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593E" w14:textId="77777777" w:rsidR="00DA7D93" w:rsidRDefault="00DA7D93" w:rsidP="00DA7D93">
      <w:pPr>
        <w:pStyle w:val="afffffffffffffffffffffffffff5"/>
        <w:rPr>
          <w:rFonts w:ascii="Verdana" w:hAnsi="Verdana"/>
          <w:color w:val="000000"/>
          <w:sz w:val="21"/>
          <w:szCs w:val="21"/>
        </w:rPr>
      </w:pPr>
      <w:r>
        <w:rPr>
          <w:rFonts w:ascii="Helvetica" w:hAnsi="Helvetica" w:cs="Helvetica"/>
          <w:b/>
          <w:bCs w:val="0"/>
          <w:color w:val="222222"/>
          <w:sz w:val="21"/>
          <w:szCs w:val="21"/>
        </w:rPr>
        <w:t>Фролов, Владимир Федорович.</w:t>
      </w:r>
    </w:p>
    <w:p w14:paraId="143B7CF6" w14:textId="77777777" w:rsidR="00DA7D93" w:rsidRDefault="00DA7D93" w:rsidP="00DA7D93">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акустического парамагнитного резонанса электронов проводимости в металлах : диссертация ... кандидата физико-математических наук : 01.04.02. - Казань, 1983. - 127 с. : ил.</w:t>
      </w:r>
    </w:p>
    <w:p w14:paraId="4935B040" w14:textId="77777777" w:rsidR="00DA7D93" w:rsidRDefault="00DA7D93" w:rsidP="00DA7D9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Фролов, Владимир Федорович</w:t>
      </w:r>
    </w:p>
    <w:p w14:paraId="2BB75AA6"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341D4C26"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ВШТШШР. -в . . . в . . v . . . . . . #</w:t>
      </w:r>
    </w:p>
    <w:p w14:paraId="62FF3055"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АКУСТИЧЕСКИЙ ПАРАМАГНИТНЫЙ РЕЗОНАНС В МЕТАЛЛАХ'.</w:t>
      </w:r>
    </w:p>
    <w:p w14:paraId="72EE279C"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Г. Вводные замечания '. .'. Ю</w:t>
      </w:r>
    </w:p>
    <w:p w14:paraId="357279BE"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Спиновый резонанс электронов проводимости,.'.-.II</w:t>
      </w:r>
    </w:p>
    <w:p w14:paraId="03B5416C"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З1. Ферми-жидкостные эффекты в металлах.Л.</w:t>
      </w:r>
    </w:p>
    <w:p w14:paraId="5B9B8614"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ЭПР в металлах с парамагнитными примесями'.*.'.'.v.'.</w:t>
      </w:r>
    </w:p>
    <w:p w14:paraId="78738FCB"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Акустический парамагнитный резонанс V.V^.V.</w:t>
      </w:r>
    </w:p>
    <w:p w14:paraId="0460597C"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АПР в металлах на ЭЕ.</w:t>
      </w:r>
    </w:p>
    <w:p w14:paraId="7F558B89"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ОСОБЕННОСТИ ВЗАИМОДЕЙСТВИЯ УЛЬТРАЗВУКА С СПИН-СИСТЕМОЙ ЭП В МЕТАЛЛАХ ".V.V.^.V.</w:t>
      </w:r>
    </w:p>
    <w:p w14:paraId="0FD70E65"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Г. Введение^. V.V. v. V. v.Л vv.Л.•</w:t>
      </w:r>
    </w:p>
    <w:p w14:paraId="484FE37A"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Условия возникновения не .уширенной диффузией линии АПР в металлах V.V.'.'.V. Л. ЛV.</w:t>
      </w:r>
    </w:p>
    <w:p w14:paraId="3BD68E4C"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Распространение звука под .углом к поверхности металла» V.v. .• .V.</w:t>
      </w:r>
    </w:p>
    <w:p w14:paraId="311DBE52"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Описание взаимодействия звука и намагниченности ЭП при наличии постоянного магнитного поля. Феноменологический подход v. v.</w:t>
      </w:r>
    </w:p>
    <w:p w14:paraId="5D1B18EB"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Связанная система .уравнений для звука и намагниченности '.V.V.V.</w:t>
      </w:r>
    </w:p>
    <w:p w14:paraId="7397D3FF"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Связанные спин-фононные мода Дисперсионное .уравнение* 1 ; ' 1 * v f ' »&gt;&gt;•«■ i i t s* «' e} &gt; t &lt; . * f j • &gt;"</w:t>
      </w:r>
    </w:p>
    <w:p w14:paraId="22ACDBAB"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7. Коэффициент затухания звука'. Вращательная дисперсия1 '9 #' '.• ! • •• ••• •е.1».'••'•'•V</w:t>
      </w:r>
    </w:p>
    <w:p w14:paraId="5C73F6AD"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Граничные условия V.V. V.V.'Л*.'.'.!.Л.Л.'. .V.*.</w:t>
      </w:r>
    </w:p>
    <w:p w14:paraId="67CB3698"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Вычисление амплитуды заука и намагниченности1.*.</w:t>
      </w:r>
    </w:p>
    <w:p w14:paraId="79FA46B2"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Ю.Поток энергии</w:t>
      </w:r>
    </w:p>
    <w:p w14:paraId="117726EF"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СВЯЗАННОЕ ДВИЖЕНИЕ ЗВУКА', НАМАГНИЧЕННОСТИ ЭП, ЭЛЕКТРОМАГНИТНОГО ПОЛЯ</w:t>
      </w:r>
    </w:p>
    <w:p w14:paraId="231D5380"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Г. Введение . . V. .V.V.V.V.</w:t>
      </w:r>
    </w:p>
    <w:p w14:paraId="37192393"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Механизм О льфера-Р.у бина*. Система связанных .уравнений. • • . •</w:t>
      </w:r>
    </w:p>
    <w:p w14:paraId="5A76A295"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Дисперсионное .уравнение V.V.4.'.'Л.</w:t>
      </w:r>
    </w:p>
    <w:p w14:paraId="1448025A"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Решение дисперсионного .уравнения.?.Л Л*.'.</w:t>
      </w:r>
    </w:p>
    <w:p w14:paraId="298EF077"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Граничные .условия V. .V.</w:t>
      </w:r>
    </w:p>
    <w:p w14:paraId="6BABE0CA"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Выражения для амплит.уды заука, поля и намагниченности</w:t>
      </w:r>
    </w:p>
    <w:p w14:paraId="3BDBA43D"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Генерация заука путем создания электромагнитного поля?, через механизм Ольфера-Рубина V.</w:t>
      </w:r>
    </w:p>
    <w:p w14:paraId="74387F90"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Поток энергии. Численные оценки. ••••</w:t>
      </w:r>
    </w:p>
    <w:p w14:paraId="3682BB7D"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IT. АКУСТИЧЕСКИЙ СПИНОВЫЙ РЕЗОНАНС В МЕТАЛЛАХ С ПАРАМАГНИТНЫМИ ПРИМЕСЯМИ</w:t>
      </w:r>
    </w:p>
    <w:p w14:paraId="505F6DC5"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Введение.'.'Л• • . • .v.vV.^ .V.'.W.V.V. Л;Л'Л</w:t>
      </w:r>
    </w:p>
    <w:p w14:paraId="780303B7"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Связанное движение намагниченностей ЭП и ЛМ.'.У.4.</w:t>
      </w:r>
    </w:p>
    <w:p w14:paraId="26B28BED"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Эффективные параметры1.v.'л.;;У.•</w:t>
      </w:r>
    </w:p>
    <w:p w14:paraId="2AAED419"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Намагниченность*, индуцируемая зауком.'.;.-. . .V.*.</w:t>
      </w:r>
    </w:p>
    <w:p w14:paraId="100B841F"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5v Улучшение .условия разрешения .уширенной диффузией резонансной линии в AnPv.vAv.'.'.v.</w:t>
      </w:r>
    </w:p>
    <w:p w14:paraId="24D86637"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Коэффициент затухания заука'. Численные оценки для Си~Мк Vv.ЛV^'^1.V.1.V.V.Л.V/.</w:t>
      </w:r>
    </w:p>
    <w:p w14:paraId="1CD6145D"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Т. ФЕРШ-ШЭДЮСТНОЕ ПОВЕДЕНИЕ ЭП В ЭПР И АПР.</w:t>
      </w:r>
    </w:p>
    <w:p w14:paraId="5BD7F918"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 .'.V. . v. .'.'.V.'. . . . . .V.</w:t>
      </w:r>
    </w:p>
    <w:p w14:paraId="077BE83C"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2Ферми-жидкостные эффекты в .V.V.V. V.!.</w:t>
      </w:r>
    </w:p>
    <w:p w14:paraId="37890975"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Сравнение с экспериментом.V.V.'.'.</w:t>
      </w:r>
    </w:p>
    <w:p w14:paraId="1F3CA82B" w14:textId="77777777" w:rsidR="00DA7D93" w:rsidRDefault="00DA7D93" w:rsidP="00DA7D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Ферми-жидкостные эффекты в АПР. .v. .V.</w:t>
      </w:r>
    </w:p>
    <w:p w14:paraId="69F09626" w14:textId="6D58A847" w:rsidR="005E23AC" w:rsidRPr="00DA7D93" w:rsidRDefault="005E23AC" w:rsidP="00DA7D93"/>
    <w:sectPr w:rsidR="005E23AC" w:rsidRPr="00DA7D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E71E" w14:textId="77777777" w:rsidR="00B21104" w:rsidRDefault="00B21104">
      <w:pPr>
        <w:spacing w:after="0" w:line="240" w:lineRule="auto"/>
      </w:pPr>
      <w:r>
        <w:separator/>
      </w:r>
    </w:p>
  </w:endnote>
  <w:endnote w:type="continuationSeparator" w:id="0">
    <w:p w14:paraId="218131B5" w14:textId="77777777" w:rsidR="00B21104" w:rsidRDefault="00B2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D2AB" w14:textId="77777777" w:rsidR="00B21104" w:rsidRDefault="00B21104"/>
    <w:p w14:paraId="29EFF15E" w14:textId="77777777" w:rsidR="00B21104" w:rsidRDefault="00B21104"/>
    <w:p w14:paraId="750B77BD" w14:textId="77777777" w:rsidR="00B21104" w:rsidRDefault="00B21104"/>
    <w:p w14:paraId="53FD90A2" w14:textId="77777777" w:rsidR="00B21104" w:rsidRDefault="00B21104"/>
    <w:p w14:paraId="41A2842C" w14:textId="77777777" w:rsidR="00B21104" w:rsidRDefault="00B21104"/>
    <w:p w14:paraId="12B5665A" w14:textId="77777777" w:rsidR="00B21104" w:rsidRDefault="00B21104"/>
    <w:p w14:paraId="5424406B" w14:textId="77777777" w:rsidR="00B21104" w:rsidRDefault="00B211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C63C3C" wp14:editId="1C019D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05907" w14:textId="77777777" w:rsidR="00B21104" w:rsidRDefault="00B211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C63C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105907" w14:textId="77777777" w:rsidR="00B21104" w:rsidRDefault="00B211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C82BC8" w14:textId="77777777" w:rsidR="00B21104" w:rsidRDefault="00B21104"/>
    <w:p w14:paraId="53444224" w14:textId="77777777" w:rsidR="00B21104" w:rsidRDefault="00B21104"/>
    <w:p w14:paraId="7CAA388A" w14:textId="77777777" w:rsidR="00B21104" w:rsidRDefault="00B211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0F3FFA" wp14:editId="35161B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CFACE" w14:textId="77777777" w:rsidR="00B21104" w:rsidRDefault="00B21104"/>
                          <w:p w14:paraId="4AAEA56D" w14:textId="77777777" w:rsidR="00B21104" w:rsidRDefault="00B211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0F3F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7CFACE" w14:textId="77777777" w:rsidR="00B21104" w:rsidRDefault="00B21104"/>
                    <w:p w14:paraId="4AAEA56D" w14:textId="77777777" w:rsidR="00B21104" w:rsidRDefault="00B211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4801B1" w14:textId="77777777" w:rsidR="00B21104" w:rsidRDefault="00B21104"/>
    <w:p w14:paraId="4A75AB02" w14:textId="77777777" w:rsidR="00B21104" w:rsidRDefault="00B21104">
      <w:pPr>
        <w:rPr>
          <w:sz w:val="2"/>
          <w:szCs w:val="2"/>
        </w:rPr>
      </w:pPr>
    </w:p>
    <w:p w14:paraId="1F2E3F0D" w14:textId="77777777" w:rsidR="00B21104" w:rsidRDefault="00B21104"/>
    <w:p w14:paraId="4C358899" w14:textId="77777777" w:rsidR="00B21104" w:rsidRDefault="00B21104">
      <w:pPr>
        <w:spacing w:after="0" w:line="240" w:lineRule="auto"/>
      </w:pPr>
    </w:p>
  </w:footnote>
  <w:footnote w:type="continuationSeparator" w:id="0">
    <w:p w14:paraId="2F5FDCFE" w14:textId="77777777" w:rsidR="00B21104" w:rsidRDefault="00B21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104"/>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151179</TotalTime>
  <Pages>3</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4326</cp:revision>
  <cp:lastPrinted>2009-02-06T05:36:00Z</cp:lastPrinted>
  <dcterms:created xsi:type="dcterms:W3CDTF">2024-01-07T13:43:00Z</dcterms:created>
  <dcterms:modified xsi:type="dcterms:W3CDTF">2025-08-22T11:02:00Z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