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1F7214" w:rsidRDefault="001F7214" w:rsidP="001F7214">
      <w:r w:rsidRPr="00823C46">
        <w:rPr>
          <w:rFonts w:ascii="Times New Roman" w:eastAsia="Times New Roman" w:hAnsi="Times New Roman" w:cs="Times New Roman"/>
          <w:b/>
          <w:sz w:val="24"/>
          <w:szCs w:val="24"/>
          <w:lang w:eastAsia="ru-RU"/>
        </w:rPr>
        <w:t>Осауленко Роман Юрійович</w:t>
      </w:r>
      <w:r w:rsidRPr="00823C46">
        <w:rPr>
          <w:rFonts w:ascii="Times New Roman" w:eastAsia="Times New Roman" w:hAnsi="Times New Roman" w:cs="Times New Roman"/>
          <w:sz w:val="24"/>
          <w:szCs w:val="24"/>
          <w:lang w:eastAsia="ru-RU"/>
        </w:rPr>
        <w:t xml:space="preserve">, асистент кафедри диференціальних рівнянь Національного технічного університету України «Київський політехнічний інститут імені Сікорського». </w:t>
      </w:r>
      <w:r w:rsidRPr="00823C46">
        <w:rPr>
          <w:rFonts w:ascii="Times New Roman" w:eastAsia="Times New Roman" w:hAnsi="Times New Roman" w:cs="Times New Roman"/>
          <w:bCs/>
          <w:sz w:val="24"/>
          <w:szCs w:val="24"/>
          <w:lang w:eastAsia="ru-RU"/>
        </w:rPr>
        <w:t>Назва дисертації</w:t>
      </w:r>
      <w:r w:rsidRPr="00823C46">
        <w:rPr>
          <w:rFonts w:ascii="Times New Roman" w:eastAsia="Times New Roman" w:hAnsi="Times New Roman" w:cs="Times New Roman"/>
          <w:sz w:val="24"/>
          <w:szCs w:val="24"/>
          <w:lang w:eastAsia="ru-RU"/>
        </w:rPr>
        <w:t xml:space="preserve">: «Сингулярні ніде не монотонні функції та їх фрактальні властивості». </w:t>
      </w:r>
      <w:r w:rsidRPr="00823C46">
        <w:rPr>
          <w:rFonts w:ascii="Times New Roman" w:eastAsia="Times New Roman" w:hAnsi="Times New Roman" w:cs="Times New Roman"/>
          <w:bCs/>
          <w:iCs/>
          <w:sz w:val="24"/>
          <w:szCs w:val="24"/>
          <w:lang w:eastAsia="ru-RU"/>
        </w:rPr>
        <w:t>Шифр та назва спеціальності</w:t>
      </w:r>
      <w:r w:rsidRPr="00823C46">
        <w:rPr>
          <w:rFonts w:ascii="Times New Roman" w:eastAsia="Times New Roman" w:hAnsi="Times New Roman" w:cs="Times New Roman"/>
          <w:sz w:val="24"/>
          <w:szCs w:val="24"/>
          <w:lang w:eastAsia="ru-RU"/>
        </w:rPr>
        <w:t xml:space="preserve"> – 01.01.01 – математичний аналіз. Спецрада Д 26.206.01 Інституту математики</w:t>
      </w:r>
    </w:p>
    <w:sectPr w:rsidR="004111C7" w:rsidRPr="001F721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1F7214" w:rsidRPr="001F721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DB3D6-6A00-4014-85F5-55424849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2021-04-02T09:37:00Z</dcterms:created>
  <dcterms:modified xsi:type="dcterms:W3CDTF">2021-04-03T07:56:00Z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