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6F0D7"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Дуба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Валерий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Викторович</w:t>
      </w:r>
      <w:r w:rsidRPr="00803B2F">
        <w:rPr>
          <w:rFonts w:ascii="Helvetica" w:hAnsi="Helvetica" w:cs="Helvetica"/>
          <w:b/>
          <w:bCs/>
          <w:color w:val="222222"/>
          <w:sz w:val="21"/>
          <w:szCs w:val="21"/>
        </w:rPr>
        <w:t>.</w:t>
      </w:r>
    </w:p>
    <w:p w14:paraId="5D12155C"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Роль</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излучения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Вавилова</w:t>
      </w:r>
      <w:r w:rsidRPr="00803B2F">
        <w:rPr>
          <w:rFonts w:ascii="Helvetica" w:hAnsi="Helvetica" w:cs="Helvetica"/>
          <w:b/>
          <w:bCs/>
          <w:color w:val="222222"/>
          <w:sz w:val="21"/>
          <w:szCs w:val="21"/>
        </w:rPr>
        <w:t>-</w:t>
      </w:r>
      <w:r w:rsidRPr="00803B2F">
        <w:rPr>
          <w:rFonts w:ascii="Helvetica" w:hAnsi="Helvetica" w:cs="Helvetica" w:hint="eastAsia"/>
          <w:b/>
          <w:bCs/>
          <w:color w:val="222222"/>
          <w:sz w:val="21"/>
          <w:szCs w:val="21"/>
        </w:rPr>
        <w:t>Черенкова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процесса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прямого</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возбуждения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молекул</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биологическом</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действии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электронов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гамма</w:t>
      </w:r>
      <w:r w:rsidRPr="00803B2F">
        <w:rPr>
          <w:rFonts w:ascii="Helvetica" w:hAnsi="Helvetica" w:cs="Helvetica"/>
          <w:b/>
          <w:bCs/>
          <w:color w:val="222222"/>
          <w:sz w:val="21"/>
          <w:szCs w:val="21"/>
        </w:rPr>
        <w:t>-</w:t>
      </w:r>
      <w:r w:rsidRPr="00803B2F">
        <w:rPr>
          <w:rFonts w:ascii="Helvetica" w:hAnsi="Helvetica" w:cs="Helvetica" w:hint="eastAsia"/>
          <w:b/>
          <w:bCs/>
          <w:color w:val="222222"/>
          <w:sz w:val="21"/>
          <w:szCs w:val="21"/>
        </w:rPr>
        <w:t>квантов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на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клетки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бактерий</w:t>
      </w:r>
      <w:r w:rsidRPr="00803B2F">
        <w:rPr>
          <w:rFonts w:ascii="Helvetica" w:hAnsi="Helvetica" w:cs="Helvetica"/>
          <w:b/>
          <w:bCs/>
          <w:color w:val="222222"/>
          <w:sz w:val="21"/>
          <w:szCs w:val="21"/>
        </w:rPr>
        <w:t xml:space="preserve"> E.coli : </w:t>
      </w:r>
      <w:r w:rsidRPr="00803B2F">
        <w:rPr>
          <w:rFonts w:ascii="Helvetica" w:hAnsi="Helvetica" w:cs="Helvetica" w:hint="eastAsia"/>
          <w:b/>
          <w:bCs/>
          <w:color w:val="222222"/>
          <w:sz w:val="21"/>
          <w:szCs w:val="21"/>
        </w:rPr>
        <w:t>диссертация</w:t>
      </w:r>
      <w:r w:rsidRPr="00803B2F">
        <w:rPr>
          <w:rFonts w:ascii="Helvetica" w:hAnsi="Helvetica" w:cs="Helvetica"/>
          <w:b/>
          <w:bCs/>
          <w:color w:val="222222"/>
          <w:sz w:val="21"/>
          <w:szCs w:val="21"/>
        </w:rPr>
        <w:t xml:space="preserve"> ... </w:t>
      </w:r>
      <w:r w:rsidRPr="00803B2F">
        <w:rPr>
          <w:rFonts w:ascii="Helvetica" w:hAnsi="Helvetica" w:cs="Helvetica" w:hint="eastAsia"/>
          <w:b/>
          <w:bCs/>
          <w:color w:val="222222"/>
          <w:sz w:val="21"/>
          <w:szCs w:val="21"/>
        </w:rPr>
        <w:t>кандидата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биологических</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наук</w:t>
      </w:r>
      <w:r w:rsidRPr="00803B2F">
        <w:rPr>
          <w:rFonts w:ascii="Helvetica" w:hAnsi="Helvetica" w:cs="Helvetica"/>
          <w:b/>
          <w:bCs/>
          <w:color w:val="222222"/>
          <w:sz w:val="21"/>
          <w:szCs w:val="21"/>
        </w:rPr>
        <w:t xml:space="preserve"> : 03.00.01. - </w:t>
      </w:r>
      <w:r w:rsidRPr="00803B2F">
        <w:rPr>
          <w:rFonts w:ascii="Helvetica" w:hAnsi="Helvetica" w:cs="Helvetica" w:hint="eastAsia"/>
          <w:b/>
          <w:bCs/>
          <w:color w:val="222222"/>
          <w:sz w:val="21"/>
          <w:szCs w:val="21"/>
        </w:rPr>
        <w:t>Обнинск</w:t>
      </w:r>
      <w:r w:rsidRPr="00803B2F">
        <w:rPr>
          <w:rFonts w:ascii="Helvetica" w:hAnsi="Helvetica" w:cs="Helvetica"/>
          <w:b/>
          <w:bCs/>
          <w:color w:val="222222"/>
          <w:sz w:val="21"/>
          <w:szCs w:val="21"/>
        </w:rPr>
        <w:t xml:space="preserve">, 1983. - 160 </w:t>
      </w:r>
      <w:r w:rsidRPr="00803B2F">
        <w:rPr>
          <w:rFonts w:ascii="Helvetica" w:hAnsi="Helvetica" w:cs="Helvetica" w:hint="eastAsia"/>
          <w:b/>
          <w:bCs/>
          <w:color w:val="222222"/>
          <w:sz w:val="21"/>
          <w:szCs w:val="21"/>
        </w:rPr>
        <w:t>с</w:t>
      </w:r>
      <w:r w:rsidRPr="00803B2F">
        <w:rPr>
          <w:rFonts w:ascii="Helvetica" w:hAnsi="Helvetica" w:cs="Helvetica"/>
          <w:b/>
          <w:bCs/>
          <w:color w:val="222222"/>
          <w:sz w:val="21"/>
          <w:szCs w:val="21"/>
        </w:rPr>
        <w:t xml:space="preserve">. : </w:t>
      </w:r>
      <w:r w:rsidRPr="00803B2F">
        <w:rPr>
          <w:rFonts w:ascii="Helvetica" w:hAnsi="Helvetica" w:cs="Helvetica" w:hint="eastAsia"/>
          <w:b/>
          <w:bCs/>
          <w:color w:val="222222"/>
          <w:sz w:val="21"/>
          <w:szCs w:val="21"/>
        </w:rPr>
        <w:t>ил</w:t>
      </w:r>
      <w:r w:rsidRPr="00803B2F">
        <w:rPr>
          <w:rFonts w:ascii="Helvetica" w:hAnsi="Helvetica" w:cs="Helvetica"/>
          <w:b/>
          <w:bCs/>
          <w:color w:val="222222"/>
          <w:sz w:val="21"/>
          <w:szCs w:val="21"/>
        </w:rPr>
        <w:t>.</w:t>
      </w:r>
    </w:p>
    <w:p w14:paraId="19CA5F8A"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больше</w:t>
      </w:r>
    </w:p>
    <w:p w14:paraId="03BFE0F1"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Цитаты</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из</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текста</w:t>
      </w:r>
      <w:r w:rsidRPr="00803B2F">
        <w:rPr>
          <w:rFonts w:ascii="Helvetica" w:hAnsi="Helvetica" w:cs="Helvetica"/>
          <w:b/>
          <w:bCs/>
          <w:color w:val="222222"/>
          <w:sz w:val="21"/>
          <w:szCs w:val="21"/>
        </w:rPr>
        <w:t>:</w:t>
      </w:r>
    </w:p>
    <w:p w14:paraId="73252CAE"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стр</w:t>
      </w:r>
      <w:r w:rsidRPr="00803B2F">
        <w:rPr>
          <w:rFonts w:ascii="Helvetica" w:hAnsi="Helvetica" w:cs="Helvetica"/>
          <w:b/>
          <w:bCs/>
          <w:color w:val="222222"/>
          <w:sz w:val="21"/>
          <w:szCs w:val="21"/>
        </w:rPr>
        <w:t>. 1</w:t>
      </w:r>
    </w:p>
    <w:p w14:paraId="742FF2B6"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НАУЧНО</w:t>
      </w:r>
      <w:r w:rsidRPr="00803B2F">
        <w:rPr>
          <w:rFonts w:ascii="Helvetica" w:hAnsi="Helvetica" w:cs="Helvetica"/>
          <w:b/>
          <w:bCs/>
          <w:color w:val="222222"/>
          <w:sz w:val="21"/>
          <w:szCs w:val="21"/>
        </w:rPr>
        <w:t>-</w:t>
      </w:r>
      <w:r w:rsidRPr="00803B2F">
        <w:rPr>
          <w:rFonts w:ascii="Helvetica" w:hAnsi="Helvetica" w:cs="Helvetica" w:hint="eastAsia"/>
          <w:b/>
          <w:bCs/>
          <w:color w:val="222222"/>
          <w:sz w:val="21"/>
          <w:szCs w:val="21"/>
        </w:rPr>
        <w:t>ИССЛЕЩОВАТЕЛЬСКИЙ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ИНСТИТУТ</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МЩЩЦЙНСКОЙ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РАДИОЛОГИИ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АМН</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СССР</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На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правах</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рукописи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уда</w:t>
      </w:r>
      <w:r w:rsidRPr="00803B2F">
        <w:rPr>
          <w:rFonts w:ascii="Helvetica" w:hAnsi="Helvetica" w:cs="Helvetica"/>
          <w:b/>
          <w:bCs/>
          <w:color w:val="222222"/>
          <w:sz w:val="21"/>
          <w:szCs w:val="21"/>
        </w:rPr>
        <w:t xml:space="preserve"> 539.104+577.344.2. </w:t>
      </w:r>
      <w:r w:rsidRPr="00803B2F">
        <w:rPr>
          <w:rFonts w:ascii="Helvetica" w:hAnsi="Helvetica" w:cs="Helvetica" w:hint="eastAsia"/>
          <w:b/>
          <w:bCs/>
          <w:color w:val="222222"/>
          <w:sz w:val="21"/>
          <w:szCs w:val="21"/>
        </w:rPr>
        <w:t>ДУБА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ВАЛЕРИЙ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ВИКТОРОВИЧ</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Роль</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излучения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Вавилова</w:t>
      </w:r>
      <w:r w:rsidRPr="00803B2F">
        <w:rPr>
          <w:rFonts w:ascii="Helvetica" w:hAnsi="Helvetica" w:cs="Helvetica"/>
          <w:b/>
          <w:bCs/>
          <w:color w:val="222222"/>
          <w:sz w:val="21"/>
          <w:szCs w:val="21"/>
        </w:rPr>
        <w:t>-</w:t>
      </w:r>
      <w:r w:rsidRPr="00803B2F">
        <w:rPr>
          <w:rFonts w:ascii="Helvetica" w:hAnsi="Helvetica" w:cs="Helvetica" w:hint="eastAsia"/>
          <w:b/>
          <w:bCs/>
          <w:color w:val="222222"/>
          <w:sz w:val="21"/>
          <w:szCs w:val="21"/>
        </w:rPr>
        <w:t>Черенкова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процесса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прямого</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возбуждения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молекул</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биологическом</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действии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электро­</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нов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гамма</w:t>
      </w:r>
      <w:r w:rsidRPr="00803B2F">
        <w:rPr>
          <w:rFonts w:ascii="Helvetica" w:hAnsi="Helvetica" w:cs="Helvetica"/>
          <w:b/>
          <w:bCs/>
          <w:color w:val="222222"/>
          <w:sz w:val="21"/>
          <w:szCs w:val="21"/>
        </w:rPr>
        <w:t>-</w:t>
      </w:r>
      <w:r w:rsidRPr="00803B2F">
        <w:rPr>
          <w:rFonts w:ascii="Helvetica" w:hAnsi="Helvetica" w:cs="Helvetica" w:hint="eastAsia"/>
          <w:b/>
          <w:bCs/>
          <w:color w:val="222222"/>
          <w:sz w:val="21"/>
          <w:szCs w:val="21"/>
        </w:rPr>
        <w:t>квантов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на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клетки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бактерий</w:t>
      </w:r>
      <w:r w:rsidRPr="00803B2F">
        <w:rPr>
          <w:rFonts w:ascii="Helvetica" w:hAnsi="Helvetica" w:cs="Helvetica"/>
          <w:b/>
          <w:bCs/>
          <w:color w:val="222222"/>
          <w:sz w:val="21"/>
          <w:szCs w:val="21"/>
        </w:rPr>
        <w:t xml:space="preserve"> E.coCl (03.00.01, - </w:t>
      </w:r>
      <w:r w:rsidRPr="00803B2F">
        <w:rPr>
          <w:rFonts w:ascii="Helvetica" w:hAnsi="Helvetica" w:cs="Helvetica" w:hint="eastAsia"/>
          <w:b/>
          <w:bCs/>
          <w:color w:val="222222"/>
          <w:sz w:val="21"/>
          <w:szCs w:val="21"/>
        </w:rPr>
        <w:t>радиобиология</w:t>
      </w:r>
      <w:r w:rsidRPr="00803B2F">
        <w:rPr>
          <w:rFonts w:ascii="Helvetica" w:hAnsi="Helvetica" w:cs="Helvetica"/>
          <w:b/>
          <w:bCs/>
          <w:color w:val="222222"/>
          <w:sz w:val="21"/>
          <w:szCs w:val="21"/>
        </w:rPr>
        <w:t xml:space="preserve">) ''\?w,T^/ </w:t>
      </w:r>
      <w:r w:rsidRPr="00803B2F">
        <w:rPr>
          <w:rFonts w:ascii="Helvetica" w:hAnsi="Helvetica" w:cs="Helvetica" w:hint="eastAsia"/>
          <w:b/>
          <w:bCs/>
          <w:color w:val="222222"/>
          <w:sz w:val="21"/>
          <w:szCs w:val="21"/>
        </w:rPr>
        <w:t>Диссертация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на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соискание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ученой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степени</w:t>
      </w:r>
      <w:r w:rsidRPr="00803B2F">
        <w:rPr>
          <w:rFonts w:ascii="Helvetica" w:hAnsi="Helvetica" w:cs="Helvetica"/>
          <w:b/>
          <w:bCs/>
          <w:color w:val="222222"/>
          <w:sz w:val="21"/>
          <w:szCs w:val="21"/>
        </w:rPr>
        <w:t>...</w:t>
      </w:r>
    </w:p>
    <w:p w14:paraId="6E7F38B5"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стр</w:t>
      </w:r>
      <w:r w:rsidRPr="00803B2F">
        <w:rPr>
          <w:rFonts w:ascii="Helvetica" w:hAnsi="Helvetica" w:cs="Helvetica"/>
          <w:b/>
          <w:bCs/>
          <w:color w:val="222222"/>
          <w:sz w:val="21"/>
          <w:szCs w:val="21"/>
        </w:rPr>
        <w:t>. 25</w:t>
      </w:r>
    </w:p>
    <w:p w14:paraId="21AF7D0E"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причин</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образования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фотореактивируемых</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повреждений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излучение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Вавилова</w:t>
      </w:r>
      <w:r w:rsidRPr="00803B2F">
        <w:rPr>
          <w:rFonts w:ascii="Helvetica" w:hAnsi="Helvetica" w:cs="Helvetica"/>
          <w:b/>
          <w:bCs/>
          <w:color w:val="222222"/>
          <w:sz w:val="21"/>
          <w:szCs w:val="21"/>
        </w:rPr>
        <w:t>-</w:t>
      </w:r>
      <w:r w:rsidRPr="00803B2F">
        <w:rPr>
          <w:rFonts w:ascii="Helvetica" w:hAnsi="Helvetica" w:cs="Helvetica" w:hint="eastAsia"/>
          <w:b/>
          <w:bCs/>
          <w:color w:val="222222"/>
          <w:sz w:val="21"/>
          <w:szCs w:val="21"/>
        </w:rPr>
        <w:t>Черенкова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возбуждение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молекул</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вторичными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электронами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можно</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ожидать</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что</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при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низких</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концентрациях</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клеток</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будет</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проявляться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первый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механизм</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при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увеличении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концентрации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оптической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плотности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суспензии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излучение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Вавилова</w:t>
      </w:r>
      <w:r w:rsidRPr="00803B2F">
        <w:rPr>
          <w:rFonts w:ascii="Helvetica" w:hAnsi="Helvetica" w:cs="Helvetica"/>
          <w:b/>
          <w:bCs/>
          <w:color w:val="222222"/>
          <w:sz w:val="21"/>
          <w:szCs w:val="21"/>
        </w:rPr>
        <w:t>-</w:t>
      </w:r>
      <w:r w:rsidRPr="00803B2F">
        <w:rPr>
          <w:rFonts w:ascii="Helvetica" w:hAnsi="Helvetica" w:cs="Helvetica" w:hint="eastAsia"/>
          <w:b/>
          <w:bCs/>
          <w:color w:val="222222"/>
          <w:sz w:val="21"/>
          <w:szCs w:val="21"/>
        </w:rPr>
        <w:t>Черенкова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бу­</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дет</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поглощаться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тогда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фотореактивируемые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повреждения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будут</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об­</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разовываться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результате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прямого</w:t>
      </w:r>
      <w:r w:rsidRPr="00803B2F">
        <w:rPr>
          <w:rFonts w:ascii="Helvetica" w:hAnsi="Helvetica" w:cs="Helvetica"/>
          <w:b/>
          <w:bCs/>
          <w:color w:val="222222"/>
          <w:sz w:val="21"/>
          <w:szCs w:val="21"/>
        </w:rPr>
        <w:t>...</w:t>
      </w:r>
    </w:p>
    <w:p w14:paraId="645D3AF4"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стр</w:t>
      </w:r>
      <w:r w:rsidRPr="00803B2F">
        <w:rPr>
          <w:rFonts w:ascii="Helvetica" w:hAnsi="Helvetica" w:cs="Helvetica"/>
          <w:b/>
          <w:bCs/>
          <w:color w:val="222222"/>
          <w:sz w:val="21"/>
          <w:szCs w:val="21"/>
        </w:rPr>
        <w:t>. 31</w:t>
      </w:r>
    </w:p>
    <w:p w14:paraId="67AB9DAC"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потери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энергии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электрона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на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излучение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вилова</w:t>
      </w:r>
      <w:r w:rsidRPr="00803B2F">
        <w:rPr>
          <w:rFonts w:ascii="Helvetica" w:hAnsi="Helvetica" w:cs="Helvetica"/>
          <w:b/>
          <w:bCs/>
          <w:color w:val="222222"/>
          <w:sz w:val="21"/>
          <w:szCs w:val="21"/>
        </w:rPr>
        <w:t>-</w:t>
      </w:r>
      <w:r w:rsidRPr="00803B2F">
        <w:rPr>
          <w:rFonts w:ascii="Helvetica" w:hAnsi="Helvetica" w:cs="Helvetica" w:hint="eastAsia"/>
          <w:b/>
          <w:bCs/>
          <w:color w:val="222222"/>
          <w:sz w:val="21"/>
          <w:szCs w:val="21"/>
        </w:rPr>
        <w:t>Черенкова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неупругие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стожновения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Т</w:t>
      </w:r>
      <w:r w:rsidRPr="00803B2F">
        <w:rPr>
          <w:rFonts w:ascii="Helvetica" w:hAnsi="Helvetica" w:cs="Helvetica"/>
          <w:b/>
          <w:bCs/>
          <w:color w:val="222222"/>
          <w:sz w:val="21"/>
          <w:szCs w:val="21"/>
        </w:rPr>
        <w:t xml:space="preserve"> , - </w:t>
      </w:r>
      <w:r w:rsidRPr="00803B2F">
        <w:rPr>
          <w:rFonts w:ascii="Helvetica" w:hAnsi="Helvetica" w:cs="Helvetica" w:hint="eastAsia"/>
          <w:b/>
          <w:bCs/>
          <w:color w:val="222222"/>
          <w:sz w:val="21"/>
          <w:szCs w:val="21"/>
        </w:rPr>
        <w:t>пороговая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для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образования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излучения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Вавилова</w:t>
      </w:r>
      <w:r w:rsidRPr="00803B2F">
        <w:rPr>
          <w:rFonts w:ascii="Helvetica" w:hAnsi="Helvetica" w:cs="Helvetica"/>
          <w:b/>
          <w:bCs/>
          <w:color w:val="222222"/>
          <w:sz w:val="21"/>
          <w:szCs w:val="21"/>
        </w:rPr>
        <w:t>-</w:t>
      </w:r>
      <w:r w:rsidRPr="00803B2F">
        <w:rPr>
          <w:rFonts w:ascii="Helvetica" w:hAnsi="Helvetica" w:cs="Helvetica" w:hint="eastAsia"/>
          <w:b/>
          <w:bCs/>
          <w:color w:val="222222"/>
          <w:sz w:val="21"/>
          <w:szCs w:val="21"/>
        </w:rPr>
        <w:t>Черенкова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энергия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электрона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максимальная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энергия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комптоновского</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электрона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Потери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энергии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обусловленные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фотоэлектрическим</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поглощением</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образованием</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электрон</w:t>
      </w:r>
      <w:r w:rsidRPr="00803B2F">
        <w:rPr>
          <w:rFonts w:ascii="Helvetica" w:hAnsi="Helvetica" w:cs="Helvetica"/>
          <w:b/>
          <w:bCs/>
          <w:color w:val="222222"/>
          <w:sz w:val="21"/>
          <w:szCs w:val="21"/>
        </w:rPr>
        <w:t>-</w:t>
      </w:r>
      <w:r w:rsidRPr="00803B2F">
        <w:rPr>
          <w:rFonts w:ascii="Helvetica" w:hAnsi="Helvetica" w:cs="Helvetica" w:hint="eastAsia"/>
          <w:b/>
          <w:bCs/>
          <w:color w:val="222222"/>
          <w:sz w:val="21"/>
          <w:szCs w:val="21"/>
        </w:rPr>
        <w:t>позитронных</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пар</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не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учитывались</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При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дей­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ствии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гамма</w:t>
      </w:r>
      <w:r w:rsidRPr="00803B2F">
        <w:rPr>
          <w:rFonts w:ascii="Helvetica" w:hAnsi="Helvetica" w:cs="Helvetica"/>
          <w:b/>
          <w:bCs/>
          <w:color w:val="222222"/>
          <w:sz w:val="21"/>
          <w:szCs w:val="21"/>
        </w:rPr>
        <w:t>-</w:t>
      </w:r>
      <w:r w:rsidRPr="00803B2F">
        <w:rPr>
          <w:rFonts w:ascii="Helvetica" w:hAnsi="Helvetica" w:cs="Helvetica" w:hint="eastAsia"/>
          <w:b/>
          <w:bCs/>
          <w:color w:val="222222"/>
          <w:sz w:val="21"/>
          <w:szCs w:val="21"/>
        </w:rPr>
        <w:t>квантов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с</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энергией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до</w:t>
      </w:r>
      <w:r w:rsidRPr="00803B2F">
        <w:rPr>
          <w:rFonts w:ascii="Helvetica" w:hAnsi="Helvetica" w:cs="Helvetica"/>
          <w:b/>
          <w:bCs/>
          <w:color w:val="222222"/>
          <w:sz w:val="21"/>
          <w:szCs w:val="21"/>
        </w:rPr>
        <w:t xml:space="preserve"> 10 </w:t>
      </w:r>
      <w:r w:rsidRPr="00803B2F">
        <w:rPr>
          <w:rFonts w:ascii="Helvetica" w:hAnsi="Helvetica" w:cs="Helvetica" w:hint="eastAsia"/>
          <w:b/>
          <w:bCs/>
          <w:color w:val="222222"/>
          <w:sz w:val="21"/>
          <w:szCs w:val="21"/>
        </w:rPr>
        <w:t>МэВ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которые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рассм</w:t>
      </w:r>
      <w:r w:rsidRPr="00803B2F">
        <w:rPr>
          <w:rFonts w:ascii="Helvetica" w:hAnsi="Helvetica" w:cs="Helvetica" w:hint="eastAsia"/>
          <w:b/>
          <w:bCs/>
          <w:color w:val="222222"/>
          <w:sz w:val="21"/>
          <w:szCs w:val="21"/>
        </w:rPr>
        <w:lastRenderedPageBreak/>
        <w:t>атривают­</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ся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w:t>
      </w:r>
      <w:r w:rsidRPr="00803B2F">
        <w:rPr>
          <w:rFonts w:ascii="Helvetica" w:hAnsi="Helvetica" w:cs="Helvetica"/>
          <w:b/>
          <w:bCs/>
          <w:color w:val="222222"/>
          <w:sz w:val="21"/>
          <w:szCs w:val="21"/>
        </w:rPr>
        <w:t>...</w:t>
      </w:r>
    </w:p>
    <w:p w14:paraId="3DCCB311"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b/>
          <w:bCs/>
          <w:color w:val="222222"/>
          <w:sz w:val="21"/>
          <w:szCs w:val="21"/>
        </w:rPr>
        <w:t xml:space="preserve"> </w:t>
      </w:r>
    </w:p>
    <w:p w14:paraId="70FE5602"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Оглавление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диссертации</w:t>
      </w:r>
    </w:p>
    <w:p w14:paraId="68368BD3"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кандидат</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биологических</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наук</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Дуба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Валерий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Викторович</w:t>
      </w:r>
    </w:p>
    <w:p w14:paraId="0F9F1CA9"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ВВЕДЕНИЕ</w:t>
      </w:r>
      <w:r w:rsidRPr="00803B2F">
        <w:rPr>
          <w:rFonts w:ascii="Helvetica" w:hAnsi="Helvetica" w:cs="Helvetica"/>
          <w:b/>
          <w:bCs/>
          <w:color w:val="222222"/>
          <w:sz w:val="21"/>
          <w:szCs w:val="21"/>
        </w:rPr>
        <w:t>.</w:t>
      </w:r>
    </w:p>
    <w:p w14:paraId="661B2E4C" w14:textId="77777777" w:rsidR="00803B2F" w:rsidRPr="00803B2F" w:rsidRDefault="00803B2F" w:rsidP="00803B2F">
      <w:pPr>
        <w:rPr>
          <w:rFonts w:ascii="Helvetica" w:hAnsi="Helvetica" w:cs="Helvetica"/>
          <w:b/>
          <w:bCs/>
          <w:color w:val="222222"/>
          <w:sz w:val="21"/>
          <w:szCs w:val="21"/>
        </w:rPr>
      </w:pPr>
    </w:p>
    <w:p w14:paraId="3BCC0E93"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ГЛАВА</w:t>
      </w:r>
      <w:r w:rsidRPr="00803B2F">
        <w:rPr>
          <w:rFonts w:ascii="Helvetica" w:hAnsi="Helvetica" w:cs="Helvetica"/>
          <w:b/>
          <w:bCs/>
          <w:color w:val="222222"/>
          <w:sz w:val="21"/>
          <w:szCs w:val="21"/>
        </w:rPr>
        <w:t xml:space="preserve"> I. </w:t>
      </w:r>
      <w:r w:rsidRPr="00803B2F">
        <w:rPr>
          <w:rFonts w:ascii="Helvetica" w:hAnsi="Helvetica" w:cs="Helvetica" w:hint="eastAsia"/>
          <w:b/>
          <w:bCs/>
          <w:color w:val="222222"/>
          <w:sz w:val="21"/>
          <w:szCs w:val="21"/>
        </w:rPr>
        <w:t>ОБЗОР</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ЛИТЕРАТУРЫ</w:t>
      </w:r>
    </w:p>
    <w:p w14:paraId="1E57E5A3" w14:textId="77777777" w:rsidR="00803B2F" w:rsidRPr="00803B2F" w:rsidRDefault="00803B2F" w:rsidP="00803B2F">
      <w:pPr>
        <w:rPr>
          <w:rFonts w:ascii="Helvetica" w:hAnsi="Helvetica" w:cs="Helvetica"/>
          <w:b/>
          <w:bCs/>
          <w:color w:val="222222"/>
          <w:sz w:val="21"/>
          <w:szCs w:val="21"/>
        </w:rPr>
      </w:pPr>
    </w:p>
    <w:p w14:paraId="2D115597"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b/>
          <w:bCs/>
          <w:color w:val="222222"/>
          <w:sz w:val="21"/>
          <w:szCs w:val="21"/>
        </w:rPr>
        <w:t xml:space="preserve">1.1. </w:t>
      </w:r>
      <w:r w:rsidRPr="00803B2F">
        <w:rPr>
          <w:rFonts w:ascii="Helvetica" w:hAnsi="Helvetica" w:cs="Helvetica" w:hint="eastAsia"/>
          <w:b/>
          <w:bCs/>
          <w:color w:val="222222"/>
          <w:sz w:val="21"/>
          <w:szCs w:val="21"/>
        </w:rPr>
        <w:t>Ферментативная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фотореактивация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ДНК</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поврежденной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ультрафиолетовым</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излучением</w:t>
      </w:r>
    </w:p>
    <w:p w14:paraId="0D0D3E40" w14:textId="77777777" w:rsidR="00803B2F" w:rsidRPr="00803B2F" w:rsidRDefault="00803B2F" w:rsidP="00803B2F">
      <w:pPr>
        <w:rPr>
          <w:rFonts w:ascii="Helvetica" w:hAnsi="Helvetica" w:cs="Helvetica"/>
          <w:b/>
          <w:bCs/>
          <w:color w:val="222222"/>
          <w:sz w:val="21"/>
          <w:szCs w:val="21"/>
        </w:rPr>
      </w:pPr>
    </w:p>
    <w:p w14:paraId="5019E029"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b/>
          <w:bCs/>
          <w:color w:val="222222"/>
          <w:sz w:val="21"/>
          <w:szCs w:val="21"/>
        </w:rPr>
        <w:t xml:space="preserve">1.2, </w:t>
      </w:r>
      <w:r w:rsidRPr="00803B2F">
        <w:rPr>
          <w:rFonts w:ascii="Helvetica" w:hAnsi="Helvetica" w:cs="Helvetica" w:hint="eastAsia"/>
          <w:b/>
          <w:bCs/>
          <w:color w:val="222222"/>
          <w:sz w:val="21"/>
          <w:szCs w:val="21"/>
        </w:rPr>
        <w:t>Явление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фотореактивации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после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облучения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квантами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электронами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клеток</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Е</w:t>
      </w:r>
      <w:r w:rsidRPr="00803B2F">
        <w:rPr>
          <w:rFonts w:ascii="Helvetica" w:hAnsi="Helvetica" w:cs="Helvetica"/>
          <w:b/>
          <w:bCs/>
          <w:color w:val="222222"/>
          <w:sz w:val="21"/>
          <w:szCs w:val="21"/>
        </w:rPr>
        <w:t xml:space="preserve"> E.co</w:t>
      </w:r>
      <w:r w:rsidRPr="00803B2F">
        <w:rPr>
          <w:rFonts w:ascii="Helvetica" w:hAnsi="Helvetica" w:cs="Helvetica" w:hint="eastAsia"/>
          <w:b/>
          <w:bCs/>
          <w:color w:val="222222"/>
          <w:sz w:val="21"/>
          <w:szCs w:val="21"/>
        </w:rPr>
        <w:t>€</w:t>
      </w:r>
      <w:r w:rsidRPr="00803B2F">
        <w:rPr>
          <w:rFonts w:ascii="Helvetica" w:hAnsi="Helvetica" w:cs="Helvetica"/>
          <w:b/>
          <w:bCs/>
          <w:color w:val="222222"/>
          <w:sz w:val="21"/>
          <w:szCs w:val="21"/>
        </w:rPr>
        <w:t xml:space="preserve">i , </w:t>
      </w:r>
      <w:r w:rsidRPr="00803B2F">
        <w:rPr>
          <w:rFonts w:ascii="Helvetica" w:hAnsi="Helvetica" w:cs="Helvetica" w:hint="eastAsia"/>
          <w:b/>
          <w:bCs/>
          <w:color w:val="222222"/>
          <w:sz w:val="21"/>
          <w:szCs w:val="21"/>
        </w:rPr>
        <w:t>дефектных</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по</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эксцизионной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рекомбинационной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репарации</w:t>
      </w:r>
      <w:r w:rsidRPr="00803B2F">
        <w:rPr>
          <w:rFonts w:ascii="Helvetica" w:hAnsi="Helvetica" w:cs="Helvetica"/>
          <w:b/>
          <w:bCs/>
          <w:color w:val="222222"/>
          <w:sz w:val="21"/>
          <w:szCs w:val="21"/>
        </w:rPr>
        <w:t>.</w:t>
      </w:r>
    </w:p>
    <w:p w14:paraId="0BB9669B" w14:textId="77777777" w:rsidR="00803B2F" w:rsidRPr="00803B2F" w:rsidRDefault="00803B2F" w:rsidP="00803B2F">
      <w:pPr>
        <w:rPr>
          <w:rFonts w:ascii="Helvetica" w:hAnsi="Helvetica" w:cs="Helvetica"/>
          <w:b/>
          <w:bCs/>
          <w:color w:val="222222"/>
          <w:sz w:val="21"/>
          <w:szCs w:val="21"/>
        </w:rPr>
      </w:pPr>
    </w:p>
    <w:p w14:paraId="62A1F663"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Ре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з</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юм</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е</w:t>
      </w:r>
      <w:r w:rsidRPr="00803B2F">
        <w:rPr>
          <w:rFonts w:ascii="Helvetica" w:hAnsi="Helvetica" w:cs="Helvetica"/>
          <w:b/>
          <w:bCs/>
          <w:color w:val="222222"/>
          <w:sz w:val="21"/>
          <w:szCs w:val="21"/>
        </w:rPr>
        <w:t>.</w:t>
      </w:r>
    </w:p>
    <w:p w14:paraId="7A762900" w14:textId="77777777" w:rsidR="00803B2F" w:rsidRPr="00803B2F" w:rsidRDefault="00803B2F" w:rsidP="00803B2F">
      <w:pPr>
        <w:rPr>
          <w:rFonts w:ascii="Helvetica" w:hAnsi="Helvetica" w:cs="Helvetica"/>
          <w:b/>
          <w:bCs/>
          <w:color w:val="222222"/>
          <w:sz w:val="21"/>
          <w:szCs w:val="21"/>
        </w:rPr>
      </w:pPr>
    </w:p>
    <w:p w14:paraId="220FDA91"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ГЛАВА</w:t>
      </w:r>
      <w:r w:rsidRPr="00803B2F">
        <w:rPr>
          <w:rFonts w:ascii="Helvetica" w:hAnsi="Helvetica" w:cs="Helvetica"/>
          <w:b/>
          <w:bCs/>
          <w:color w:val="222222"/>
          <w:sz w:val="21"/>
          <w:szCs w:val="21"/>
        </w:rPr>
        <w:t xml:space="preserve">. 2. </w:t>
      </w:r>
      <w:r w:rsidRPr="00803B2F">
        <w:rPr>
          <w:rFonts w:ascii="Helvetica" w:hAnsi="Helvetica" w:cs="Helvetica" w:hint="eastAsia"/>
          <w:b/>
          <w:bCs/>
          <w:color w:val="222222"/>
          <w:sz w:val="21"/>
          <w:szCs w:val="21"/>
        </w:rPr>
        <w:t>МОДИФИКАЦИЯ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ВВДЙМЬМ</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СВЕТОМ</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ЛЕТАЛЬНОГО</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ДЕЙСТВИЯ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РЕНТГЕНОВСКОГО</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ИЗЛУЧЕНИЯ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НА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КЛЕТКИ</w:t>
      </w:r>
      <w:r w:rsidRPr="00803B2F">
        <w:rPr>
          <w:rFonts w:ascii="Helvetica" w:hAnsi="Helvetica" w:cs="Helvetica"/>
          <w:b/>
          <w:bCs/>
          <w:color w:val="222222"/>
          <w:sz w:val="21"/>
          <w:szCs w:val="21"/>
        </w:rPr>
        <w:t xml:space="preserve"> E.coeL</w:t>
      </w:r>
    </w:p>
    <w:p w14:paraId="5540A000" w14:textId="77777777" w:rsidR="00803B2F" w:rsidRPr="00803B2F" w:rsidRDefault="00803B2F" w:rsidP="00803B2F">
      <w:pPr>
        <w:rPr>
          <w:rFonts w:ascii="Helvetica" w:hAnsi="Helvetica" w:cs="Helvetica"/>
          <w:b/>
          <w:bCs/>
          <w:color w:val="222222"/>
          <w:sz w:val="21"/>
          <w:szCs w:val="21"/>
        </w:rPr>
      </w:pPr>
    </w:p>
    <w:p w14:paraId="2B470A1A"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b/>
          <w:bCs/>
          <w:color w:val="222222"/>
          <w:sz w:val="21"/>
          <w:szCs w:val="21"/>
        </w:rPr>
        <w:t xml:space="preserve">2.1. </w:t>
      </w:r>
      <w:r w:rsidRPr="00803B2F">
        <w:rPr>
          <w:rFonts w:ascii="Helvetica" w:hAnsi="Helvetica" w:cs="Helvetica" w:hint="eastAsia"/>
          <w:b/>
          <w:bCs/>
          <w:color w:val="222222"/>
          <w:sz w:val="21"/>
          <w:szCs w:val="21"/>
        </w:rPr>
        <w:t>Материалы</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методы</w:t>
      </w:r>
      <w:r w:rsidRPr="00803B2F">
        <w:rPr>
          <w:rFonts w:ascii="Helvetica" w:hAnsi="Helvetica" w:cs="Helvetica"/>
          <w:b/>
          <w:bCs/>
          <w:color w:val="222222"/>
          <w:sz w:val="21"/>
          <w:szCs w:val="21"/>
        </w:rPr>
        <w:t>.</w:t>
      </w:r>
    </w:p>
    <w:p w14:paraId="5F5B42B6" w14:textId="77777777" w:rsidR="00803B2F" w:rsidRPr="00803B2F" w:rsidRDefault="00803B2F" w:rsidP="00803B2F">
      <w:pPr>
        <w:rPr>
          <w:rFonts w:ascii="Helvetica" w:hAnsi="Helvetica" w:cs="Helvetica"/>
          <w:b/>
          <w:bCs/>
          <w:color w:val="222222"/>
          <w:sz w:val="21"/>
          <w:szCs w:val="21"/>
        </w:rPr>
      </w:pPr>
    </w:p>
    <w:p w14:paraId="4B1B33F5"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b/>
          <w:bCs/>
          <w:color w:val="222222"/>
          <w:sz w:val="21"/>
          <w:szCs w:val="21"/>
        </w:rPr>
        <w:t xml:space="preserve">2.2. </w:t>
      </w:r>
      <w:r w:rsidRPr="00803B2F">
        <w:rPr>
          <w:rFonts w:ascii="Helvetica" w:hAnsi="Helvetica" w:cs="Helvetica" w:hint="eastAsia"/>
          <w:b/>
          <w:bCs/>
          <w:color w:val="222222"/>
          <w:sz w:val="21"/>
          <w:szCs w:val="21"/>
        </w:rPr>
        <w:t>Зависимость</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эффекта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фотореактивации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от</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мощности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дозы</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рентгеновского</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излучения</w:t>
      </w:r>
      <w:r w:rsidRPr="00803B2F">
        <w:rPr>
          <w:rFonts w:ascii="Helvetica" w:hAnsi="Helvetica" w:cs="Helvetica"/>
          <w:b/>
          <w:bCs/>
          <w:color w:val="222222"/>
          <w:sz w:val="21"/>
          <w:szCs w:val="21"/>
        </w:rPr>
        <w:t>.</w:t>
      </w:r>
    </w:p>
    <w:p w14:paraId="6DA510CC" w14:textId="77777777" w:rsidR="00803B2F" w:rsidRPr="00803B2F" w:rsidRDefault="00803B2F" w:rsidP="00803B2F">
      <w:pPr>
        <w:rPr>
          <w:rFonts w:ascii="Helvetica" w:hAnsi="Helvetica" w:cs="Helvetica"/>
          <w:b/>
          <w:bCs/>
          <w:color w:val="222222"/>
          <w:sz w:val="21"/>
          <w:szCs w:val="21"/>
        </w:rPr>
      </w:pPr>
    </w:p>
    <w:p w14:paraId="7082574B"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b/>
          <w:bCs/>
          <w:color w:val="222222"/>
          <w:sz w:val="21"/>
          <w:szCs w:val="21"/>
        </w:rPr>
        <w:t xml:space="preserve">2.3. </w:t>
      </w:r>
      <w:r w:rsidRPr="00803B2F">
        <w:rPr>
          <w:rFonts w:ascii="Helvetica" w:hAnsi="Helvetica" w:cs="Helvetica" w:hint="eastAsia"/>
          <w:b/>
          <w:bCs/>
          <w:color w:val="222222"/>
          <w:sz w:val="21"/>
          <w:szCs w:val="21"/>
        </w:rPr>
        <w:t>Зависимость</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эффекта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фотореактивации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от</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газовых</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условий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момент</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облучения</w:t>
      </w:r>
      <w:r w:rsidRPr="00803B2F">
        <w:rPr>
          <w:rFonts w:ascii="Helvetica" w:hAnsi="Helvetica" w:cs="Helvetica"/>
          <w:b/>
          <w:bCs/>
          <w:color w:val="222222"/>
          <w:sz w:val="21"/>
          <w:szCs w:val="21"/>
        </w:rPr>
        <w:t>.</w:t>
      </w:r>
    </w:p>
    <w:p w14:paraId="535BDBBF" w14:textId="77777777" w:rsidR="00803B2F" w:rsidRPr="00803B2F" w:rsidRDefault="00803B2F" w:rsidP="00803B2F">
      <w:pPr>
        <w:rPr>
          <w:rFonts w:ascii="Helvetica" w:hAnsi="Helvetica" w:cs="Helvetica"/>
          <w:b/>
          <w:bCs/>
          <w:color w:val="222222"/>
          <w:sz w:val="21"/>
          <w:szCs w:val="21"/>
        </w:rPr>
      </w:pPr>
    </w:p>
    <w:p w14:paraId="0609FFD6"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Ре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з</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юм</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е</w:t>
      </w:r>
      <w:r w:rsidRPr="00803B2F">
        <w:rPr>
          <w:rFonts w:ascii="Helvetica" w:hAnsi="Helvetica" w:cs="Helvetica"/>
          <w:b/>
          <w:bCs/>
          <w:color w:val="222222"/>
          <w:sz w:val="21"/>
          <w:szCs w:val="21"/>
        </w:rPr>
        <w:t>.</w:t>
      </w:r>
    </w:p>
    <w:p w14:paraId="48A8793A" w14:textId="77777777" w:rsidR="00803B2F" w:rsidRPr="00803B2F" w:rsidRDefault="00803B2F" w:rsidP="00803B2F">
      <w:pPr>
        <w:rPr>
          <w:rFonts w:ascii="Helvetica" w:hAnsi="Helvetica" w:cs="Helvetica"/>
          <w:b/>
          <w:bCs/>
          <w:color w:val="222222"/>
          <w:sz w:val="21"/>
          <w:szCs w:val="21"/>
        </w:rPr>
      </w:pPr>
    </w:p>
    <w:p w14:paraId="023F80AA"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lastRenderedPageBreak/>
        <w:t>Вы</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д</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ы</w:t>
      </w:r>
      <w:r w:rsidRPr="00803B2F">
        <w:rPr>
          <w:rFonts w:ascii="Helvetica" w:hAnsi="Helvetica" w:cs="Helvetica"/>
          <w:b/>
          <w:bCs/>
          <w:color w:val="222222"/>
          <w:sz w:val="21"/>
          <w:szCs w:val="21"/>
        </w:rPr>
        <w:t>.</w:t>
      </w:r>
    </w:p>
    <w:p w14:paraId="59379E06" w14:textId="77777777" w:rsidR="00803B2F" w:rsidRPr="00803B2F" w:rsidRDefault="00803B2F" w:rsidP="00803B2F">
      <w:pPr>
        <w:rPr>
          <w:rFonts w:ascii="Helvetica" w:hAnsi="Helvetica" w:cs="Helvetica"/>
          <w:b/>
          <w:bCs/>
          <w:color w:val="222222"/>
          <w:sz w:val="21"/>
          <w:szCs w:val="21"/>
        </w:rPr>
      </w:pPr>
    </w:p>
    <w:p w14:paraId="45B622B9"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ГЛАВА</w:t>
      </w:r>
      <w:r w:rsidRPr="00803B2F">
        <w:rPr>
          <w:rFonts w:ascii="Helvetica" w:hAnsi="Helvetica" w:cs="Helvetica"/>
          <w:b/>
          <w:bCs/>
          <w:color w:val="222222"/>
          <w:sz w:val="21"/>
          <w:szCs w:val="21"/>
        </w:rPr>
        <w:t xml:space="preserve"> 3. </w:t>
      </w:r>
      <w:r w:rsidRPr="00803B2F">
        <w:rPr>
          <w:rFonts w:ascii="Helvetica" w:hAnsi="Helvetica" w:cs="Helvetica" w:hint="eastAsia"/>
          <w:b/>
          <w:bCs/>
          <w:color w:val="222222"/>
          <w:sz w:val="21"/>
          <w:szCs w:val="21"/>
        </w:rPr>
        <w:t>БИОФИЗИЧЕСКАЯ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МОДЕЛЬ</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ФОТОРЕАКТИВАЦИИ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КЛЕТОК</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БАКТЕРИЙ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ОБЛУЧЕННЫХ</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ГАММА</w:t>
      </w:r>
      <w:r w:rsidRPr="00803B2F">
        <w:rPr>
          <w:rFonts w:ascii="Helvetica" w:hAnsi="Helvetica" w:cs="Helvetica"/>
          <w:b/>
          <w:bCs/>
          <w:color w:val="222222"/>
          <w:sz w:val="21"/>
          <w:szCs w:val="21"/>
        </w:rPr>
        <w:t>-</w:t>
      </w:r>
      <w:r w:rsidRPr="00803B2F">
        <w:rPr>
          <w:rFonts w:ascii="Helvetica" w:hAnsi="Helvetica" w:cs="Helvetica" w:hint="eastAsia"/>
          <w:b/>
          <w:bCs/>
          <w:color w:val="222222"/>
          <w:sz w:val="21"/>
          <w:szCs w:val="21"/>
        </w:rPr>
        <w:t>КВАНТАМИ</w:t>
      </w:r>
    </w:p>
    <w:p w14:paraId="775EFC2E" w14:textId="77777777" w:rsidR="00803B2F" w:rsidRPr="00803B2F" w:rsidRDefault="00803B2F" w:rsidP="00803B2F">
      <w:pPr>
        <w:rPr>
          <w:rFonts w:ascii="Helvetica" w:hAnsi="Helvetica" w:cs="Helvetica"/>
          <w:b/>
          <w:bCs/>
          <w:color w:val="222222"/>
          <w:sz w:val="21"/>
          <w:szCs w:val="21"/>
        </w:rPr>
      </w:pPr>
    </w:p>
    <w:p w14:paraId="11FD5CE9"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b/>
          <w:bCs/>
          <w:color w:val="222222"/>
          <w:sz w:val="21"/>
          <w:szCs w:val="21"/>
        </w:rPr>
        <w:t xml:space="preserve">3.1. </w:t>
      </w:r>
      <w:r w:rsidRPr="00803B2F">
        <w:rPr>
          <w:rFonts w:ascii="Helvetica" w:hAnsi="Helvetica" w:cs="Helvetica" w:hint="eastAsia"/>
          <w:b/>
          <w:bCs/>
          <w:color w:val="222222"/>
          <w:sz w:val="21"/>
          <w:szCs w:val="21"/>
        </w:rPr>
        <w:t>Фотореактивация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клеток</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после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повреждений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индуцированных</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излучением</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Вавилова</w:t>
      </w:r>
      <w:r w:rsidRPr="00803B2F">
        <w:rPr>
          <w:rFonts w:ascii="Helvetica" w:hAnsi="Helvetica" w:cs="Helvetica"/>
          <w:b/>
          <w:bCs/>
          <w:color w:val="222222"/>
          <w:sz w:val="21"/>
          <w:szCs w:val="21"/>
        </w:rPr>
        <w:t>-</w:t>
      </w:r>
      <w:r w:rsidRPr="00803B2F">
        <w:rPr>
          <w:rFonts w:ascii="Helvetica" w:hAnsi="Helvetica" w:cs="Helvetica" w:hint="eastAsia"/>
          <w:b/>
          <w:bCs/>
          <w:color w:val="222222"/>
          <w:sz w:val="21"/>
          <w:szCs w:val="21"/>
        </w:rPr>
        <w:t>Черен</w:t>
      </w:r>
    </w:p>
    <w:p w14:paraId="3FE21536" w14:textId="77777777" w:rsidR="00803B2F" w:rsidRPr="00803B2F" w:rsidRDefault="00803B2F" w:rsidP="00803B2F">
      <w:pPr>
        <w:rPr>
          <w:rFonts w:ascii="Helvetica" w:hAnsi="Helvetica" w:cs="Helvetica"/>
          <w:b/>
          <w:bCs/>
          <w:color w:val="222222"/>
          <w:sz w:val="21"/>
          <w:szCs w:val="21"/>
        </w:rPr>
      </w:pPr>
    </w:p>
    <w:p w14:paraId="5F5485CB"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b/>
          <w:bCs/>
          <w:color w:val="222222"/>
          <w:sz w:val="21"/>
          <w:szCs w:val="21"/>
        </w:rPr>
        <w:t xml:space="preserve">3.2. </w:t>
      </w:r>
      <w:r w:rsidRPr="00803B2F">
        <w:rPr>
          <w:rFonts w:ascii="Helvetica" w:hAnsi="Helvetica" w:cs="Helvetica" w:hint="eastAsia"/>
          <w:b/>
          <w:bCs/>
          <w:color w:val="222222"/>
          <w:sz w:val="21"/>
          <w:szCs w:val="21"/>
        </w:rPr>
        <w:t>Фотореактивация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клеток</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после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повреждений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индуцированных</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прямым</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возбуждением</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молекул</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оснований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ДНК</w:t>
      </w:r>
      <w:r w:rsidRPr="00803B2F">
        <w:rPr>
          <w:rFonts w:ascii="Helvetica" w:hAnsi="Helvetica" w:cs="Helvetica"/>
          <w:b/>
          <w:bCs/>
          <w:color w:val="222222"/>
          <w:sz w:val="21"/>
          <w:szCs w:val="21"/>
        </w:rPr>
        <w:t>.</w:t>
      </w:r>
    </w:p>
    <w:p w14:paraId="489D9A08" w14:textId="77777777" w:rsidR="00803B2F" w:rsidRPr="00803B2F" w:rsidRDefault="00803B2F" w:rsidP="00803B2F">
      <w:pPr>
        <w:rPr>
          <w:rFonts w:ascii="Helvetica" w:hAnsi="Helvetica" w:cs="Helvetica"/>
          <w:b/>
          <w:bCs/>
          <w:color w:val="222222"/>
          <w:sz w:val="21"/>
          <w:szCs w:val="21"/>
        </w:rPr>
      </w:pPr>
    </w:p>
    <w:p w14:paraId="612B0437"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Вы</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д</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ы</w:t>
      </w:r>
      <w:r w:rsidRPr="00803B2F">
        <w:rPr>
          <w:rFonts w:ascii="Helvetica" w:hAnsi="Helvetica" w:cs="Helvetica"/>
          <w:b/>
          <w:bCs/>
          <w:color w:val="222222"/>
          <w:sz w:val="21"/>
          <w:szCs w:val="21"/>
        </w:rPr>
        <w:t>.</w:t>
      </w:r>
    </w:p>
    <w:p w14:paraId="4A4D8D9E" w14:textId="77777777" w:rsidR="00803B2F" w:rsidRPr="00803B2F" w:rsidRDefault="00803B2F" w:rsidP="00803B2F">
      <w:pPr>
        <w:rPr>
          <w:rFonts w:ascii="Helvetica" w:hAnsi="Helvetica" w:cs="Helvetica"/>
          <w:b/>
          <w:bCs/>
          <w:color w:val="222222"/>
          <w:sz w:val="21"/>
          <w:szCs w:val="21"/>
        </w:rPr>
      </w:pPr>
    </w:p>
    <w:p w14:paraId="1C3EC5DC"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ГЛАВА</w:t>
      </w:r>
      <w:r w:rsidRPr="00803B2F">
        <w:rPr>
          <w:rFonts w:ascii="Helvetica" w:hAnsi="Helvetica" w:cs="Helvetica"/>
          <w:b/>
          <w:bCs/>
          <w:color w:val="222222"/>
          <w:sz w:val="21"/>
          <w:szCs w:val="21"/>
        </w:rPr>
        <w:t xml:space="preserve"> 4. </w:t>
      </w:r>
      <w:r w:rsidRPr="00803B2F">
        <w:rPr>
          <w:rFonts w:ascii="Helvetica" w:hAnsi="Helvetica" w:cs="Helvetica" w:hint="eastAsia"/>
          <w:b/>
          <w:bCs/>
          <w:color w:val="222222"/>
          <w:sz w:val="21"/>
          <w:szCs w:val="21"/>
        </w:rPr>
        <w:t>ДОЗА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СПЕКТР</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ИЗЛУЧЕНИЯ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ВАВИЯОВА</w:t>
      </w:r>
      <w:r w:rsidRPr="00803B2F">
        <w:rPr>
          <w:rFonts w:ascii="Helvetica" w:hAnsi="Helvetica" w:cs="Helvetica"/>
          <w:b/>
          <w:bCs/>
          <w:color w:val="222222"/>
          <w:sz w:val="21"/>
          <w:szCs w:val="21"/>
        </w:rPr>
        <w:t>-</w:t>
      </w:r>
      <w:r w:rsidRPr="00803B2F">
        <w:rPr>
          <w:rFonts w:ascii="Helvetica" w:hAnsi="Helvetica" w:cs="Helvetica" w:hint="eastAsia"/>
          <w:b/>
          <w:bCs/>
          <w:color w:val="222222"/>
          <w:sz w:val="21"/>
          <w:szCs w:val="21"/>
        </w:rPr>
        <w:t>ЧЕРЕНКОВА</w:t>
      </w:r>
      <w:r w:rsidRPr="00803B2F">
        <w:rPr>
          <w:rFonts w:ascii="Helvetica" w:hAnsi="Helvetica" w:cs="Helvetica"/>
          <w:b/>
          <w:bCs/>
          <w:color w:val="222222"/>
          <w:sz w:val="21"/>
          <w:szCs w:val="21"/>
        </w:rPr>
        <w:t>,</w:t>
      </w:r>
    </w:p>
    <w:p w14:paraId="2F394C22" w14:textId="77777777" w:rsidR="00803B2F" w:rsidRPr="00803B2F" w:rsidRDefault="00803B2F" w:rsidP="00803B2F">
      <w:pPr>
        <w:rPr>
          <w:rFonts w:ascii="Helvetica" w:hAnsi="Helvetica" w:cs="Helvetica"/>
          <w:b/>
          <w:bCs/>
          <w:color w:val="222222"/>
          <w:sz w:val="21"/>
          <w:szCs w:val="21"/>
        </w:rPr>
      </w:pPr>
    </w:p>
    <w:p w14:paraId="442A8B91"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ЩЦУЦИРОВАННОП</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ПРОЗРАЧНОЙ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ВОДНОЙ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СУСПЕНЗИИ</w:t>
      </w:r>
    </w:p>
    <w:p w14:paraId="2F392400" w14:textId="77777777" w:rsidR="00803B2F" w:rsidRPr="00803B2F" w:rsidRDefault="00803B2F" w:rsidP="00803B2F">
      <w:pPr>
        <w:rPr>
          <w:rFonts w:ascii="Helvetica" w:hAnsi="Helvetica" w:cs="Helvetica"/>
          <w:b/>
          <w:bCs/>
          <w:color w:val="222222"/>
          <w:sz w:val="21"/>
          <w:szCs w:val="21"/>
        </w:rPr>
      </w:pPr>
    </w:p>
    <w:p w14:paraId="3E26E42C"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БАКТЕРИАЛЬНЫХ</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КЛЕТОК</w:t>
      </w:r>
    </w:p>
    <w:p w14:paraId="750C5375" w14:textId="77777777" w:rsidR="00803B2F" w:rsidRPr="00803B2F" w:rsidRDefault="00803B2F" w:rsidP="00803B2F">
      <w:pPr>
        <w:rPr>
          <w:rFonts w:ascii="Helvetica" w:hAnsi="Helvetica" w:cs="Helvetica"/>
          <w:b/>
          <w:bCs/>
          <w:color w:val="222222"/>
          <w:sz w:val="21"/>
          <w:szCs w:val="21"/>
        </w:rPr>
      </w:pPr>
    </w:p>
    <w:p w14:paraId="74EAA9C9"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b/>
          <w:bCs/>
          <w:color w:val="222222"/>
          <w:sz w:val="21"/>
          <w:szCs w:val="21"/>
        </w:rPr>
        <w:t xml:space="preserve">4.1. </w:t>
      </w:r>
      <w:r w:rsidRPr="00803B2F">
        <w:rPr>
          <w:rFonts w:ascii="Helvetica" w:hAnsi="Helvetica" w:cs="Helvetica" w:hint="eastAsia"/>
          <w:b/>
          <w:bCs/>
          <w:color w:val="222222"/>
          <w:sz w:val="21"/>
          <w:szCs w:val="21"/>
        </w:rPr>
        <w:t>Зависимость</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дозы</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излучения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Вавилова</w:t>
      </w:r>
      <w:r w:rsidRPr="00803B2F">
        <w:rPr>
          <w:rFonts w:ascii="Helvetica" w:hAnsi="Helvetica" w:cs="Helvetica"/>
          <w:b/>
          <w:bCs/>
          <w:color w:val="222222"/>
          <w:sz w:val="21"/>
          <w:szCs w:val="21"/>
        </w:rPr>
        <w:t>-</w:t>
      </w:r>
      <w:r w:rsidRPr="00803B2F">
        <w:rPr>
          <w:rFonts w:ascii="Helvetica" w:hAnsi="Helvetica" w:cs="Helvetica" w:hint="eastAsia"/>
          <w:b/>
          <w:bCs/>
          <w:color w:val="222222"/>
          <w:sz w:val="21"/>
          <w:szCs w:val="21"/>
        </w:rPr>
        <w:t>Черенкова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от</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линейных</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размеров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облучаемых</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объемов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прозрачной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водной</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суспензии</w:t>
      </w:r>
    </w:p>
    <w:p w14:paraId="69806EA4" w14:textId="77777777" w:rsidR="00803B2F" w:rsidRPr="00803B2F" w:rsidRDefault="00803B2F" w:rsidP="00803B2F">
      <w:pPr>
        <w:rPr>
          <w:rFonts w:ascii="Helvetica" w:hAnsi="Helvetica" w:cs="Helvetica"/>
          <w:b/>
          <w:bCs/>
          <w:color w:val="222222"/>
          <w:sz w:val="21"/>
          <w:szCs w:val="21"/>
        </w:rPr>
      </w:pPr>
    </w:p>
    <w:p w14:paraId="7F2175B2"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b/>
          <w:bCs/>
          <w:color w:val="222222"/>
          <w:sz w:val="21"/>
          <w:szCs w:val="21"/>
        </w:rPr>
        <w:t xml:space="preserve">4.2. </w:t>
      </w:r>
      <w:r w:rsidRPr="00803B2F">
        <w:rPr>
          <w:rFonts w:ascii="Helvetica" w:hAnsi="Helvetica" w:cs="Helvetica" w:hint="eastAsia"/>
          <w:b/>
          <w:bCs/>
          <w:color w:val="222222"/>
          <w:sz w:val="21"/>
          <w:szCs w:val="21"/>
        </w:rPr>
        <w:t>Метод</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расчета</w:t>
      </w:r>
      <w:r w:rsidRPr="00803B2F">
        <w:rPr>
          <w:rFonts w:ascii="Helvetica" w:hAnsi="Helvetica" w:cs="Helvetica"/>
          <w:b/>
          <w:bCs/>
          <w:color w:val="222222"/>
          <w:sz w:val="21"/>
          <w:szCs w:val="21"/>
        </w:rPr>
        <w:t xml:space="preserve"> No ( </w:t>
      </w:r>
      <w:r w:rsidRPr="00803B2F">
        <w:rPr>
          <w:rFonts w:ascii="Helvetica" w:hAnsi="Helvetica" w:cs="Helvetica" w:hint="eastAsia"/>
          <w:b/>
          <w:bCs/>
          <w:color w:val="222222"/>
          <w:sz w:val="21"/>
          <w:szCs w:val="21"/>
        </w:rPr>
        <w:t>Е</w:t>
      </w:r>
      <w:r w:rsidRPr="00803B2F">
        <w:rPr>
          <w:rFonts w:ascii="Helvetica" w:hAnsi="Helvetica" w:cs="Helvetica"/>
          <w:b/>
          <w:bCs/>
          <w:color w:val="222222"/>
          <w:sz w:val="21"/>
          <w:szCs w:val="21"/>
        </w:rPr>
        <w:t xml:space="preserve"> ^ ) X i.; </w:t>
      </w:r>
      <w:r w:rsidRPr="00803B2F">
        <w:rPr>
          <w:rFonts w:ascii="Helvetica" w:hAnsi="Helvetica" w:cs="Helvetica" w:hint="eastAsia"/>
          <w:b/>
          <w:bCs/>
          <w:color w:val="222222"/>
          <w:sz w:val="21"/>
          <w:szCs w:val="21"/>
        </w:rPr>
        <w:t>а</w:t>
      </w:r>
      <w:r w:rsidRPr="00803B2F">
        <w:rPr>
          <w:rFonts w:ascii="Helvetica" w:hAnsi="Helvetica" w:cs="Helvetica"/>
          <w:b/>
          <w:bCs/>
          <w:color w:val="222222"/>
          <w:sz w:val="21"/>
          <w:szCs w:val="21"/>
        </w:rPr>
        <w:t xml:space="preserve"> X )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 </w:t>
      </w:r>
      <w:r w:rsidRPr="00803B2F">
        <w:rPr>
          <w:rFonts w:ascii="Helvetica" w:hAnsi="Helvetica" w:cs="Helvetica" w:hint="eastAsia"/>
          <w:b/>
          <w:bCs/>
          <w:color w:val="222222"/>
          <w:sz w:val="21"/>
          <w:szCs w:val="21"/>
        </w:rPr>
        <w:t>Ег</w:t>
      </w:r>
      <w:r w:rsidRPr="00803B2F">
        <w:rPr>
          <w:rFonts w:ascii="Helvetica" w:hAnsi="Helvetica" w:cs="Helvetica"/>
          <w:b/>
          <w:bCs/>
          <w:color w:val="222222"/>
          <w:sz w:val="21"/>
          <w:szCs w:val="21"/>
        </w:rPr>
        <w:t>)</w:t>
      </w:r>
    </w:p>
    <w:p w14:paraId="41AD31FD" w14:textId="77777777" w:rsidR="00803B2F" w:rsidRPr="00803B2F" w:rsidRDefault="00803B2F" w:rsidP="00803B2F">
      <w:pPr>
        <w:rPr>
          <w:rFonts w:ascii="Helvetica" w:hAnsi="Helvetica" w:cs="Helvetica"/>
          <w:b/>
          <w:bCs/>
          <w:color w:val="222222"/>
          <w:sz w:val="21"/>
          <w:szCs w:val="21"/>
        </w:rPr>
      </w:pPr>
    </w:p>
    <w:p w14:paraId="2C63885C"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b/>
          <w:bCs/>
          <w:color w:val="222222"/>
          <w:sz w:val="21"/>
          <w:szCs w:val="21"/>
        </w:rPr>
        <w:t xml:space="preserve">4.3. </w:t>
      </w:r>
      <w:r w:rsidRPr="00803B2F">
        <w:rPr>
          <w:rFonts w:ascii="Helvetica" w:hAnsi="Helvetica" w:cs="Helvetica" w:hint="eastAsia"/>
          <w:b/>
          <w:bCs/>
          <w:color w:val="222222"/>
          <w:sz w:val="21"/>
          <w:szCs w:val="21"/>
        </w:rPr>
        <w:t>Моделирование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процессов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взаимодействия</w:t>
      </w:r>
    </w:p>
    <w:p w14:paraId="0172F5E9" w14:textId="77777777" w:rsidR="00803B2F" w:rsidRPr="00803B2F" w:rsidRDefault="00803B2F" w:rsidP="00803B2F">
      <w:pPr>
        <w:rPr>
          <w:rFonts w:ascii="Helvetica" w:hAnsi="Helvetica" w:cs="Helvetica"/>
          <w:b/>
          <w:bCs/>
          <w:color w:val="222222"/>
          <w:sz w:val="21"/>
          <w:szCs w:val="21"/>
        </w:rPr>
      </w:pPr>
    </w:p>
    <w:p w14:paraId="32509FDF"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b/>
          <w:bCs/>
          <w:color w:val="222222"/>
          <w:sz w:val="21"/>
          <w:szCs w:val="21"/>
        </w:rPr>
        <w:t>-</w:t>
      </w:r>
      <w:r w:rsidRPr="00803B2F">
        <w:rPr>
          <w:rFonts w:ascii="Helvetica" w:hAnsi="Helvetica" w:cs="Helvetica" w:hint="eastAsia"/>
          <w:b/>
          <w:bCs/>
          <w:color w:val="222222"/>
          <w:sz w:val="21"/>
          <w:szCs w:val="21"/>
        </w:rPr>
        <w:t>квантов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электронов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позитронов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с</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веществом</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определявших</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величины</w:t>
      </w:r>
      <w:r w:rsidRPr="00803B2F">
        <w:rPr>
          <w:rFonts w:ascii="Helvetica" w:hAnsi="Helvetica" w:cs="Helvetica"/>
          <w:b/>
          <w:bCs/>
          <w:color w:val="222222"/>
          <w:sz w:val="21"/>
          <w:szCs w:val="21"/>
        </w:rPr>
        <w:t xml:space="preserve"> No ( </w:t>
      </w:r>
      <w:r w:rsidRPr="00803B2F">
        <w:rPr>
          <w:rFonts w:ascii="Helvetica" w:hAnsi="Helvetica" w:cs="Helvetica" w:hint="eastAsia"/>
          <w:b/>
          <w:bCs/>
          <w:color w:val="222222"/>
          <w:sz w:val="21"/>
          <w:szCs w:val="21"/>
        </w:rPr>
        <w:t>Ег</w:t>
      </w:r>
      <w:r w:rsidRPr="00803B2F">
        <w:rPr>
          <w:rFonts w:ascii="Helvetica" w:hAnsi="Helvetica" w:cs="Helvetica"/>
          <w:b/>
          <w:bCs/>
          <w:color w:val="222222"/>
          <w:sz w:val="21"/>
          <w:szCs w:val="21"/>
        </w:rPr>
        <w:t xml:space="preserve"> ; At , </w:t>
      </w:r>
      <w:r w:rsidRPr="00803B2F">
        <w:rPr>
          <w:rFonts w:ascii="Helvetica" w:hAnsi="Helvetica" w:cs="Helvetica" w:hint="eastAsia"/>
          <w:b/>
          <w:bCs/>
          <w:color w:val="222222"/>
          <w:sz w:val="21"/>
          <w:szCs w:val="21"/>
        </w:rPr>
        <w:t>а</w:t>
      </w:r>
      <w:r w:rsidRPr="00803B2F">
        <w:rPr>
          <w:rFonts w:ascii="Helvetica" w:hAnsi="Helvetica" w:cs="Helvetica"/>
          <w:b/>
          <w:bCs/>
          <w:color w:val="222222"/>
          <w:sz w:val="21"/>
          <w:szCs w:val="21"/>
        </w:rPr>
        <w:t xml:space="preserve"> X )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 </w:t>
      </w:r>
      <w:r w:rsidRPr="00803B2F">
        <w:rPr>
          <w:rFonts w:ascii="Helvetica" w:hAnsi="Helvetica" w:cs="Helvetica" w:hint="eastAsia"/>
          <w:b/>
          <w:bCs/>
          <w:color w:val="222222"/>
          <w:sz w:val="21"/>
          <w:szCs w:val="21"/>
        </w:rPr>
        <w:t>Вг</w:t>
      </w:r>
      <w:r w:rsidRPr="00803B2F">
        <w:rPr>
          <w:rFonts w:ascii="Helvetica" w:hAnsi="Helvetica" w:cs="Helvetica"/>
          <w:b/>
          <w:bCs/>
          <w:color w:val="222222"/>
          <w:sz w:val="21"/>
          <w:szCs w:val="21"/>
        </w:rPr>
        <w:t xml:space="preserve"> )</w:t>
      </w:r>
    </w:p>
    <w:p w14:paraId="5A11F8A4" w14:textId="77777777" w:rsidR="00803B2F" w:rsidRPr="00803B2F" w:rsidRDefault="00803B2F" w:rsidP="00803B2F">
      <w:pPr>
        <w:rPr>
          <w:rFonts w:ascii="Helvetica" w:hAnsi="Helvetica" w:cs="Helvetica"/>
          <w:b/>
          <w:bCs/>
          <w:color w:val="222222"/>
          <w:sz w:val="21"/>
          <w:szCs w:val="21"/>
        </w:rPr>
      </w:pPr>
    </w:p>
    <w:p w14:paraId="7E7C8D9E"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b/>
          <w:bCs/>
          <w:color w:val="222222"/>
          <w:sz w:val="21"/>
          <w:szCs w:val="21"/>
        </w:rPr>
        <w:t xml:space="preserve">4.4. </w:t>
      </w:r>
      <w:r w:rsidRPr="00803B2F">
        <w:rPr>
          <w:rFonts w:ascii="Helvetica" w:hAnsi="Helvetica" w:cs="Helvetica" w:hint="eastAsia"/>
          <w:b/>
          <w:bCs/>
          <w:color w:val="222222"/>
          <w:sz w:val="21"/>
          <w:szCs w:val="21"/>
        </w:rPr>
        <w:t>Результаты</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расчетов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дозы</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спектра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излучения</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Вавшгова</w:t>
      </w:r>
      <w:r w:rsidRPr="00803B2F">
        <w:rPr>
          <w:rFonts w:ascii="Helvetica" w:hAnsi="Helvetica" w:cs="Helvetica"/>
          <w:b/>
          <w:bCs/>
          <w:color w:val="222222"/>
          <w:sz w:val="21"/>
          <w:szCs w:val="21"/>
        </w:rPr>
        <w:t>-</w:t>
      </w:r>
      <w:r w:rsidRPr="00803B2F">
        <w:rPr>
          <w:rFonts w:ascii="Helvetica" w:hAnsi="Helvetica" w:cs="Helvetica" w:hint="eastAsia"/>
          <w:b/>
          <w:bCs/>
          <w:color w:val="222222"/>
          <w:sz w:val="21"/>
          <w:szCs w:val="21"/>
        </w:rPr>
        <w:t>Черенкова</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при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облучении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водных</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объемов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электронами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и</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квантами</w:t>
      </w:r>
      <w:r w:rsidRPr="00803B2F">
        <w:rPr>
          <w:rFonts w:ascii="Helvetica" w:hAnsi="Helvetica" w:cs="Helvetica"/>
          <w:b/>
          <w:bCs/>
          <w:color w:val="222222"/>
          <w:sz w:val="21"/>
          <w:szCs w:val="21"/>
        </w:rPr>
        <w:t>.</w:t>
      </w:r>
    </w:p>
    <w:p w14:paraId="0B51ED6C" w14:textId="77777777" w:rsidR="00803B2F" w:rsidRPr="00803B2F" w:rsidRDefault="00803B2F" w:rsidP="00803B2F">
      <w:pPr>
        <w:rPr>
          <w:rFonts w:ascii="Helvetica" w:hAnsi="Helvetica" w:cs="Helvetica"/>
          <w:b/>
          <w:bCs/>
          <w:color w:val="222222"/>
          <w:sz w:val="21"/>
          <w:szCs w:val="21"/>
        </w:rPr>
      </w:pPr>
    </w:p>
    <w:p w14:paraId="610E07FF"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Ре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з</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юм</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е</w:t>
      </w:r>
      <w:r w:rsidRPr="00803B2F">
        <w:rPr>
          <w:rFonts w:ascii="Helvetica" w:hAnsi="Helvetica" w:cs="Helvetica"/>
          <w:b/>
          <w:bCs/>
          <w:color w:val="222222"/>
          <w:sz w:val="21"/>
          <w:szCs w:val="21"/>
        </w:rPr>
        <w:t>.</w:t>
      </w:r>
    </w:p>
    <w:p w14:paraId="7255B194" w14:textId="77777777" w:rsidR="00803B2F" w:rsidRPr="00803B2F" w:rsidRDefault="00803B2F" w:rsidP="00803B2F">
      <w:pPr>
        <w:rPr>
          <w:rFonts w:ascii="Helvetica" w:hAnsi="Helvetica" w:cs="Helvetica"/>
          <w:b/>
          <w:bCs/>
          <w:color w:val="222222"/>
          <w:sz w:val="21"/>
          <w:szCs w:val="21"/>
        </w:rPr>
      </w:pPr>
    </w:p>
    <w:p w14:paraId="5C8A62D7"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н</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в</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о</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д</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ы</w:t>
      </w:r>
      <w:r w:rsidRPr="00803B2F">
        <w:rPr>
          <w:rFonts w:ascii="Helvetica" w:hAnsi="Helvetica" w:cs="Helvetica"/>
          <w:b/>
          <w:bCs/>
          <w:color w:val="222222"/>
          <w:sz w:val="21"/>
          <w:szCs w:val="21"/>
        </w:rPr>
        <w:t>.</w:t>
      </w:r>
    </w:p>
    <w:p w14:paraId="43FEB77C" w14:textId="77777777" w:rsidR="00803B2F" w:rsidRPr="00803B2F" w:rsidRDefault="00803B2F" w:rsidP="00803B2F">
      <w:pPr>
        <w:rPr>
          <w:rFonts w:ascii="Helvetica" w:hAnsi="Helvetica" w:cs="Helvetica"/>
          <w:b/>
          <w:bCs/>
          <w:color w:val="222222"/>
          <w:sz w:val="21"/>
          <w:szCs w:val="21"/>
        </w:rPr>
      </w:pPr>
    </w:p>
    <w:p w14:paraId="1DD1E0AC" w14:textId="77777777" w:rsidR="00803B2F" w:rsidRPr="00803B2F" w:rsidRDefault="00803B2F" w:rsidP="00803B2F">
      <w:pPr>
        <w:rPr>
          <w:rFonts w:ascii="Helvetica" w:hAnsi="Helvetica" w:cs="Helvetica"/>
          <w:b/>
          <w:bCs/>
          <w:color w:val="222222"/>
          <w:sz w:val="21"/>
          <w:szCs w:val="21"/>
        </w:rPr>
      </w:pPr>
      <w:r w:rsidRPr="00803B2F">
        <w:rPr>
          <w:rFonts w:ascii="Helvetica" w:hAnsi="Helvetica" w:cs="Helvetica" w:hint="eastAsia"/>
          <w:b/>
          <w:bCs/>
          <w:color w:val="222222"/>
          <w:sz w:val="21"/>
          <w:szCs w:val="21"/>
        </w:rPr>
        <w:t>ГЛАВА</w:t>
      </w:r>
      <w:r w:rsidRPr="00803B2F">
        <w:rPr>
          <w:rFonts w:ascii="Helvetica" w:hAnsi="Helvetica" w:cs="Helvetica"/>
          <w:b/>
          <w:bCs/>
          <w:color w:val="222222"/>
          <w:sz w:val="21"/>
          <w:szCs w:val="21"/>
        </w:rPr>
        <w:t xml:space="preserve"> 5. </w:t>
      </w:r>
      <w:r w:rsidRPr="00803B2F">
        <w:rPr>
          <w:rFonts w:ascii="Helvetica" w:hAnsi="Helvetica" w:cs="Helvetica" w:hint="eastAsia"/>
          <w:b/>
          <w:bCs/>
          <w:color w:val="222222"/>
          <w:sz w:val="21"/>
          <w:szCs w:val="21"/>
        </w:rPr>
        <w:t>ОБСУЖДЕНИЕ</w:t>
      </w:r>
      <w:r w:rsidRPr="00803B2F">
        <w:rPr>
          <w:rFonts w:ascii="Helvetica" w:hAnsi="Helvetica" w:cs="Helvetica"/>
          <w:b/>
          <w:bCs/>
          <w:color w:val="222222"/>
          <w:sz w:val="21"/>
          <w:szCs w:val="21"/>
        </w:rPr>
        <w:t xml:space="preserve"> </w:t>
      </w:r>
      <w:r w:rsidRPr="00803B2F">
        <w:rPr>
          <w:rFonts w:ascii="Helvetica" w:hAnsi="Helvetica" w:cs="Helvetica" w:hint="eastAsia"/>
          <w:b/>
          <w:bCs/>
          <w:color w:val="222222"/>
          <w:sz w:val="21"/>
          <w:szCs w:val="21"/>
        </w:rPr>
        <w:t>РЕЗУЛЬТАТОВ</w:t>
      </w:r>
      <w:r w:rsidRPr="00803B2F">
        <w:rPr>
          <w:rFonts w:ascii="Helvetica" w:hAnsi="Helvetica" w:cs="Helvetica"/>
          <w:b/>
          <w:bCs/>
          <w:color w:val="222222"/>
          <w:sz w:val="21"/>
          <w:szCs w:val="21"/>
        </w:rPr>
        <w:t>.</w:t>
      </w:r>
    </w:p>
    <w:p w14:paraId="17A4EB0C" w14:textId="77777777" w:rsidR="00803B2F" w:rsidRPr="00803B2F" w:rsidRDefault="00803B2F" w:rsidP="00803B2F">
      <w:pPr>
        <w:rPr>
          <w:rFonts w:ascii="Helvetica" w:hAnsi="Helvetica" w:cs="Helvetica"/>
          <w:b/>
          <w:bCs/>
          <w:color w:val="222222"/>
          <w:sz w:val="21"/>
          <w:szCs w:val="21"/>
        </w:rPr>
      </w:pPr>
    </w:p>
    <w:p w14:paraId="109CC004" w14:textId="2CD9E68E" w:rsidR="00484EB4" w:rsidRPr="00803B2F" w:rsidRDefault="00803B2F" w:rsidP="00803B2F">
      <w:r w:rsidRPr="00803B2F">
        <w:rPr>
          <w:rFonts w:ascii="Helvetica" w:hAnsi="Helvetica" w:cs="Helvetica" w:hint="eastAsia"/>
          <w:b/>
          <w:bCs/>
          <w:color w:val="222222"/>
          <w:sz w:val="21"/>
          <w:szCs w:val="21"/>
        </w:rPr>
        <w:t>ВЫВОДЫ</w:t>
      </w:r>
    </w:p>
    <w:sectPr w:rsidR="00484EB4" w:rsidRPr="00803B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6864E" w14:textId="77777777" w:rsidR="001C0ABF" w:rsidRDefault="001C0ABF">
      <w:pPr>
        <w:spacing w:after="0" w:line="240" w:lineRule="auto"/>
      </w:pPr>
      <w:r>
        <w:separator/>
      </w:r>
    </w:p>
  </w:endnote>
  <w:endnote w:type="continuationSeparator" w:id="0">
    <w:p w14:paraId="4BC70920" w14:textId="77777777" w:rsidR="001C0ABF" w:rsidRDefault="001C0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216D4" w14:textId="77777777" w:rsidR="001C0ABF" w:rsidRDefault="001C0ABF"/>
    <w:p w14:paraId="61A26DF3" w14:textId="77777777" w:rsidR="001C0ABF" w:rsidRDefault="001C0ABF"/>
    <w:p w14:paraId="2F60E031" w14:textId="77777777" w:rsidR="001C0ABF" w:rsidRDefault="001C0ABF"/>
    <w:p w14:paraId="32857445" w14:textId="77777777" w:rsidR="001C0ABF" w:rsidRDefault="001C0ABF"/>
    <w:p w14:paraId="44CA44F2" w14:textId="77777777" w:rsidR="001C0ABF" w:rsidRDefault="001C0ABF"/>
    <w:p w14:paraId="1EC3D580" w14:textId="77777777" w:rsidR="001C0ABF" w:rsidRDefault="001C0ABF"/>
    <w:p w14:paraId="59E26451" w14:textId="77777777" w:rsidR="001C0ABF" w:rsidRDefault="001C0A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E01F0E" wp14:editId="4D142B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3B87C" w14:textId="77777777" w:rsidR="001C0ABF" w:rsidRDefault="001C0A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E01F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03B87C" w14:textId="77777777" w:rsidR="001C0ABF" w:rsidRDefault="001C0A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2F68F1" w14:textId="77777777" w:rsidR="001C0ABF" w:rsidRDefault="001C0ABF"/>
    <w:p w14:paraId="7ED9C681" w14:textId="77777777" w:rsidR="001C0ABF" w:rsidRDefault="001C0ABF"/>
    <w:p w14:paraId="03A144B8" w14:textId="77777777" w:rsidR="001C0ABF" w:rsidRDefault="001C0A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CA8944" wp14:editId="0A00B6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9B217" w14:textId="77777777" w:rsidR="001C0ABF" w:rsidRDefault="001C0ABF"/>
                          <w:p w14:paraId="5201DFCA" w14:textId="77777777" w:rsidR="001C0ABF" w:rsidRDefault="001C0A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CA89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09B217" w14:textId="77777777" w:rsidR="001C0ABF" w:rsidRDefault="001C0ABF"/>
                    <w:p w14:paraId="5201DFCA" w14:textId="77777777" w:rsidR="001C0ABF" w:rsidRDefault="001C0A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D5F213" w14:textId="77777777" w:rsidR="001C0ABF" w:rsidRDefault="001C0ABF"/>
    <w:p w14:paraId="16B4BBB1" w14:textId="77777777" w:rsidR="001C0ABF" w:rsidRDefault="001C0ABF">
      <w:pPr>
        <w:rPr>
          <w:sz w:val="2"/>
          <w:szCs w:val="2"/>
        </w:rPr>
      </w:pPr>
    </w:p>
    <w:p w14:paraId="2E912149" w14:textId="77777777" w:rsidR="001C0ABF" w:rsidRDefault="001C0ABF"/>
    <w:p w14:paraId="10B6B8E7" w14:textId="77777777" w:rsidR="001C0ABF" w:rsidRDefault="001C0ABF">
      <w:pPr>
        <w:spacing w:after="0" w:line="240" w:lineRule="auto"/>
      </w:pPr>
    </w:p>
  </w:footnote>
  <w:footnote w:type="continuationSeparator" w:id="0">
    <w:p w14:paraId="67CE626B" w14:textId="77777777" w:rsidR="001C0ABF" w:rsidRDefault="001C0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ABF"/>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4</Pages>
  <Words>463</Words>
  <Characters>2641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117</cp:revision>
  <cp:lastPrinted>2009-02-06T05:36:00Z</cp:lastPrinted>
  <dcterms:created xsi:type="dcterms:W3CDTF">2025-11-25T20:19:00Z</dcterms:created>
  <dcterms:modified xsi:type="dcterms:W3CDTF">2025-11-26T20:12:00Z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