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245F" w14:textId="0DF88D00" w:rsidR="0031555E" w:rsidRDefault="00C36A1D" w:rsidP="00C36A1D">
      <w:r w:rsidRPr="00C36A1D">
        <w:rPr>
          <w:rFonts w:hint="eastAsia"/>
        </w:rPr>
        <w:t>Выбор</w:t>
      </w:r>
      <w:r w:rsidRPr="00C36A1D">
        <w:t xml:space="preserve"> </w:t>
      </w:r>
      <w:r w:rsidRPr="00C36A1D">
        <w:rPr>
          <w:rFonts w:hint="eastAsia"/>
        </w:rPr>
        <w:t>метода</w:t>
      </w:r>
      <w:r w:rsidRPr="00C36A1D">
        <w:t xml:space="preserve"> </w:t>
      </w:r>
      <w:r w:rsidRPr="00C36A1D">
        <w:rPr>
          <w:rFonts w:hint="eastAsia"/>
        </w:rPr>
        <w:t>хирургического</w:t>
      </w:r>
      <w:r w:rsidRPr="00C36A1D">
        <w:t xml:space="preserve"> </w:t>
      </w:r>
      <w:r w:rsidRPr="00C36A1D">
        <w:rPr>
          <w:rFonts w:hint="eastAsia"/>
        </w:rPr>
        <w:t>лечения</w:t>
      </w:r>
      <w:r w:rsidRPr="00C36A1D">
        <w:t xml:space="preserve"> </w:t>
      </w:r>
      <w:r w:rsidRPr="00C36A1D">
        <w:rPr>
          <w:rFonts w:hint="eastAsia"/>
        </w:rPr>
        <w:t>рецидивных</w:t>
      </w:r>
      <w:r w:rsidRPr="00C36A1D">
        <w:t xml:space="preserve"> </w:t>
      </w:r>
      <w:r w:rsidRPr="00C36A1D">
        <w:rPr>
          <w:rFonts w:hint="eastAsia"/>
        </w:rPr>
        <w:t>сложных</w:t>
      </w:r>
      <w:r w:rsidRPr="00C36A1D">
        <w:t xml:space="preserve"> </w:t>
      </w:r>
      <w:r w:rsidRPr="00C36A1D">
        <w:rPr>
          <w:rFonts w:hint="eastAsia"/>
        </w:rPr>
        <w:t>прямокишечных</w:t>
      </w:r>
      <w:r w:rsidRPr="00C36A1D">
        <w:t xml:space="preserve"> </w:t>
      </w:r>
      <w:r w:rsidRPr="00C36A1D">
        <w:rPr>
          <w:rFonts w:hint="eastAsia"/>
        </w:rPr>
        <w:t>свищей</w:t>
      </w:r>
      <w:r>
        <w:t xml:space="preserve"> </w:t>
      </w:r>
      <w:r w:rsidRPr="00C36A1D">
        <w:rPr>
          <w:rFonts w:hint="eastAsia"/>
        </w:rPr>
        <w:t>Цыганков</w:t>
      </w:r>
      <w:r w:rsidRPr="00C36A1D">
        <w:t xml:space="preserve"> </w:t>
      </w:r>
      <w:r w:rsidRPr="00C36A1D">
        <w:rPr>
          <w:rFonts w:hint="eastAsia"/>
        </w:rPr>
        <w:t>Петр</w:t>
      </w:r>
      <w:r w:rsidRPr="00C36A1D">
        <w:t xml:space="preserve"> </w:t>
      </w:r>
      <w:r w:rsidRPr="00C36A1D">
        <w:rPr>
          <w:rFonts w:hint="eastAsia"/>
        </w:rPr>
        <w:t>Владимирович</w:t>
      </w:r>
    </w:p>
    <w:p w14:paraId="379458F3" w14:textId="77777777" w:rsidR="00C36A1D" w:rsidRDefault="00C36A1D" w:rsidP="00C36A1D">
      <w:r>
        <w:rPr>
          <w:rFonts w:hint="eastAsia"/>
        </w:rPr>
        <w:t>ОГЛАВЛЕНИЕ</w:t>
      </w:r>
      <w:r>
        <w:t xml:space="preserve"> </w:t>
      </w:r>
      <w:r>
        <w:rPr>
          <w:rFonts w:hint="eastAsia"/>
        </w:rPr>
        <w:t>ДИССЕРТАЦИИ</w:t>
      </w:r>
    </w:p>
    <w:p w14:paraId="51253FDD" w14:textId="77777777" w:rsidR="00C36A1D" w:rsidRDefault="00C36A1D" w:rsidP="00C36A1D">
      <w:r>
        <w:rPr>
          <w:rFonts w:hint="eastAsia"/>
        </w:rPr>
        <w:t>кандидат</w:t>
      </w:r>
      <w:r>
        <w:t xml:space="preserve"> </w:t>
      </w:r>
      <w:r>
        <w:rPr>
          <w:rFonts w:hint="eastAsia"/>
        </w:rPr>
        <w:t>наук</w:t>
      </w:r>
      <w:r>
        <w:t xml:space="preserve"> </w:t>
      </w:r>
      <w:r>
        <w:rPr>
          <w:rFonts w:hint="eastAsia"/>
        </w:rPr>
        <w:t>Цыганков</w:t>
      </w:r>
      <w:r>
        <w:t xml:space="preserve"> </w:t>
      </w:r>
      <w:r>
        <w:rPr>
          <w:rFonts w:hint="eastAsia"/>
        </w:rPr>
        <w:t>Петр</w:t>
      </w:r>
      <w:r>
        <w:t xml:space="preserve"> </w:t>
      </w:r>
      <w:r>
        <w:rPr>
          <w:rFonts w:hint="eastAsia"/>
        </w:rPr>
        <w:t>Владимирович</w:t>
      </w:r>
    </w:p>
    <w:p w14:paraId="1D0FD61B" w14:textId="77777777" w:rsidR="00C36A1D" w:rsidRDefault="00C36A1D" w:rsidP="00C36A1D">
      <w:r>
        <w:rPr>
          <w:rFonts w:hint="eastAsia"/>
        </w:rPr>
        <w:t>ОГЛАВЛЕНИЕ</w:t>
      </w:r>
    </w:p>
    <w:p w14:paraId="039594F7" w14:textId="77777777" w:rsidR="00C36A1D" w:rsidRDefault="00C36A1D" w:rsidP="00C36A1D"/>
    <w:p w14:paraId="1C808254" w14:textId="77777777" w:rsidR="00C36A1D" w:rsidRDefault="00C36A1D" w:rsidP="00C36A1D">
      <w:r>
        <w:rPr>
          <w:rFonts w:hint="eastAsia"/>
        </w:rPr>
        <w:t>Стр</w:t>
      </w:r>
      <w:r>
        <w:t>.</w:t>
      </w:r>
    </w:p>
    <w:p w14:paraId="091485A5" w14:textId="77777777" w:rsidR="00C36A1D" w:rsidRDefault="00C36A1D" w:rsidP="00C36A1D"/>
    <w:p w14:paraId="7357B619" w14:textId="77777777" w:rsidR="00C36A1D" w:rsidRDefault="00C36A1D" w:rsidP="00C36A1D">
      <w:r>
        <w:rPr>
          <w:rFonts w:hint="eastAsia"/>
        </w:rPr>
        <w:t>ВВЕДЕНИЕ</w:t>
      </w:r>
    </w:p>
    <w:p w14:paraId="06F1CEE7" w14:textId="77777777" w:rsidR="00C36A1D" w:rsidRDefault="00C36A1D" w:rsidP="00C36A1D"/>
    <w:p w14:paraId="059B241A" w14:textId="77777777" w:rsidR="00C36A1D" w:rsidRDefault="00C36A1D" w:rsidP="00C36A1D">
      <w:r>
        <w:rPr>
          <w:rFonts w:hint="eastAsia"/>
        </w:rPr>
        <w:t>ГЛАВА</w:t>
      </w:r>
      <w:r>
        <w:t xml:space="preserve"> I.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И</w:t>
      </w:r>
      <w:r>
        <w:t xml:space="preserve"> 16 </w:t>
      </w:r>
      <w:r>
        <w:rPr>
          <w:rFonts w:hint="eastAsia"/>
        </w:rPr>
        <w:t>ЛЕЧЕНИЮ</w:t>
      </w:r>
      <w:r>
        <w:t xml:space="preserve"> </w:t>
      </w:r>
      <w:r>
        <w:rPr>
          <w:rFonts w:hint="eastAsia"/>
        </w:rPr>
        <w:t>СВИЩЕВЫХ</w:t>
      </w:r>
      <w:r>
        <w:t xml:space="preserve"> </w:t>
      </w:r>
      <w:r>
        <w:rPr>
          <w:rFonts w:hint="eastAsia"/>
        </w:rPr>
        <w:t>ФОРМ</w:t>
      </w:r>
      <w:r>
        <w:t xml:space="preserve"> </w:t>
      </w:r>
      <w:r>
        <w:rPr>
          <w:rFonts w:hint="eastAsia"/>
        </w:rPr>
        <w:t>ХРОНИЧЕСКОГО</w:t>
      </w:r>
      <w:r>
        <w:t xml:space="preserve"> </w:t>
      </w:r>
      <w:r>
        <w:rPr>
          <w:rFonts w:hint="eastAsia"/>
        </w:rPr>
        <w:t>ПАРАПРОКТИТА</w:t>
      </w:r>
      <w:r>
        <w:t xml:space="preserve"> (</w:t>
      </w:r>
      <w:r>
        <w:rPr>
          <w:rFonts w:hint="eastAsia"/>
        </w:rPr>
        <w:t>ОБЗОР</w:t>
      </w:r>
      <w:r>
        <w:t xml:space="preserve"> </w:t>
      </w:r>
      <w:r>
        <w:rPr>
          <w:rFonts w:hint="eastAsia"/>
        </w:rPr>
        <w:t>ЛИТЕРАТУРЫ</w:t>
      </w:r>
      <w:r>
        <w:t>)</w:t>
      </w:r>
    </w:p>
    <w:p w14:paraId="2BC4A50E" w14:textId="77777777" w:rsidR="00C36A1D" w:rsidRDefault="00C36A1D" w:rsidP="00C36A1D"/>
    <w:p w14:paraId="31FCD8FD" w14:textId="77777777" w:rsidR="00C36A1D" w:rsidRDefault="00C36A1D" w:rsidP="00C36A1D">
      <w:r>
        <w:t xml:space="preserve">1.1. </w:t>
      </w:r>
      <w:r>
        <w:rPr>
          <w:rFonts w:hint="eastAsia"/>
        </w:rPr>
        <w:t>Актуальность</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значимость</w:t>
      </w:r>
      <w:r>
        <w:t xml:space="preserve"> </w:t>
      </w:r>
      <w:r>
        <w:rPr>
          <w:rFonts w:hint="eastAsia"/>
        </w:rPr>
        <w:t>проблемы</w:t>
      </w:r>
    </w:p>
    <w:p w14:paraId="4C1D1FA7" w14:textId="77777777" w:rsidR="00C36A1D" w:rsidRDefault="00C36A1D" w:rsidP="00C36A1D"/>
    <w:p w14:paraId="145416EC" w14:textId="77777777" w:rsidR="00C36A1D" w:rsidRDefault="00C36A1D" w:rsidP="00C36A1D">
      <w:r>
        <w:t xml:space="preserve">1.2. </w:t>
      </w:r>
      <w:r>
        <w:rPr>
          <w:rFonts w:hint="eastAsia"/>
        </w:rPr>
        <w:t>Диагностические</w:t>
      </w:r>
      <w:r>
        <w:t xml:space="preserve"> </w:t>
      </w:r>
      <w:r>
        <w:rPr>
          <w:rFonts w:hint="eastAsia"/>
        </w:rPr>
        <w:t>алгоритмы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23 </w:t>
      </w:r>
      <w:r>
        <w:rPr>
          <w:rFonts w:hint="eastAsia"/>
        </w:rPr>
        <w:t>парапроктитом</w:t>
      </w:r>
    </w:p>
    <w:p w14:paraId="7900199F" w14:textId="77777777" w:rsidR="00C36A1D" w:rsidRDefault="00C36A1D" w:rsidP="00C36A1D"/>
    <w:p w14:paraId="13E3EA51" w14:textId="77777777" w:rsidR="00C36A1D" w:rsidRDefault="00C36A1D" w:rsidP="00C36A1D">
      <w:r>
        <w:t xml:space="preserve">1.3. </w:t>
      </w:r>
      <w:r>
        <w:rPr>
          <w:rFonts w:hint="eastAsia"/>
        </w:rPr>
        <w:t>Инструментальная</w:t>
      </w:r>
      <w:r>
        <w:t xml:space="preserve"> </w:t>
      </w:r>
      <w:r>
        <w:rPr>
          <w:rFonts w:hint="eastAsia"/>
        </w:rPr>
        <w:t>диагностика</w:t>
      </w:r>
      <w:r>
        <w:t xml:space="preserve"> </w:t>
      </w:r>
      <w:r>
        <w:rPr>
          <w:rFonts w:hint="eastAsia"/>
        </w:rPr>
        <w:t>свищей</w:t>
      </w:r>
      <w:r>
        <w:t xml:space="preserve"> </w:t>
      </w:r>
      <w:r>
        <w:rPr>
          <w:rFonts w:hint="eastAsia"/>
        </w:rPr>
        <w:t>прямой</w:t>
      </w:r>
      <w:r>
        <w:t xml:space="preserve"> </w:t>
      </w:r>
      <w:r>
        <w:rPr>
          <w:rFonts w:hint="eastAsia"/>
        </w:rPr>
        <w:t>кишки</w:t>
      </w:r>
      <w:r>
        <w:t xml:space="preserve">. 26 </w:t>
      </w:r>
      <w:r>
        <w:rPr>
          <w:rFonts w:hint="eastAsia"/>
        </w:rPr>
        <w:t>Эволюция</w:t>
      </w:r>
      <w:r>
        <w:t xml:space="preserve"> </w:t>
      </w:r>
      <w:r>
        <w:rPr>
          <w:rFonts w:hint="eastAsia"/>
        </w:rPr>
        <w:t>методов</w:t>
      </w:r>
      <w:r>
        <w:t xml:space="preserve"> </w:t>
      </w:r>
      <w:r>
        <w:rPr>
          <w:rFonts w:hint="eastAsia"/>
        </w:rPr>
        <w:t>обследования</w:t>
      </w:r>
    </w:p>
    <w:p w14:paraId="29A0DB27" w14:textId="77777777" w:rsidR="00C36A1D" w:rsidRDefault="00C36A1D" w:rsidP="00C36A1D"/>
    <w:p w14:paraId="1B0423B6" w14:textId="77777777" w:rsidR="00C36A1D" w:rsidRDefault="00C36A1D" w:rsidP="00C36A1D">
      <w:r>
        <w:t xml:space="preserve">1.4.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ректальных</w:t>
      </w:r>
      <w:r>
        <w:t xml:space="preserve"> </w:t>
      </w:r>
      <w:r>
        <w:rPr>
          <w:rFonts w:hint="eastAsia"/>
        </w:rPr>
        <w:t>свищей</w:t>
      </w:r>
    </w:p>
    <w:p w14:paraId="08DACDF8" w14:textId="77777777" w:rsidR="00C36A1D" w:rsidRDefault="00C36A1D" w:rsidP="00C36A1D"/>
    <w:p w14:paraId="4D1C5632" w14:textId="77777777" w:rsidR="00C36A1D" w:rsidRDefault="00C36A1D" w:rsidP="00C36A1D">
      <w:r>
        <w:t xml:space="preserve">1.5. </w:t>
      </w:r>
      <w:r>
        <w:rPr>
          <w:rFonts w:hint="eastAsia"/>
        </w:rPr>
        <w:t>Проблема</w:t>
      </w:r>
      <w:r>
        <w:t xml:space="preserve"> </w:t>
      </w:r>
      <w:r>
        <w:rPr>
          <w:rFonts w:hint="eastAsia"/>
        </w:rPr>
        <w:t>выбора</w:t>
      </w:r>
      <w:r>
        <w:t xml:space="preserve"> </w:t>
      </w:r>
      <w:r>
        <w:rPr>
          <w:rFonts w:hint="eastAsia"/>
        </w:rPr>
        <w:t>метода</w:t>
      </w:r>
      <w:r>
        <w:t xml:space="preserve"> </w:t>
      </w:r>
      <w:r>
        <w:rPr>
          <w:rFonts w:hint="eastAsia"/>
        </w:rPr>
        <w:t>лечения</w:t>
      </w:r>
      <w:r>
        <w:t xml:space="preserve"> </w:t>
      </w:r>
      <w:r>
        <w:rPr>
          <w:rFonts w:hint="eastAsia"/>
        </w:rPr>
        <w:t>сложных</w:t>
      </w:r>
      <w:r>
        <w:t xml:space="preserve"> </w:t>
      </w:r>
      <w:r>
        <w:rPr>
          <w:rFonts w:hint="eastAsia"/>
        </w:rPr>
        <w:t>и</w:t>
      </w:r>
      <w:r>
        <w:t xml:space="preserve"> </w:t>
      </w:r>
      <w:r>
        <w:rPr>
          <w:rFonts w:hint="eastAsia"/>
        </w:rPr>
        <w:t>рецидивных</w:t>
      </w:r>
      <w:r>
        <w:t xml:space="preserve"> 40 </w:t>
      </w:r>
      <w:r>
        <w:rPr>
          <w:rFonts w:hint="eastAsia"/>
        </w:rPr>
        <w:t>свищей</w:t>
      </w:r>
      <w:r>
        <w:t xml:space="preserve"> </w:t>
      </w:r>
      <w:r>
        <w:rPr>
          <w:rFonts w:hint="eastAsia"/>
        </w:rPr>
        <w:t>прямой</w:t>
      </w:r>
      <w:r>
        <w:t xml:space="preserve"> </w:t>
      </w:r>
      <w:r>
        <w:rPr>
          <w:rFonts w:hint="eastAsia"/>
        </w:rPr>
        <w:t>кишки</w:t>
      </w:r>
    </w:p>
    <w:p w14:paraId="5323915B" w14:textId="77777777" w:rsidR="00C36A1D" w:rsidRDefault="00C36A1D" w:rsidP="00C36A1D"/>
    <w:p w14:paraId="168C3E0E" w14:textId="77777777" w:rsidR="00C36A1D" w:rsidRDefault="00C36A1D" w:rsidP="00C36A1D">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МЕТОДИКИ</w:t>
      </w:r>
      <w:r>
        <w:t xml:space="preserve"> </w:t>
      </w:r>
      <w:r>
        <w:rPr>
          <w:rFonts w:hint="eastAsia"/>
        </w:rPr>
        <w:t>ИССЛЕДОВАНИЯ</w:t>
      </w:r>
    </w:p>
    <w:p w14:paraId="1D356B71" w14:textId="77777777" w:rsidR="00C36A1D" w:rsidRDefault="00C36A1D" w:rsidP="00C36A1D"/>
    <w:p w14:paraId="2567850D" w14:textId="77777777" w:rsidR="00C36A1D" w:rsidRDefault="00C36A1D" w:rsidP="00C36A1D">
      <w:r>
        <w:t>2.1.</w:t>
      </w:r>
      <w:r>
        <w:rPr>
          <w:rFonts w:hint="eastAsia"/>
        </w:rPr>
        <w:t>Клинический</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F6803A4" w14:textId="77777777" w:rsidR="00C36A1D" w:rsidRDefault="00C36A1D" w:rsidP="00C36A1D"/>
    <w:p w14:paraId="24605BBC" w14:textId="77777777" w:rsidR="00C36A1D" w:rsidRDefault="00C36A1D" w:rsidP="00C36A1D">
      <w:r>
        <w:t xml:space="preserve">2.2. </w:t>
      </w:r>
      <w:r>
        <w:rPr>
          <w:rFonts w:hint="eastAsia"/>
        </w:rPr>
        <w:t>Характеристика</w:t>
      </w:r>
      <w:r>
        <w:t xml:space="preserve"> </w:t>
      </w:r>
      <w:r>
        <w:rPr>
          <w:rFonts w:hint="eastAsia"/>
        </w:rPr>
        <w:t>морфологических</w:t>
      </w:r>
      <w:r>
        <w:t xml:space="preserve"> </w:t>
      </w:r>
      <w:r>
        <w:rPr>
          <w:rFonts w:hint="eastAsia"/>
        </w:rPr>
        <w:t>методов</w:t>
      </w:r>
      <w:r>
        <w:t xml:space="preserve"> </w:t>
      </w:r>
      <w:r>
        <w:rPr>
          <w:rFonts w:hint="eastAsia"/>
        </w:rPr>
        <w:t>исследования</w:t>
      </w:r>
    </w:p>
    <w:p w14:paraId="1FABF4C5" w14:textId="77777777" w:rsidR="00C36A1D" w:rsidRDefault="00C36A1D" w:rsidP="00C36A1D"/>
    <w:p w14:paraId="22D9E942" w14:textId="77777777" w:rsidR="00C36A1D" w:rsidRDefault="00C36A1D" w:rsidP="00C36A1D">
      <w:r>
        <w:t xml:space="preserve">2.3. </w:t>
      </w:r>
      <w:r>
        <w:rPr>
          <w:rFonts w:hint="eastAsia"/>
        </w:rPr>
        <w:t>Характеристика</w:t>
      </w:r>
      <w:r>
        <w:t xml:space="preserve"> </w:t>
      </w:r>
      <w:r>
        <w:rPr>
          <w:rFonts w:hint="eastAsia"/>
        </w:rPr>
        <w:t>методов</w:t>
      </w:r>
      <w:r>
        <w:t xml:space="preserve"> </w:t>
      </w:r>
      <w:r>
        <w:rPr>
          <w:rFonts w:hint="eastAsia"/>
        </w:rPr>
        <w:t>инструментального</w:t>
      </w:r>
      <w:r>
        <w:t xml:space="preserve"> </w:t>
      </w:r>
      <w:r>
        <w:rPr>
          <w:rFonts w:hint="eastAsia"/>
        </w:rPr>
        <w:t>исследования</w:t>
      </w:r>
    </w:p>
    <w:p w14:paraId="1CD64B97" w14:textId="77777777" w:rsidR="00C36A1D" w:rsidRDefault="00C36A1D" w:rsidP="00C36A1D"/>
    <w:p w14:paraId="641EA5B0" w14:textId="77777777" w:rsidR="00C36A1D" w:rsidRDefault="00C36A1D" w:rsidP="00C36A1D">
      <w:r>
        <w:t xml:space="preserve">2.4.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и</w:t>
      </w:r>
      <w:r>
        <w:t xml:space="preserve"> </w:t>
      </w:r>
      <w:r>
        <w:rPr>
          <w:rFonts w:hint="eastAsia"/>
        </w:rPr>
        <w:t>обработки</w:t>
      </w:r>
      <w:r>
        <w:t xml:space="preserve"> </w:t>
      </w:r>
      <w:r>
        <w:rPr>
          <w:rFonts w:hint="eastAsia"/>
        </w:rPr>
        <w:t>результатов</w:t>
      </w:r>
    </w:p>
    <w:p w14:paraId="06C735DF" w14:textId="77777777" w:rsidR="00C36A1D" w:rsidRDefault="00C36A1D" w:rsidP="00C36A1D"/>
    <w:p w14:paraId="236A52D4" w14:textId="77777777" w:rsidR="00C36A1D" w:rsidRDefault="00C36A1D" w:rsidP="00C36A1D">
      <w:r>
        <w:rPr>
          <w:rFonts w:hint="eastAsia"/>
        </w:rPr>
        <w:t>ГЛАВА</w:t>
      </w:r>
      <w:r>
        <w:t xml:space="preserve"> III. </w:t>
      </w:r>
      <w:r>
        <w:rPr>
          <w:rFonts w:hint="eastAsia"/>
        </w:rPr>
        <w:t>МОРФОЛОГИЧЕСКИЕ</w:t>
      </w:r>
      <w:r>
        <w:t xml:space="preserve"> </w:t>
      </w:r>
      <w:r>
        <w:rPr>
          <w:rFonts w:hint="eastAsia"/>
        </w:rPr>
        <w:t>ИЗМЕНЕНИЯ</w:t>
      </w:r>
      <w:r>
        <w:t xml:space="preserve"> </w:t>
      </w:r>
      <w:r>
        <w:rPr>
          <w:rFonts w:hint="eastAsia"/>
        </w:rPr>
        <w:t>СТЕНКИ</w:t>
      </w:r>
      <w:r>
        <w:t xml:space="preserve"> 63 </w:t>
      </w:r>
      <w:r>
        <w:rPr>
          <w:rFonts w:hint="eastAsia"/>
        </w:rPr>
        <w:t>ПРЯМОЙ</w:t>
      </w:r>
      <w:r>
        <w:t xml:space="preserve"> </w:t>
      </w:r>
      <w:r>
        <w:rPr>
          <w:rFonts w:hint="eastAsia"/>
        </w:rPr>
        <w:t>КИШКИ</w:t>
      </w:r>
      <w:r>
        <w:t xml:space="preserve"> </w:t>
      </w:r>
      <w:r>
        <w:rPr>
          <w:rFonts w:hint="eastAsia"/>
        </w:rPr>
        <w:t>И</w:t>
      </w:r>
      <w:r>
        <w:t xml:space="preserve"> </w:t>
      </w:r>
      <w:r>
        <w:rPr>
          <w:rFonts w:hint="eastAsia"/>
        </w:rPr>
        <w:t>ЕЕ</w:t>
      </w:r>
      <w:r>
        <w:t xml:space="preserve"> </w:t>
      </w:r>
      <w:r>
        <w:rPr>
          <w:rFonts w:hint="eastAsia"/>
        </w:rPr>
        <w:t>ЗАПИРАТЕЛЬНОГО</w:t>
      </w:r>
      <w:r>
        <w:t xml:space="preserve"> </w:t>
      </w:r>
      <w:r>
        <w:rPr>
          <w:rFonts w:hint="eastAsia"/>
        </w:rPr>
        <w:t>АППАРАТА</w:t>
      </w:r>
      <w:r>
        <w:t xml:space="preserve"> </w:t>
      </w:r>
      <w:r>
        <w:rPr>
          <w:rFonts w:hint="eastAsia"/>
        </w:rPr>
        <w:t>ПРИ</w:t>
      </w:r>
      <w:r>
        <w:t xml:space="preserve"> </w:t>
      </w:r>
      <w:r>
        <w:rPr>
          <w:rFonts w:hint="eastAsia"/>
        </w:rPr>
        <w:t>СЛОЖНЫХ</w:t>
      </w:r>
      <w:r>
        <w:t xml:space="preserve"> </w:t>
      </w:r>
      <w:r>
        <w:rPr>
          <w:rFonts w:hint="eastAsia"/>
        </w:rPr>
        <w:t>И</w:t>
      </w:r>
      <w:r>
        <w:t xml:space="preserve"> </w:t>
      </w:r>
      <w:r>
        <w:rPr>
          <w:rFonts w:hint="eastAsia"/>
        </w:rPr>
        <w:t>РЕЦИДИВНЫХ</w:t>
      </w:r>
      <w:r>
        <w:t xml:space="preserve"> </w:t>
      </w:r>
      <w:r>
        <w:rPr>
          <w:rFonts w:hint="eastAsia"/>
        </w:rPr>
        <w:t>РЕКТАЛЬНЫХ</w:t>
      </w:r>
      <w:r>
        <w:t xml:space="preserve"> </w:t>
      </w:r>
      <w:r>
        <w:rPr>
          <w:rFonts w:hint="eastAsia"/>
        </w:rPr>
        <w:t>СВИЩАХ</w:t>
      </w:r>
    </w:p>
    <w:p w14:paraId="40F845F0" w14:textId="77777777" w:rsidR="00C36A1D" w:rsidRDefault="00C36A1D" w:rsidP="00C36A1D"/>
    <w:p w14:paraId="0F9FE780" w14:textId="77777777" w:rsidR="00C36A1D" w:rsidRDefault="00C36A1D" w:rsidP="00C36A1D">
      <w:r>
        <w:t xml:space="preserve">3.1. </w:t>
      </w:r>
      <w:r>
        <w:rPr>
          <w:rFonts w:hint="eastAsia"/>
        </w:rPr>
        <w:t>Морфогистохимическая</w:t>
      </w:r>
      <w:r>
        <w:t xml:space="preserve"> </w:t>
      </w:r>
      <w:r>
        <w:rPr>
          <w:rFonts w:hint="eastAsia"/>
        </w:rPr>
        <w:t>характеристика</w:t>
      </w:r>
      <w:r>
        <w:t xml:space="preserve"> </w:t>
      </w:r>
      <w:r>
        <w:rPr>
          <w:rFonts w:hint="eastAsia"/>
        </w:rPr>
        <w:t>первичных</w:t>
      </w:r>
      <w:r>
        <w:t xml:space="preserve"> </w:t>
      </w:r>
      <w:r>
        <w:rPr>
          <w:rFonts w:hint="eastAsia"/>
        </w:rPr>
        <w:t>транс</w:t>
      </w:r>
      <w:r>
        <w:t xml:space="preserve">- </w:t>
      </w:r>
      <w:r>
        <w:rPr>
          <w:rFonts w:hint="eastAsia"/>
        </w:rPr>
        <w:t>и</w:t>
      </w:r>
      <w:r>
        <w:t xml:space="preserve"> 63 </w:t>
      </w:r>
      <w:r>
        <w:rPr>
          <w:rFonts w:hint="eastAsia"/>
        </w:rPr>
        <w:t>экстрасфинктерных</w:t>
      </w:r>
      <w:r>
        <w:t xml:space="preserve"> </w:t>
      </w:r>
      <w:r>
        <w:rPr>
          <w:rFonts w:hint="eastAsia"/>
        </w:rPr>
        <w:t>прямокишечных</w:t>
      </w:r>
      <w:r>
        <w:t xml:space="preserve"> </w:t>
      </w:r>
      <w:r>
        <w:rPr>
          <w:rFonts w:hint="eastAsia"/>
        </w:rPr>
        <w:t>свищей</w:t>
      </w:r>
      <w:r>
        <w:t xml:space="preserve"> </w:t>
      </w:r>
      <w:r>
        <w:rPr>
          <w:rFonts w:hint="eastAsia"/>
        </w:rPr>
        <w:t>в</w:t>
      </w:r>
      <w:r>
        <w:t xml:space="preserve"> </w:t>
      </w:r>
      <w:r>
        <w:rPr>
          <w:rFonts w:hint="eastAsia"/>
        </w:rPr>
        <w:t>исходе</w:t>
      </w:r>
      <w:r>
        <w:t xml:space="preserve"> </w:t>
      </w:r>
      <w:r>
        <w:rPr>
          <w:rFonts w:hint="eastAsia"/>
        </w:rPr>
        <w:t>острого</w:t>
      </w:r>
      <w:r>
        <w:t xml:space="preserve"> </w:t>
      </w:r>
      <w:r>
        <w:rPr>
          <w:rFonts w:hint="eastAsia"/>
        </w:rPr>
        <w:t>парапроктита</w:t>
      </w:r>
    </w:p>
    <w:p w14:paraId="0480CEC7" w14:textId="77777777" w:rsidR="00C36A1D" w:rsidRDefault="00C36A1D" w:rsidP="00C36A1D"/>
    <w:p w14:paraId="5C896163" w14:textId="77777777" w:rsidR="00C36A1D" w:rsidRDefault="00C36A1D" w:rsidP="00C36A1D">
      <w:r>
        <w:t xml:space="preserve">3.2. </w:t>
      </w:r>
      <w:r>
        <w:rPr>
          <w:rFonts w:hint="eastAsia"/>
        </w:rPr>
        <w:t>Морфогистохимические</w:t>
      </w:r>
      <w:r>
        <w:t xml:space="preserve"> </w:t>
      </w:r>
      <w:r>
        <w:rPr>
          <w:rFonts w:hint="eastAsia"/>
        </w:rPr>
        <w:t>особенности</w:t>
      </w:r>
      <w:r>
        <w:t xml:space="preserve"> </w:t>
      </w:r>
      <w:r>
        <w:rPr>
          <w:rFonts w:hint="eastAsia"/>
        </w:rPr>
        <w:t>рецидивных</w:t>
      </w:r>
      <w:r>
        <w:t xml:space="preserve"> </w:t>
      </w:r>
      <w:r>
        <w:rPr>
          <w:rFonts w:hint="eastAsia"/>
        </w:rPr>
        <w:t>ректальных</w:t>
      </w:r>
      <w:r>
        <w:t xml:space="preserve"> 71 </w:t>
      </w:r>
      <w:r>
        <w:rPr>
          <w:rFonts w:hint="eastAsia"/>
        </w:rPr>
        <w:t>свищей</w:t>
      </w:r>
      <w:r>
        <w:t xml:space="preserve"> </w:t>
      </w:r>
      <w:r>
        <w:rPr>
          <w:rFonts w:hint="eastAsia"/>
        </w:rPr>
        <w:t>применительно</w:t>
      </w:r>
      <w:r>
        <w:t xml:space="preserve"> </w:t>
      </w:r>
      <w:r>
        <w:rPr>
          <w:rFonts w:hint="eastAsia"/>
        </w:rPr>
        <w:t>к</w:t>
      </w:r>
      <w:r>
        <w:t xml:space="preserve"> </w:t>
      </w:r>
      <w:r>
        <w:rPr>
          <w:rFonts w:hint="eastAsia"/>
        </w:rPr>
        <w:t>оптимизации</w:t>
      </w:r>
      <w:r>
        <w:t xml:space="preserve"> </w:t>
      </w:r>
      <w:r>
        <w:rPr>
          <w:rFonts w:hint="eastAsia"/>
        </w:rPr>
        <w:t>повторного</w:t>
      </w:r>
      <w:r>
        <w:t xml:space="preserve"> </w:t>
      </w:r>
      <w:r>
        <w:rPr>
          <w:rFonts w:hint="eastAsia"/>
        </w:rPr>
        <w:t>оперативного</w:t>
      </w:r>
      <w:r>
        <w:t xml:space="preserve"> </w:t>
      </w:r>
      <w:r>
        <w:rPr>
          <w:rFonts w:hint="eastAsia"/>
        </w:rPr>
        <w:t>лечения</w:t>
      </w:r>
    </w:p>
    <w:p w14:paraId="1D69FC8B" w14:textId="77777777" w:rsidR="00C36A1D" w:rsidRDefault="00C36A1D" w:rsidP="00C36A1D"/>
    <w:p w14:paraId="060A115A" w14:textId="77777777" w:rsidR="00C36A1D" w:rsidRDefault="00C36A1D" w:rsidP="00C36A1D">
      <w:r>
        <w:rPr>
          <w:rFonts w:hint="eastAsia"/>
        </w:rPr>
        <w:t>ГЛАВА</w:t>
      </w:r>
      <w:r>
        <w:t xml:space="preserve"> IV. </w:t>
      </w:r>
      <w:r>
        <w:rPr>
          <w:rFonts w:hint="eastAsia"/>
        </w:rPr>
        <w:t>ОБОСНОВАНИЕ</w:t>
      </w:r>
      <w:r>
        <w:t xml:space="preserve"> </w:t>
      </w:r>
      <w:r>
        <w:rPr>
          <w:rFonts w:hint="eastAsia"/>
        </w:rPr>
        <w:t>СПОСОБА</w:t>
      </w:r>
      <w:r>
        <w:t xml:space="preserve"> </w:t>
      </w:r>
      <w:r>
        <w:rPr>
          <w:rFonts w:hint="eastAsia"/>
        </w:rPr>
        <w:t>ЛЕЧЕНИЯ</w:t>
      </w:r>
      <w:r>
        <w:t xml:space="preserve"> 79 </w:t>
      </w:r>
      <w:r>
        <w:rPr>
          <w:rFonts w:hint="eastAsia"/>
        </w:rPr>
        <w:t>ХРОНИЧЕСКОГО</w:t>
      </w:r>
      <w:r>
        <w:t xml:space="preserve"> </w:t>
      </w:r>
      <w:r>
        <w:rPr>
          <w:rFonts w:hint="eastAsia"/>
        </w:rPr>
        <w:t>ПАРАПРОКТИТА</w:t>
      </w:r>
      <w:r>
        <w:t xml:space="preserve">, </w:t>
      </w:r>
      <w:r>
        <w:rPr>
          <w:rFonts w:hint="eastAsia"/>
        </w:rPr>
        <w:t>РЕЦИДИВНЫХ</w:t>
      </w:r>
      <w:r>
        <w:t xml:space="preserve"> </w:t>
      </w:r>
      <w:r>
        <w:rPr>
          <w:rFonts w:hint="eastAsia"/>
        </w:rPr>
        <w:t>РЕКТАЛЬНЫХ</w:t>
      </w:r>
      <w:r>
        <w:t xml:space="preserve"> </w:t>
      </w:r>
      <w:r>
        <w:rPr>
          <w:rFonts w:hint="eastAsia"/>
        </w:rPr>
        <w:t>СВИЩЕЙ</w:t>
      </w:r>
    </w:p>
    <w:p w14:paraId="4B486DA8" w14:textId="77777777" w:rsidR="00C36A1D" w:rsidRDefault="00C36A1D" w:rsidP="00C36A1D"/>
    <w:p w14:paraId="34A39635" w14:textId="77777777" w:rsidR="00C36A1D" w:rsidRDefault="00C36A1D" w:rsidP="00C36A1D">
      <w:r>
        <w:t xml:space="preserve">4.1. </w:t>
      </w:r>
      <w:r>
        <w:rPr>
          <w:rFonts w:hint="eastAsia"/>
        </w:rPr>
        <w:t>Обоснование</w:t>
      </w:r>
      <w:r>
        <w:t xml:space="preserve"> </w:t>
      </w:r>
      <w:r>
        <w:rPr>
          <w:rFonts w:hint="eastAsia"/>
        </w:rPr>
        <w:t>дифференцированного</w:t>
      </w:r>
      <w:r>
        <w:t xml:space="preserve"> </w:t>
      </w:r>
      <w:r>
        <w:rPr>
          <w:rFonts w:hint="eastAsia"/>
        </w:rPr>
        <w:t>лечебно</w:t>
      </w:r>
      <w:r>
        <w:t>-</w:t>
      </w:r>
      <w:r>
        <w:rPr>
          <w:rFonts w:hint="eastAsia"/>
        </w:rPr>
        <w:t>диагностического</w:t>
      </w:r>
      <w:r>
        <w:t xml:space="preserve"> 79 </w:t>
      </w:r>
      <w:r>
        <w:rPr>
          <w:rFonts w:hint="eastAsia"/>
        </w:rPr>
        <w:t>алгоритма</w:t>
      </w:r>
      <w:r>
        <w:t xml:space="preserve"> </w:t>
      </w:r>
      <w:r>
        <w:rPr>
          <w:rFonts w:hint="eastAsia"/>
        </w:rPr>
        <w:t>лечения</w:t>
      </w:r>
      <w:r>
        <w:t xml:space="preserve"> </w:t>
      </w:r>
      <w:r>
        <w:rPr>
          <w:rFonts w:hint="eastAsia"/>
        </w:rPr>
        <w:t>хронического</w:t>
      </w:r>
      <w:r>
        <w:t xml:space="preserve"> </w:t>
      </w:r>
      <w:r>
        <w:rPr>
          <w:rFonts w:hint="eastAsia"/>
        </w:rPr>
        <w:t>парапроктита</w:t>
      </w:r>
      <w:r>
        <w:t xml:space="preserve">, </w:t>
      </w:r>
      <w:r>
        <w:rPr>
          <w:rFonts w:hint="eastAsia"/>
        </w:rPr>
        <w:t>рецидивных</w:t>
      </w:r>
      <w:r>
        <w:t xml:space="preserve"> </w:t>
      </w:r>
      <w:r>
        <w:rPr>
          <w:rFonts w:hint="eastAsia"/>
        </w:rPr>
        <w:t>прямокишечных</w:t>
      </w:r>
      <w:r>
        <w:t xml:space="preserve"> </w:t>
      </w:r>
      <w:r>
        <w:rPr>
          <w:rFonts w:hint="eastAsia"/>
        </w:rPr>
        <w:t>свищей</w:t>
      </w:r>
    </w:p>
    <w:p w14:paraId="02C6305F" w14:textId="77777777" w:rsidR="00C36A1D" w:rsidRDefault="00C36A1D" w:rsidP="00C36A1D"/>
    <w:p w14:paraId="083A5A12" w14:textId="77777777" w:rsidR="00C36A1D" w:rsidRDefault="00C36A1D" w:rsidP="00C36A1D">
      <w:r>
        <w:t>4.2.</w:t>
      </w:r>
      <w:r>
        <w:rPr>
          <w:rFonts w:hint="eastAsia"/>
        </w:rPr>
        <w:t>Клинико</w:t>
      </w:r>
      <w:r>
        <w:t>-</w:t>
      </w:r>
      <w:r>
        <w:rPr>
          <w:rFonts w:hint="eastAsia"/>
        </w:rPr>
        <w:t>патофизиологическое</w:t>
      </w:r>
      <w:r>
        <w:t xml:space="preserve"> </w:t>
      </w:r>
      <w:r>
        <w:rPr>
          <w:rFonts w:hint="eastAsia"/>
        </w:rPr>
        <w:t>обоснование</w:t>
      </w:r>
      <w:r>
        <w:t xml:space="preserve"> </w:t>
      </w:r>
      <w:r>
        <w:rPr>
          <w:rFonts w:hint="eastAsia"/>
        </w:rPr>
        <w:t>«</w:t>
      </w:r>
      <w:r>
        <w:rPr>
          <w:rFonts w:hint="eastAsia"/>
        </w:rPr>
        <w:t>Способа</w:t>
      </w:r>
      <w:r>
        <w:t xml:space="preserve"> 88 </w:t>
      </w:r>
      <w:r>
        <w:rPr>
          <w:rFonts w:hint="eastAsia"/>
        </w:rPr>
        <w:t>оперативного</w:t>
      </w:r>
      <w:r>
        <w:t xml:space="preserve"> </w:t>
      </w:r>
      <w:r>
        <w:rPr>
          <w:rFonts w:hint="eastAsia"/>
        </w:rPr>
        <w:t>лечения</w:t>
      </w:r>
      <w:r>
        <w:t xml:space="preserve"> </w:t>
      </w:r>
      <w:r>
        <w:rPr>
          <w:rFonts w:hint="eastAsia"/>
        </w:rPr>
        <w:t>свищей</w:t>
      </w:r>
      <w:r>
        <w:t xml:space="preserve"> </w:t>
      </w:r>
      <w:r>
        <w:rPr>
          <w:rFonts w:hint="eastAsia"/>
        </w:rPr>
        <w:t>прямой</w:t>
      </w:r>
      <w:r>
        <w:t xml:space="preserve"> </w:t>
      </w:r>
      <w:r>
        <w:rPr>
          <w:rFonts w:hint="eastAsia"/>
        </w:rPr>
        <w:t>кишки</w:t>
      </w:r>
      <w:r>
        <w:rPr>
          <w:rFonts w:hint="eastAsia"/>
        </w:rPr>
        <w:t>»</w:t>
      </w:r>
      <w:r>
        <w:t xml:space="preserve"> (</w:t>
      </w:r>
      <w:r>
        <w:rPr>
          <w:rFonts w:hint="eastAsia"/>
        </w:rPr>
        <w:t>патент</w:t>
      </w:r>
      <w:r>
        <w:t xml:space="preserve"> </w:t>
      </w:r>
      <w:r>
        <w:rPr>
          <w:rFonts w:hint="eastAsia"/>
        </w:rPr>
        <w:t>РФ</w:t>
      </w:r>
      <w:r>
        <w:t xml:space="preserve"> </w:t>
      </w:r>
      <w:r>
        <w:rPr>
          <w:rFonts w:hint="eastAsia"/>
        </w:rPr>
        <w:t>№</w:t>
      </w:r>
      <w:r>
        <w:t>2674111</w:t>
      </w:r>
    </w:p>
    <w:p w14:paraId="419E28CD" w14:textId="77777777" w:rsidR="00C36A1D" w:rsidRDefault="00C36A1D" w:rsidP="00C36A1D"/>
    <w:p w14:paraId="6B901D26" w14:textId="77777777" w:rsidR="00C36A1D" w:rsidRDefault="00C36A1D" w:rsidP="00C36A1D">
      <w:r>
        <w:rPr>
          <w:rFonts w:hint="eastAsia"/>
        </w:rPr>
        <w:t>от</w:t>
      </w:r>
      <w:r>
        <w:t xml:space="preserve"> 04.12.2018</w:t>
      </w:r>
      <w:r>
        <w:rPr>
          <w:rFonts w:hint="eastAsia"/>
        </w:rPr>
        <w:t>г</w:t>
      </w:r>
      <w:r>
        <w:t xml:space="preserve">.) </w:t>
      </w:r>
      <w:r>
        <w:rPr>
          <w:rFonts w:hint="eastAsia"/>
        </w:rPr>
        <w:t>для</w:t>
      </w:r>
      <w:r>
        <w:t xml:space="preserve"> </w:t>
      </w:r>
      <w:r>
        <w:rPr>
          <w:rFonts w:hint="eastAsia"/>
        </w:rPr>
        <w:t>больных</w:t>
      </w:r>
      <w:r>
        <w:t xml:space="preserve"> </w:t>
      </w:r>
      <w:r>
        <w:rPr>
          <w:rFonts w:hint="eastAsia"/>
        </w:rPr>
        <w:t>с</w:t>
      </w:r>
      <w:r>
        <w:t xml:space="preserve"> </w:t>
      </w:r>
      <w:r>
        <w:rPr>
          <w:rFonts w:hint="eastAsia"/>
        </w:rPr>
        <w:t>рецидивными</w:t>
      </w:r>
      <w:r>
        <w:t xml:space="preserve"> </w:t>
      </w:r>
      <w:r>
        <w:rPr>
          <w:rFonts w:hint="eastAsia"/>
        </w:rPr>
        <w:t>свищами</w:t>
      </w:r>
      <w:r>
        <w:t xml:space="preserve"> </w:t>
      </w:r>
      <w:r>
        <w:rPr>
          <w:rFonts w:hint="eastAsia"/>
        </w:rPr>
        <w:t>после</w:t>
      </w:r>
      <w:r>
        <w:t xml:space="preserve"> </w:t>
      </w:r>
      <w:r>
        <w:rPr>
          <w:rFonts w:hint="eastAsia"/>
        </w:rPr>
        <w:t>попыток</w:t>
      </w:r>
      <w:r>
        <w:t xml:space="preserve"> </w:t>
      </w:r>
      <w:r>
        <w:rPr>
          <w:rFonts w:hint="eastAsia"/>
        </w:rPr>
        <w:t>их</w:t>
      </w:r>
      <w:r>
        <w:t xml:space="preserve"> </w:t>
      </w:r>
      <w:r>
        <w:rPr>
          <w:rFonts w:hint="eastAsia"/>
        </w:rPr>
        <w:t>радикального</w:t>
      </w:r>
      <w:r>
        <w:t xml:space="preserve"> </w:t>
      </w:r>
      <w:r>
        <w:rPr>
          <w:rFonts w:hint="eastAsia"/>
        </w:rPr>
        <w:t>иссечения</w:t>
      </w:r>
    </w:p>
    <w:p w14:paraId="12BB1FD0" w14:textId="77777777" w:rsidR="00C36A1D" w:rsidRDefault="00C36A1D" w:rsidP="00C36A1D"/>
    <w:p w14:paraId="2FC01C58" w14:textId="77777777" w:rsidR="00C36A1D" w:rsidRDefault="00C36A1D" w:rsidP="00C36A1D">
      <w:r>
        <w:t xml:space="preserve">4.3. </w:t>
      </w:r>
      <w:r>
        <w:rPr>
          <w:rFonts w:hint="eastAsia"/>
        </w:rPr>
        <w:t>Выбор</w:t>
      </w:r>
      <w:r>
        <w:t xml:space="preserve"> </w:t>
      </w:r>
      <w:r>
        <w:rPr>
          <w:rFonts w:hint="eastAsia"/>
        </w:rPr>
        <w:t>способа</w:t>
      </w:r>
      <w:r>
        <w:t xml:space="preserve"> </w:t>
      </w:r>
      <w:r>
        <w:rPr>
          <w:rFonts w:hint="eastAsia"/>
        </w:rPr>
        <w:t>хирургического</w:t>
      </w:r>
      <w:r>
        <w:t xml:space="preserve"> </w:t>
      </w:r>
      <w:r>
        <w:rPr>
          <w:rFonts w:hint="eastAsia"/>
        </w:rPr>
        <w:t>лечения</w:t>
      </w:r>
      <w:r>
        <w:t xml:space="preserve">. </w:t>
      </w:r>
      <w:r>
        <w:rPr>
          <w:rFonts w:hint="eastAsia"/>
        </w:rPr>
        <w:t>Формирование</w:t>
      </w:r>
      <w:r>
        <w:t xml:space="preserve"> </w:t>
      </w:r>
      <w:r>
        <w:rPr>
          <w:rFonts w:hint="eastAsia"/>
        </w:rPr>
        <w:t>групп</w:t>
      </w:r>
      <w:r>
        <w:t xml:space="preserve"> 95 </w:t>
      </w:r>
      <w:r>
        <w:rPr>
          <w:rFonts w:hint="eastAsia"/>
        </w:rPr>
        <w:t>клинических</w:t>
      </w:r>
      <w:r>
        <w:t xml:space="preserve"> </w:t>
      </w:r>
      <w:r>
        <w:rPr>
          <w:rFonts w:hint="eastAsia"/>
        </w:rPr>
        <w:t>наблюдений</w:t>
      </w:r>
    </w:p>
    <w:p w14:paraId="780C3521" w14:textId="77777777" w:rsidR="00C36A1D" w:rsidRDefault="00C36A1D" w:rsidP="00C36A1D"/>
    <w:p w14:paraId="075F390A" w14:textId="77777777" w:rsidR="00C36A1D" w:rsidRDefault="00C36A1D" w:rsidP="00C36A1D">
      <w:r>
        <w:rPr>
          <w:rFonts w:hint="eastAsia"/>
        </w:rPr>
        <w:t>ГЛАВА</w:t>
      </w:r>
      <w:r>
        <w:t xml:space="preserve"> V. </w:t>
      </w:r>
      <w:r>
        <w:rPr>
          <w:rFonts w:hint="eastAsia"/>
        </w:rPr>
        <w:t>СРАВНИТЕЛЬНАЯ</w:t>
      </w:r>
      <w:r>
        <w:t xml:space="preserve"> </w:t>
      </w:r>
      <w:r>
        <w:rPr>
          <w:rFonts w:hint="eastAsia"/>
        </w:rPr>
        <w:t>ХАРАКТЕРИСТИКА</w:t>
      </w:r>
      <w:r>
        <w:t xml:space="preserve"> 103 </w:t>
      </w:r>
      <w:r>
        <w:rPr>
          <w:rFonts w:hint="eastAsia"/>
        </w:rPr>
        <w:t>РЕЗУЛЬТАТОВ</w:t>
      </w:r>
      <w:r>
        <w:t xml:space="preserve"> </w:t>
      </w:r>
      <w:r>
        <w:rPr>
          <w:rFonts w:hint="eastAsia"/>
        </w:rPr>
        <w:t>ЛЕЧЕНИЯ</w:t>
      </w:r>
      <w:r>
        <w:t xml:space="preserve"> </w:t>
      </w:r>
      <w:r>
        <w:rPr>
          <w:rFonts w:hint="eastAsia"/>
        </w:rPr>
        <w:t>ХРОНИЧЕСКОГО</w:t>
      </w:r>
    </w:p>
    <w:p w14:paraId="6B1BE675" w14:textId="77777777" w:rsidR="00C36A1D" w:rsidRDefault="00C36A1D" w:rsidP="00C36A1D"/>
    <w:p w14:paraId="28650EB1" w14:textId="77777777" w:rsidR="00C36A1D" w:rsidRDefault="00C36A1D" w:rsidP="00C36A1D">
      <w:r>
        <w:rPr>
          <w:rFonts w:hint="eastAsia"/>
        </w:rPr>
        <w:lastRenderedPageBreak/>
        <w:t>ПАРАПРОКТИТА</w:t>
      </w:r>
      <w:r>
        <w:t xml:space="preserve">, </w:t>
      </w:r>
      <w:r>
        <w:rPr>
          <w:rFonts w:hint="eastAsia"/>
        </w:rPr>
        <w:t>РЕЦИДИВНЫХ</w:t>
      </w:r>
      <w:r>
        <w:t xml:space="preserve"> </w:t>
      </w:r>
      <w:r>
        <w:rPr>
          <w:rFonts w:hint="eastAsia"/>
        </w:rPr>
        <w:t>ПРЯМОКИШЕЧНЫХ</w:t>
      </w:r>
      <w:r>
        <w:t xml:space="preserve"> </w:t>
      </w:r>
      <w:r>
        <w:rPr>
          <w:rFonts w:hint="eastAsia"/>
        </w:rPr>
        <w:t>СВИЩЕЙ</w:t>
      </w:r>
    </w:p>
    <w:p w14:paraId="47F15D43" w14:textId="77777777" w:rsidR="00C36A1D" w:rsidRDefault="00C36A1D" w:rsidP="00C36A1D"/>
    <w:p w14:paraId="1193BFB0" w14:textId="77777777" w:rsidR="00C36A1D" w:rsidRDefault="00C36A1D" w:rsidP="00C36A1D">
      <w:r>
        <w:t xml:space="preserve">5.1.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103 </w:t>
      </w:r>
      <w:r>
        <w:rPr>
          <w:rFonts w:hint="eastAsia"/>
        </w:rPr>
        <w:t>парапроктитом</w:t>
      </w:r>
      <w:r>
        <w:t xml:space="preserve">, </w:t>
      </w:r>
      <w:r>
        <w:rPr>
          <w:rFonts w:hint="eastAsia"/>
        </w:rPr>
        <w:t>рецидивными</w:t>
      </w:r>
      <w:r>
        <w:t xml:space="preserve"> </w:t>
      </w:r>
      <w:r>
        <w:rPr>
          <w:rFonts w:hint="eastAsia"/>
        </w:rPr>
        <w:t>ректальными</w:t>
      </w:r>
      <w:r>
        <w:t xml:space="preserve"> </w:t>
      </w:r>
      <w:r>
        <w:rPr>
          <w:rFonts w:hint="eastAsia"/>
        </w:rPr>
        <w:t>свищами</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способа</w:t>
      </w:r>
      <w:r>
        <w:t xml:space="preserve"> (I </w:t>
      </w:r>
      <w:r>
        <w:rPr>
          <w:rFonts w:hint="eastAsia"/>
        </w:rPr>
        <w:t>группа</w:t>
      </w:r>
      <w:r>
        <w:t xml:space="preserve"> </w:t>
      </w:r>
      <w:r>
        <w:rPr>
          <w:rFonts w:hint="eastAsia"/>
        </w:rPr>
        <w:t>клинических</w:t>
      </w:r>
      <w:r>
        <w:t xml:space="preserve"> </w:t>
      </w:r>
      <w:r>
        <w:rPr>
          <w:rFonts w:hint="eastAsia"/>
        </w:rPr>
        <w:t>наблюдений</w:t>
      </w:r>
      <w:r>
        <w:t>)</w:t>
      </w:r>
    </w:p>
    <w:p w14:paraId="6C2D8F70" w14:textId="77777777" w:rsidR="00C36A1D" w:rsidRDefault="00C36A1D" w:rsidP="00C36A1D"/>
    <w:p w14:paraId="2AE4A6FD" w14:textId="77777777" w:rsidR="00C36A1D" w:rsidRDefault="00C36A1D" w:rsidP="00C36A1D">
      <w:r>
        <w:t xml:space="preserve">5.2.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парапроктитом</w:t>
      </w:r>
      <w:r>
        <w:t xml:space="preserve">, 115 </w:t>
      </w:r>
      <w:r>
        <w:rPr>
          <w:rFonts w:hint="eastAsia"/>
        </w:rPr>
        <w:t>рецидивными</w:t>
      </w:r>
      <w:r>
        <w:t xml:space="preserve"> </w:t>
      </w:r>
      <w:r>
        <w:rPr>
          <w:rFonts w:hint="eastAsia"/>
        </w:rPr>
        <w:t>ректальными</w:t>
      </w:r>
      <w:r>
        <w:t xml:space="preserve"> </w:t>
      </w:r>
      <w:r>
        <w:rPr>
          <w:rFonts w:hint="eastAsia"/>
        </w:rPr>
        <w:t>свищами</w:t>
      </w:r>
      <w:r>
        <w:t xml:space="preserve"> </w:t>
      </w:r>
      <w:r>
        <w:rPr>
          <w:rFonts w:hint="eastAsia"/>
        </w:rPr>
        <w:t>с</w:t>
      </w:r>
      <w:r>
        <w:t xml:space="preserve"> </w:t>
      </w:r>
      <w:r>
        <w:rPr>
          <w:rFonts w:hint="eastAsia"/>
        </w:rPr>
        <w:t>трубчатым</w:t>
      </w:r>
      <w:r>
        <w:t xml:space="preserve"> </w:t>
      </w:r>
      <w:r>
        <w:rPr>
          <w:rFonts w:hint="eastAsia"/>
        </w:rPr>
        <w:t>иссечением</w:t>
      </w:r>
      <w:r>
        <w:t xml:space="preserve"> </w:t>
      </w:r>
      <w:r>
        <w:rPr>
          <w:rFonts w:hint="eastAsia"/>
        </w:rPr>
        <w:t>свища</w:t>
      </w:r>
      <w:r>
        <w:t xml:space="preserve">, </w:t>
      </w:r>
      <w:r>
        <w:rPr>
          <w:rFonts w:hint="eastAsia"/>
        </w:rPr>
        <w:t>устранением</w:t>
      </w:r>
      <w:r>
        <w:t xml:space="preserve"> </w:t>
      </w:r>
      <w:r>
        <w:rPr>
          <w:rFonts w:hint="eastAsia"/>
        </w:rPr>
        <w:t>«</w:t>
      </w:r>
      <w:r>
        <w:rPr>
          <w:rFonts w:hint="eastAsia"/>
        </w:rPr>
        <w:t>причинной</w:t>
      </w:r>
      <w:r>
        <w:rPr>
          <w:rFonts w:hint="eastAsia"/>
        </w:rPr>
        <w:t>»</w:t>
      </w:r>
      <w:r>
        <w:t xml:space="preserve"> </w:t>
      </w:r>
      <w:r>
        <w:rPr>
          <w:rFonts w:hint="eastAsia"/>
        </w:rPr>
        <w:t>крипты</w:t>
      </w:r>
      <w:r>
        <w:t xml:space="preserve"> </w:t>
      </w:r>
      <w:r>
        <w:rPr>
          <w:rFonts w:hint="eastAsia"/>
        </w:rPr>
        <w:t>и</w:t>
      </w:r>
      <w:r>
        <w:t xml:space="preserve"> </w:t>
      </w:r>
      <w:r>
        <w:rPr>
          <w:rFonts w:hint="eastAsia"/>
        </w:rPr>
        <w:t>переводом</w:t>
      </w:r>
      <w:r>
        <w:t xml:space="preserve"> </w:t>
      </w:r>
      <w:r>
        <w:rPr>
          <w:rFonts w:hint="eastAsia"/>
        </w:rPr>
        <w:t>в</w:t>
      </w:r>
      <w:r>
        <w:t xml:space="preserve"> </w:t>
      </w:r>
      <w:r>
        <w:rPr>
          <w:rFonts w:hint="eastAsia"/>
        </w:rPr>
        <w:t>межсфинктерное</w:t>
      </w:r>
      <w:r>
        <w:t xml:space="preserve"> </w:t>
      </w:r>
      <w:r>
        <w:rPr>
          <w:rFonts w:hint="eastAsia"/>
        </w:rPr>
        <w:t>пространство</w:t>
      </w:r>
      <w:r>
        <w:t xml:space="preserve"> (II </w:t>
      </w:r>
      <w:r>
        <w:rPr>
          <w:rFonts w:hint="eastAsia"/>
        </w:rPr>
        <w:t>группа</w:t>
      </w:r>
      <w:r>
        <w:t xml:space="preserve"> </w:t>
      </w:r>
      <w:r>
        <w:rPr>
          <w:rFonts w:hint="eastAsia"/>
        </w:rPr>
        <w:t>клинических</w:t>
      </w:r>
      <w:r>
        <w:t xml:space="preserve"> </w:t>
      </w:r>
      <w:r>
        <w:rPr>
          <w:rFonts w:hint="eastAsia"/>
        </w:rPr>
        <w:t>наблюдений</w:t>
      </w:r>
      <w:r>
        <w:t>)</w:t>
      </w:r>
    </w:p>
    <w:p w14:paraId="20E6EF96" w14:textId="77777777" w:rsidR="00C36A1D" w:rsidRDefault="00C36A1D" w:rsidP="00C36A1D"/>
    <w:p w14:paraId="5681FF65" w14:textId="77777777" w:rsidR="00C36A1D" w:rsidRDefault="00C36A1D" w:rsidP="00C36A1D">
      <w:r>
        <w:t xml:space="preserve">5.3.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путем</w:t>
      </w:r>
      <w:r>
        <w:t xml:space="preserve"> </w:t>
      </w:r>
      <w:r>
        <w:rPr>
          <w:rFonts w:hint="eastAsia"/>
        </w:rPr>
        <w:t>иссечения</w:t>
      </w:r>
      <w:r>
        <w:t xml:space="preserve"> </w:t>
      </w:r>
      <w:r>
        <w:rPr>
          <w:rFonts w:hint="eastAsia"/>
        </w:rPr>
        <w:t>свища</w:t>
      </w:r>
      <w:r>
        <w:t xml:space="preserve"> </w:t>
      </w:r>
      <w:r>
        <w:rPr>
          <w:rFonts w:hint="eastAsia"/>
        </w:rPr>
        <w:t>с</w:t>
      </w:r>
      <w:r>
        <w:t xml:space="preserve"> 119 </w:t>
      </w:r>
      <w:r>
        <w:rPr>
          <w:rFonts w:hint="eastAsia"/>
        </w:rPr>
        <w:t>сегментарной</w:t>
      </w:r>
      <w:r>
        <w:t xml:space="preserve"> </w:t>
      </w:r>
      <w:r>
        <w:rPr>
          <w:rFonts w:hint="eastAsia"/>
        </w:rPr>
        <w:t>проктопластикой</w:t>
      </w:r>
      <w:r>
        <w:t xml:space="preserve"> (III </w:t>
      </w:r>
      <w:r>
        <w:rPr>
          <w:rFonts w:hint="eastAsia"/>
        </w:rPr>
        <w:t>группа</w:t>
      </w:r>
      <w:r>
        <w:t xml:space="preserve"> </w:t>
      </w:r>
      <w:r>
        <w:rPr>
          <w:rFonts w:hint="eastAsia"/>
        </w:rPr>
        <w:t>клинических</w:t>
      </w:r>
      <w:r>
        <w:t xml:space="preserve"> </w:t>
      </w:r>
      <w:r>
        <w:rPr>
          <w:rFonts w:hint="eastAsia"/>
        </w:rPr>
        <w:t>наблюдений</w:t>
      </w:r>
      <w:r>
        <w:t>)</w:t>
      </w:r>
    </w:p>
    <w:p w14:paraId="542F9E7B" w14:textId="77777777" w:rsidR="00C36A1D" w:rsidRDefault="00C36A1D" w:rsidP="00C36A1D"/>
    <w:p w14:paraId="41DFB7E4" w14:textId="77777777" w:rsidR="00C36A1D" w:rsidRDefault="00C36A1D" w:rsidP="00C36A1D">
      <w:r>
        <w:t>5.4.</w:t>
      </w:r>
      <w:r>
        <w:rPr>
          <w:rFonts w:hint="eastAsia"/>
        </w:rPr>
        <w:t>Сравнительная</w:t>
      </w:r>
      <w:r>
        <w:t xml:space="preserve">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в</w:t>
      </w:r>
      <w:r>
        <w:t xml:space="preserve"> </w:t>
      </w:r>
      <w:r>
        <w:rPr>
          <w:rFonts w:hint="eastAsia"/>
        </w:rPr>
        <w:t>трех</w:t>
      </w:r>
      <w:r>
        <w:t xml:space="preserve"> </w:t>
      </w:r>
      <w:r>
        <w:rPr>
          <w:rFonts w:hint="eastAsia"/>
        </w:rPr>
        <w:t>клинических</w:t>
      </w:r>
      <w:r>
        <w:t xml:space="preserve"> 123 </w:t>
      </w:r>
      <w:r>
        <w:rPr>
          <w:rFonts w:hint="eastAsia"/>
        </w:rPr>
        <w:t>группах</w:t>
      </w:r>
    </w:p>
    <w:p w14:paraId="3E9E6C30" w14:textId="77777777" w:rsidR="00C36A1D" w:rsidRDefault="00C36A1D" w:rsidP="00C36A1D"/>
    <w:p w14:paraId="5EA9366B" w14:textId="77777777" w:rsidR="00C36A1D" w:rsidRDefault="00C36A1D" w:rsidP="00C36A1D">
      <w:r>
        <w:rPr>
          <w:rFonts w:hint="eastAsia"/>
        </w:rPr>
        <w:t>ЗАКЛЮЧЕНИЕ</w:t>
      </w:r>
    </w:p>
    <w:p w14:paraId="1C997D91" w14:textId="77777777" w:rsidR="00C36A1D" w:rsidRDefault="00C36A1D" w:rsidP="00C36A1D"/>
    <w:p w14:paraId="4772DD38" w14:textId="77777777" w:rsidR="00C36A1D" w:rsidRDefault="00C36A1D" w:rsidP="00C36A1D">
      <w:r>
        <w:rPr>
          <w:rFonts w:hint="eastAsia"/>
        </w:rPr>
        <w:t>ВЫВОДЫ</w:t>
      </w:r>
    </w:p>
    <w:p w14:paraId="1C9D9A5E" w14:textId="77777777" w:rsidR="00C36A1D" w:rsidRDefault="00C36A1D" w:rsidP="00C36A1D"/>
    <w:p w14:paraId="6537C6A3" w14:textId="77777777" w:rsidR="00C36A1D" w:rsidRDefault="00C36A1D" w:rsidP="00C36A1D">
      <w:r>
        <w:rPr>
          <w:rFonts w:hint="eastAsia"/>
        </w:rPr>
        <w:t>ПРАКТИЧЕСКИЕ</w:t>
      </w:r>
      <w:r>
        <w:t xml:space="preserve"> </w:t>
      </w:r>
      <w:r>
        <w:rPr>
          <w:rFonts w:hint="eastAsia"/>
        </w:rPr>
        <w:t>РЕКОМЕНДАЦИИ</w:t>
      </w:r>
    </w:p>
    <w:p w14:paraId="27CC47CA" w14:textId="77777777" w:rsidR="00C36A1D" w:rsidRDefault="00C36A1D" w:rsidP="00C36A1D"/>
    <w:p w14:paraId="62EACB6D" w14:textId="77777777" w:rsidR="00C36A1D" w:rsidRDefault="00C36A1D" w:rsidP="00C36A1D">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648AF388" w14:textId="77777777" w:rsidR="00C36A1D" w:rsidRDefault="00C36A1D" w:rsidP="00C36A1D"/>
    <w:p w14:paraId="41AD8791" w14:textId="77777777" w:rsidR="00C36A1D" w:rsidRDefault="00C36A1D" w:rsidP="00C36A1D">
      <w:r>
        <w:rPr>
          <w:rFonts w:hint="eastAsia"/>
        </w:rPr>
        <w:t>СПИСОК</w:t>
      </w:r>
      <w:r>
        <w:t xml:space="preserve"> </w:t>
      </w:r>
      <w:r>
        <w:rPr>
          <w:rFonts w:hint="eastAsia"/>
        </w:rPr>
        <w:t>ЛИТЕРАТУРЫ</w:t>
      </w:r>
    </w:p>
    <w:p w14:paraId="39369361" w14:textId="77777777" w:rsidR="00C36A1D" w:rsidRDefault="00C36A1D" w:rsidP="00C36A1D"/>
    <w:p w14:paraId="7B0F8730" w14:textId="7DC0B193" w:rsidR="00C36A1D" w:rsidRPr="00C36A1D" w:rsidRDefault="00C36A1D" w:rsidP="00C36A1D">
      <w:r>
        <w:rPr>
          <w:rFonts w:hint="eastAsia"/>
        </w:rPr>
        <w:t>ВВЕДЕНИЕ</w:t>
      </w:r>
    </w:p>
    <w:sectPr w:rsidR="00C36A1D" w:rsidRPr="00C36A1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DE419" w14:textId="77777777" w:rsidR="00047F3C" w:rsidRPr="008D1934" w:rsidRDefault="00047F3C">
      <w:pPr>
        <w:spacing w:after="0" w:line="240" w:lineRule="auto"/>
      </w:pPr>
      <w:r w:rsidRPr="008D1934">
        <w:separator/>
      </w:r>
    </w:p>
  </w:endnote>
  <w:endnote w:type="continuationSeparator" w:id="0">
    <w:p w14:paraId="12DB1CAB" w14:textId="77777777" w:rsidR="00047F3C" w:rsidRPr="008D1934" w:rsidRDefault="00047F3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1933" w14:textId="77777777" w:rsidR="00047F3C" w:rsidRPr="008D1934" w:rsidRDefault="00047F3C"/>
    <w:p w14:paraId="2DFCB815" w14:textId="77777777" w:rsidR="00047F3C" w:rsidRPr="008D1934" w:rsidRDefault="00047F3C"/>
    <w:p w14:paraId="532ECF73" w14:textId="77777777" w:rsidR="00047F3C" w:rsidRPr="008D1934" w:rsidRDefault="00047F3C"/>
    <w:p w14:paraId="45D9561A" w14:textId="77777777" w:rsidR="00047F3C" w:rsidRPr="008D1934" w:rsidRDefault="00047F3C"/>
    <w:p w14:paraId="3DC90FCB" w14:textId="77777777" w:rsidR="00047F3C" w:rsidRPr="008D1934" w:rsidRDefault="00047F3C"/>
    <w:p w14:paraId="656FAB3F" w14:textId="77777777" w:rsidR="00047F3C" w:rsidRPr="008D1934" w:rsidRDefault="00047F3C"/>
    <w:p w14:paraId="08097B30" w14:textId="77777777" w:rsidR="00047F3C" w:rsidRPr="008D1934" w:rsidRDefault="00047F3C">
      <w:pPr>
        <w:rPr>
          <w:sz w:val="2"/>
          <w:szCs w:val="2"/>
        </w:rPr>
      </w:pPr>
      <w:r>
        <w:rPr>
          <w:noProof/>
        </w:rPr>
        <mc:AlternateContent>
          <mc:Choice Requires="wps">
            <w:drawing>
              <wp:anchor distT="0" distB="0" distL="63500" distR="63500" simplePos="0" relativeHeight="251660288" behindDoc="1" locked="0" layoutInCell="1" allowOverlap="1" wp14:anchorId="78CFB679" wp14:editId="5398428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69A3A4" w14:textId="77777777" w:rsidR="00047F3C" w:rsidRPr="008D1934" w:rsidRDefault="00047F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CFB67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69A3A4" w14:textId="77777777" w:rsidR="00047F3C" w:rsidRPr="008D1934" w:rsidRDefault="00047F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C7981B" w14:textId="77777777" w:rsidR="00047F3C" w:rsidRPr="008D1934" w:rsidRDefault="00047F3C"/>
    <w:p w14:paraId="7A23426F" w14:textId="77777777" w:rsidR="00047F3C" w:rsidRPr="008D1934" w:rsidRDefault="00047F3C"/>
    <w:p w14:paraId="35B89BA1" w14:textId="77777777" w:rsidR="00047F3C" w:rsidRPr="008D1934" w:rsidRDefault="00047F3C">
      <w:pPr>
        <w:rPr>
          <w:sz w:val="2"/>
          <w:szCs w:val="2"/>
        </w:rPr>
      </w:pPr>
      <w:r>
        <w:rPr>
          <w:noProof/>
        </w:rPr>
        <mc:AlternateContent>
          <mc:Choice Requires="wps">
            <w:drawing>
              <wp:anchor distT="0" distB="0" distL="63500" distR="63500" simplePos="0" relativeHeight="251659264" behindDoc="1" locked="0" layoutInCell="1" allowOverlap="1" wp14:anchorId="133E3282" wp14:editId="54244E7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4084221" w14:textId="77777777" w:rsidR="00047F3C" w:rsidRPr="008D1934" w:rsidRDefault="00047F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E328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084221" w14:textId="77777777" w:rsidR="00047F3C" w:rsidRPr="008D1934" w:rsidRDefault="00047F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373A58" w14:textId="77777777" w:rsidR="00047F3C" w:rsidRPr="008D1934" w:rsidRDefault="00047F3C"/>
    <w:p w14:paraId="0FC6070E" w14:textId="77777777" w:rsidR="00047F3C" w:rsidRPr="008D1934" w:rsidRDefault="00047F3C">
      <w:pPr>
        <w:rPr>
          <w:sz w:val="2"/>
          <w:szCs w:val="2"/>
        </w:rPr>
      </w:pPr>
    </w:p>
    <w:p w14:paraId="3B0969B2" w14:textId="77777777" w:rsidR="00047F3C" w:rsidRPr="008D1934" w:rsidRDefault="00047F3C"/>
    <w:p w14:paraId="7328A1AF" w14:textId="77777777" w:rsidR="00047F3C" w:rsidRPr="008D1934" w:rsidRDefault="00047F3C">
      <w:pPr>
        <w:spacing w:after="0" w:line="240" w:lineRule="auto"/>
      </w:pPr>
    </w:p>
  </w:footnote>
  <w:footnote w:type="continuationSeparator" w:id="0">
    <w:p w14:paraId="6A786B2E" w14:textId="77777777" w:rsidR="00047F3C" w:rsidRPr="008D1934" w:rsidRDefault="00047F3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3C"/>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3</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294</cp:revision>
  <cp:lastPrinted>2024-05-12T14:21:00Z</cp:lastPrinted>
  <dcterms:created xsi:type="dcterms:W3CDTF">2024-05-12T14:37:00Z</dcterms:created>
  <dcterms:modified xsi:type="dcterms:W3CDTF">2024-05-14T16:18:00Z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