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FA5813" w:rsidRDefault="00FA5813" w:rsidP="00FA5813">
      <w:r w:rsidRPr="00AC584C">
        <w:rPr>
          <w:rFonts w:ascii="Times New Roman" w:eastAsia="Times New Roman" w:hAnsi="Times New Roman" w:cs="Times New Roman"/>
          <w:b/>
          <w:kern w:val="24"/>
          <w:sz w:val="24"/>
          <w:szCs w:val="24"/>
          <w:lang w:eastAsia="ru-RU"/>
        </w:rPr>
        <w:t xml:space="preserve">Мельник Наталія Вікторівна, </w:t>
      </w:r>
      <w:r w:rsidRPr="00AC584C">
        <w:rPr>
          <w:rFonts w:ascii="Times New Roman" w:eastAsia="Times New Roman" w:hAnsi="Times New Roman" w:cs="Times New Roman"/>
          <w:kern w:val="24"/>
          <w:sz w:val="24"/>
          <w:szCs w:val="24"/>
          <w:lang w:eastAsia="ru-RU"/>
        </w:rPr>
        <w:t xml:space="preserve">завідувач відділу аспірантури та докторантури, Поліський національний університет. Назва дисертації: «Формування та функціонування ринку рідких біоенергетичних видів палива в Україні». Шифр та назва спеціальності </w:t>
      </w:r>
      <w:r w:rsidRPr="00AC584C">
        <w:rPr>
          <w:rFonts w:ascii="Times New Roman" w:eastAsia="Times New Roman" w:hAnsi="Times New Roman" w:cs="Times New Roman"/>
          <w:bCs/>
          <w:kern w:val="24"/>
          <w:sz w:val="24"/>
          <w:szCs w:val="24"/>
          <w:lang w:eastAsia="ru-RU"/>
        </w:rPr>
        <w:t>–</w:t>
      </w:r>
      <w:r w:rsidRPr="00AC584C">
        <w:rPr>
          <w:rFonts w:ascii="Times New Roman" w:eastAsia="Times New Roman" w:hAnsi="Times New Roman" w:cs="Times New Roman"/>
          <w:kern w:val="24"/>
          <w:sz w:val="24"/>
          <w:szCs w:val="24"/>
          <w:lang w:eastAsia="ru-RU"/>
        </w:rPr>
        <w:t xml:space="preserve"> </w:t>
      </w:r>
      <w:r w:rsidRPr="00AC584C">
        <w:rPr>
          <w:rFonts w:ascii="Times New Roman" w:eastAsia="Times New Roman" w:hAnsi="Times New Roman" w:cs="Times New Roman"/>
          <w:bCs/>
          <w:kern w:val="24"/>
          <w:sz w:val="24"/>
          <w:szCs w:val="24"/>
          <w:lang w:eastAsia="ru-RU"/>
        </w:rPr>
        <w:t xml:space="preserve">08.00.03 – економіка та управління національним господарством. </w:t>
      </w:r>
      <w:r w:rsidRPr="00AC584C">
        <w:rPr>
          <w:rFonts w:ascii="Times New Roman" w:eastAsia="Times New Roman" w:hAnsi="Times New Roman" w:cs="Times New Roman"/>
          <w:kern w:val="24"/>
          <w:sz w:val="24"/>
          <w:szCs w:val="24"/>
          <w:lang w:eastAsia="ru-RU"/>
        </w:rPr>
        <w:t>Спецрада Д 26.350.01 Національного наукового центру «Інститут аграрної економіки»</w:t>
      </w:r>
    </w:p>
    <w:sectPr w:rsidR="000D5E82" w:rsidRPr="00FA581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FA5813" w:rsidRPr="00FA581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08F69-593B-4D54-A1D5-609539C6C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2021-02-07T21:56:00Z</dcterms:created>
  <dcterms:modified xsi:type="dcterms:W3CDTF">2021-02-07T21:58:00Z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