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A03B" w14:textId="42F5EAA7" w:rsidR="00A04C7E" w:rsidRDefault="005E21C4" w:rsidP="005E21C4">
      <w:pPr>
        <w:rPr>
          <w:rFonts w:ascii="Times New Roman" w:eastAsia="Arial Unicode MS" w:hAnsi="Times New Roman" w:cs="Times New Roman"/>
          <w:b/>
          <w:bCs/>
          <w:color w:val="000000"/>
          <w:kern w:val="0"/>
          <w:sz w:val="28"/>
          <w:szCs w:val="28"/>
          <w:lang w:eastAsia="ru-RU" w:bidi="uk-UA"/>
        </w:rPr>
      </w:pPr>
      <w:r w:rsidRPr="005E21C4">
        <w:rPr>
          <w:rFonts w:ascii="Times New Roman" w:eastAsia="Arial Unicode MS" w:hAnsi="Times New Roman" w:cs="Times New Roman" w:hint="eastAsia"/>
          <w:b/>
          <w:bCs/>
          <w:color w:val="000000"/>
          <w:kern w:val="0"/>
          <w:sz w:val="28"/>
          <w:szCs w:val="28"/>
          <w:lang w:eastAsia="ru-RU" w:bidi="uk-UA"/>
        </w:rPr>
        <w:t>Балакирев</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Сергей</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Разработка</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и</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исследование</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технологических</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основ</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синтеза</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самоорганизующихся</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наноструктур</w:t>
      </w:r>
      <w:r w:rsidRPr="005E21C4">
        <w:rPr>
          <w:rFonts w:ascii="Times New Roman" w:eastAsia="Arial Unicode MS" w:hAnsi="Times New Roman" w:cs="Times New Roman"/>
          <w:b/>
          <w:bCs/>
          <w:color w:val="000000"/>
          <w:kern w:val="0"/>
          <w:sz w:val="28"/>
          <w:szCs w:val="28"/>
          <w:lang w:eastAsia="ru-RU" w:bidi="uk-UA"/>
        </w:rPr>
        <w:t xml:space="preserve">In(As)/AlGaAs </w:t>
      </w:r>
      <w:r w:rsidRPr="005E21C4">
        <w:rPr>
          <w:rFonts w:ascii="Times New Roman" w:eastAsia="Arial Unicode MS" w:hAnsi="Times New Roman" w:cs="Times New Roman" w:hint="eastAsia"/>
          <w:b/>
          <w:bCs/>
          <w:color w:val="000000"/>
          <w:kern w:val="0"/>
          <w:sz w:val="28"/>
          <w:szCs w:val="28"/>
          <w:lang w:eastAsia="ru-RU" w:bidi="uk-UA"/>
        </w:rPr>
        <w:t>методом</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капельной</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эпитаксии</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для</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элементов</w:t>
      </w:r>
      <w:r w:rsidRPr="005E21C4">
        <w:rPr>
          <w:rFonts w:ascii="Times New Roman" w:eastAsia="Arial Unicode MS" w:hAnsi="Times New Roman" w:cs="Times New Roman"/>
          <w:b/>
          <w:bCs/>
          <w:color w:val="000000"/>
          <w:kern w:val="0"/>
          <w:sz w:val="28"/>
          <w:szCs w:val="28"/>
          <w:lang w:eastAsia="ru-RU" w:bidi="uk-UA"/>
        </w:rPr>
        <w:t xml:space="preserve"> </w:t>
      </w:r>
      <w:r w:rsidRPr="005E21C4">
        <w:rPr>
          <w:rFonts w:ascii="Times New Roman" w:eastAsia="Arial Unicode MS" w:hAnsi="Times New Roman" w:cs="Times New Roman" w:hint="eastAsia"/>
          <w:b/>
          <w:bCs/>
          <w:color w:val="000000"/>
          <w:kern w:val="0"/>
          <w:sz w:val="28"/>
          <w:szCs w:val="28"/>
          <w:lang w:eastAsia="ru-RU" w:bidi="uk-UA"/>
        </w:rPr>
        <w:t>нанофотоники</w:t>
      </w:r>
    </w:p>
    <w:p w14:paraId="4829EF4E" w14:textId="77777777" w:rsidR="005E21C4" w:rsidRDefault="005E21C4" w:rsidP="005E21C4">
      <w:r>
        <w:rPr>
          <w:rFonts w:hint="eastAsia"/>
        </w:rPr>
        <w:t>ОГЛАВЛЕНИЕ</w:t>
      </w:r>
      <w:r>
        <w:t xml:space="preserve"> </w:t>
      </w:r>
      <w:r>
        <w:rPr>
          <w:rFonts w:hint="eastAsia"/>
        </w:rPr>
        <w:t>ДИССЕРТАЦИИ</w:t>
      </w:r>
    </w:p>
    <w:p w14:paraId="0BCE5F0D" w14:textId="77777777" w:rsidR="005E21C4" w:rsidRDefault="005E21C4" w:rsidP="005E21C4">
      <w:r>
        <w:rPr>
          <w:rFonts w:hint="eastAsia"/>
        </w:rPr>
        <w:t>кандидат</w:t>
      </w:r>
      <w:r>
        <w:t xml:space="preserve"> </w:t>
      </w:r>
      <w:r>
        <w:rPr>
          <w:rFonts w:hint="eastAsia"/>
        </w:rPr>
        <w:t>наук</w:t>
      </w:r>
      <w:r>
        <w:t xml:space="preserve"> </w:t>
      </w:r>
      <w:r>
        <w:rPr>
          <w:rFonts w:hint="eastAsia"/>
        </w:rPr>
        <w:t>Балакирев</w:t>
      </w:r>
      <w:r>
        <w:t xml:space="preserve"> </w:t>
      </w:r>
      <w:r>
        <w:rPr>
          <w:rFonts w:hint="eastAsia"/>
        </w:rPr>
        <w:t>Сергей</w:t>
      </w:r>
      <w:r>
        <w:t xml:space="preserve"> </w:t>
      </w:r>
      <w:r>
        <w:rPr>
          <w:rFonts w:hint="eastAsia"/>
        </w:rPr>
        <w:t>Вячеславович</w:t>
      </w:r>
    </w:p>
    <w:p w14:paraId="072135CA" w14:textId="77777777" w:rsidR="005E21C4" w:rsidRDefault="005E21C4" w:rsidP="005E21C4">
      <w:r>
        <w:rPr>
          <w:rFonts w:hint="eastAsia"/>
        </w:rPr>
        <w:t>ВВЕДЕНИЕ</w:t>
      </w:r>
    </w:p>
    <w:p w14:paraId="2019457A" w14:textId="77777777" w:rsidR="005E21C4" w:rsidRDefault="005E21C4" w:rsidP="005E21C4"/>
    <w:p w14:paraId="048B0A8D" w14:textId="77777777" w:rsidR="005E21C4" w:rsidRDefault="005E21C4" w:rsidP="005E21C4">
      <w:r>
        <w:rPr>
          <w:rFonts w:hint="eastAsia"/>
        </w:rPr>
        <w:t>ГЛАВА</w:t>
      </w:r>
      <w:r>
        <w:t xml:space="preserve"> 1. </w:t>
      </w:r>
      <w:r>
        <w:rPr>
          <w:rFonts w:hint="eastAsia"/>
        </w:rPr>
        <w:t>ПОЛУЧЕНИЕ</w:t>
      </w:r>
      <w:r>
        <w:t xml:space="preserve"> </w:t>
      </w:r>
      <w:r>
        <w:rPr>
          <w:rFonts w:hint="eastAsia"/>
        </w:rPr>
        <w:t>И</w:t>
      </w:r>
      <w:r>
        <w:t xml:space="preserve"> </w:t>
      </w:r>
      <w:r>
        <w:rPr>
          <w:rFonts w:hint="eastAsia"/>
        </w:rPr>
        <w:t>ПРИМЕНЕНИЕ</w:t>
      </w:r>
    </w:p>
    <w:p w14:paraId="652083A9" w14:textId="77777777" w:rsidR="005E21C4" w:rsidRDefault="005E21C4" w:rsidP="005E21C4"/>
    <w:p w14:paraId="2B67CC54" w14:textId="77777777" w:rsidR="005E21C4" w:rsidRDefault="005E21C4" w:rsidP="005E21C4">
      <w:r>
        <w:rPr>
          <w:rFonts w:hint="eastAsia"/>
        </w:rPr>
        <w:t>САМООРГАНИЗУЮЩИХСЯ</w:t>
      </w:r>
      <w:r>
        <w:t xml:space="preserve"> </w:t>
      </w:r>
      <w:r>
        <w:rPr>
          <w:rFonts w:hint="eastAsia"/>
        </w:rPr>
        <w:t>НАНОСТРУКТУР</w:t>
      </w:r>
      <w:r>
        <w:t xml:space="preserve"> </w:t>
      </w:r>
      <w:r>
        <w:rPr>
          <w:rFonts w:hint="eastAsia"/>
        </w:rPr>
        <w:t>А</w:t>
      </w:r>
      <w:r>
        <w:t>3</w:t>
      </w:r>
      <w:r>
        <w:rPr>
          <w:rFonts w:hint="eastAsia"/>
        </w:rPr>
        <w:t>В</w:t>
      </w:r>
      <w:r>
        <w:t>5</w:t>
      </w:r>
    </w:p>
    <w:p w14:paraId="48167580" w14:textId="77777777" w:rsidR="005E21C4" w:rsidRDefault="005E21C4" w:rsidP="005E21C4"/>
    <w:p w14:paraId="20A6982D" w14:textId="77777777" w:rsidR="005E21C4" w:rsidRDefault="005E21C4" w:rsidP="005E21C4">
      <w:r>
        <w:t xml:space="preserve">1.1 </w:t>
      </w:r>
      <w:r>
        <w:rPr>
          <w:rFonts w:hint="eastAsia"/>
        </w:rPr>
        <w:t>Применение</w:t>
      </w:r>
      <w:r>
        <w:t xml:space="preserve"> </w:t>
      </w:r>
      <w:r>
        <w:rPr>
          <w:rFonts w:hint="eastAsia"/>
        </w:rPr>
        <w:t>самоорганизующихся</w:t>
      </w:r>
      <w:r>
        <w:t xml:space="preserve"> </w:t>
      </w:r>
      <w:r>
        <w:rPr>
          <w:rFonts w:hint="eastAsia"/>
        </w:rPr>
        <w:t>наноструктур</w:t>
      </w:r>
      <w:r>
        <w:t xml:space="preserve"> </w:t>
      </w:r>
      <w:r>
        <w:rPr>
          <w:rFonts w:hint="eastAsia"/>
        </w:rPr>
        <w:t>А</w:t>
      </w:r>
      <w:r>
        <w:t>3</w:t>
      </w:r>
      <w:r>
        <w:rPr>
          <w:rFonts w:hint="eastAsia"/>
        </w:rPr>
        <w:t>В</w:t>
      </w:r>
      <w:r>
        <w:t>5</w:t>
      </w:r>
    </w:p>
    <w:p w14:paraId="3228C6AC" w14:textId="77777777" w:rsidR="005E21C4" w:rsidRDefault="005E21C4" w:rsidP="005E21C4"/>
    <w:p w14:paraId="615A8388" w14:textId="77777777" w:rsidR="005E21C4" w:rsidRDefault="005E21C4" w:rsidP="005E21C4">
      <w:r>
        <w:t xml:space="preserve">1.1.1 </w:t>
      </w:r>
      <w:r>
        <w:rPr>
          <w:rFonts w:hint="eastAsia"/>
        </w:rPr>
        <w:t>Элементы</w:t>
      </w:r>
      <w:r>
        <w:t xml:space="preserve"> </w:t>
      </w:r>
      <w:r>
        <w:rPr>
          <w:rFonts w:hint="eastAsia"/>
        </w:rPr>
        <w:t>наноэлектроники</w:t>
      </w:r>
    </w:p>
    <w:p w14:paraId="6874EA72" w14:textId="77777777" w:rsidR="005E21C4" w:rsidRDefault="005E21C4" w:rsidP="005E21C4"/>
    <w:p w14:paraId="685302C9" w14:textId="77777777" w:rsidR="005E21C4" w:rsidRDefault="005E21C4" w:rsidP="005E21C4">
      <w:r>
        <w:t xml:space="preserve">1.1.2 </w:t>
      </w:r>
      <w:r>
        <w:rPr>
          <w:rFonts w:hint="eastAsia"/>
        </w:rPr>
        <w:t>Элементы</w:t>
      </w:r>
      <w:r>
        <w:t xml:space="preserve"> </w:t>
      </w:r>
      <w:r>
        <w:rPr>
          <w:rFonts w:hint="eastAsia"/>
        </w:rPr>
        <w:t>оптоэлектроники</w:t>
      </w:r>
      <w:r>
        <w:t xml:space="preserve"> </w:t>
      </w:r>
      <w:r>
        <w:rPr>
          <w:rFonts w:hint="eastAsia"/>
        </w:rPr>
        <w:t>и</w:t>
      </w:r>
      <w:r>
        <w:t xml:space="preserve"> </w:t>
      </w:r>
      <w:r>
        <w:rPr>
          <w:rFonts w:hint="eastAsia"/>
        </w:rPr>
        <w:t>нанофотоники</w:t>
      </w:r>
    </w:p>
    <w:p w14:paraId="539EBE06" w14:textId="77777777" w:rsidR="005E21C4" w:rsidRDefault="005E21C4" w:rsidP="005E21C4"/>
    <w:p w14:paraId="0BECC054" w14:textId="77777777" w:rsidR="005E21C4" w:rsidRDefault="005E21C4" w:rsidP="005E21C4">
      <w:r>
        <w:t xml:space="preserve">1.2 </w:t>
      </w:r>
      <w:r>
        <w:rPr>
          <w:rFonts w:hint="eastAsia"/>
        </w:rPr>
        <w:t>Методы</w:t>
      </w:r>
      <w:r>
        <w:t xml:space="preserve"> </w:t>
      </w:r>
      <w:r>
        <w:rPr>
          <w:rFonts w:hint="eastAsia"/>
        </w:rPr>
        <w:t>формирования</w:t>
      </w:r>
      <w:r>
        <w:t xml:space="preserve"> </w:t>
      </w:r>
      <w:r>
        <w:rPr>
          <w:rFonts w:hint="eastAsia"/>
        </w:rPr>
        <w:t>самоорганизующихся</w:t>
      </w:r>
      <w:r>
        <w:t xml:space="preserve"> </w:t>
      </w:r>
      <w:r>
        <w:rPr>
          <w:rFonts w:hint="eastAsia"/>
        </w:rPr>
        <w:t>наноструктур</w:t>
      </w:r>
      <w:r>
        <w:t xml:space="preserve"> </w:t>
      </w:r>
      <w:r>
        <w:rPr>
          <w:rFonts w:hint="eastAsia"/>
        </w:rPr>
        <w:t>А</w:t>
      </w:r>
      <w:r>
        <w:t>3</w:t>
      </w:r>
      <w:r>
        <w:rPr>
          <w:rFonts w:hint="eastAsia"/>
        </w:rPr>
        <w:t>В</w:t>
      </w:r>
      <w:r>
        <w:t>5</w:t>
      </w:r>
    </w:p>
    <w:p w14:paraId="149B0952" w14:textId="77777777" w:rsidR="005E21C4" w:rsidRDefault="005E21C4" w:rsidP="005E21C4"/>
    <w:p w14:paraId="1AC1481D" w14:textId="77777777" w:rsidR="005E21C4" w:rsidRDefault="005E21C4" w:rsidP="005E21C4">
      <w:r>
        <w:t xml:space="preserve">1.2.1 </w:t>
      </w:r>
      <w:r>
        <w:rPr>
          <w:rFonts w:hint="eastAsia"/>
        </w:rPr>
        <w:t>Режим</w:t>
      </w:r>
      <w:r>
        <w:t xml:space="preserve"> </w:t>
      </w:r>
      <w:r>
        <w:rPr>
          <w:rFonts w:hint="eastAsia"/>
        </w:rPr>
        <w:t>роста</w:t>
      </w:r>
      <w:r>
        <w:t xml:space="preserve"> </w:t>
      </w:r>
      <w:r>
        <w:rPr>
          <w:rFonts w:hint="eastAsia"/>
        </w:rPr>
        <w:t>Странского</w:t>
      </w:r>
      <w:r>
        <w:t>-</w:t>
      </w:r>
      <w:r>
        <w:rPr>
          <w:rFonts w:hint="eastAsia"/>
        </w:rPr>
        <w:t>Крастанова</w:t>
      </w:r>
    </w:p>
    <w:p w14:paraId="03F8324B" w14:textId="77777777" w:rsidR="005E21C4" w:rsidRDefault="005E21C4" w:rsidP="005E21C4"/>
    <w:p w14:paraId="63AE0BBC" w14:textId="77777777" w:rsidR="005E21C4" w:rsidRDefault="005E21C4" w:rsidP="005E21C4">
      <w:r>
        <w:t xml:space="preserve">1.2.2 </w:t>
      </w:r>
      <w:r>
        <w:rPr>
          <w:rFonts w:hint="eastAsia"/>
        </w:rPr>
        <w:t>Капельная</w:t>
      </w:r>
      <w:r>
        <w:t xml:space="preserve"> </w:t>
      </w:r>
      <w:r>
        <w:rPr>
          <w:rFonts w:hint="eastAsia"/>
        </w:rPr>
        <w:t>эпитаксия</w:t>
      </w:r>
    </w:p>
    <w:p w14:paraId="270516BF" w14:textId="77777777" w:rsidR="005E21C4" w:rsidRDefault="005E21C4" w:rsidP="005E21C4"/>
    <w:p w14:paraId="09466300" w14:textId="77777777" w:rsidR="005E21C4" w:rsidRDefault="005E21C4" w:rsidP="005E21C4">
      <w:r>
        <w:t xml:space="preserve">1.3 </w:t>
      </w:r>
      <w:r>
        <w:rPr>
          <w:rFonts w:hint="eastAsia"/>
        </w:rPr>
        <w:t>Теоретические</w:t>
      </w:r>
      <w:r>
        <w:t xml:space="preserve"> </w:t>
      </w:r>
      <w:r>
        <w:rPr>
          <w:rFonts w:hint="eastAsia"/>
        </w:rPr>
        <w:t>аспекты</w:t>
      </w:r>
      <w:r>
        <w:t xml:space="preserve"> </w:t>
      </w:r>
      <w:r>
        <w:rPr>
          <w:rFonts w:hint="eastAsia"/>
        </w:rPr>
        <w:t>процессов</w:t>
      </w:r>
      <w:r>
        <w:t xml:space="preserve"> </w:t>
      </w:r>
      <w:r>
        <w:rPr>
          <w:rFonts w:hint="eastAsia"/>
        </w:rPr>
        <w:t>самоорганизации</w:t>
      </w:r>
      <w:r>
        <w:t xml:space="preserve"> </w:t>
      </w:r>
      <w:r>
        <w:rPr>
          <w:rFonts w:hint="eastAsia"/>
        </w:rPr>
        <w:t>наноструктур</w:t>
      </w:r>
      <w:r>
        <w:t xml:space="preserve"> </w:t>
      </w:r>
      <w:r>
        <w:rPr>
          <w:rFonts w:hint="eastAsia"/>
        </w:rPr>
        <w:t>А</w:t>
      </w:r>
      <w:r>
        <w:t>3</w:t>
      </w:r>
      <w:r>
        <w:rPr>
          <w:rFonts w:hint="eastAsia"/>
        </w:rPr>
        <w:t>В</w:t>
      </w:r>
      <w:r>
        <w:t xml:space="preserve">5 </w:t>
      </w:r>
      <w:r>
        <w:rPr>
          <w:rFonts w:hint="eastAsia"/>
        </w:rPr>
        <w:t>методом</w:t>
      </w:r>
      <w:r>
        <w:t xml:space="preserve"> </w:t>
      </w:r>
      <w:r>
        <w:rPr>
          <w:rFonts w:hint="eastAsia"/>
        </w:rPr>
        <w:t>капельной</w:t>
      </w:r>
      <w:r>
        <w:t xml:space="preserve"> </w:t>
      </w:r>
      <w:r>
        <w:rPr>
          <w:rFonts w:hint="eastAsia"/>
        </w:rPr>
        <w:t>эпитаксии</w:t>
      </w:r>
    </w:p>
    <w:p w14:paraId="6C50A0A8" w14:textId="77777777" w:rsidR="005E21C4" w:rsidRDefault="005E21C4" w:rsidP="005E21C4"/>
    <w:p w14:paraId="6C304CEE" w14:textId="77777777" w:rsidR="005E21C4" w:rsidRDefault="005E21C4" w:rsidP="005E21C4">
      <w:r>
        <w:t xml:space="preserve">1.3.1 </w:t>
      </w:r>
      <w:r>
        <w:rPr>
          <w:rFonts w:hint="eastAsia"/>
        </w:rPr>
        <w:t>Аналитическая</w:t>
      </w:r>
      <w:r>
        <w:t xml:space="preserve"> </w:t>
      </w:r>
      <w:r>
        <w:rPr>
          <w:rFonts w:hint="eastAsia"/>
        </w:rPr>
        <w:t>теория</w:t>
      </w:r>
      <w:r>
        <w:t xml:space="preserve"> </w:t>
      </w:r>
      <w:r>
        <w:rPr>
          <w:rFonts w:hint="eastAsia"/>
        </w:rPr>
        <w:t>формирования</w:t>
      </w:r>
      <w:r>
        <w:t xml:space="preserve"> </w:t>
      </w:r>
      <w:r>
        <w:rPr>
          <w:rFonts w:hint="eastAsia"/>
        </w:rPr>
        <w:t>капельных</w:t>
      </w:r>
      <w:r>
        <w:t xml:space="preserve"> </w:t>
      </w:r>
      <w:r>
        <w:rPr>
          <w:rFonts w:hint="eastAsia"/>
        </w:rPr>
        <w:t>наноструктур</w:t>
      </w:r>
    </w:p>
    <w:p w14:paraId="14044910" w14:textId="77777777" w:rsidR="005E21C4" w:rsidRDefault="005E21C4" w:rsidP="005E21C4"/>
    <w:p w14:paraId="0373B55F" w14:textId="77777777" w:rsidR="005E21C4" w:rsidRDefault="005E21C4" w:rsidP="005E21C4">
      <w:r>
        <w:lastRenderedPageBreak/>
        <w:t xml:space="preserve">1.3.2 </w:t>
      </w:r>
      <w:r>
        <w:rPr>
          <w:rFonts w:hint="eastAsia"/>
        </w:rPr>
        <w:t>Моделирование</w:t>
      </w:r>
      <w:r>
        <w:t xml:space="preserve"> </w:t>
      </w:r>
      <w:r>
        <w:rPr>
          <w:rFonts w:hint="eastAsia"/>
        </w:rPr>
        <w:t>процессов</w:t>
      </w:r>
      <w:r>
        <w:t xml:space="preserve"> </w:t>
      </w:r>
      <w:r>
        <w:rPr>
          <w:rFonts w:hint="eastAsia"/>
        </w:rPr>
        <w:t>капельной</w:t>
      </w:r>
      <w:r>
        <w:t xml:space="preserve"> </w:t>
      </w:r>
      <w:r>
        <w:rPr>
          <w:rFonts w:hint="eastAsia"/>
        </w:rPr>
        <w:t>эпитаксии</w:t>
      </w:r>
      <w:r>
        <w:t xml:space="preserve"> </w:t>
      </w:r>
      <w:r>
        <w:rPr>
          <w:rFonts w:hint="eastAsia"/>
        </w:rPr>
        <w:t>кинетическим</w:t>
      </w:r>
      <w:r>
        <w:t xml:space="preserve"> </w:t>
      </w:r>
      <w:r>
        <w:rPr>
          <w:rFonts w:hint="eastAsia"/>
        </w:rPr>
        <w:t>методом</w:t>
      </w:r>
      <w:r>
        <w:t xml:space="preserve"> </w:t>
      </w:r>
      <w:r>
        <w:rPr>
          <w:rFonts w:hint="eastAsia"/>
        </w:rPr>
        <w:t>Монте</w:t>
      </w:r>
      <w:r>
        <w:t>-</w:t>
      </w:r>
      <w:r>
        <w:rPr>
          <w:rFonts w:hint="eastAsia"/>
        </w:rPr>
        <w:t>Карло</w:t>
      </w:r>
    </w:p>
    <w:p w14:paraId="0901A6BA" w14:textId="77777777" w:rsidR="005E21C4" w:rsidRDefault="005E21C4" w:rsidP="005E21C4"/>
    <w:p w14:paraId="1F65DD4D" w14:textId="77777777" w:rsidR="005E21C4" w:rsidRDefault="005E21C4" w:rsidP="005E21C4">
      <w:r>
        <w:t xml:space="preserve">1.4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p>
    <w:p w14:paraId="21E7A180" w14:textId="77777777" w:rsidR="005E21C4" w:rsidRDefault="005E21C4" w:rsidP="005E21C4"/>
    <w:p w14:paraId="4E2B6CC3" w14:textId="77777777" w:rsidR="005E21C4" w:rsidRDefault="005E21C4" w:rsidP="005E21C4">
      <w:r>
        <w:rPr>
          <w:rFonts w:hint="eastAsia"/>
        </w:rPr>
        <w:t>ГЛАВА</w:t>
      </w:r>
      <w:r>
        <w:t xml:space="preserve"> 2. </w:t>
      </w:r>
      <w:r>
        <w:rPr>
          <w:rFonts w:hint="eastAsia"/>
        </w:rPr>
        <w:t>ТЕОРЕТИЧЕСКИЕ</w:t>
      </w:r>
      <w:r>
        <w:t xml:space="preserve"> </w:t>
      </w:r>
      <w:r>
        <w:rPr>
          <w:rFonts w:hint="eastAsia"/>
        </w:rPr>
        <w:t>ИССЛЕДОВАНИЯ</w:t>
      </w:r>
      <w:r>
        <w:t xml:space="preserve"> </w:t>
      </w:r>
      <w:r>
        <w:rPr>
          <w:rFonts w:hint="eastAsia"/>
        </w:rPr>
        <w:t>ПРОЦЕССОВ</w:t>
      </w:r>
      <w:r>
        <w:t xml:space="preserve"> </w:t>
      </w:r>
      <w:r>
        <w:rPr>
          <w:rFonts w:hint="eastAsia"/>
        </w:rPr>
        <w:t>ФОРМИРОВАНИЯ</w:t>
      </w:r>
      <w:r>
        <w:t xml:space="preserve"> </w:t>
      </w:r>
      <w:r>
        <w:rPr>
          <w:rFonts w:hint="eastAsia"/>
        </w:rPr>
        <w:t>САМООРГАНИЗУЮЩИХСЯ</w:t>
      </w:r>
      <w:r>
        <w:t xml:space="preserve"> </w:t>
      </w:r>
      <w:r>
        <w:rPr>
          <w:rFonts w:hint="eastAsia"/>
        </w:rPr>
        <w:t>НАНОСТРУКТУР</w:t>
      </w:r>
    </w:p>
    <w:p w14:paraId="72F856B2" w14:textId="77777777" w:rsidR="005E21C4" w:rsidRDefault="005E21C4" w:rsidP="005E21C4"/>
    <w:p w14:paraId="3C22CD0C" w14:textId="77777777" w:rsidR="005E21C4" w:rsidRDefault="005E21C4" w:rsidP="005E21C4">
      <w:r>
        <w:t>1</w:t>
      </w:r>
      <w:r>
        <w:rPr>
          <w:rFonts w:hint="eastAsia"/>
        </w:rPr>
        <w:t>п</w:t>
      </w:r>
      <w:r>
        <w:t>/</w:t>
      </w:r>
      <w:r>
        <w:rPr>
          <w:rFonts w:hint="eastAsia"/>
        </w:rPr>
        <w:t>ОаАв</w:t>
      </w:r>
      <w:r>
        <w:t xml:space="preserve"> </w:t>
      </w:r>
      <w:r>
        <w:rPr>
          <w:rFonts w:hint="eastAsia"/>
        </w:rPr>
        <w:t>МЕТОДОМ</w:t>
      </w:r>
      <w:r>
        <w:t xml:space="preserve"> </w:t>
      </w:r>
      <w:r>
        <w:rPr>
          <w:rFonts w:hint="eastAsia"/>
        </w:rPr>
        <w:t>КАПЕЛЬНОЙ</w:t>
      </w:r>
      <w:r>
        <w:t xml:space="preserve"> </w:t>
      </w:r>
      <w:r>
        <w:rPr>
          <w:rFonts w:hint="eastAsia"/>
        </w:rPr>
        <w:t>ЭПИТАКСИИ</w:t>
      </w:r>
    </w:p>
    <w:p w14:paraId="1E210BDF" w14:textId="77777777" w:rsidR="005E21C4" w:rsidRDefault="005E21C4" w:rsidP="005E21C4"/>
    <w:p w14:paraId="74D11A90" w14:textId="77777777" w:rsidR="005E21C4" w:rsidRDefault="005E21C4" w:rsidP="005E21C4">
      <w:r>
        <w:t xml:space="preserve">2.1 </w:t>
      </w:r>
      <w:r>
        <w:rPr>
          <w:rFonts w:hint="eastAsia"/>
        </w:rPr>
        <w:t>Разработка</w:t>
      </w:r>
      <w:r>
        <w:t xml:space="preserve"> </w:t>
      </w:r>
      <w:r>
        <w:rPr>
          <w:rFonts w:hint="eastAsia"/>
        </w:rPr>
        <w:t>модели</w:t>
      </w:r>
      <w:r>
        <w:t xml:space="preserve"> </w:t>
      </w:r>
      <w:r>
        <w:rPr>
          <w:rFonts w:hint="eastAsia"/>
        </w:rPr>
        <w:t>формирования</w:t>
      </w:r>
      <w:r>
        <w:t xml:space="preserve"> </w:t>
      </w:r>
      <w:r>
        <w:rPr>
          <w:rFonts w:hint="eastAsia"/>
        </w:rPr>
        <w:t>наноструктур</w:t>
      </w:r>
      <w:r>
        <w:t xml:space="preserve"> 1</w:t>
      </w:r>
      <w:r>
        <w:rPr>
          <w:rFonts w:hint="eastAsia"/>
        </w:rPr>
        <w:t>п</w:t>
      </w:r>
      <w:r>
        <w:t>/</w:t>
      </w:r>
      <w:r>
        <w:rPr>
          <w:rFonts w:hint="eastAsia"/>
        </w:rPr>
        <w:t>ОаАБ</w:t>
      </w:r>
      <w:r>
        <w:t xml:space="preserve"> </w:t>
      </w:r>
      <w:r>
        <w:rPr>
          <w:rFonts w:hint="eastAsia"/>
        </w:rPr>
        <w:t>методом</w:t>
      </w:r>
      <w:r>
        <w:t xml:space="preserve"> </w:t>
      </w:r>
      <w:r>
        <w:rPr>
          <w:rFonts w:hint="eastAsia"/>
        </w:rPr>
        <w:t>капельной</w:t>
      </w:r>
      <w:r>
        <w:t xml:space="preserve"> </w:t>
      </w:r>
      <w:r>
        <w:rPr>
          <w:rFonts w:hint="eastAsia"/>
        </w:rPr>
        <w:t>эпитаксии</w:t>
      </w:r>
      <w:r>
        <w:t xml:space="preserve"> </w:t>
      </w:r>
      <w:r>
        <w:rPr>
          <w:rFonts w:hint="eastAsia"/>
        </w:rPr>
        <w:t>на</w:t>
      </w:r>
      <w:r>
        <w:t xml:space="preserve"> </w:t>
      </w:r>
      <w:r>
        <w:rPr>
          <w:rFonts w:hint="eastAsia"/>
        </w:rPr>
        <w:t>основе</w:t>
      </w:r>
      <w:r>
        <w:t xml:space="preserve"> </w:t>
      </w:r>
      <w:r>
        <w:rPr>
          <w:rFonts w:hint="eastAsia"/>
        </w:rPr>
        <w:t>кинетического</w:t>
      </w:r>
      <w:r>
        <w:t xml:space="preserve"> </w:t>
      </w:r>
      <w:r>
        <w:rPr>
          <w:rFonts w:hint="eastAsia"/>
        </w:rPr>
        <w:t>метода</w:t>
      </w:r>
      <w:r>
        <w:t xml:space="preserve"> </w:t>
      </w:r>
      <w:r>
        <w:rPr>
          <w:rFonts w:hint="eastAsia"/>
        </w:rPr>
        <w:t>Монте</w:t>
      </w:r>
      <w:r>
        <w:t>-</w:t>
      </w:r>
      <w:r>
        <w:rPr>
          <w:rFonts w:hint="eastAsia"/>
        </w:rPr>
        <w:t>Карло</w:t>
      </w:r>
    </w:p>
    <w:p w14:paraId="14F4FB21" w14:textId="77777777" w:rsidR="005E21C4" w:rsidRDefault="005E21C4" w:rsidP="005E21C4"/>
    <w:p w14:paraId="1552DB5C" w14:textId="77777777" w:rsidR="005E21C4" w:rsidRDefault="005E21C4" w:rsidP="005E21C4">
      <w:r>
        <w:t xml:space="preserve">2.1.1 </w:t>
      </w:r>
      <w:r>
        <w:rPr>
          <w:rFonts w:hint="eastAsia"/>
        </w:rPr>
        <w:t>Кристаллическая</w:t>
      </w:r>
      <w:r>
        <w:t xml:space="preserve"> </w:t>
      </w:r>
      <w:r>
        <w:rPr>
          <w:rFonts w:hint="eastAsia"/>
        </w:rPr>
        <w:t>матрица</w:t>
      </w:r>
    </w:p>
    <w:p w14:paraId="26B61F02" w14:textId="77777777" w:rsidR="005E21C4" w:rsidRDefault="005E21C4" w:rsidP="005E21C4"/>
    <w:p w14:paraId="33D04740" w14:textId="77777777" w:rsidR="005E21C4" w:rsidRDefault="005E21C4" w:rsidP="005E21C4">
      <w:r>
        <w:t xml:space="preserve">2.1.2 </w:t>
      </w:r>
      <w:r>
        <w:rPr>
          <w:rFonts w:hint="eastAsia"/>
        </w:rPr>
        <w:t>Элементарные</w:t>
      </w:r>
      <w:r>
        <w:t xml:space="preserve"> </w:t>
      </w:r>
      <w:r>
        <w:rPr>
          <w:rFonts w:hint="eastAsia"/>
        </w:rPr>
        <w:t>процессы</w:t>
      </w:r>
    </w:p>
    <w:p w14:paraId="584A2C94" w14:textId="77777777" w:rsidR="005E21C4" w:rsidRDefault="005E21C4" w:rsidP="005E21C4"/>
    <w:p w14:paraId="309D0ACD" w14:textId="77777777" w:rsidR="005E21C4" w:rsidRDefault="005E21C4" w:rsidP="005E21C4">
      <w:r>
        <w:t xml:space="preserve">2.1.3 </w:t>
      </w:r>
      <w:r>
        <w:rPr>
          <w:rFonts w:hint="eastAsia"/>
        </w:rPr>
        <w:t>Нуклеация</w:t>
      </w:r>
    </w:p>
    <w:p w14:paraId="13B41691" w14:textId="77777777" w:rsidR="005E21C4" w:rsidRDefault="005E21C4" w:rsidP="005E21C4"/>
    <w:p w14:paraId="7ED28613" w14:textId="77777777" w:rsidR="005E21C4" w:rsidRDefault="005E21C4" w:rsidP="005E21C4">
      <w:r>
        <w:t xml:space="preserve">2.1.4 </w:t>
      </w:r>
      <w:r>
        <w:rPr>
          <w:rFonts w:hint="eastAsia"/>
        </w:rPr>
        <w:t>Алгоритм</w:t>
      </w:r>
      <w:r>
        <w:t xml:space="preserve"> </w:t>
      </w:r>
      <w:r>
        <w:rPr>
          <w:rFonts w:hint="eastAsia"/>
        </w:rPr>
        <w:t>модели</w:t>
      </w:r>
    </w:p>
    <w:p w14:paraId="6D6E7917" w14:textId="77777777" w:rsidR="005E21C4" w:rsidRDefault="005E21C4" w:rsidP="005E21C4"/>
    <w:p w14:paraId="422860AA" w14:textId="77777777" w:rsidR="005E21C4" w:rsidRDefault="005E21C4" w:rsidP="005E21C4">
      <w:r>
        <w:t xml:space="preserve">2.2 </w:t>
      </w:r>
      <w:r>
        <w:rPr>
          <w:rFonts w:hint="eastAsia"/>
        </w:rPr>
        <w:t>Теоретические</w:t>
      </w:r>
      <w:r>
        <w:t xml:space="preserve"> </w:t>
      </w:r>
      <w:r>
        <w:rPr>
          <w:rFonts w:hint="eastAsia"/>
        </w:rPr>
        <w:t>исследования</w:t>
      </w:r>
      <w:r>
        <w:t xml:space="preserve"> </w:t>
      </w:r>
      <w:r>
        <w:rPr>
          <w:rFonts w:hint="eastAsia"/>
        </w:rPr>
        <w:t>процессов</w:t>
      </w:r>
      <w:r>
        <w:t xml:space="preserve"> </w:t>
      </w:r>
      <w:r>
        <w:rPr>
          <w:rFonts w:hint="eastAsia"/>
        </w:rPr>
        <w:t>формирования</w:t>
      </w:r>
    </w:p>
    <w:p w14:paraId="22113699" w14:textId="77777777" w:rsidR="005E21C4" w:rsidRDefault="005E21C4" w:rsidP="005E21C4"/>
    <w:p w14:paraId="09684116" w14:textId="77777777" w:rsidR="005E21C4" w:rsidRDefault="005E21C4" w:rsidP="005E21C4">
      <w:r>
        <w:rPr>
          <w:rFonts w:hint="eastAsia"/>
        </w:rPr>
        <w:t>наноструктур</w:t>
      </w:r>
      <w:r>
        <w:t xml:space="preserve"> In/GaAs </w:t>
      </w:r>
      <w:r>
        <w:rPr>
          <w:rFonts w:hint="eastAsia"/>
        </w:rPr>
        <w:t>методом</w:t>
      </w:r>
      <w:r>
        <w:t xml:space="preserve"> </w:t>
      </w:r>
      <w:r>
        <w:rPr>
          <w:rFonts w:hint="eastAsia"/>
        </w:rPr>
        <w:t>капельной</w:t>
      </w:r>
      <w:r>
        <w:t xml:space="preserve"> </w:t>
      </w:r>
      <w:r>
        <w:rPr>
          <w:rFonts w:hint="eastAsia"/>
        </w:rPr>
        <w:t>эпитаксии</w:t>
      </w:r>
    </w:p>
    <w:p w14:paraId="7F9590A0" w14:textId="77777777" w:rsidR="005E21C4" w:rsidRDefault="005E21C4" w:rsidP="005E21C4"/>
    <w:p w14:paraId="27DA4DB3" w14:textId="77777777" w:rsidR="005E21C4" w:rsidRDefault="005E21C4" w:rsidP="005E21C4">
      <w:r>
        <w:t xml:space="preserve">2.2.1 </w:t>
      </w:r>
      <w:r>
        <w:rPr>
          <w:rFonts w:hint="eastAsia"/>
        </w:rPr>
        <w:t>Механизм</w:t>
      </w:r>
      <w:r>
        <w:t xml:space="preserve"> </w:t>
      </w:r>
      <w:r>
        <w:rPr>
          <w:rFonts w:hint="eastAsia"/>
        </w:rPr>
        <w:t>формирования</w:t>
      </w:r>
      <w:r>
        <w:t xml:space="preserve"> </w:t>
      </w:r>
      <w:r>
        <w:rPr>
          <w:rFonts w:hint="eastAsia"/>
        </w:rPr>
        <w:t>капель</w:t>
      </w:r>
    </w:p>
    <w:p w14:paraId="7CE3A45D" w14:textId="77777777" w:rsidR="005E21C4" w:rsidRDefault="005E21C4" w:rsidP="005E21C4"/>
    <w:p w14:paraId="442589E8" w14:textId="77777777" w:rsidR="005E21C4" w:rsidRDefault="005E21C4" w:rsidP="005E21C4">
      <w:r>
        <w:t xml:space="preserve">2.2.2 </w:t>
      </w:r>
      <w:r>
        <w:rPr>
          <w:rFonts w:hint="eastAsia"/>
        </w:rPr>
        <w:t>Толщина</w:t>
      </w:r>
      <w:r>
        <w:t xml:space="preserve"> </w:t>
      </w:r>
      <w:r>
        <w:rPr>
          <w:rFonts w:hint="eastAsia"/>
        </w:rPr>
        <w:t>смачивающего</w:t>
      </w:r>
      <w:r>
        <w:t xml:space="preserve"> </w:t>
      </w:r>
      <w:r>
        <w:rPr>
          <w:rFonts w:hint="eastAsia"/>
        </w:rPr>
        <w:t>слоя</w:t>
      </w:r>
    </w:p>
    <w:p w14:paraId="6F286883" w14:textId="77777777" w:rsidR="005E21C4" w:rsidRDefault="005E21C4" w:rsidP="005E21C4"/>
    <w:p w14:paraId="7C3E649E" w14:textId="77777777" w:rsidR="005E21C4" w:rsidRDefault="005E21C4" w:rsidP="005E21C4">
      <w:r>
        <w:t xml:space="preserve">2.2.3 </w:t>
      </w:r>
      <w:r>
        <w:rPr>
          <w:rFonts w:hint="eastAsia"/>
        </w:rPr>
        <w:t>Влияние</w:t>
      </w:r>
      <w:r>
        <w:t xml:space="preserve"> </w:t>
      </w:r>
      <w:r>
        <w:rPr>
          <w:rFonts w:hint="eastAsia"/>
        </w:rPr>
        <w:t>температуры</w:t>
      </w:r>
      <w:r>
        <w:t xml:space="preserve"> </w:t>
      </w:r>
      <w:r>
        <w:rPr>
          <w:rFonts w:hint="eastAsia"/>
        </w:rPr>
        <w:t>роста</w:t>
      </w:r>
      <w:r>
        <w:t xml:space="preserve"> </w:t>
      </w:r>
      <w:r>
        <w:rPr>
          <w:rFonts w:hint="eastAsia"/>
        </w:rPr>
        <w:t>на</w:t>
      </w:r>
      <w:r>
        <w:t xml:space="preserve"> </w:t>
      </w:r>
      <w:r>
        <w:rPr>
          <w:rFonts w:hint="eastAsia"/>
        </w:rPr>
        <w:t>геометрические</w:t>
      </w:r>
      <w:r>
        <w:t xml:space="preserve"> </w:t>
      </w:r>
      <w:r>
        <w:rPr>
          <w:rFonts w:hint="eastAsia"/>
        </w:rPr>
        <w:t>параметры</w:t>
      </w:r>
      <w:r>
        <w:t xml:space="preserve"> </w:t>
      </w:r>
      <w:r>
        <w:rPr>
          <w:rFonts w:hint="eastAsia"/>
        </w:rPr>
        <w:t>наноструктур</w:t>
      </w:r>
    </w:p>
    <w:p w14:paraId="00A70B7F" w14:textId="77777777" w:rsidR="005E21C4" w:rsidRDefault="005E21C4" w:rsidP="005E21C4"/>
    <w:p w14:paraId="2370B1A0" w14:textId="77777777" w:rsidR="005E21C4" w:rsidRDefault="005E21C4" w:rsidP="005E21C4">
      <w:r>
        <w:t xml:space="preserve">2.3 </w:t>
      </w:r>
      <w:r>
        <w:rPr>
          <w:rFonts w:hint="eastAsia"/>
        </w:rPr>
        <w:t>Выводы</w:t>
      </w:r>
      <w:r>
        <w:t xml:space="preserve"> </w:t>
      </w:r>
      <w:r>
        <w:rPr>
          <w:rFonts w:hint="eastAsia"/>
        </w:rPr>
        <w:t>по</w:t>
      </w:r>
      <w:r>
        <w:t xml:space="preserve"> </w:t>
      </w:r>
      <w:r>
        <w:rPr>
          <w:rFonts w:hint="eastAsia"/>
        </w:rPr>
        <w:t>главе</w:t>
      </w:r>
    </w:p>
    <w:p w14:paraId="355AFA3A" w14:textId="77777777" w:rsidR="005E21C4" w:rsidRDefault="005E21C4" w:rsidP="005E21C4"/>
    <w:p w14:paraId="7E3E63C3" w14:textId="77777777" w:rsidR="005E21C4" w:rsidRDefault="005E21C4" w:rsidP="005E21C4">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ПРОЦЕССОВ</w:t>
      </w:r>
      <w:r>
        <w:t xml:space="preserve"> </w:t>
      </w:r>
      <w:r>
        <w:rPr>
          <w:rFonts w:hint="eastAsia"/>
        </w:rPr>
        <w:t>ФОРМИРОВАНИЯ</w:t>
      </w:r>
      <w:r>
        <w:t xml:space="preserve"> </w:t>
      </w:r>
      <w:r>
        <w:rPr>
          <w:rFonts w:hint="eastAsia"/>
        </w:rPr>
        <w:t>САМООРГАНИЗУЮЩИХСЯ</w:t>
      </w:r>
      <w:r>
        <w:t xml:space="preserve"> </w:t>
      </w:r>
      <w:r>
        <w:rPr>
          <w:rFonts w:hint="eastAsia"/>
        </w:rPr>
        <w:t>НАНОСТРУКТУР</w:t>
      </w:r>
      <w:r>
        <w:t xml:space="preserve"> In(As)/AlGaAs </w:t>
      </w:r>
      <w:r>
        <w:rPr>
          <w:rFonts w:hint="eastAsia"/>
        </w:rPr>
        <w:t>МЕТОДОМ</w:t>
      </w:r>
      <w:r>
        <w:t xml:space="preserve"> </w:t>
      </w:r>
      <w:r>
        <w:rPr>
          <w:rFonts w:hint="eastAsia"/>
        </w:rPr>
        <w:t>КАПЕЛЬНОЙ</w:t>
      </w:r>
      <w:r>
        <w:t xml:space="preserve"> </w:t>
      </w:r>
      <w:r>
        <w:rPr>
          <w:rFonts w:hint="eastAsia"/>
        </w:rPr>
        <w:t>ЭПИТАКСИИ</w:t>
      </w:r>
    </w:p>
    <w:p w14:paraId="3A862C7C" w14:textId="77777777" w:rsidR="005E21C4" w:rsidRDefault="005E21C4" w:rsidP="005E21C4"/>
    <w:p w14:paraId="48655DD9" w14:textId="77777777" w:rsidR="005E21C4" w:rsidRDefault="005E21C4" w:rsidP="005E21C4">
      <w:r>
        <w:t xml:space="preserve">3.1 </w:t>
      </w:r>
      <w:r>
        <w:rPr>
          <w:rFonts w:hint="eastAsia"/>
        </w:rPr>
        <w:t>Используемое</w:t>
      </w:r>
      <w:r>
        <w:t xml:space="preserve"> </w:t>
      </w:r>
      <w:r>
        <w:rPr>
          <w:rFonts w:hint="eastAsia"/>
        </w:rPr>
        <w:t>оборудование</w:t>
      </w:r>
      <w:r>
        <w:t xml:space="preserve"> </w:t>
      </w:r>
      <w:r>
        <w:rPr>
          <w:rFonts w:hint="eastAsia"/>
        </w:rPr>
        <w:t>и</w:t>
      </w:r>
      <w:r>
        <w:t xml:space="preserve"> </w:t>
      </w:r>
      <w:r>
        <w:rPr>
          <w:rFonts w:hint="eastAsia"/>
        </w:rPr>
        <w:t>подготовительные</w:t>
      </w:r>
      <w:r>
        <w:t xml:space="preserve"> </w:t>
      </w:r>
      <w:r>
        <w:rPr>
          <w:rFonts w:hint="eastAsia"/>
        </w:rPr>
        <w:t>операции</w:t>
      </w:r>
    </w:p>
    <w:p w14:paraId="73CE2EA3" w14:textId="77777777" w:rsidR="005E21C4" w:rsidRDefault="005E21C4" w:rsidP="005E21C4"/>
    <w:p w14:paraId="47E01721" w14:textId="77777777" w:rsidR="005E21C4" w:rsidRDefault="005E21C4" w:rsidP="005E21C4">
      <w:r>
        <w:t xml:space="preserve">3.2 </w:t>
      </w:r>
      <w:r>
        <w:rPr>
          <w:rFonts w:hint="eastAsia"/>
        </w:rPr>
        <w:t>Исследование</w:t>
      </w:r>
      <w:r>
        <w:t xml:space="preserve"> </w:t>
      </w:r>
      <w:r>
        <w:rPr>
          <w:rFonts w:hint="eastAsia"/>
        </w:rPr>
        <w:t>режимов</w:t>
      </w:r>
      <w:r>
        <w:t xml:space="preserve"> </w:t>
      </w:r>
      <w:r>
        <w:rPr>
          <w:rFonts w:hint="eastAsia"/>
        </w:rPr>
        <w:t>формирования</w:t>
      </w:r>
      <w:r>
        <w:t xml:space="preserve"> </w:t>
      </w:r>
      <w:r>
        <w:rPr>
          <w:rFonts w:hint="eastAsia"/>
        </w:rPr>
        <w:t>массивов</w:t>
      </w:r>
      <w:r>
        <w:t xml:space="preserve"> </w:t>
      </w:r>
      <w:r>
        <w:rPr>
          <w:rFonts w:hint="eastAsia"/>
        </w:rPr>
        <w:t>самоорганизующихся</w:t>
      </w:r>
      <w:r>
        <w:t xml:space="preserve"> </w:t>
      </w:r>
      <w:r>
        <w:rPr>
          <w:rFonts w:hint="eastAsia"/>
        </w:rPr>
        <w:t>наноструктур</w:t>
      </w:r>
      <w:r>
        <w:t xml:space="preserve"> In/AlGaAs</w:t>
      </w:r>
    </w:p>
    <w:p w14:paraId="7AE426D3" w14:textId="77777777" w:rsidR="005E21C4" w:rsidRDefault="005E21C4" w:rsidP="005E21C4"/>
    <w:p w14:paraId="1DB264B1" w14:textId="77777777" w:rsidR="005E21C4" w:rsidRDefault="005E21C4" w:rsidP="005E21C4">
      <w:r>
        <w:t xml:space="preserve">3.2.1 </w:t>
      </w:r>
      <w:r>
        <w:rPr>
          <w:rFonts w:hint="eastAsia"/>
        </w:rPr>
        <w:t>Динамика</w:t>
      </w:r>
      <w:r>
        <w:t xml:space="preserve"> </w:t>
      </w:r>
      <w:r>
        <w:rPr>
          <w:rFonts w:hint="eastAsia"/>
        </w:rPr>
        <w:t>изменения</w:t>
      </w:r>
      <w:r>
        <w:t xml:space="preserve"> </w:t>
      </w:r>
      <w:r>
        <w:rPr>
          <w:rFonts w:hint="eastAsia"/>
        </w:rPr>
        <w:t>характеристик</w:t>
      </w:r>
      <w:r>
        <w:t xml:space="preserve"> </w:t>
      </w:r>
      <w:r>
        <w:rPr>
          <w:rFonts w:hint="eastAsia"/>
        </w:rPr>
        <w:t>массивов</w:t>
      </w:r>
      <w:r>
        <w:t xml:space="preserve"> </w:t>
      </w:r>
      <w:r>
        <w:rPr>
          <w:rFonts w:hint="eastAsia"/>
        </w:rPr>
        <w:t>наноструктур</w:t>
      </w:r>
    </w:p>
    <w:p w14:paraId="5FCD8D7A" w14:textId="77777777" w:rsidR="005E21C4" w:rsidRDefault="005E21C4" w:rsidP="005E21C4"/>
    <w:p w14:paraId="6BB95D7B" w14:textId="77777777" w:rsidR="005E21C4" w:rsidRDefault="005E21C4" w:rsidP="005E21C4">
      <w:r>
        <w:t xml:space="preserve">3.2.2 </w:t>
      </w:r>
      <w:r>
        <w:rPr>
          <w:rFonts w:hint="eastAsia"/>
        </w:rPr>
        <w:t>Влияние</w:t>
      </w:r>
      <w:r>
        <w:t xml:space="preserve"> </w:t>
      </w:r>
      <w:r>
        <w:rPr>
          <w:rFonts w:hint="eastAsia"/>
        </w:rPr>
        <w:t>температуры</w:t>
      </w:r>
      <w:r>
        <w:t xml:space="preserve"> </w:t>
      </w:r>
      <w:r>
        <w:rPr>
          <w:rFonts w:hint="eastAsia"/>
        </w:rPr>
        <w:t>подложки</w:t>
      </w:r>
      <w:r>
        <w:t xml:space="preserve"> </w:t>
      </w:r>
      <w:r>
        <w:rPr>
          <w:rFonts w:hint="eastAsia"/>
        </w:rPr>
        <w:t>на</w:t>
      </w:r>
      <w:r>
        <w:t xml:space="preserve"> </w:t>
      </w:r>
      <w:r>
        <w:rPr>
          <w:rFonts w:hint="eastAsia"/>
        </w:rPr>
        <w:t>характеристики</w:t>
      </w:r>
      <w:r>
        <w:t xml:space="preserve"> </w:t>
      </w:r>
      <w:r>
        <w:rPr>
          <w:rFonts w:hint="eastAsia"/>
        </w:rPr>
        <w:t>массивов</w:t>
      </w:r>
      <w:r>
        <w:t xml:space="preserve"> </w:t>
      </w:r>
      <w:r>
        <w:rPr>
          <w:rFonts w:hint="eastAsia"/>
        </w:rPr>
        <w:t>наноструктур</w:t>
      </w:r>
    </w:p>
    <w:p w14:paraId="4144218F" w14:textId="77777777" w:rsidR="005E21C4" w:rsidRDefault="005E21C4" w:rsidP="005E21C4"/>
    <w:p w14:paraId="6DC837C0" w14:textId="77777777" w:rsidR="005E21C4" w:rsidRDefault="005E21C4" w:rsidP="005E21C4">
      <w:r>
        <w:t xml:space="preserve">3.2.3 </w:t>
      </w:r>
      <w:r>
        <w:rPr>
          <w:rFonts w:hint="eastAsia"/>
        </w:rPr>
        <w:t>Критическая</w:t>
      </w:r>
      <w:r>
        <w:t xml:space="preserve"> </w:t>
      </w:r>
      <w:r>
        <w:rPr>
          <w:rFonts w:hint="eastAsia"/>
        </w:rPr>
        <w:t>толщина</w:t>
      </w:r>
      <w:r>
        <w:t xml:space="preserve"> </w:t>
      </w:r>
      <w:r>
        <w:rPr>
          <w:rFonts w:hint="eastAsia"/>
        </w:rPr>
        <w:t>и</w:t>
      </w:r>
      <w:r>
        <w:t xml:space="preserve"> </w:t>
      </w:r>
      <w:r>
        <w:rPr>
          <w:rFonts w:hint="eastAsia"/>
        </w:rPr>
        <w:t>минимально</w:t>
      </w:r>
      <w:r>
        <w:t xml:space="preserve"> </w:t>
      </w:r>
      <w:r>
        <w:rPr>
          <w:rFonts w:hint="eastAsia"/>
        </w:rPr>
        <w:t>достижимый</w:t>
      </w:r>
      <w:r>
        <w:t xml:space="preserve"> </w:t>
      </w:r>
      <w:r>
        <w:rPr>
          <w:rFonts w:hint="eastAsia"/>
        </w:rPr>
        <w:t>размер</w:t>
      </w:r>
    </w:p>
    <w:p w14:paraId="350FA18F" w14:textId="77777777" w:rsidR="005E21C4" w:rsidRDefault="005E21C4" w:rsidP="005E21C4"/>
    <w:p w14:paraId="33B5B880" w14:textId="77777777" w:rsidR="005E21C4" w:rsidRDefault="005E21C4" w:rsidP="005E21C4">
      <w:r>
        <w:rPr>
          <w:rFonts w:hint="eastAsia"/>
        </w:rPr>
        <w:t>капель</w:t>
      </w:r>
    </w:p>
    <w:p w14:paraId="5D73E043" w14:textId="77777777" w:rsidR="005E21C4" w:rsidRDefault="005E21C4" w:rsidP="005E21C4"/>
    <w:p w14:paraId="416F5B68" w14:textId="77777777" w:rsidR="005E21C4" w:rsidRDefault="005E21C4" w:rsidP="005E21C4">
      <w:r>
        <w:t xml:space="preserve">3.2.4 </w:t>
      </w:r>
      <w:r>
        <w:rPr>
          <w:rFonts w:hint="eastAsia"/>
        </w:rPr>
        <w:t>Распределение</w:t>
      </w:r>
      <w:r>
        <w:t xml:space="preserve"> </w:t>
      </w:r>
      <w:r>
        <w:rPr>
          <w:rFonts w:hint="eastAsia"/>
        </w:rPr>
        <w:t>массива</w:t>
      </w:r>
      <w:r>
        <w:t xml:space="preserve"> </w:t>
      </w:r>
      <w:r>
        <w:rPr>
          <w:rFonts w:hint="eastAsia"/>
        </w:rPr>
        <w:t>наноструктур</w:t>
      </w:r>
      <w:r>
        <w:t xml:space="preserve"> </w:t>
      </w:r>
      <w:r>
        <w:rPr>
          <w:rFonts w:hint="eastAsia"/>
        </w:rPr>
        <w:t>по</w:t>
      </w:r>
      <w:r>
        <w:t xml:space="preserve"> </w:t>
      </w:r>
      <w:r>
        <w:rPr>
          <w:rFonts w:hint="eastAsia"/>
        </w:rPr>
        <w:t>размерам</w:t>
      </w:r>
    </w:p>
    <w:p w14:paraId="6812824A" w14:textId="77777777" w:rsidR="005E21C4" w:rsidRDefault="005E21C4" w:rsidP="005E21C4"/>
    <w:p w14:paraId="291D4519" w14:textId="77777777" w:rsidR="005E21C4" w:rsidRDefault="005E21C4" w:rsidP="005E21C4">
      <w:r>
        <w:t xml:space="preserve">3.3 </w:t>
      </w:r>
      <w:r>
        <w:rPr>
          <w:rFonts w:hint="eastAsia"/>
        </w:rPr>
        <w:t>Исследование</w:t>
      </w:r>
      <w:r>
        <w:t xml:space="preserve"> </w:t>
      </w:r>
      <w:r>
        <w:rPr>
          <w:rFonts w:hint="eastAsia"/>
        </w:rPr>
        <w:t>толщины</w:t>
      </w:r>
      <w:r>
        <w:t xml:space="preserve"> </w:t>
      </w:r>
      <w:r>
        <w:rPr>
          <w:rFonts w:hint="eastAsia"/>
        </w:rPr>
        <w:t>смачивающего</w:t>
      </w:r>
      <w:r>
        <w:t xml:space="preserve"> </w:t>
      </w:r>
      <w:r>
        <w:rPr>
          <w:rFonts w:hint="eastAsia"/>
        </w:rPr>
        <w:t>слоя</w:t>
      </w:r>
      <w:r>
        <w:t xml:space="preserve"> </w:t>
      </w:r>
      <w:r>
        <w:rPr>
          <w:rFonts w:hint="eastAsia"/>
        </w:rPr>
        <w:t>и</w:t>
      </w:r>
      <w:r>
        <w:t xml:space="preserve"> </w:t>
      </w:r>
      <w:r>
        <w:rPr>
          <w:rFonts w:hint="eastAsia"/>
        </w:rPr>
        <w:t>химического</w:t>
      </w:r>
      <w:r>
        <w:t xml:space="preserve"> </w:t>
      </w:r>
      <w:r>
        <w:rPr>
          <w:rFonts w:hint="eastAsia"/>
        </w:rPr>
        <w:t>состава</w:t>
      </w:r>
      <w:r>
        <w:t xml:space="preserve"> </w:t>
      </w:r>
      <w:r>
        <w:rPr>
          <w:rFonts w:hint="eastAsia"/>
        </w:rPr>
        <w:t>поверхности</w:t>
      </w:r>
      <w:r>
        <w:t xml:space="preserve"> </w:t>
      </w:r>
      <w:r>
        <w:rPr>
          <w:rFonts w:hint="eastAsia"/>
        </w:rPr>
        <w:t>образцов</w:t>
      </w:r>
      <w:r>
        <w:t xml:space="preserve"> </w:t>
      </w:r>
      <w:r>
        <w:rPr>
          <w:rFonts w:hint="eastAsia"/>
        </w:rPr>
        <w:t>с</w:t>
      </w:r>
      <w:r>
        <w:t xml:space="preserve"> </w:t>
      </w:r>
      <w:r>
        <w:rPr>
          <w:rFonts w:hint="eastAsia"/>
        </w:rPr>
        <w:t>наноструктурами</w:t>
      </w:r>
      <w:r>
        <w:t xml:space="preserve"> In/GaAs, </w:t>
      </w:r>
      <w:r>
        <w:rPr>
          <w:rFonts w:hint="eastAsia"/>
        </w:rPr>
        <w:t>полученными</w:t>
      </w:r>
    </w:p>
    <w:p w14:paraId="62F09F5B" w14:textId="77777777" w:rsidR="005E21C4" w:rsidRDefault="005E21C4" w:rsidP="005E21C4"/>
    <w:p w14:paraId="441E46A4" w14:textId="77777777" w:rsidR="005E21C4" w:rsidRDefault="005E21C4" w:rsidP="005E21C4">
      <w:r>
        <w:rPr>
          <w:rFonts w:hint="eastAsia"/>
        </w:rPr>
        <w:t>методом</w:t>
      </w:r>
      <w:r>
        <w:t xml:space="preserve"> </w:t>
      </w:r>
      <w:r>
        <w:rPr>
          <w:rFonts w:hint="eastAsia"/>
        </w:rPr>
        <w:t>капельной</w:t>
      </w:r>
      <w:r>
        <w:t xml:space="preserve"> </w:t>
      </w:r>
      <w:r>
        <w:rPr>
          <w:rFonts w:hint="eastAsia"/>
        </w:rPr>
        <w:t>эпитаксии</w:t>
      </w:r>
    </w:p>
    <w:p w14:paraId="5888E096" w14:textId="77777777" w:rsidR="005E21C4" w:rsidRDefault="005E21C4" w:rsidP="005E21C4"/>
    <w:p w14:paraId="161CC09F" w14:textId="77777777" w:rsidR="005E21C4" w:rsidRDefault="005E21C4" w:rsidP="005E21C4">
      <w:r>
        <w:t xml:space="preserve">3.4 </w:t>
      </w:r>
      <w:r>
        <w:rPr>
          <w:rFonts w:hint="eastAsia"/>
        </w:rPr>
        <w:t>Формирование</w:t>
      </w:r>
      <w:r>
        <w:t xml:space="preserve"> </w:t>
      </w:r>
      <w:r>
        <w:rPr>
          <w:rFonts w:hint="eastAsia"/>
        </w:rPr>
        <w:t>наноструктур</w:t>
      </w:r>
      <w:r>
        <w:t xml:space="preserve"> InAs/GaAs </w:t>
      </w:r>
      <w:r>
        <w:rPr>
          <w:rFonts w:hint="eastAsia"/>
        </w:rPr>
        <w:t>в</w:t>
      </w:r>
      <w:r>
        <w:t xml:space="preserve"> </w:t>
      </w:r>
      <w:r>
        <w:rPr>
          <w:rFonts w:hint="eastAsia"/>
        </w:rPr>
        <w:t>результате</w:t>
      </w:r>
      <w:r>
        <w:t xml:space="preserve"> </w:t>
      </w:r>
      <w:r>
        <w:rPr>
          <w:rFonts w:hint="eastAsia"/>
        </w:rPr>
        <w:t>кристаллизации</w:t>
      </w:r>
      <w:r>
        <w:t xml:space="preserve"> </w:t>
      </w:r>
      <w:r>
        <w:rPr>
          <w:rFonts w:hint="eastAsia"/>
        </w:rPr>
        <w:t>капель</w:t>
      </w:r>
      <w:r>
        <w:t xml:space="preserve"> </w:t>
      </w:r>
      <w:r>
        <w:rPr>
          <w:rFonts w:hint="eastAsia"/>
        </w:rPr>
        <w:t>индия</w:t>
      </w:r>
      <w:r>
        <w:t xml:space="preserve"> </w:t>
      </w:r>
      <w:r>
        <w:rPr>
          <w:rFonts w:hint="eastAsia"/>
        </w:rPr>
        <w:t>в</w:t>
      </w:r>
      <w:r>
        <w:t xml:space="preserve"> </w:t>
      </w:r>
      <w:r>
        <w:rPr>
          <w:rFonts w:hint="eastAsia"/>
        </w:rPr>
        <w:t>потоке</w:t>
      </w:r>
      <w:r>
        <w:t xml:space="preserve"> </w:t>
      </w:r>
      <w:r>
        <w:rPr>
          <w:rFonts w:hint="eastAsia"/>
        </w:rPr>
        <w:t>мышьяка</w:t>
      </w:r>
    </w:p>
    <w:p w14:paraId="68165D57" w14:textId="77777777" w:rsidR="005E21C4" w:rsidRDefault="005E21C4" w:rsidP="005E21C4"/>
    <w:p w14:paraId="3D07BAAE" w14:textId="77777777" w:rsidR="005E21C4" w:rsidRDefault="005E21C4" w:rsidP="005E21C4">
      <w:r>
        <w:t xml:space="preserve">3.5 </w:t>
      </w:r>
      <w:r>
        <w:rPr>
          <w:rFonts w:hint="eastAsia"/>
        </w:rPr>
        <w:t>Выводы</w:t>
      </w:r>
      <w:r>
        <w:t xml:space="preserve"> </w:t>
      </w:r>
      <w:r>
        <w:rPr>
          <w:rFonts w:hint="eastAsia"/>
        </w:rPr>
        <w:t>по</w:t>
      </w:r>
      <w:r>
        <w:t xml:space="preserve"> </w:t>
      </w:r>
      <w:r>
        <w:rPr>
          <w:rFonts w:hint="eastAsia"/>
        </w:rPr>
        <w:t>главе</w:t>
      </w:r>
    </w:p>
    <w:p w14:paraId="6C918A83" w14:textId="77777777" w:rsidR="005E21C4" w:rsidRDefault="005E21C4" w:rsidP="005E21C4"/>
    <w:p w14:paraId="267BB39C" w14:textId="77777777" w:rsidR="005E21C4" w:rsidRDefault="005E21C4" w:rsidP="005E21C4">
      <w:r>
        <w:rPr>
          <w:rFonts w:hint="eastAsia"/>
        </w:rPr>
        <w:t>ГЛАВА</w:t>
      </w:r>
      <w:r>
        <w:t xml:space="preserve"> 4. </w:t>
      </w:r>
      <w:r>
        <w:rPr>
          <w:rFonts w:hint="eastAsia"/>
        </w:rPr>
        <w:t>ПРИМЕНЕНИЕ</w:t>
      </w:r>
      <w:r>
        <w:t xml:space="preserve"> </w:t>
      </w:r>
      <w:r>
        <w:rPr>
          <w:rFonts w:hint="eastAsia"/>
        </w:rPr>
        <w:t>САМООРГАНИЗУЮЩИХСЯ</w:t>
      </w:r>
      <w:r>
        <w:t xml:space="preserve"> </w:t>
      </w:r>
      <w:r>
        <w:rPr>
          <w:rFonts w:hint="eastAsia"/>
        </w:rPr>
        <w:t>НАНОСТРУКТУР</w:t>
      </w:r>
      <w:r>
        <w:t xml:space="preserve"> In(As)/AlGaAs </w:t>
      </w:r>
      <w:r>
        <w:rPr>
          <w:rFonts w:hint="eastAsia"/>
        </w:rPr>
        <w:t>В</w:t>
      </w:r>
      <w:r>
        <w:t xml:space="preserve"> </w:t>
      </w:r>
      <w:r>
        <w:rPr>
          <w:rFonts w:hint="eastAsia"/>
        </w:rPr>
        <w:t>ЭЛЕМЕНТАХ</w:t>
      </w:r>
      <w:r>
        <w:t xml:space="preserve"> </w:t>
      </w:r>
      <w:r>
        <w:rPr>
          <w:rFonts w:hint="eastAsia"/>
        </w:rPr>
        <w:t>НАНОФОТОНИКИ</w:t>
      </w:r>
    </w:p>
    <w:p w14:paraId="72A6306D" w14:textId="77777777" w:rsidR="005E21C4" w:rsidRDefault="005E21C4" w:rsidP="005E21C4"/>
    <w:p w14:paraId="6C9CADBF" w14:textId="77777777" w:rsidR="005E21C4" w:rsidRDefault="005E21C4" w:rsidP="005E21C4">
      <w:r>
        <w:t xml:space="preserve">4.1 </w:t>
      </w:r>
      <w:r>
        <w:rPr>
          <w:rFonts w:hint="eastAsia"/>
        </w:rPr>
        <w:t>Разработка</w:t>
      </w:r>
      <w:r>
        <w:t xml:space="preserve"> </w:t>
      </w:r>
      <w:r>
        <w:rPr>
          <w:rFonts w:hint="eastAsia"/>
        </w:rPr>
        <w:t>технологического</w:t>
      </w:r>
      <w:r>
        <w:t xml:space="preserve"> </w:t>
      </w:r>
      <w:r>
        <w:rPr>
          <w:rFonts w:hint="eastAsia"/>
        </w:rPr>
        <w:t>маршрута</w:t>
      </w:r>
      <w:r>
        <w:t xml:space="preserve"> </w:t>
      </w:r>
      <w:r>
        <w:rPr>
          <w:rFonts w:hint="eastAsia"/>
        </w:rPr>
        <w:t>изготовления</w:t>
      </w:r>
      <w:r>
        <w:t xml:space="preserve"> </w:t>
      </w:r>
      <w:r>
        <w:rPr>
          <w:rFonts w:hint="eastAsia"/>
        </w:rPr>
        <w:t>однофотонного</w:t>
      </w:r>
      <w:r>
        <w:t xml:space="preserve"> </w:t>
      </w:r>
      <w:r>
        <w:rPr>
          <w:rFonts w:hint="eastAsia"/>
        </w:rPr>
        <w:t>излучателя</w:t>
      </w:r>
      <w:r>
        <w:t xml:space="preserve"> </w:t>
      </w:r>
      <w:r>
        <w:rPr>
          <w:rFonts w:hint="eastAsia"/>
        </w:rPr>
        <w:t>на</w:t>
      </w:r>
      <w:r>
        <w:t xml:space="preserve"> </w:t>
      </w:r>
      <w:r>
        <w:rPr>
          <w:rFonts w:hint="eastAsia"/>
        </w:rPr>
        <w:t>основе</w:t>
      </w:r>
      <w:r>
        <w:t xml:space="preserve"> </w:t>
      </w:r>
      <w:r>
        <w:rPr>
          <w:rFonts w:hint="eastAsia"/>
        </w:rPr>
        <w:t>наногетероструктур</w:t>
      </w:r>
      <w:r>
        <w:t xml:space="preserve"> </w:t>
      </w:r>
      <w:r>
        <w:rPr>
          <w:rFonts w:hint="eastAsia"/>
        </w:rPr>
        <w:t>с</w:t>
      </w:r>
    </w:p>
    <w:p w14:paraId="51C264CF" w14:textId="77777777" w:rsidR="005E21C4" w:rsidRDefault="005E21C4" w:rsidP="005E21C4"/>
    <w:p w14:paraId="29A22CBF" w14:textId="77777777" w:rsidR="005E21C4" w:rsidRDefault="005E21C4" w:rsidP="005E21C4">
      <w:r>
        <w:rPr>
          <w:rFonts w:hint="eastAsia"/>
        </w:rPr>
        <w:t>самоорганизующимися</w:t>
      </w:r>
      <w:r>
        <w:t xml:space="preserve"> </w:t>
      </w:r>
      <w:r>
        <w:rPr>
          <w:rFonts w:hint="eastAsia"/>
        </w:rPr>
        <w:t>квантовыми</w:t>
      </w:r>
      <w:r>
        <w:t xml:space="preserve"> </w:t>
      </w:r>
      <w:r>
        <w:rPr>
          <w:rFonts w:hint="eastAsia"/>
        </w:rPr>
        <w:t>точками</w:t>
      </w:r>
      <w:r>
        <w:t xml:space="preserve"> </w:t>
      </w:r>
      <w:r>
        <w:rPr>
          <w:rFonts w:hint="eastAsia"/>
        </w:rPr>
        <w:t>в</w:t>
      </w:r>
      <w:r>
        <w:t xml:space="preserve"> </w:t>
      </w:r>
      <w:r>
        <w:rPr>
          <w:rFonts w:hint="eastAsia"/>
        </w:rPr>
        <w:t>системе</w:t>
      </w:r>
      <w:r>
        <w:t xml:space="preserve"> InAs/AlGaAs </w:t>
      </w:r>
      <w:r>
        <w:rPr>
          <w:rFonts w:hint="eastAsia"/>
        </w:rPr>
        <w:t>с</w:t>
      </w:r>
    </w:p>
    <w:p w14:paraId="4D9B632B" w14:textId="77777777" w:rsidR="005E21C4" w:rsidRDefault="005E21C4" w:rsidP="005E21C4"/>
    <w:p w14:paraId="5D3842E9" w14:textId="77777777" w:rsidR="005E21C4" w:rsidRDefault="005E21C4" w:rsidP="005E21C4">
      <w:r>
        <w:rPr>
          <w:rFonts w:hint="eastAsia"/>
        </w:rPr>
        <w:t>использованием</w:t>
      </w:r>
      <w:r>
        <w:t xml:space="preserve"> </w:t>
      </w:r>
      <w:r>
        <w:rPr>
          <w:rFonts w:hint="eastAsia"/>
        </w:rPr>
        <w:t>метода</w:t>
      </w:r>
      <w:r>
        <w:t xml:space="preserve"> </w:t>
      </w:r>
      <w:r>
        <w:rPr>
          <w:rFonts w:hint="eastAsia"/>
        </w:rPr>
        <w:t>капельной</w:t>
      </w:r>
      <w:r>
        <w:t xml:space="preserve"> </w:t>
      </w:r>
      <w:r>
        <w:rPr>
          <w:rFonts w:hint="eastAsia"/>
        </w:rPr>
        <w:t>эпитаксии</w:t>
      </w:r>
    </w:p>
    <w:p w14:paraId="526BB9C3" w14:textId="77777777" w:rsidR="005E21C4" w:rsidRDefault="005E21C4" w:rsidP="005E21C4"/>
    <w:p w14:paraId="09C254DF" w14:textId="77777777" w:rsidR="005E21C4" w:rsidRDefault="005E21C4" w:rsidP="005E21C4">
      <w:r>
        <w:t xml:space="preserve">4.2 </w:t>
      </w:r>
      <w:r>
        <w:rPr>
          <w:rFonts w:hint="eastAsia"/>
        </w:rPr>
        <w:t>Выводы</w:t>
      </w:r>
      <w:r>
        <w:t xml:space="preserve"> </w:t>
      </w:r>
      <w:r>
        <w:rPr>
          <w:rFonts w:hint="eastAsia"/>
        </w:rPr>
        <w:t>по</w:t>
      </w:r>
      <w:r>
        <w:t xml:space="preserve"> </w:t>
      </w:r>
      <w:r>
        <w:rPr>
          <w:rFonts w:hint="eastAsia"/>
        </w:rPr>
        <w:t>главе</w:t>
      </w:r>
    </w:p>
    <w:p w14:paraId="7F3E991E" w14:textId="77777777" w:rsidR="005E21C4" w:rsidRDefault="005E21C4" w:rsidP="005E21C4"/>
    <w:p w14:paraId="1F851740" w14:textId="77777777" w:rsidR="005E21C4" w:rsidRDefault="005E21C4" w:rsidP="005E21C4">
      <w:r>
        <w:rPr>
          <w:rFonts w:hint="eastAsia"/>
        </w:rPr>
        <w:t>ЗАКЛЮЧЕНИЕ</w:t>
      </w:r>
    </w:p>
    <w:p w14:paraId="4FD9B5C2" w14:textId="77777777" w:rsidR="005E21C4" w:rsidRDefault="005E21C4" w:rsidP="005E21C4"/>
    <w:p w14:paraId="6E1EC690" w14:textId="77777777" w:rsidR="005E21C4" w:rsidRDefault="005E21C4" w:rsidP="005E21C4">
      <w:r>
        <w:rPr>
          <w:rFonts w:hint="eastAsia"/>
        </w:rPr>
        <w:t>СПИСОК</w:t>
      </w:r>
      <w:r>
        <w:t xml:space="preserve"> </w:t>
      </w:r>
      <w:r>
        <w:rPr>
          <w:rFonts w:hint="eastAsia"/>
        </w:rPr>
        <w:t>ИСПОЛЬЗУЕМЫХ</w:t>
      </w:r>
    </w:p>
    <w:p w14:paraId="2DB48284" w14:textId="77777777" w:rsidR="005E21C4" w:rsidRDefault="005E21C4" w:rsidP="005E21C4"/>
    <w:p w14:paraId="00FFD3B4" w14:textId="77777777" w:rsidR="005E21C4" w:rsidRDefault="005E21C4" w:rsidP="005E21C4">
      <w:r>
        <w:rPr>
          <w:rFonts w:hint="eastAsia"/>
        </w:rPr>
        <w:t>ИСТОЧНИКОВ</w:t>
      </w:r>
    </w:p>
    <w:p w14:paraId="71695A62" w14:textId="77777777" w:rsidR="005E21C4" w:rsidRDefault="005E21C4" w:rsidP="005E21C4"/>
    <w:p w14:paraId="4D472EEB" w14:textId="71BD5211" w:rsidR="005E21C4" w:rsidRPr="005E21C4" w:rsidRDefault="005E21C4" w:rsidP="005E21C4">
      <w:r>
        <w:rPr>
          <w:rFonts w:hint="eastAsia"/>
        </w:rPr>
        <w:t>ПРИЛОЖЕНИЕ</w:t>
      </w:r>
      <w:r>
        <w:t xml:space="preserve"> </w:t>
      </w:r>
      <w:r>
        <w:rPr>
          <w:rFonts w:hint="eastAsia"/>
        </w:rPr>
        <w:t>«</w:t>
      </w:r>
      <w:r>
        <w:rPr>
          <w:rFonts w:hint="eastAsia"/>
        </w:rPr>
        <w:t>Документы</w:t>
      </w:r>
      <w:r>
        <w:t xml:space="preserve"> </w:t>
      </w:r>
      <w:r>
        <w:rPr>
          <w:rFonts w:hint="eastAsia"/>
        </w:rPr>
        <w:t>о</w:t>
      </w:r>
      <w:r>
        <w:t xml:space="preserve"> </w:t>
      </w:r>
      <w:r>
        <w:rPr>
          <w:rFonts w:hint="eastAsia"/>
        </w:rPr>
        <w:t>внедрении</w:t>
      </w:r>
      <w:r>
        <w:t xml:space="preserve"> </w:t>
      </w:r>
      <w:r>
        <w:rPr>
          <w:rFonts w:hint="eastAsia"/>
        </w:rPr>
        <w:t>и</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rPr>
          <w:rFonts w:hint="eastAsia"/>
        </w:rPr>
        <w:t>»</w:t>
      </w:r>
    </w:p>
    <w:sectPr w:rsidR="005E21C4" w:rsidRPr="005E21C4" w:rsidSect="00B053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B3A2" w14:textId="77777777" w:rsidR="00B05304" w:rsidRDefault="00B05304">
      <w:pPr>
        <w:spacing w:after="0" w:line="240" w:lineRule="auto"/>
      </w:pPr>
      <w:r>
        <w:separator/>
      </w:r>
    </w:p>
  </w:endnote>
  <w:endnote w:type="continuationSeparator" w:id="0">
    <w:p w14:paraId="3EE961EC" w14:textId="77777777" w:rsidR="00B05304" w:rsidRDefault="00B0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0138" w14:textId="77777777" w:rsidR="00B05304" w:rsidRDefault="00B05304"/>
    <w:p w14:paraId="2B4A9D22" w14:textId="77777777" w:rsidR="00B05304" w:rsidRDefault="00B05304"/>
    <w:p w14:paraId="687AE862" w14:textId="77777777" w:rsidR="00B05304" w:rsidRDefault="00B05304"/>
    <w:p w14:paraId="4E31D8EF" w14:textId="77777777" w:rsidR="00B05304" w:rsidRDefault="00B05304"/>
    <w:p w14:paraId="695C20CA" w14:textId="77777777" w:rsidR="00B05304" w:rsidRDefault="00B05304"/>
    <w:p w14:paraId="0E62C8AB" w14:textId="77777777" w:rsidR="00B05304" w:rsidRDefault="00B05304"/>
    <w:p w14:paraId="7EB8EF15" w14:textId="77777777" w:rsidR="00B05304" w:rsidRDefault="00B053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55EF90" wp14:editId="5DD44F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5A315" w14:textId="77777777" w:rsidR="00B05304" w:rsidRDefault="00B053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55EF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B5A315" w14:textId="77777777" w:rsidR="00B05304" w:rsidRDefault="00B053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B8E3DB" w14:textId="77777777" w:rsidR="00B05304" w:rsidRDefault="00B05304"/>
    <w:p w14:paraId="2B09F957" w14:textId="77777777" w:rsidR="00B05304" w:rsidRDefault="00B05304"/>
    <w:p w14:paraId="38AF3B99" w14:textId="77777777" w:rsidR="00B05304" w:rsidRDefault="00B053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0D6D3C" wp14:editId="5F2465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1B4C7" w14:textId="77777777" w:rsidR="00B05304" w:rsidRDefault="00B05304"/>
                          <w:p w14:paraId="4D212230" w14:textId="77777777" w:rsidR="00B05304" w:rsidRDefault="00B053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D6D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21B4C7" w14:textId="77777777" w:rsidR="00B05304" w:rsidRDefault="00B05304"/>
                    <w:p w14:paraId="4D212230" w14:textId="77777777" w:rsidR="00B05304" w:rsidRDefault="00B053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8E30E1" w14:textId="77777777" w:rsidR="00B05304" w:rsidRDefault="00B05304"/>
    <w:p w14:paraId="2AF5E87A" w14:textId="77777777" w:rsidR="00B05304" w:rsidRDefault="00B05304">
      <w:pPr>
        <w:rPr>
          <w:sz w:val="2"/>
          <w:szCs w:val="2"/>
        </w:rPr>
      </w:pPr>
    </w:p>
    <w:p w14:paraId="36E467C3" w14:textId="77777777" w:rsidR="00B05304" w:rsidRDefault="00B05304"/>
    <w:p w14:paraId="736D7CB4" w14:textId="77777777" w:rsidR="00B05304" w:rsidRDefault="00B05304">
      <w:pPr>
        <w:spacing w:after="0" w:line="240" w:lineRule="auto"/>
      </w:pPr>
    </w:p>
  </w:footnote>
  <w:footnote w:type="continuationSeparator" w:id="0">
    <w:p w14:paraId="219AC39A" w14:textId="77777777" w:rsidR="00B05304" w:rsidRDefault="00B05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04"/>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25964</TotalTime>
  <Pages>4</Pages>
  <Words>415</Words>
  <Characters>2367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3311</cp:revision>
  <cp:lastPrinted>2009-02-06T05:36:00Z</cp:lastPrinted>
  <dcterms:created xsi:type="dcterms:W3CDTF">2024-01-07T13:43:00Z</dcterms:created>
  <dcterms:modified xsi:type="dcterms:W3CDTF">2024-02-18T15:34:00Z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