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B32C" w14:textId="2B093B40" w:rsidR="00A456FA" w:rsidRDefault="000102DD" w:rsidP="000102DD">
      <w:pPr>
        <w:rPr>
          <w:rFonts w:ascii="Times New Roman" w:eastAsia="Arial Unicode MS" w:hAnsi="Times New Roman" w:cs="Times New Roman"/>
          <w:b/>
          <w:bCs/>
          <w:color w:val="000000"/>
          <w:kern w:val="0"/>
          <w:sz w:val="28"/>
          <w:szCs w:val="28"/>
          <w:lang w:eastAsia="ru-RU" w:bidi="uk-UA"/>
        </w:rPr>
      </w:pPr>
      <w:r w:rsidRPr="000102DD">
        <w:rPr>
          <w:rFonts w:ascii="Times New Roman" w:eastAsia="Arial Unicode MS" w:hAnsi="Times New Roman" w:cs="Times New Roman" w:hint="eastAsia"/>
          <w:b/>
          <w:bCs/>
          <w:color w:val="000000"/>
          <w:kern w:val="0"/>
          <w:sz w:val="28"/>
          <w:szCs w:val="28"/>
          <w:lang w:eastAsia="ru-RU" w:bidi="uk-UA"/>
        </w:rPr>
        <w:t>Романенков</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Владимир</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Разработка</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технологических</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средств</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для</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производства</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теплозащитных</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покрытий</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космических</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кораблей</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с</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улучшенными</w:t>
      </w:r>
      <w:r w:rsidRPr="000102DD">
        <w:rPr>
          <w:rFonts w:ascii="Times New Roman" w:eastAsia="Arial Unicode MS" w:hAnsi="Times New Roman" w:cs="Times New Roman"/>
          <w:b/>
          <w:bCs/>
          <w:color w:val="000000"/>
          <w:kern w:val="0"/>
          <w:sz w:val="28"/>
          <w:szCs w:val="28"/>
          <w:lang w:eastAsia="ru-RU" w:bidi="uk-UA"/>
        </w:rPr>
        <w:t xml:space="preserve"> </w:t>
      </w:r>
      <w:r w:rsidRPr="000102DD">
        <w:rPr>
          <w:rFonts w:ascii="Times New Roman" w:eastAsia="Arial Unicode MS" w:hAnsi="Times New Roman" w:cs="Times New Roman" w:hint="eastAsia"/>
          <w:b/>
          <w:bCs/>
          <w:color w:val="000000"/>
          <w:kern w:val="0"/>
          <w:sz w:val="28"/>
          <w:szCs w:val="28"/>
          <w:lang w:eastAsia="ru-RU" w:bidi="uk-UA"/>
        </w:rPr>
        <w:t>характеристиками</w:t>
      </w:r>
    </w:p>
    <w:p w14:paraId="7EC93333" w14:textId="77777777" w:rsidR="000102DD" w:rsidRDefault="000102DD" w:rsidP="000102DD">
      <w:r>
        <w:rPr>
          <w:rFonts w:hint="eastAsia"/>
        </w:rPr>
        <w:t>ОГЛАВЛЕНИЕ</w:t>
      </w:r>
      <w:r>
        <w:t xml:space="preserve"> </w:t>
      </w:r>
      <w:r>
        <w:rPr>
          <w:rFonts w:hint="eastAsia"/>
        </w:rPr>
        <w:t>ДИССЕРТАЦИИ</w:t>
      </w:r>
    </w:p>
    <w:p w14:paraId="07BE3134" w14:textId="77777777" w:rsidR="000102DD" w:rsidRDefault="000102DD" w:rsidP="000102DD">
      <w:r>
        <w:rPr>
          <w:rFonts w:hint="eastAsia"/>
        </w:rPr>
        <w:t>кандидат</w:t>
      </w:r>
      <w:r>
        <w:t xml:space="preserve"> </w:t>
      </w:r>
      <w:r>
        <w:rPr>
          <w:rFonts w:hint="eastAsia"/>
        </w:rPr>
        <w:t>наук</w:t>
      </w:r>
      <w:r>
        <w:t xml:space="preserve"> </w:t>
      </w:r>
      <w:r>
        <w:rPr>
          <w:rFonts w:hint="eastAsia"/>
        </w:rPr>
        <w:t>Романенков</w:t>
      </w:r>
      <w:r>
        <w:t xml:space="preserve"> </w:t>
      </w:r>
      <w:r>
        <w:rPr>
          <w:rFonts w:hint="eastAsia"/>
        </w:rPr>
        <w:t>Владимир</w:t>
      </w:r>
      <w:r>
        <w:t xml:space="preserve"> </w:t>
      </w:r>
      <w:r>
        <w:rPr>
          <w:rFonts w:hint="eastAsia"/>
        </w:rPr>
        <w:t>Алексеевич</w:t>
      </w:r>
    </w:p>
    <w:p w14:paraId="26724D2B" w14:textId="77777777" w:rsidR="000102DD" w:rsidRDefault="000102DD" w:rsidP="000102DD">
      <w:r>
        <w:rPr>
          <w:rFonts w:hint="eastAsia"/>
        </w:rPr>
        <w:t>Введение</w:t>
      </w:r>
    </w:p>
    <w:p w14:paraId="0A0723B8" w14:textId="77777777" w:rsidR="000102DD" w:rsidRDefault="000102DD" w:rsidP="000102DD"/>
    <w:p w14:paraId="4EF20D0E" w14:textId="77777777" w:rsidR="000102DD" w:rsidRDefault="000102DD" w:rsidP="000102DD">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научно</w:t>
      </w:r>
      <w:r>
        <w:t>-</w:t>
      </w:r>
      <w:r>
        <w:rPr>
          <w:rFonts w:hint="eastAsia"/>
        </w:rPr>
        <w:t>технических</w:t>
      </w:r>
      <w:r>
        <w:t xml:space="preserve"> </w:t>
      </w:r>
      <w:r>
        <w:rPr>
          <w:rFonts w:hint="eastAsia"/>
        </w:rPr>
        <w:t>и</w:t>
      </w:r>
      <w:r>
        <w:t xml:space="preserve"> </w:t>
      </w:r>
      <w:r>
        <w:rPr>
          <w:rFonts w:hint="eastAsia"/>
        </w:rPr>
        <w:t>опытно</w:t>
      </w:r>
      <w:r>
        <w:t>-</w:t>
      </w:r>
      <w:r>
        <w:rPr>
          <w:rFonts w:hint="eastAsia"/>
        </w:rPr>
        <w:t>конструкторских</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производства</w:t>
      </w:r>
      <w:r>
        <w:t xml:space="preserve"> </w:t>
      </w:r>
      <w:r>
        <w:rPr>
          <w:rFonts w:hint="eastAsia"/>
        </w:rPr>
        <w:t>теплозащиты</w:t>
      </w:r>
      <w:r>
        <w:t xml:space="preserve"> </w:t>
      </w:r>
      <w:r>
        <w:rPr>
          <w:rFonts w:hint="eastAsia"/>
        </w:rPr>
        <w:t>спускаемых</w:t>
      </w:r>
      <w:r>
        <w:t xml:space="preserve"> </w:t>
      </w:r>
      <w:r>
        <w:rPr>
          <w:rFonts w:hint="eastAsia"/>
        </w:rPr>
        <w:t>аппаратов</w:t>
      </w:r>
      <w:r>
        <w:t xml:space="preserve"> </w:t>
      </w:r>
      <w:r>
        <w:rPr>
          <w:rFonts w:hint="eastAsia"/>
        </w:rPr>
        <w:t>космических</w:t>
      </w:r>
      <w:r>
        <w:t xml:space="preserve"> </w:t>
      </w:r>
      <w:r>
        <w:rPr>
          <w:rFonts w:hint="eastAsia"/>
        </w:rPr>
        <w:t>кораблей</w:t>
      </w:r>
    </w:p>
    <w:p w14:paraId="36EBA94E" w14:textId="77777777" w:rsidR="000102DD" w:rsidRDefault="000102DD" w:rsidP="000102DD"/>
    <w:p w14:paraId="09CAD94D" w14:textId="77777777" w:rsidR="000102DD" w:rsidRDefault="000102DD" w:rsidP="000102DD">
      <w:r>
        <w:t xml:space="preserve">1.1. </w:t>
      </w:r>
      <w:r>
        <w:rPr>
          <w:rFonts w:hint="eastAsia"/>
        </w:rPr>
        <w:t>Принципы</w:t>
      </w:r>
      <w:r>
        <w:t xml:space="preserve"> </w:t>
      </w:r>
      <w:r>
        <w:rPr>
          <w:rFonts w:hint="eastAsia"/>
        </w:rPr>
        <w:t>функционирования</w:t>
      </w:r>
      <w:r>
        <w:t xml:space="preserve"> </w:t>
      </w:r>
      <w:r>
        <w:rPr>
          <w:rFonts w:hint="eastAsia"/>
        </w:rPr>
        <w:t>тепловой</w:t>
      </w:r>
      <w:r>
        <w:t xml:space="preserve"> </w:t>
      </w:r>
      <w:r>
        <w:rPr>
          <w:rFonts w:hint="eastAsia"/>
        </w:rPr>
        <w:t>защиты</w:t>
      </w:r>
      <w:r>
        <w:t xml:space="preserve"> </w:t>
      </w:r>
      <w:r>
        <w:rPr>
          <w:rFonts w:hint="eastAsia"/>
        </w:rPr>
        <w:t>спускаемых</w:t>
      </w:r>
      <w:r>
        <w:t xml:space="preserve"> </w:t>
      </w:r>
      <w:r>
        <w:rPr>
          <w:rFonts w:hint="eastAsia"/>
        </w:rPr>
        <w:t>космических</w:t>
      </w:r>
      <w:r>
        <w:t xml:space="preserve"> </w:t>
      </w:r>
      <w:r>
        <w:rPr>
          <w:rFonts w:hint="eastAsia"/>
        </w:rPr>
        <w:t>аппаратов</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свойствам</w:t>
      </w:r>
      <w:r>
        <w:t xml:space="preserve"> </w:t>
      </w:r>
      <w:r>
        <w:rPr>
          <w:rFonts w:hint="eastAsia"/>
        </w:rPr>
        <w:t>тепловой</w:t>
      </w:r>
      <w:r>
        <w:t xml:space="preserve"> </w:t>
      </w:r>
      <w:r>
        <w:rPr>
          <w:rFonts w:hint="eastAsia"/>
        </w:rPr>
        <w:t>защиты</w:t>
      </w:r>
      <w:r>
        <w:t xml:space="preserve">, </w:t>
      </w:r>
      <w:r>
        <w:rPr>
          <w:rFonts w:hint="eastAsia"/>
        </w:rPr>
        <w:t>достигаемым</w:t>
      </w:r>
      <w:r>
        <w:t xml:space="preserve"> </w:t>
      </w:r>
      <w:r>
        <w:rPr>
          <w:rFonts w:hint="eastAsia"/>
        </w:rPr>
        <w:t>при</w:t>
      </w:r>
      <w:r>
        <w:t xml:space="preserve"> </w:t>
      </w:r>
      <w:r>
        <w:rPr>
          <w:rFonts w:hint="eastAsia"/>
        </w:rPr>
        <w:t>изготовлении</w:t>
      </w:r>
      <w:r>
        <w:t xml:space="preserve"> </w:t>
      </w:r>
      <w:r>
        <w:rPr>
          <w:rFonts w:hint="eastAsia"/>
        </w:rPr>
        <w:t>теплозащитных</w:t>
      </w:r>
      <w:r>
        <w:t xml:space="preserve"> </w:t>
      </w:r>
      <w:r>
        <w:rPr>
          <w:rFonts w:hint="eastAsia"/>
        </w:rPr>
        <w:t>покрытий</w:t>
      </w:r>
    </w:p>
    <w:p w14:paraId="45FF08C8" w14:textId="77777777" w:rsidR="000102DD" w:rsidRDefault="000102DD" w:rsidP="000102DD"/>
    <w:p w14:paraId="6400C821" w14:textId="77777777" w:rsidR="000102DD" w:rsidRDefault="000102DD" w:rsidP="000102DD">
      <w:r>
        <w:t xml:space="preserve">1.2. </w:t>
      </w:r>
      <w:r>
        <w:rPr>
          <w:rFonts w:hint="eastAsia"/>
        </w:rPr>
        <w:t>Технологический</w:t>
      </w:r>
      <w:r>
        <w:t xml:space="preserve"> </w:t>
      </w:r>
      <w:r>
        <w:rPr>
          <w:rFonts w:hint="eastAsia"/>
        </w:rPr>
        <w:t>цикл</w:t>
      </w:r>
      <w:r>
        <w:t xml:space="preserve"> </w:t>
      </w:r>
      <w:r>
        <w:rPr>
          <w:rFonts w:hint="eastAsia"/>
        </w:rPr>
        <w:t>изготовления</w:t>
      </w:r>
      <w:r>
        <w:t xml:space="preserve"> </w:t>
      </w:r>
      <w:r>
        <w:rPr>
          <w:rFonts w:hint="eastAsia"/>
        </w:rPr>
        <w:t>теплозащитного</w:t>
      </w:r>
      <w:r>
        <w:t xml:space="preserve"> </w:t>
      </w:r>
      <w:r>
        <w:rPr>
          <w:rFonts w:hint="eastAsia"/>
        </w:rPr>
        <w:t>покрытия</w:t>
      </w:r>
      <w:r>
        <w:t xml:space="preserve"> </w:t>
      </w:r>
      <w:r>
        <w:rPr>
          <w:rFonts w:hint="eastAsia"/>
        </w:rPr>
        <w:t>спускаемых</w:t>
      </w:r>
      <w:r>
        <w:t xml:space="preserve"> </w:t>
      </w:r>
      <w:r>
        <w:rPr>
          <w:rFonts w:hint="eastAsia"/>
        </w:rPr>
        <w:t>аппаратов</w:t>
      </w:r>
    </w:p>
    <w:p w14:paraId="0D0A9446" w14:textId="77777777" w:rsidR="000102DD" w:rsidRDefault="000102DD" w:rsidP="000102DD"/>
    <w:p w14:paraId="69E705B0" w14:textId="77777777" w:rsidR="000102DD" w:rsidRDefault="000102DD" w:rsidP="000102DD">
      <w:r>
        <w:t xml:space="preserve">1.2.1. </w:t>
      </w:r>
      <w:r>
        <w:rPr>
          <w:rFonts w:hint="eastAsia"/>
        </w:rPr>
        <w:t>Опыт</w:t>
      </w:r>
      <w:r>
        <w:t xml:space="preserve"> </w:t>
      </w:r>
      <w:r>
        <w:rPr>
          <w:rFonts w:hint="eastAsia"/>
        </w:rPr>
        <w:t>пропитки</w:t>
      </w:r>
      <w:r>
        <w:t xml:space="preserve"> </w:t>
      </w:r>
      <w:r>
        <w:rPr>
          <w:rFonts w:hint="eastAsia"/>
        </w:rPr>
        <w:t>волокнистых</w:t>
      </w:r>
      <w:r>
        <w:t xml:space="preserve"> </w:t>
      </w:r>
      <w:r>
        <w:rPr>
          <w:rFonts w:hint="eastAsia"/>
        </w:rPr>
        <w:t>наполнителей</w:t>
      </w:r>
      <w:r>
        <w:t xml:space="preserve"> </w:t>
      </w:r>
      <w:r>
        <w:rPr>
          <w:rFonts w:hint="eastAsia"/>
        </w:rPr>
        <w:t>при</w:t>
      </w:r>
      <w:r>
        <w:t xml:space="preserve"> </w:t>
      </w:r>
      <w:r>
        <w:rPr>
          <w:rFonts w:hint="eastAsia"/>
        </w:rPr>
        <w:t>изготовлении</w:t>
      </w:r>
      <w:r>
        <w:t xml:space="preserve"> </w:t>
      </w:r>
      <w:r>
        <w:rPr>
          <w:rFonts w:hint="eastAsia"/>
        </w:rPr>
        <w:t>композитных</w:t>
      </w:r>
      <w:r>
        <w:t xml:space="preserve"> </w:t>
      </w:r>
      <w:r>
        <w:rPr>
          <w:rFonts w:hint="eastAsia"/>
        </w:rPr>
        <w:t>конструкций</w:t>
      </w:r>
    </w:p>
    <w:p w14:paraId="5ED21CFC" w14:textId="77777777" w:rsidR="000102DD" w:rsidRDefault="000102DD" w:rsidP="000102DD"/>
    <w:p w14:paraId="3DAEC68A" w14:textId="77777777" w:rsidR="000102DD" w:rsidRDefault="000102DD" w:rsidP="000102DD">
      <w:r>
        <w:t xml:space="preserve">1.2.2. </w:t>
      </w:r>
      <w:r>
        <w:rPr>
          <w:rFonts w:hint="eastAsia"/>
        </w:rPr>
        <w:t>Опыт</w:t>
      </w:r>
      <w:r>
        <w:t xml:space="preserve"> </w:t>
      </w:r>
      <w:r>
        <w:rPr>
          <w:rFonts w:hint="eastAsia"/>
        </w:rPr>
        <w:t>сушки</w:t>
      </w:r>
      <w:r>
        <w:t xml:space="preserve"> </w:t>
      </w:r>
      <w:r>
        <w:rPr>
          <w:rFonts w:hint="eastAsia"/>
        </w:rPr>
        <w:t>пропитанных</w:t>
      </w:r>
      <w:r>
        <w:t xml:space="preserve"> </w:t>
      </w:r>
      <w:r>
        <w:rPr>
          <w:rFonts w:hint="eastAsia"/>
        </w:rPr>
        <w:t>волокнистых</w:t>
      </w:r>
      <w:r>
        <w:t xml:space="preserve"> </w:t>
      </w:r>
      <w:r>
        <w:rPr>
          <w:rFonts w:hint="eastAsia"/>
        </w:rPr>
        <w:t>наполнителей</w:t>
      </w:r>
      <w:r>
        <w:t xml:space="preserve"> </w:t>
      </w:r>
      <w:r>
        <w:rPr>
          <w:rFonts w:hint="eastAsia"/>
        </w:rPr>
        <w:t>при</w:t>
      </w:r>
      <w:r>
        <w:t xml:space="preserve"> </w:t>
      </w:r>
      <w:r>
        <w:rPr>
          <w:rFonts w:hint="eastAsia"/>
        </w:rPr>
        <w:t>изготовлении</w:t>
      </w:r>
      <w:r>
        <w:t xml:space="preserve"> </w:t>
      </w:r>
      <w:r>
        <w:rPr>
          <w:rFonts w:hint="eastAsia"/>
        </w:rPr>
        <w:t>конструкций</w:t>
      </w:r>
      <w:r>
        <w:t xml:space="preserve"> </w:t>
      </w:r>
      <w:r>
        <w:rPr>
          <w:rFonts w:hint="eastAsia"/>
        </w:rPr>
        <w:t>из</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p>
    <w:p w14:paraId="7503718C" w14:textId="77777777" w:rsidR="000102DD" w:rsidRDefault="000102DD" w:rsidP="000102DD"/>
    <w:p w14:paraId="20280AC3" w14:textId="77777777" w:rsidR="000102DD" w:rsidRDefault="000102DD" w:rsidP="000102DD">
      <w:r>
        <w:t xml:space="preserve">1.3. </w:t>
      </w:r>
      <w:r>
        <w:rPr>
          <w:rFonts w:hint="eastAsia"/>
        </w:rPr>
        <w:t>Автоклавная</w:t>
      </w:r>
      <w:r>
        <w:t xml:space="preserve"> </w:t>
      </w:r>
      <w:r>
        <w:rPr>
          <w:rFonts w:hint="eastAsia"/>
        </w:rPr>
        <w:t>баротермическая</w:t>
      </w:r>
      <w:r>
        <w:t xml:space="preserve"> </w:t>
      </w:r>
      <w:r>
        <w:rPr>
          <w:rFonts w:hint="eastAsia"/>
        </w:rPr>
        <w:t>обработка</w:t>
      </w:r>
      <w:r>
        <w:t xml:space="preserve"> </w:t>
      </w:r>
      <w:r>
        <w:rPr>
          <w:rFonts w:hint="eastAsia"/>
        </w:rPr>
        <w:t>теплозащитных</w:t>
      </w:r>
      <w:r>
        <w:t xml:space="preserve"> </w:t>
      </w:r>
      <w:r>
        <w:rPr>
          <w:rFonts w:hint="eastAsia"/>
        </w:rPr>
        <w:t>покрытий</w:t>
      </w:r>
      <w:r>
        <w:t xml:space="preserve"> </w:t>
      </w:r>
      <w:r>
        <w:rPr>
          <w:rFonts w:hint="eastAsia"/>
        </w:rPr>
        <w:t>с</w:t>
      </w:r>
      <w:r>
        <w:t xml:space="preserve"> </w:t>
      </w:r>
      <w:r>
        <w:rPr>
          <w:rFonts w:hint="eastAsia"/>
        </w:rPr>
        <w:t>целью</w:t>
      </w:r>
      <w:r>
        <w:t xml:space="preserve"> </w:t>
      </w:r>
      <w:r>
        <w:rPr>
          <w:rFonts w:hint="eastAsia"/>
        </w:rPr>
        <w:t>формообразования</w:t>
      </w:r>
      <w:r>
        <w:t xml:space="preserve"> </w:t>
      </w:r>
      <w:r>
        <w:rPr>
          <w:rFonts w:hint="eastAsia"/>
        </w:rPr>
        <w:t>конструкции</w:t>
      </w:r>
      <w:r>
        <w:t xml:space="preserve"> </w:t>
      </w:r>
      <w:r>
        <w:rPr>
          <w:rFonts w:hint="eastAsia"/>
        </w:rPr>
        <w:t>при</w:t>
      </w:r>
      <w:r>
        <w:t xml:space="preserve"> </w:t>
      </w:r>
      <w:r>
        <w:rPr>
          <w:rFonts w:hint="eastAsia"/>
        </w:rPr>
        <w:t>одновременной</w:t>
      </w:r>
      <w:r>
        <w:t xml:space="preserve"> </w:t>
      </w:r>
      <w:r>
        <w:rPr>
          <w:rFonts w:hint="eastAsia"/>
        </w:rPr>
        <w:t>оптимизации</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тепловой</w:t>
      </w:r>
      <w:r>
        <w:t xml:space="preserve"> </w:t>
      </w:r>
      <w:r>
        <w:rPr>
          <w:rFonts w:hint="eastAsia"/>
        </w:rPr>
        <w:t>защиты</w:t>
      </w:r>
    </w:p>
    <w:p w14:paraId="3B319AE7" w14:textId="77777777" w:rsidR="000102DD" w:rsidRDefault="000102DD" w:rsidP="000102DD"/>
    <w:p w14:paraId="7910755E" w14:textId="77777777" w:rsidR="000102DD" w:rsidRDefault="000102DD" w:rsidP="000102DD">
      <w:r>
        <w:t xml:space="preserve">1.4. </w:t>
      </w:r>
      <w:r>
        <w:rPr>
          <w:rFonts w:hint="eastAsia"/>
        </w:rPr>
        <w:t>Формулировка</w:t>
      </w:r>
      <w:r>
        <w:t xml:space="preserve"> </w:t>
      </w:r>
      <w:r>
        <w:rPr>
          <w:rFonts w:hint="eastAsia"/>
        </w:rPr>
        <w:t>задач</w:t>
      </w:r>
      <w:r>
        <w:t xml:space="preserve"> </w:t>
      </w:r>
      <w:r>
        <w:rPr>
          <w:rFonts w:hint="eastAsia"/>
        </w:rPr>
        <w:t>исследования</w:t>
      </w:r>
      <w:r>
        <w:t xml:space="preserve"> </w:t>
      </w:r>
      <w:r>
        <w:rPr>
          <w:rFonts w:hint="eastAsia"/>
        </w:rPr>
        <w:t>данной</w:t>
      </w:r>
      <w:r>
        <w:t xml:space="preserve"> </w:t>
      </w:r>
      <w:r>
        <w:rPr>
          <w:rFonts w:hint="eastAsia"/>
        </w:rPr>
        <w:t>работы</w:t>
      </w:r>
    </w:p>
    <w:p w14:paraId="0773951B" w14:textId="77777777" w:rsidR="000102DD" w:rsidRDefault="000102DD" w:rsidP="000102DD"/>
    <w:p w14:paraId="782BED52" w14:textId="77777777" w:rsidR="000102DD" w:rsidRDefault="000102DD" w:rsidP="000102DD">
      <w:r>
        <w:rPr>
          <w:rFonts w:hint="eastAsia"/>
        </w:rPr>
        <w:t>Глава</w:t>
      </w:r>
      <w:r>
        <w:t xml:space="preserve"> 2. </w:t>
      </w:r>
      <w:r>
        <w:rPr>
          <w:rFonts w:hint="eastAsia"/>
        </w:rPr>
        <w:t>Теоретическое</w:t>
      </w:r>
      <w:r>
        <w:t xml:space="preserve"> </w:t>
      </w:r>
      <w:r>
        <w:rPr>
          <w:rFonts w:hint="eastAsia"/>
        </w:rPr>
        <w:t>описание</w:t>
      </w:r>
      <w:r>
        <w:t xml:space="preserve"> </w:t>
      </w:r>
      <w:r>
        <w:rPr>
          <w:rFonts w:hint="eastAsia"/>
        </w:rPr>
        <w:t>технологии</w:t>
      </w:r>
      <w:r>
        <w:t xml:space="preserve"> </w:t>
      </w:r>
      <w:r>
        <w:rPr>
          <w:rFonts w:hint="eastAsia"/>
        </w:rPr>
        <w:t>жидко</w:t>
      </w:r>
      <w:r>
        <w:rPr>
          <w:rFonts w:hint="eastAsia"/>
        </w:rPr>
        <w:lastRenderedPageBreak/>
        <w:t>фазной</w:t>
      </w:r>
      <w:r>
        <w:t xml:space="preserve"> </w:t>
      </w:r>
      <w:r>
        <w:rPr>
          <w:rFonts w:hint="eastAsia"/>
        </w:rPr>
        <w:t>пропитки</w:t>
      </w:r>
      <w:r>
        <w:t xml:space="preserve"> </w:t>
      </w:r>
      <w:r>
        <w:rPr>
          <w:rFonts w:hint="eastAsia"/>
        </w:rPr>
        <w:t>заготовок</w:t>
      </w:r>
      <w:r>
        <w:t xml:space="preserve"> </w:t>
      </w:r>
      <w:r>
        <w:rPr>
          <w:rFonts w:hint="eastAsia"/>
        </w:rPr>
        <w:t>теплозащитных</w:t>
      </w:r>
      <w:r>
        <w:t xml:space="preserve"> </w:t>
      </w:r>
      <w:r>
        <w:rPr>
          <w:rFonts w:hint="eastAsia"/>
        </w:rPr>
        <w:t>покрытий</w:t>
      </w:r>
    </w:p>
    <w:p w14:paraId="483C4BB0" w14:textId="77777777" w:rsidR="000102DD" w:rsidRDefault="000102DD" w:rsidP="000102DD"/>
    <w:p w14:paraId="4C30842A" w14:textId="77777777" w:rsidR="000102DD" w:rsidRDefault="000102DD" w:rsidP="000102DD">
      <w:r>
        <w:t xml:space="preserve">2.1. </w:t>
      </w:r>
      <w:r>
        <w:rPr>
          <w:rFonts w:hint="eastAsia"/>
        </w:rPr>
        <w:t>Описание</w:t>
      </w:r>
      <w:r>
        <w:t xml:space="preserve"> </w:t>
      </w:r>
      <w:r>
        <w:rPr>
          <w:rFonts w:hint="eastAsia"/>
        </w:rPr>
        <w:t>структуры</w:t>
      </w:r>
      <w:r>
        <w:t xml:space="preserve"> </w:t>
      </w:r>
      <w:r>
        <w:rPr>
          <w:rFonts w:hint="eastAsia"/>
        </w:rPr>
        <w:t>вязально</w:t>
      </w:r>
      <w:r>
        <w:t>-</w:t>
      </w:r>
      <w:r>
        <w:rPr>
          <w:rFonts w:hint="eastAsia"/>
        </w:rPr>
        <w:t>прошивных</w:t>
      </w:r>
      <w:r>
        <w:t xml:space="preserve"> </w:t>
      </w:r>
      <w:r>
        <w:rPr>
          <w:rFonts w:hint="eastAsia"/>
        </w:rPr>
        <w:t>полотен</w:t>
      </w:r>
      <w:r>
        <w:t xml:space="preserve">, </w:t>
      </w:r>
      <w:r>
        <w:rPr>
          <w:rFonts w:hint="eastAsia"/>
        </w:rPr>
        <w:t>как</w:t>
      </w:r>
      <w:r>
        <w:t xml:space="preserve"> </w:t>
      </w:r>
      <w:r>
        <w:rPr>
          <w:rFonts w:hint="eastAsia"/>
        </w:rPr>
        <w:t>исходных</w:t>
      </w:r>
      <w:r>
        <w:t xml:space="preserve"> </w:t>
      </w:r>
      <w:r>
        <w:rPr>
          <w:rFonts w:hint="eastAsia"/>
        </w:rPr>
        <w:t>заготовок</w:t>
      </w:r>
      <w:r>
        <w:t xml:space="preserve"> </w:t>
      </w:r>
      <w:r>
        <w:rPr>
          <w:rFonts w:hint="eastAsia"/>
        </w:rPr>
        <w:t>для</w:t>
      </w:r>
      <w:r>
        <w:t xml:space="preserve"> </w:t>
      </w:r>
      <w:r>
        <w:rPr>
          <w:rFonts w:hint="eastAsia"/>
        </w:rPr>
        <w:t>пропитки</w:t>
      </w:r>
      <w:r>
        <w:t xml:space="preserve"> </w:t>
      </w:r>
      <w:r>
        <w:rPr>
          <w:rFonts w:hint="eastAsia"/>
        </w:rPr>
        <w:t>многослойных</w:t>
      </w:r>
      <w:r>
        <w:t xml:space="preserve"> </w:t>
      </w:r>
      <w:r>
        <w:rPr>
          <w:rFonts w:hint="eastAsia"/>
        </w:rPr>
        <w:t>препрегов</w:t>
      </w:r>
      <w:r>
        <w:t xml:space="preserve"> </w:t>
      </w:r>
      <w:r>
        <w:rPr>
          <w:rFonts w:hint="eastAsia"/>
        </w:rPr>
        <w:t>теплозащитных</w:t>
      </w:r>
      <w:r>
        <w:t xml:space="preserve"> </w:t>
      </w:r>
      <w:r>
        <w:rPr>
          <w:rFonts w:hint="eastAsia"/>
        </w:rPr>
        <w:t>покрытий</w:t>
      </w:r>
    </w:p>
    <w:p w14:paraId="7C4B284E" w14:textId="77777777" w:rsidR="000102DD" w:rsidRDefault="000102DD" w:rsidP="000102DD"/>
    <w:p w14:paraId="6A562B80" w14:textId="77777777" w:rsidR="000102DD" w:rsidRDefault="000102DD" w:rsidP="000102DD">
      <w:r>
        <w:t xml:space="preserve">2.2. </w:t>
      </w:r>
      <w:r>
        <w:rPr>
          <w:rFonts w:hint="eastAsia"/>
        </w:rPr>
        <w:t>Основные</w:t>
      </w:r>
      <w:r>
        <w:t xml:space="preserve"> </w:t>
      </w:r>
      <w:r>
        <w:rPr>
          <w:rFonts w:hint="eastAsia"/>
        </w:rPr>
        <w:t>свойства</w:t>
      </w:r>
      <w:r>
        <w:t xml:space="preserve"> </w:t>
      </w:r>
      <w:r>
        <w:rPr>
          <w:rFonts w:hint="eastAsia"/>
        </w:rPr>
        <w:t>бакелитового</w:t>
      </w:r>
      <w:r>
        <w:t xml:space="preserve"> </w:t>
      </w:r>
      <w:r>
        <w:rPr>
          <w:rFonts w:hint="eastAsia"/>
        </w:rPr>
        <w:t>лака</w:t>
      </w:r>
      <w:r>
        <w:t xml:space="preserve"> </w:t>
      </w:r>
      <w:r>
        <w:rPr>
          <w:rFonts w:hint="eastAsia"/>
        </w:rPr>
        <w:t>и</w:t>
      </w:r>
      <w:r>
        <w:t xml:space="preserve"> </w:t>
      </w:r>
      <w:r>
        <w:rPr>
          <w:rFonts w:hint="eastAsia"/>
        </w:rPr>
        <w:t>феноло</w:t>
      </w:r>
      <w:r>
        <w:t>-</w:t>
      </w:r>
      <w:r>
        <w:rPr>
          <w:rFonts w:hint="eastAsia"/>
        </w:rPr>
        <w:t>формальдегидных</w:t>
      </w:r>
      <w:r>
        <w:t xml:space="preserve"> </w:t>
      </w:r>
      <w:r>
        <w:rPr>
          <w:rFonts w:hint="eastAsia"/>
        </w:rPr>
        <w:t>полимеров</w:t>
      </w:r>
      <w:r>
        <w:t xml:space="preserve">, </w:t>
      </w:r>
      <w:r>
        <w:rPr>
          <w:rFonts w:hint="eastAsia"/>
        </w:rPr>
        <w:t>применяемых</w:t>
      </w:r>
      <w:r>
        <w:t xml:space="preserve"> </w:t>
      </w:r>
      <w:r>
        <w:rPr>
          <w:rFonts w:hint="eastAsia"/>
        </w:rPr>
        <w:t>в</w:t>
      </w:r>
      <w:r>
        <w:t xml:space="preserve"> </w:t>
      </w:r>
      <w:r>
        <w:rPr>
          <w:rFonts w:hint="eastAsia"/>
        </w:rPr>
        <w:t>качестве</w:t>
      </w:r>
      <w:r>
        <w:t xml:space="preserve"> </w:t>
      </w:r>
      <w:r>
        <w:rPr>
          <w:rFonts w:hint="eastAsia"/>
        </w:rPr>
        <w:t>связующего</w:t>
      </w:r>
      <w:r>
        <w:t xml:space="preserve"> </w:t>
      </w:r>
      <w:r>
        <w:rPr>
          <w:rFonts w:hint="eastAsia"/>
        </w:rPr>
        <w:t>для</w:t>
      </w:r>
      <w:r>
        <w:t xml:space="preserve"> </w:t>
      </w:r>
      <w:r>
        <w:rPr>
          <w:rFonts w:hint="eastAsia"/>
        </w:rPr>
        <w:t>производства</w:t>
      </w:r>
      <w:r>
        <w:t xml:space="preserve"> </w:t>
      </w:r>
      <w:r>
        <w:rPr>
          <w:rFonts w:hint="eastAsia"/>
        </w:rPr>
        <w:t>теплозащитных</w:t>
      </w:r>
      <w:r>
        <w:t xml:space="preserve"> </w:t>
      </w:r>
      <w:r>
        <w:rPr>
          <w:rFonts w:hint="eastAsia"/>
        </w:rPr>
        <w:t>покрытий</w:t>
      </w:r>
    </w:p>
    <w:p w14:paraId="06CFAE63" w14:textId="77777777" w:rsidR="000102DD" w:rsidRDefault="000102DD" w:rsidP="000102DD"/>
    <w:p w14:paraId="6861BA1E" w14:textId="77777777" w:rsidR="000102DD" w:rsidRDefault="000102DD" w:rsidP="000102DD">
      <w:r>
        <w:t xml:space="preserve">2.3. </w:t>
      </w:r>
      <w:r>
        <w:rPr>
          <w:rFonts w:hint="eastAsia"/>
        </w:rPr>
        <w:t>Динамика</w:t>
      </w:r>
      <w:r>
        <w:t xml:space="preserve"> </w:t>
      </w:r>
      <w:r>
        <w:rPr>
          <w:rFonts w:hint="eastAsia"/>
        </w:rPr>
        <w:t>формирования</w:t>
      </w:r>
      <w:r>
        <w:t xml:space="preserve"> </w:t>
      </w:r>
      <w:r>
        <w:rPr>
          <w:rFonts w:hint="eastAsia"/>
        </w:rPr>
        <w:t>структуры</w:t>
      </w:r>
      <w:r>
        <w:t xml:space="preserve"> </w:t>
      </w:r>
      <w:r>
        <w:rPr>
          <w:rFonts w:hint="eastAsia"/>
        </w:rPr>
        <w:t>теплозащитного</w:t>
      </w:r>
      <w:r>
        <w:t xml:space="preserve"> </w:t>
      </w:r>
      <w:r>
        <w:rPr>
          <w:rFonts w:hint="eastAsia"/>
        </w:rPr>
        <w:t>материала</w:t>
      </w:r>
    </w:p>
    <w:p w14:paraId="082E0CE9" w14:textId="77777777" w:rsidR="000102DD" w:rsidRDefault="000102DD" w:rsidP="000102DD"/>
    <w:p w14:paraId="69B1EB5B" w14:textId="77777777" w:rsidR="000102DD" w:rsidRDefault="000102DD" w:rsidP="000102DD">
      <w:r>
        <w:rPr>
          <w:rFonts w:hint="eastAsia"/>
        </w:rPr>
        <w:t>при</w:t>
      </w:r>
      <w:r>
        <w:t xml:space="preserve"> </w:t>
      </w:r>
      <w:r>
        <w:rPr>
          <w:rFonts w:hint="eastAsia"/>
        </w:rPr>
        <w:t>многократной</w:t>
      </w:r>
      <w:r>
        <w:t xml:space="preserve"> </w:t>
      </w:r>
      <w:r>
        <w:rPr>
          <w:rFonts w:hint="eastAsia"/>
        </w:rPr>
        <w:t>пропитке</w:t>
      </w:r>
      <w:r>
        <w:t>-</w:t>
      </w:r>
      <w:r>
        <w:rPr>
          <w:rFonts w:hint="eastAsia"/>
        </w:rPr>
        <w:t>сушке</w:t>
      </w:r>
      <w:r>
        <w:t xml:space="preserve"> </w:t>
      </w:r>
      <w:r>
        <w:rPr>
          <w:rFonts w:hint="eastAsia"/>
        </w:rPr>
        <w:t>многослойного</w:t>
      </w:r>
      <w:r>
        <w:t xml:space="preserve"> </w:t>
      </w:r>
      <w:r>
        <w:rPr>
          <w:rFonts w:hint="eastAsia"/>
        </w:rPr>
        <w:t>препрега</w:t>
      </w:r>
    </w:p>
    <w:p w14:paraId="699F0269" w14:textId="77777777" w:rsidR="000102DD" w:rsidRDefault="000102DD" w:rsidP="000102DD"/>
    <w:p w14:paraId="142C55C2" w14:textId="77777777" w:rsidR="000102DD" w:rsidRDefault="000102DD" w:rsidP="000102DD">
      <w:r>
        <w:t xml:space="preserve">2.4. </w:t>
      </w:r>
      <w:r>
        <w:rPr>
          <w:rFonts w:hint="eastAsia"/>
        </w:rPr>
        <w:t>Анализ</w:t>
      </w:r>
      <w:r>
        <w:t xml:space="preserve"> </w:t>
      </w:r>
      <w:r>
        <w:rPr>
          <w:rFonts w:hint="eastAsia"/>
        </w:rPr>
        <w:t>гидромеханики</w:t>
      </w:r>
      <w:r>
        <w:t xml:space="preserve"> </w:t>
      </w:r>
      <w:r>
        <w:rPr>
          <w:rFonts w:hint="eastAsia"/>
        </w:rPr>
        <w:t>пропитки</w:t>
      </w:r>
      <w:r>
        <w:t xml:space="preserve"> </w:t>
      </w:r>
      <w:r>
        <w:rPr>
          <w:rFonts w:hint="eastAsia"/>
        </w:rPr>
        <w:t>тканого</w:t>
      </w:r>
      <w:r>
        <w:t xml:space="preserve"> </w:t>
      </w:r>
      <w:r>
        <w:rPr>
          <w:rFonts w:hint="eastAsia"/>
        </w:rPr>
        <w:t>пакета</w:t>
      </w:r>
      <w:r>
        <w:t xml:space="preserve"> </w:t>
      </w:r>
      <w:r>
        <w:rPr>
          <w:rFonts w:hint="eastAsia"/>
        </w:rPr>
        <w:t>заготовок</w:t>
      </w:r>
    </w:p>
    <w:p w14:paraId="03E29E44" w14:textId="77777777" w:rsidR="000102DD" w:rsidRDefault="000102DD" w:rsidP="000102DD"/>
    <w:p w14:paraId="27DE3F51" w14:textId="77777777" w:rsidR="000102DD" w:rsidRDefault="000102DD" w:rsidP="000102DD">
      <w:r>
        <w:t xml:space="preserve">2.4.1. </w:t>
      </w:r>
      <w:r>
        <w:rPr>
          <w:rFonts w:hint="eastAsia"/>
        </w:rPr>
        <w:t>Описание</w:t>
      </w:r>
      <w:r>
        <w:t xml:space="preserve"> </w:t>
      </w:r>
      <w:r>
        <w:rPr>
          <w:rFonts w:hint="eastAsia"/>
        </w:rPr>
        <w:t>капиллярного</w:t>
      </w:r>
      <w:r>
        <w:t xml:space="preserve"> </w:t>
      </w:r>
      <w:r>
        <w:rPr>
          <w:rFonts w:hint="eastAsia"/>
        </w:rPr>
        <w:t>механизма</w:t>
      </w:r>
      <w:r>
        <w:t xml:space="preserve"> </w:t>
      </w:r>
      <w:r>
        <w:rPr>
          <w:rFonts w:hint="eastAsia"/>
        </w:rPr>
        <w:t>пропитки</w:t>
      </w:r>
      <w:r>
        <w:t xml:space="preserve"> </w:t>
      </w:r>
      <w:r>
        <w:rPr>
          <w:rFonts w:hint="eastAsia"/>
        </w:rPr>
        <w:t>тканого</w:t>
      </w:r>
      <w:r>
        <w:t xml:space="preserve"> </w:t>
      </w:r>
      <w:r>
        <w:rPr>
          <w:rFonts w:hint="eastAsia"/>
        </w:rPr>
        <w:t>пакета</w:t>
      </w:r>
      <w:r>
        <w:t xml:space="preserve"> </w:t>
      </w:r>
      <w:r>
        <w:rPr>
          <w:rFonts w:hint="eastAsia"/>
        </w:rPr>
        <w:t>заготовок</w:t>
      </w:r>
    </w:p>
    <w:p w14:paraId="142FCB23" w14:textId="77777777" w:rsidR="000102DD" w:rsidRDefault="000102DD" w:rsidP="000102DD"/>
    <w:p w14:paraId="0890C6D9" w14:textId="77777777" w:rsidR="000102DD" w:rsidRDefault="000102DD" w:rsidP="000102DD">
      <w:r>
        <w:t xml:space="preserve">2.4.2. </w:t>
      </w:r>
      <w:r>
        <w:rPr>
          <w:rFonts w:hint="eastAsia"/>
        </w:rPr>
        <w:t>Описание</w:t>
      </w:r>
      <w:r>
        <w:t xml:space="preserve"> </w:t>
      </w:r>
      <w:r>
        <w:rPr>
          <w:rFonts w:hint="eastAsia"/>
        </w:rPr>
        <w:t>приточно</w:t>
      </w:r>
      <w:r>
        <w:t>-</w:t>
      </w:r>
      <w:r>
        <w:rPr>
          <w:rFonts w:hint="eastAsia"/>
        </w:rPr>
        <w:t>вытяжного</w:t>
      </w:r>
      <w:r>
        <w:t xml:space="preserve"> </w:t>
      </w:r>
      <w:r>
        <w:rPr>
          <w:rFonts w:hint="eastAsia"/>
        </w:rPr>
        <w:t>механизма</w:t>
      </w:r>
      <w:r>
        <w:t xml:space="preserve"> </w:t>
      </w:r>
      <w:r>
        <w:rPr>
          <w:rFonts w:hint="eastAsia"/>
        </w:rPr>
        <w:t>пропитки</w:t>
      </w:r>
      <w:r>
        <w:t xml:space="preserve"> </w:t>
      </w:r>
      <w:r>
        <w:rPr>
          <w:rFonts w:hint="eastAsia"/>
        </w:rPr>
        <w:t>с</w:t>
      </w:r>
      <w:r>
        <w:t xml:space="preserve"> </w:t>
      </w:r>
      <w:r>
        <w:rPr>
          <w:rFonts w:hint="eastAsia"/>
        </w:rPr>
        <w:t>движением</w:t>
      </w:r>
      <w:r>
        <w:t xml:space="preserve"> </w:t>
      </w:r>
      <w:r>
        <w:rPr>
          <w:rFonts w:hint="eastAsia"/>
        </w:rPr>
        <w:t>вязкого</w:t>
      </w:r>
      <w:r>
        <w:t xml:space="preserve"> </w:t>
      </w:r>
      <w:r>
        <w:rPr>
          <w:rFonts w:hint="eastAsia"/>
        </w:rPr>
        <w:t>лака</w:t>
      </w:r>
      <w:r>
        <w:t xml:space="preserve"> </w:t>
      </w:r>
      <w:r>
        <w:rPr>
          <w:rFonts w:hint="eastAsia"/>
        </w:rPr>
        <w:t>вдоль</w:t>
      </w:r>
      <w:r>
        <w:t xml:space="preserve"> </w:t>
      </w:r>
      <w:r>
        <w:rPr>
          <w:rFonts w:hint="eastAsia"/>
        </w:rPr>
        <w:t>образующей</w:t>
      </w:r>
      <w:r>
        <w:t xml:space="preserve"> </w:t>
      </w:r>
      <w:r>
        <w:rPr>
          <w:rFonts w:hint="eastAsia"/>
        </w:rPr>
        <w:t>поверхности</w:t>
      </w:r>
      <w:r>
        <w:t xml:space="preserve"> </w:t>
      </w:r>
      <w:r>
        <w:rPr>
          <w:rFonts w:hint="eastAsia"/>
        </w:rPr>
        <w:t>теплозащиты</w:t>
      </w:r>
    </w:p>
    <w:p w14:paraId="35293119" w14:textId="77777777" w:rsidR="000102DD" w:rsidRDefault="000102DD" w:rsidP="000102DD"/>
    <w:p w14:paraId="084D63C0" w14:textId="77777777" w:rsidR="000102DD" w:rsidRDefault="000102DD" w:rsidP="000102DD">
      <w:r>
        <w:t xml:space="preserve">2.4.3. </w:t>
      </w:r>
      <w:r>
        <w:rPr>
          <w:rFonts w:hint="eastAsia"/>
        </w:rPr>
        <w:t>Исследование</w:t>
      </w:r>
      <w:r>
        <w:t xml:space="preserve"> </w:t>
      </w:r>
      <w:r>
        <w:rPr>
          <w:rFonts w:hint="eastAsia"/>
        </w:rPr>
        <w:t>направлений</w:t>
      </w:r>
      <w:r>
        <w:t xml:space="preserve"> </w:t>
      </w:r>
      <w:r>
        <w:rPr>
          <w:rFonts w:hint="eastAsia"/>
        </w:rPr>
        <w:t>интенсификации</w:t>
      </w:r>
      <w:r>
        <w:t xml:space="preserve"> </w:t>
      </w:r>
      <w:r>
        <w:rPr>
          <w:rFonts w:hint="eastAsia"/>
        </w:rPr>
        <w:t>процесса</w:t>
      </w:r>
      <w:r>
        <w:t xml:space="preserve"> </w:t>
      </w:r>
      <w:r>
        <w:rPr>
          <w:rFonts w:hint="eastAsia"/>
        </w:rPr>
        <w:t>пропитки</w:t>
      </w:r>
      <w:r>
        <w:t xml:space="preserve"> </w:t>
      </w:r>
      <w:r>
        <w:rPr>
          <w:rFonts w:hint="eastAsia"/>
        </w:rPr>
        <w:t>тканого</w:t>
      </w:r>
      <w:r>
        <w:t xml:space="preserve"> </w:t>
      </w:r>
      <w:r>
        <w:rPr>
          <w:rFonts w:hint="eastAsia"/>
        </w:rPr>
        <w:t>пакета</w:t>
      </w:r>
      <w:r>
        <w:t xml:space="preserve"> </w:t>
      </w:r>
      <w:r>
        <w:rPr>
          <w:rFonts w:hint="eastAsia"/>
        </w:rPr>
        <w:t>заготовок</w:t>
      </w:r>
    </w:p>
    <w:p w14:paraId="1BF88429" w14:textId="77777777" w:rsidR="000102DD" w:rsidRDefault="000102DD" w:rsidP="000102DD"/>
    <w:p w14:paraId="27F2D058" w14:textId="77777777" w:rsidR="000102DD" w:rsidRDefault="000102DD" w:rsidP="000102DD">
      <w:r>
        <w:t xml:space="preserve">2.4.4. </w:t>
      </w:r>
      <w:r>
        <w:rPr>
          <w:rFonts w:hint="eastAsia"/>
        </w:rPr>
        <w:t>Экспериментальное</w:t>
      </w:r>
      <w:r>
        <w:t xml:space="preserve"> </w:t>
      </w:r>
      <w:r>
        <w:rPr>
          <w:rFonts w:hint="eastAsia"/>
        </w:rPr>
        <w:t>исследование</w:t>
      </w:r>
      <w:r>
        <w:t xml:space="preserve"> </w:t>
      </w:r>
      <w:r>
        <w:rPr>
          <w:rFonts w:hint="eastAsia"/>
        </w:rPr>
        <w:t>процесса</w:t>
      </w:r>
      <w:r>
        <w:t xml:space="preserve"> </w:t>
      </w:r>
      <w:r>
        <w:rPr>
          <w:rFonts w:hint="eastAsia"/>
        </w:rPr>
        <w:t>поперечной</w:t>
      </w:r>
      <w:r>
        <w:t xml:space="preserve"> </w:t>
      </w:r>
      <w:r>
        <w:rPr>
          <w:rFonts w:hint="eastAsia"/>
        </w:rPr>
        <w:t>пропитки</w:t>
      </w:r>
    </w:p>
    <w:p w14:paraId="292F8355" w14:textId="77777777" w:rsidR="000102DD" w:rsidRDefault="000102DD" w:rsidP="000102DD"/>
    <w:p w14:paraId="1ECE12AC" w14:textId="77777777" w:rsidR="000102DD" w:rsidRDefault="000102DD" w:rsidP="000102DD">
      <w:r>
        <w:t xml:space="preserve">2.5. </w:t>
      </w:r>
      <w:r>
        <w:rPr>
          <w:rFonts w:hint="eastAsia"/>
        </w:rPr>
        <w:t>Исследование</w:t>
      </w:r>
      <w:r>
        <w:t xml:space="preserve"> </w:t>
      </w:r>
      <w:r>
        <w:rPr>
          <w:rFonts w:hint="eastAsia"/>
        </w:rPr>
        <w:t>процессов</w:t>
      </w:r>
      <w:r>
        <w:t xml:space="preserve"> </w:t>
      </w:r>
      <w:r>
        <w:rPr>
          <w:rFonts w:hint="eastAsia"/>
        </w:rPr>
        <w:t>гидромеханики</w:t>
      </w:r>
      <w:r>
        <w:t xml:space="preserve"> </w:t>
      </w:r>
      <w:r>
        <w:rPr>
          <w:rFonts w:hint="eastAsia"/>
        </w:rPr>
        <w:t>и</w:t>
      </w:r>
      <w:r>
        <w:t xml:space="preserve"> </w:t>
      </w:r>
      <w:r>
        <w:rPr>
          <w:rFonts w:hint="eastAsia"/>
        </w:rPr>
        <w:t>массопереноса</w:t>
      </w:r>
      <w:r>
        <w:t xml:space="preserve"> </w:t>
      </w:r>
      <w:r>
        <w:rPr>
          <w:rFonts w:hint="eastAsia"/>
        </w:rPr>
        <w:t>в</w:t>
      </w:r>
      <w:r>
        <w:t xml:space="preserve"> </w:t>
      </w:r>
      <w:r>
        <w:rPr>
          <w:rFonts w:hint="eastAsia"/>
        </w:rPr>
        <w:t>процессе</w:t>
      </w:r>
      <w:r>
        <w:t xml:space="preserve"> </w:t>
      </w:r>
      <w:r>
        <w:rPr>
          <w:rFonts w:hint="eastAsia"/>
        </w:rPr>
        <w:t>вакуумной</w:t>
      </w:r>
      <w:r>
        <w:t xml:space="preserve"> </w:t>
      </w:r>
      <w:r>
        <w:rPr>
          <w:rFonts w:hint="eastAsia"/>
        </w:rPr>
        <w:t>сушки</w:t>
      </w:r>
    </w:p>
    <w:p w14:paraId="62AF0C33" w14:textId="77777777" w:rsidR="000102DD" w:rsidRDefault="000102DD" w:rsidP="000102DD"/>
    <w:p w14:paraId="7073F7D0" w14:textId="77777777" w:rsidR="000102DD" w:rsidRDefault="000102DD" w:rsidP="000102DD">
      <w:r>
        <w:lastRenderedPageBreak/>
        <w:t xml:space="preserve">2.5.1. </w:t>
      </w:r>
      <w:r>
        <w:rPr>
          <w:rFonts w:hint="eastAsia"/>
        </w:rPr>
        <w:t>Исследование</w:t>
      </w:r>
      <w:r>
        <w:t xml:space="preserve"> </w:t>
      </w:r>
      <w:r>
        <w:rPr>
          <w:rFonts w:hint="eastAsia"/>
        </w:rPr>
        <w:t>массопереноса</w:t>
      </w:r>
      <w:r>
        <w:t xml:space="preserve"> </w:t>
      </w:r>
      <w:r>
        <w:rPr>
          <w:rFonts w:hint="eastAsia"/>
        </w:rPr>
        <w:t>в</w:t>
      </w:r>
      <w:r>
        <w:t xml:space="preserve"> </w:t>
      </w:r>
      <w:r>
        <w:rPr>
          <w:rFonts w:hint="eastAsia"/>
        </w:rPr>
        <w:t>процессе</w:t>
      </w:r>
      <w:r>
        <w:t xml:space="preserve"> </w:t>
      </w:r>
      <w:r>
        <w:rPr>
          <w:rFonts w:hint="eastAsia"/>
        </w:rPr>
        <w:t>испарения</w:t>
      </w:r>
      <w:r>
        <w:t xml:space="preserve"> </w:t>
      </w:r>
      <w:r>
        <w:rPr>
          <w:rFonts w:hint="eastAsia"/>
        </w:rPr>
        <w:t>при</w:t>
      </w:r>
      <w:r>
        <w:t xml:space="preserve"> </w:t>
      </w:r>
      <w:r>
        <w:rPr>
          <w:rFonts w:hint="eastAsia"/>
        </w:rPr>
        <w:t>вакуумной</w:t>
      </w:r>
      <w:r>
        <w:t xml:space="preserve"> </w:t>
      </w:r>
      <w:r>
        <w:rPr>
          <w:rFonts w:hint="eastAsia"/>
        </w:rPr>
        <w:t>сушке</w:t>
      </w:r>
    </w:p>
    <w:p w14:paraId="2BF6C6FF" w14:textId="77777777" w:rsidR="000102DD" w:rsidRDefault="000102DD" w:rsidP="000102DD"/>
    <w:p w14:paraId="353CF5C9" w14:textId="77777777" w:rsidR="000102DD" w:rsidRDefault="000102DD" w:rsidP="000102DD">
      <w:r>
        <w:t xml:space="preserve">2.5.2. </w:t>
      </w:r>
      <w:r>
        <w:rPr>
          <w:rFonts w:hint="eastAsia"/>
        </w:rPr>
        <w:t>Теоретический</w:t>
      </w:r>
      <w:r>
        <w:t xml:space="preserve"> </w:t>
      </w:r>
      <w:r>
        <w:rPr>
          <w:rFonts w:hint="eastAsia"/>
        </w:rPr>
        <w:t>анализ</w:t>
      </w:r>
      <w:r>
        <w:t xml:space="preserve"> </w:t>
      </w:r>
      <w:r>
        <w:rPr>
          <w:rFonts w:hint="eastAsia"/>
        </w:rPr>
        <w:t>гидромеханики</w:t>
      </w:r>
      <w:r>
        <w:t xml:space="preserve"> </w:t>
      </w:r>
      <w:r>
        <w:rPr>
          <w:rFonts w:hint="eastAsia"/>
        </w:rPr>
        <w:t>связующего</w:t>
      </w:r>
      <w:r>
        <w:t xml:space="preserve"> </w:t>
      </w:r>
      <w:r>
        <w:rPr>
          <w:rFonts w:hint="eastAsia"/>
        </w:rPr>
        <w:t>в</w:t>
      </w:r>
      <w:r>
        <w:t xml:space="preserve"> </w:t>
      </w:r>
      <w:r>
        <w:rPr>
          <w:rFonts w:hint="eastAsia"/>
        </w:rPr>
        <w:t>процессе</w:t>
      </w:r>
      <w:r>
        <w:t xml:space="preserve"> </w:t>
      </w:r>
      <w:r>
        <w:rPr>
          <w:rFonts w:hint="eastAsia"/>
        </w:rPr>
        <w:t>вакуумной</w:t>
      </w:r>
      <w:r>
        <w:t xml:space="preserve"> </w:t>
      </w:r>
      <w:r>
        <w:rPr>
          <w:rFonts w:hint="eastAsia"/>
        </w:rPr>
        <w:t>сушки</w:t>
      </w:r>
    </w:p>
    <w:p w14:paraId="7EADEEFE" w14:textId="77777777" w:rsidR="000102DD" w:rsidRDefault="000102DD" w:rsidP="000102DD"/>
    <w:p w14:paraId="71B67158" w14:textId="77777777" w:rsidR="000102DD" w:rsidRDefault="000102DD" w:rsidP="000102DD">
      <w:r>
        <w:t xml:space="preserve">2.6. </w:t>
      </w:r>
      <w:r>
        <w:rPr>
          <w:rFonts w:hint="eastAsia"/>
        </w:rPr>
        <w:t>Выводы</w:t>
      </w:r>
      <w:r>
        <w:t xml:space="preserve"> </w:t>
      </w:r>
      <w:r>
        <w:rPr>
          <w:rFonts w:hint="eastAsia"/>
        </w:rPr>
        <w:t>по</w:t>
      </w:r>
      <w:r>
        <w:t xml:space="preserve"> </w:t>
      </w:r>
      <w:r>
        <w:rPr>
          <w:rFonts w:hint="eastAsia"/>
        </w:rPr>
        <w:t>Главе</w:t>
      </w:r>
    </w:p>
    <w:p w14:paraId="7F272C89" w14:textId="77777777" w:rsidR="000102DD" w:rsidRDefault="000102DD" w:rsidP="000102DD"/>
    <w:p w14:paraId="1CE46F72" w14:textId="77777777" w:rsidR="000102DD" w:rsidRDefault="000102DD" w:rsidP="000102DD">
      <w:r>
        <w:rPr>
          <w:rFonts w:hint="eastAsia"/>
        </w:rPr>
        <w:t>Глава</w:t>
      </w:r>
      <w:r>
        <w:t xml:space="preserve"> 3. </w:t>
      </w:r>
      <w:r>
        <w:rPr>
          <w:rFonts w:hint="eastAsia"/>
        </w:rPr>
        <w:t>Научные</w:t>
      </w:r>
      <w:r>
        <w:t xml:space="preserve"> </w:t>
      </w:r>
      <w:r>
        <w:rPr>
          <w:rFonts w:hint="eastAsia"/>
        </w:rPr>
        <w:t>основы</w:t>
      </w:r>
      <w:r>
        <w:t xml:space="preserve"> </w:t>
      </w:r>
      <w:r>
        <w:rPr>
          <w:rFonts w:hint="eastAsia"/>
        </w:rPr>
        <w:t>обоснования</w:t>
      </w:r>
      <w:r>
        <w:t xml:space="preserve"> </w:t>
      </w:r>
      <w:r>
        <w:rPr>
          <w:rFonts w:hint="eastAsia"/>
        </w:rPr>
        <w:t>режимов</w:t>
      </w:r>
      <w:r>
        <w:t xml:space="preserve"> </w:t>
      </w:r>
      <w:r>
        <w:rPr>
          <w:rFonts w:hint="eastAsia"/>
        </w:rPr>
        <w:t>баротермической</w:t>
      </w:r>
    </w:p>
    <w:p w14:paraId="02941CA5" w14:textId="77777777" w:rsidR="000102DD" w:rsidRDefault="000102DD" w:rsidP="000102DD"/>
    <w:p w14:paraId="071B8A36" w14:textId="77777777" w:rsidR="000102DD" w:rsidRDefault="000102DD" w:rsidP="000102DD">
      <w:r>
        <w:t>(</w:t>
      </w:r>
      <w:r>
        <w:rPr>
          <w:rFonts w:hint="eastAsia"/>
        </w:rPr>
        <w:t>автоклавной</w:t>
      </w:r>
      <w:r>
        <w:t xml:space="preserve"> </w:t>
      </w:r>
      <w:r>
        <w:rPr>
          <w:rFonts w:hint="eastAsia"/>
        </w:rPr>
        <w:t>и</w:t>
      </w:r>
      <w:r>
        <w:t xml:space="preserve"> </w:t>
      </w:r>
      <w:r>
        <w:rPr>
          <w:rFonts w:hint="eastAsia"/>
        </w:rPr>
        <w:t>прессовой</w:t>
      </w:r>
      <w:r>
        <w:t xml:space="preserve">) </w:t>
      </w:r>
      <w:r>
        <w:rPr>
          <w:rFonts w:hint="eastAsia"/>
        </w:rPr>
        <w:t>обработки</w:t>
      </w:r>
      <w:r>
        <w:t xml:space="preserve"> </w:t>
      </w:r>
      <w:r>
        <w:rPr>
          <w:rFonts w:hint="eastAsia"/>
        </w:rPr>
        <w:t>в</w:t>
      </w:r>
      <w:r>
        <w:t xml:space="preserve"> </w:t>
      </w:r>
      <w:r>
        <w:rPr>
          <w:rFonts w:hint="eastAsia"/>
        </w:rPr>
        <w:t>технологическом</w:t>
      </w:r>
      <w:r>
        <w:t xml:space="preserve"> </w:t>
      </w:r>
      <w:r>
        <w:rPr>
          <w:rFonts w:hint="eastAsia"/>
        </w:rPr>
        <w:t>процессе</w:t>
      </w:r>
      <w:r>
        <w:t xml:space="preserve"> </w:t>
      </w:r>
      <w:r>
        <w:rPr>
          <w:rFonts w:hint="eastAsia"/>
        </w:rPr>
        <w:t>изготовления</w:t>
      </w:r>
      <w:r>
        <w:t xml:space="preserve"> </w:t>
      </w:r>
      <w:r>
        <w:rPr>
          <w:rFonts w:hint="eastAsia"/>
        </w:rPr>
        <w:t>теплозащитных</w:t>
      </w:r>
      <w:r>
        <w:t xml:space="preserve"> </w:t>
      </w:r>
      <w:r>
        <w:rPr>
          <w:rFonts w:hint="eastAsia"/>
        </w:rPr>
        <w:t>покрытий</w:t>
      </w:r>
    </w:p>
    <w:p w14:paraId="4691E9CC" w14:textId="77777777" w:rsidR="000102DD" w:rsidRDefault="000102DD" w:rsidP="000102DD"/>
    <w:p w14:paraId="66C32013" w14:textId="77777777" w:rsidR="000102DD" w:rsidRDefault="000102DD" w:rsidP="000102DD">
      <w:r>
        <w:t xml:space="preserve">3.1. </w:t>
      </w:r>
      <w:r>
        <w:rPr>
          <w:rFonts w:hint="eastAsia"/>
        </w:rPr>
        <w:t>Сравнительный</w:t>
      </w:r>
      <w:r>
        <w:t xml:space="preserve"> </w:t>
      </w:r>
      <w:r>
        <w:rPr>
          <w:rFonts w:hint="eastAsia"/>
        </w:rPr>
        <w:t>анализ</w:t>
      </w:r>
      <w:r>
        <w:t xml:space="preserve"> </w:t>
      </w:r>
      <w:r>
        <w:rPr>
          <w:rFonts w:hint="eastAsia"/>
        </w:rPr>
        <w:t>технологических</w:t>
      </w:r>
      <w:r>
        <w:t xml:space="preserve"> </w:t>
      </w:r>
      <w:r>
        <w:rPr>
          <w:rFonts w:hint="eastAsia"/>
        </w:rPr>
        <w:t>способов</w:t>
      </w:r>
      <w:r>
        <w:t xml:space="preserve"> </w:t>
      </w:r>
      <w:r>
        <w:rPr>
          <w:rFonts w:hint="eastAsia"/>
        </w:rPr>
        <w:t>снижения</w:t>
      </w:r>
      <w:r>
        <w:t xml:space="preserve"> </w:t>
      </w:r>
      <w:r>
        <w:rPr>
          <w:rFonts w:hint="eastAsia"/>
        </w:rPr>
        <w:t>вязкости</w:t>
      </w:r>
      <w:r>
        <w:t xml:space="preserve"> </w:t>
      </w:r>
      <w:r>
        <w:rPr>
          <w:rFonts w:hint="eastAsia"/>
        </w:rPr>
        <w:t>бакелитового</w:t>
      </w:r>
      <w:r>
        <w:t xml:space="preserve"> </w:t>
      </w:r>
      <w:r>
        <w:rPr>
          <w:rFonts w:hint="eastAsia"/>
        </w:rPr>
        <w:t>лака</w:t>
      </w:r>
      <w:r>
        <w:t xml:space="preserve"> </w:t>
      </w:r>
      <w:r>
        <w:rPr>
          <w:rFonts w:hint="eastAsia"/>
        </w:rPr>
        <w:t>ЛБС</w:t>
      </w:r>
      <w:r>
        <w:t xml:space="preserve">-4 </w:t>
      </w:r>
      <w:r>
        <w:rPr>
          <w:rFonts w:hint="eastAsia"/>
        </w:rPr>
        <w:t>при</w:t>
      </w:r>
      <w:r>
        <w:t xml:space="preserve"> </w:t>
      </w:r>
      <w:r>
        <w:rPr>
          <w:rFonts w:hint="eastAsia"/>
        </w:rPr>
        <w:t>изготовлении</w:t>
      </w:r>
      <w:r>
        <w:t xml:space="preserve"> </w:t>
      </w:r>
      <w:r>
        <w:rPr>
          <w:rFonts w:hint="eastAsia"/>
        </w:rPr>
        <w:t>теплозащиты</w:t>
      </w:r>
      <w:r>
        <w:t xml:space="preserve"> </w:t>
      </w:r>
      <w:r>
        <w:rPr>
          <w:rFonts w:hint="eastAsia"/>
        </w:rPr>
        <w:t>спускаемых</w:t>
      </w:r>
      <w:r>
        <w:t xml:space="preserve"> </w:t>
      </w:r>
      <w:r>
        <w:rPr>
          <w:rFonts w:hint="eastAsia"/>
        </w:rPr>
        <w:t>аппаратов</w:t>
      </w:r>
    </w:p>
    <w:p w14:paraId="66B255D0" w14:textId="77777777" w:rsidR="000102DD" w:rsidRDefault="000102DD" w:rsidP="000102DD"/>
    <w:p w14:paraId="6292EF64" w14:textId="77777777" w:rsidR="000102DD" w:rsidRDefault="000102DD" w:rsidP="000102DD">
      <w:r>
        <w:t xml:space="preserve">3.2. </w:t>
      </w:r>
      <w:r>
        <w:rPr>
          <w:rFonts w:hint="eastAsia"/>
        </w:rPr>
        <w:t>Моделирование</w:t>
      </w:r>
      <w:r>
        <w:t xml:space="preserve"> </w:t>
      </w:r>
      <w:r>
        <w:rPr>
          <w:rFonts w:hint="eastAsia"/>
        </w:rPr>
        <w:t>процесса</w:t>
      </w:r>
      <w:r>
        <w:t xml:space="preserve"> </w:t>
      </w:r>
      <w:r>
        <w:rPr>
          <w:rFonts w:hint="eastAsia"/>
        </w:rPr>
        <w:t>вытеснения</w:t>
      </w:r>
      <w:r>
        <w:t xml:space="preserve"> </w:t>
      </w:r>
      <w:r>
        <w:rPr>
          <w:rFonts w:hint="eastAsia"/>
        </w:rPr>
        <w:t>излишков</w:t>
      </w:r>
      <w:r>
        <w:t xml:space="preserve"> </w:t>
      </w:r>
      <w:r>
        <w:rPr>
          <w:rFonts w:hint="eastAsia"/>
        </w:rPr>
        <w:t>связующего</w:t>
      </w:r>
      <w:r>
        <w:t xml:space="preserve"> </w:t>
      </w:r>
      <w:r>
        <w:rPr>
          <w:rFonts w:hint="eastAsia"/>
        </w:rPr>
        <w:t>из</w:t>
      </w:r>
      <w:r>
        <w:t xml:space="preserve"> </w:t>
      </w:r>
      <w:r>
        <w:rPr>
          <w:rFonts w:hint="eastAsia"/>
        </w:rPr>
        <w:t>препрега</w:t>
      </w:r>
      <w:r>
        <w:t xml:space="preserve"> </w:t>
      </w:r>
      <w:r>
        <w:rPr>
          <w:rFonts w:hint="eastAsia"/>
        </w:rPr>
        <w:t>под</w:t>
      </w:r>
      <w:r>
        <w:t xml:space="preserve"> </w:t>
      </w:r>
      <w:r>
        <w:rPr>
          <w:rFonts w:hint="eastAsia"/>
        </w:rPr>
        <w:t>действием</w:t>
      </w:r>
      <w:r>
        <w:t xml:space="preserve"> </w:t>
      </w:r>
      <w:r>
        <w:rPr>
          <w:rFonts w:hint="eastAsia"/>
        </w:rPr>
        <w:t>внешнего</w:t>
      </w:r>
      <w:r>
        <w:t xml:space="preserve"> </w:t>
      </w:r>
      <w:r>
        <w:rPr>
          <w:rFonts w:hint="eastAsia"/>
        </w:rPr>
        <w:t>давления</w:t>
      </w:r>
      <w:r>
        <w:t xml:space="preserve"> </w:t>
      </w:r>
      <w:r>
        <w:rPr>
          <w:rFonts w:hint="eastAsia"/>
        </w:rPr>
        <w:t>в</w:t>
      </w:r>
      <w:r>
        <w:t xml:space="preserve"> </w:t>
      </w:r>
      <w:r>
        <w:rPr>
          <w:rFonts w:hint="eastAsia"/>
        </w:rPr>
        <w:t>условиях</w:t>
      </w:r>
      <w:r>
        <w:t xml:space="preserve"> </w:t>
      </w:r>
      <w:r>
        <w:rPr>
          <w:rFonts w:hint="eastAsia"/>
        </w:rPr>
        <w:t>роста</w:t>
      </w:r>
      <w:r>
        <w:t xml:space="preserve"> </w:t>
      </w:r>
      <w:r>
        <w:rPr>
          <w:rFonts w:hint="eastAsia"/>
        </w:rPr>
        <w:t>температуры</w:t>
      </w:r>
    </w:p>
    <w:p w14:paraId="39F6BF92" w14:textId="77777777" w:rsidR="000102DD" w:rsidRDefault="000102DD" w:rsidP="000102DD"/>
    <w:p w14:paraId="4A2021A0" w14:textId="77777777" w:rsidR="000102DD" w:rsidRDefault="000102DD" w:rsidP="000102DD">
      <w:r>
        <w:t xml:space="preserve">3.2.1. </w:t>
      </w:r>
      <w:r>
        <w:rPr>
          <w:rFonts w:hint="eastAsia"/>
        </w:rPr>
        <w:t>Математическая</w:t>
      </w:r>
      <w:r>
        <w:t xml:space="preserve"> </w:t>
      </w:r>
      <w:r>
        <w:rPr>
          <w:rFonts w:hint="eastAsia"/>
        </w:rPr>
        <w:t>модель</w:t>
      </w:r>
      <w:r>
        <w:t xml:space="preserve"> </w:t>
      </w:r>
      <w:r>
        <w:rPr>
          <w:rFonts w:hint="eastAsia"/>
        </w:rPr>
        <w:t>изменения</w:t>
      </w:r>
      <w:r>
        <w:t xml:space="preserve"> </w:t>
      </w:r>
      <w:r>
        <w:rPr>
          <w:rFonts w:hint="eastAsia"/>
        </w:rPr>
        <w:t>толщины</w:t>
      </w:r>
      <w:r>
        <w:t xml:space="preserve"> </w:t>
      </w:r>
      <w:r>
        <w:rPr>
          <w:rFonts w:hint="eastAsia"/>
        </w:rPr>
        <w:t>препрега</w:t>
      </w:r>
      <w:r>
        <w:t xml:space="preserve"> </w:t>
      </w:r>
      <w:r>
        <w:rPr>
          <w:rFonts w:hint="eastAsia"/>
        </w:rPr>
        <w:t>под</w:t>
      </w:r>
      <w:r>
        <w:t xml:space="preserve"> </w:t>
      </w:r>
      <w:r>
        <w:rPr>
          <w:rFonts w:hint="eastAsia"/>
        </w:rPr>
        <w:t>действием</w:t>
      </w:r>
      <w:r>
        <w:t xml:space="preserve"> </w:t>
      </w:r>
      <w:r>
        <w:rPr>
          <w:rFonts w:hint="eastAsia"/>
        </w:rPr>
        <w:t>внешнего</w:t>
      </w:r>
      <w:r>
        <w:t xml:space="preserve"> </w:t>
      </w:r>
      <w:r>
        <w:rPr>
          <w:rFonts w:hint="eastAsia"/>
        </w:rPr>
        <w:t>давления</w:t>
      </w:r>
    </w:p>
    <w:p w14:paraId="4DB6CBF1" w14:textId="77777777" w:rsidR="000102DD" w:rsidRDefault="000102DD" w:rsidP="000102DD"/>
    <w:p w14:paraId="78BACE10" w14:textId="77777777" w:rsidR="000102DD" w:rsidRDefault="000102DD" w:rsidP="000102DD">
      <w:r>
        <w:t xml:space="preserve">3.2.2. </w:t>
      </w:r>
      <w:r>
        <w:rPr>
          <w:rFonts w:hint="eastAsia"/>
        </w:rPr>
        <w:t>Верификация</w:t>
      </w:r>
      <w:r>
        <w:t xml:space="preserve"> </w:t>
      </w:r>
      <w:r>
        <w:rPr>
          <w:rFonts w:hint="eastAsia"/>
        </w:rPr>
        <w:t>методики</w:t>
      </w:r>
      <w:r>
        <w:t xml:space="preserve"> </w:t>
      </w:r>
      <w:r>
        <w:rPr>
          <w:rFonts w:hint="eastAsia"/>
        </w:rPr>
        <w:t>анализа</w:t>
      </w:r>
      <w:r>
        <w:t xml:space="preserve"> </w:t>
      </w:r>
      <w:r>
        <w:rPr>
          <w:rFonts w:hint="eastAsia"/>
        </w:rPr>
        <w:t>процесса</w:t>
      </w:r>
      <w:r>
        <w:t xml:space="preserve"> </w:t>
      </w:r>
      <w:r>
        <w:rPr>
          <w:rFonts w:hint="eastAsia"/>
        </w:rPr>
        <w:t>вытеснения</w:t>
      </w:r>
      <w:r>
        <w:t xml:space="preserve"> </w:t>
      </w:r>
      <w:r>
        <w:rPr>
          <w:rFonts w:hint="eastAsia"/>
        </w:rPr>
        <w:t>излишков</w:t>
      </w:r>
      <w:r>
        <w:t xml:space="preserve"> </w:t>
      </w:r>
      <w:r>
        <w:rPr>
          <w:rFonts w:hint="eastAsia"/>
        </w:rPr>
        <w:t>связующего</w:t>
      </w:r>
      <w:r>
        <w:t xml:space="preserve"> </w:t>
      </w:r>
      <w:r>
        <w:rPr>
          <w:rFonts w:hint="eastAsia"/>
        </w:rPr>
        <w:t>из</w:t>
      </w:r>
      <w:r>
        <w:t xml:space="preserve"> </w:t>
      </w:r>
      <w:r>
        <w:rPr>
          <w:rFonts w:hint="eastAsia"/>
        </w:rPr>
        <w:t>препрегов</w:t>
      </w:r>
    </w:p>
    <w:p w14:paraId="31804322" w14:textId="77777777" w:rsidR="000102DD" w:rsidRDefault="000102DD" w:rsidP="000102DD"/>
    <w:p w14:paraId="209C4AFE" w14:textId="77777777" w:rsidR="000102DD" w:rsidRDefault="000102DD" w:rsidP="000102DD">
      <w:r>
        <w:t xml:space="preserve">3.3. </w:t>
      </w:r>
      <w:r>
        <w:rPr>
          <w:rFonts w:hint="eastAsia"/>
        </w:rPr>
        <w:t>Принципиальный</w:t>
      </w:r>
      <w:r>
        <w:t xml:space="preserve"> </w:t>
      </w:r>
      <w:r>
        <w:rPr>
          <w:rFonts w:hint="eastAsia"/>
        </w:rPr>
        <w:t>подход</w:t>
      </w:r>
      <w:r>
        <w:t xml:space="preserve"> </w:t>
      </w:r>
      <w:r>
        <w:rPr>
          <w:rFonts w:hint="eastAsia"/>
        </w:rPr>
        <w:t>к</w:t>
      </w:r>
      <w:r>
        <w:t xml:space="preserve"> </w:t>
      </w:r>
      <w:r>
        <w:rPr>
          <w:rFonts w:hint="eastAsia"/>
        </w:rPr>
        <w:t>согласованию</w:t>
      </w:r>
      <w:r>
        <w:t xml:space="preserve"> </w:t>
      </w:r>
      <w:r>
        <w:rPr>
          <w:rFonts w:hint="eastAsia"/>
        </w:rPr>
        <w:t>баротермических</w:t>
      </w:r>
      <w:r>
        <w:t xml:space="preserve"> </w:t>
      </w:r>
      <w:r>
        <w:rPr>
          <w:rFonts w:hint="eastAsia"/>
        </w:rPr>
        <w:t>режимов</w:t>
      </w:r>
      <w:r>
        <w:t xml:space="preserve"> </w:t>
      </w:r>
      <w:r>
        <w:rPr>
          <w:rFonts w:hint="eastAsia"/>
        </w:rPr>
        <w:t>уплотнения</w:t>
      </w:r>
      <w:r>
        <w:t xml:space="preserve"> </w:t>
      </w:r>
      <w:r>
        <w:rPr>
          <w:rFonts w:hint="eastAsia"/>
        </w:rPr>
        <w:t>материала</w:t>
      </w:r>
      <w:r>
        <w:t xml:space="preserve"> </w:t>
      </w:r>
      <w:r>
        <w:rPr>
          <w:rFonts w:hint="eastAsia"/>
        </w:rPr>
        <w:t>на</w:t>
      </w:r>
      <w:r>
        <w:t xml:space="preserve"> </w:t>
      </w:r>
      <w:r>
        <w:rPr>
          <w:rFonts w:hint="eastAsia"/>
        </w:rPr>
        <w:t>прессе</w:t>
      </w:r>
      <w:r>
        <w:t xml:space="preserve"> </w:t>
      </w:r>
      <w:r>
        <w:rPr>
          <w:rFonts w:hint="eastAsia"/>
        </w:rPr>
        <w:t>и</w:t>
      </w:r>
      <w:r>
        <w:t xml:space="preserve"> </w:t>
      </w:r>
      <w:r>
        <w:rPr>
          <w:rFonts w:hint="eastAsia"/>
        </w:rPr>
        <w:t>в</w:t>
      </w:r>
      <w:r>
        <w:t xml:space="preserve"> </w:t>
      </w:r>
      <w:r>
        <w:rPr>
          <w:rFonts w:hint="eastAsia"/>
        </w:rPr>
        <w:t>автоклаве</w:t>
      </w:r>
    </w:p>
    <w:p w14:paraId="26F5AB5F" w14:textId="77777777" w:rsidR="000102DD" w:rsidRDefault="000102DD" w:rsidP="000102DD"/>
    <w:p w14:paraId="39BC1EB9" w14:textId="77777777" w:rsidR="000102DD" w:rsidRDefault="000102DD" w:rsidP="000102DD">
      <w:r>
        <w:t xml:space="preserve">3.4. </w:t>
      </w:r>
      <w:r>
        <w:rPr>
          <w:rFonts w:hint="eastAsia"/>
        </w:rPr>
        <w:t>Выводы</w:t>
      </w:r>
      <w:r>
        <w:t xml:space="preserve"> </w:t>
      </w:r>
      <w:r>
        <w:rPr>
          <w:rFonts w:hint="eastAsia"/>
        </w:rPr>
        <w:t>по</w:t>
      </w:r>
      <w:r>
        <w:t xml:space="preserve"> </w:t>
      </w:r>
      <w:r>
        <w:rPr>
          <w:rFonts w:hint="eastAsia"/>
        </w:rPr>
        <w:t>Главе</w:t>
      </w:r>
    </w:p>
    <w:p w14:paraId="00F3766E" w14:textId="77777777" w:rsidR="000102DD" w:rsidRDefault="000102DD" w:rsidP="000102DD"/>
    <w:p w14:paraId="1712F78F" w14:textId="77777777" w:rsidR="000102DD" w:rsidRDefault="000102DD" w:rsidP="000102DD">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w:t>
      </w:r>
      <w:r>
        <w:rPr>
          <w:rFonts w:hint="eastAsia"/>
        </w:rPr>
        <w:lastRenderedPageBreak/>
        <w:t>ний</w:t>
      </w:r>
      <w:r>
        <w:t xml:space="preserve"> </w:t>
      </w:r>
      <w:r>
        <w:rPr>
          <w:rFonts w:hint="eastAsia"/>
        </w:rPr>
        <w:t>и</w:t>
      </w:r>
      <w:r>
        <w:t xml:space="preserve"> </w:t>
      </w:r>
      <w:r>
        <w:rPr>
          <w:rFonts w:hint="eastAsia"/>
        </w:rPr>
        <w:t>практического</w:t>
      </w:r>
      <w:r>
        <w:t xml:space="preserve"> </w:t>
      </w:r>
      <w:r>
        <w:rPr>
          <w:rFonts w:hint="eastAsia"/>
        </w:rPr>
        <w:t>применения</w:t>
      </w:r>
      <w:r>
        <w:t xml:space="preserve"> </w:t>
      </w:r>
      <w:r>
        <w:rPr>
          <w:rFonts w:hint="eastAsia"/>
        </w:rPr>
        <w:t>разработок</w:t>
      </w:r>
      <w:r>
        <w:t xml:space="preserve"> </w:t>
      </w:r>
      <w:r>
        <w:rPr>
          <w:rFonts w:hint="eastAsia"/>
        </w:rPr>
        <w:t>и</w:t>
      </w:r>
      <w:r>
        <w:t xml:space="preserve"> </w:t>
      </w:r>
      <w:r>
        <w:rPr>
          <w:rFonts w:hint="eastAsia"/>
        </w:rPr>
        <w:t>методик</w:t>
      </w:r>
      <w:r>
        <w:t xml:space="preserve"> </w:t>
      </w:r>
      <w:r>
        <w:rPr>
          <w:rFonts w:hint="eastAsia"/>
        </w:rPr>
        <w:t>обоснования</w:t>
      </w:r>
      <w:r>
        <w:t xml:space="preserve"> </w:t>
      </w:r>
      <w:r>
        <w:rPr>
          <w:rFonts w:hint="eastAsia"/>
        </w:rPr>
        <w:t>технологических</w:t>
      </w:r>
      <w:r>
        <w:t xml:space="preserve"> </w:t>
      </w:r>
      <w:r>
        <w:rPr>
          <w:rFonts w:hint="eastAsia"/>
        </w:rPr>
        <w:t>режимов</w:t>
      </w:r>
      <w:r>
        <w:t xml:space="preserve"> </w:t>
      </w:r>
      <w:r>
        <w:rPr>
          <w:rFonts w:hint="eastAsia"/>
        </w:rPr>
        <w:t>циклической</w:t>
      </w:r>
      <w:r>
        <w:t xml:space="preserve"> </w:t>
      </w:r>
      <w:r>
        <w:rPr>
          <w:rFonts w:hint="eastAsia"/>
        </w:rPr>
        <w:t>поперечной</w:t>
      </w:r>
      <w:r>
        <w:t xml:space="preserve"> </w:t>
      </w:r>
      <w:r>
        <w:rPr>
          <w:rFonts w:hint="eastAsia"/>
        </w:rPr>
        <w:t>пропитки</w:t>
      </w:r>
      <w:r>
        <w:t xml:space="preserve"> </w:t>
      </w:r>
      <w:r>
        <w:rPr>
          <w:rFonts w:hint="eastAsia"/>
        </w:rPr>
        <w:t>многослойных</w:t>
      </w:r>
      <w:r>
        <w:t xml:space="preserve"> </w:t>
      </w:r>
      <w:r>
        <w:rPr>
          <w:rFonts w:hint="eastAsia"/>
        </w:rPr>
        <w:t>препрегов</w:t>
      </w:r>
      <w:r>
        <w:t xml:space="preserve"> </w:t>
      </w:r>
      <w:r>
        <w:rPr>
          <w:rFonts w:hint="eastAsia"/>
        </w:rPr>
        <w:t>и</w:t>
      </w:r>
      <w:r>
        <w:t xml:space="preserve"> </w:t>
      </w:r>
      <w:r>
        <w:rPr>
          <w:rFonts w:hint="eastAsia"/>
        </w:rPr>
        <w:t>баротермического</w:t>
      </w:r>
      <w:r>
        <w:t xml:space="preserve"> </w:t>
      </w:r>
      <w:r>
        <w:rPr>
          <w:rFonts w:hint="eastAsia"/>
        </w:rPr>
        <w:t>формования</w:t>
      </w:r>
      <w:r>
        <w:t xml:space="preserve"> </w:t>
      </w:r>
      <w:r>
        <w:rPr>
          <w:rFonts w:hint="eastAsia"/>
        </w:rPr>
        <w:t>теплозащитных</w:t>
      </w:r>
      <w:r>
        <w:t xml:space="preserve"> </w:t>
      </w:r>
      <w:r>
        <w:rPr>
          <w:rFonts w:hint="eastAsia"/>
        </w:rPr>
        <w:t>покрытий</w:t>
      </w:r>
      <w:r>
        <w:t xml:space="preserve"> </w:t>
      </w:r>
      <w:r>
        <w:rPr>
          <w:rFonts w:hint="eastAsia"/>
        </w:rPr>
        <w:t>в</w:t>
      </w:r>
      <w:r>
        <w:t xml:space="preserve"> </w:t>
      </w:r>
      <w:r>
        <w:rPr>
          <w:rFonts w:hint="eastAsia"/>
        </w:rPr>
        <w:t>автоклавном</w:t>
      </w:r>
      <w:r>
        <w:t xml:space="preserve"> </w:t>
      </w:r>
      <w:r>
        <w:rPr>
          <w:rFonts w:hint="eastAsia"/>
        </w:rPr>
        <w:t>комплексе</w:t>
      </w:r>
      <w:r>
        <w:t xml:space="preserve"> </w:t>
      </w:r>
      <w:r>
        <w:rPr>
          <w:rFonts w:hint="eastAsia"/>
        </w:rPr>
        <w:t>с</w:t>
      </w:r>
    </w:p>
    <w:p w14:paraId="4DAFF920" w14:textId="77777777" w:rsidR="000102DD" w:rsidRDefault="000102DD" w:rsidP="000102DD"/>
    <w:p w14:paraId="72F50D3D" w14:textId="77777777" w:rsidR="000102DD" w:rsidRDefault="000102DD" w:rsidP="000102DD">
      <w:r>
        <w:rPr>
          <w:rFonts w:hint="eastAsia"/>
        </w:rPr>
        <w:t>нейтральной</w:t>
      </w:r>
      <w:r>
        <w:t xml:space="preserve"> </w:t>
      </w:r>
      <w:r>
        <w:rPr>
          <w:rFonts w:hint="eastAsia"/>
        </w:rPr>
        <w:t>средой</w:t>
      </w:r>
    </w:p>
    <w:p w14:paraId="3E09BFC4" w14:textId="77777777" w:rsidR="000102DD" w:rsidRDefault="000102DD" w:rsidP="000102DD"/>
    <w:p w14:paraId="170E9D8B" w14:textId="77777777" w:rsidR="000102DD" w:rsidRDefault="000102DD" w:rsidP="000102DD">
      <w:r>
        <w:t xml:space="preserve">4.1. </w:t>
      </w:r>
      <w:r>
        <w:rPr>
          <w:rFonts w:hint="eastAsia"/>
        </w:rPr>
        <w:t>Отработка</w:t>
      </w:r>
      <w:r>
        <w:t xml:space="preserve"> </w:t>
      </w:r>
      <w:r>
        <w:rPr>
          <w:rFonts w:hint="eastAsia"/>
        </w:rPr>
        <w:t>технологии</w:t>
      </w:r>
      <w:r>
        <w:t xml:space="preserve"> </w:t>
      </w:r>
      <w:r>
        <w:rPr>
          <w:rFonts w:hint="eastAsia"/>
        </w:rPr>
        <w:t>изготовления</w:t>
      </w:r>
      <w:r>
        <w:t xml:space="preserve"> </w:t>
      </w:r>
      <w:r>
        <w:rPr>
          <w:rFonts w:hint="eastAsia"/>
        </w:rPr>
        <w:t>многослойных</w:t>
      </w:r>
      <w:r>
        <w:t xml:space="preserve"> </w:t>
      </w:r>
      <w:r>
        <w:rPr>
          <w:rFonts w:hint="eastAsia"/>
        </w:rPr>
        <w:t>препрегов</w:t>
      </w:r>
      <w:r>
        <w:t xml:space="preserve"> </w:t>
      </w:r>
      <w:r>
        <w:rPr>
          <w:rFonts w:hint="eastAsia"/>
        </w:rPr>
        <w:t>теплозащитных</w:t>
      </w:r>
      <w:r>
        <w:t xml:space="preserve"> </w:t>
      </w:r>
      <w:r>
        <w:rPr>
          <w:rFonts w:hint="eastAsia"/>
        </w:rPr>
        <w:t>покрытий</w:t>
      </w:r>
      <w:r>
        <w:t xml:space="preserve"> </w:t>
      </w:r>
      <w:r>
        <w:rPr>
          <w:rFonts w:hint="eastAsia"/>
        </w:rPr>
        <w:t>в</w:t>
      </w:r>
      <w:r>
        <w:t xml:space="preserve"> </w:t>
      </w:r>
      <w:r>
        <w:rPr>
          <w:rFonts w:hint="eastAsia"/>
        </w:rPr>
        <w:t>опытно</w:t>
      </w:r>
      <w:r>
        <w:t>-</w:t>
      </w:r>
      <w:r>
        <w:rPr>
          <w:rFonts w:hint="eastAsia"/>
        </w:rPr>
        <w:t>промышленной</w:t>
      </w:r>
      <w:r>
        <w:t xml:space="preserve"> </w:t>
      </w:r>
      <w:r>
        <w:rPr>
          <w:rFonts w:hint="eastAsia"/>
        </w:rPr>
        <w:t>установке</w:t>
      </w:r>
    </w:p>
    <w:p w14:paraId="26BEA115" w14:textId="77777777" w:rsidR="000102DD" w:rsidRDefault="000102DD" w:rsidP="000102DD"/>
    <w:p w14:paraId="7A367652" w14:textId="77777777" w:rsidR="000102DD" w:rsidRDefault="000102DD" w:rsidP="000102DD">
      <w:r>
        <w:t xml:space="preserve">4.2. </w:t>
      </w:r>
      <w:r>
        <w:rPr>
          <w:rFonts w:hint="eastAsia"/>
        </w:rPr>
        <w:t>Сопоставление</w:t>
      </w:r>
      <w:r>
        <w:t xml:space="preserve"> </w:t>
      </w:r>
      <w:r>
        <w:rPr>
          <w:rFonts w:hint="eastAsia"/>
        </w:rPr>
        <w:t>результатов</w:t>
      </w:r>
      <w:r>
        <w:t xml:space="preserve"> </w:t>
      </w:r>
      <w:r>
        <w:rPr>
          <w:rFonts w:hint="eastAsia"/>
        </w:rPr>
        <w:t>экспериментов</w:t>
      </w:r>
      <w:r>
        <w:t xml:space="preserve"> </w:t>
      </w:r>
      <w:r>
        <w:rPr>
          <w:rFonts w:hint="eastAsia"/>
        </w:rPr>
        <w:t>и</w:t>
      </w:r>
      <w:r>
        <w:t xml:space="preserve"> </w:t>
      </w:r>
      <w:r>
        <w:rPr>
          <w:rFonts w:hint="eastAsia"/>
        </w:rPr>
        <w:t>практического</w:t>
      </w:r>
      <w:r>
        <w:t xml:space="preserve"> </w:t>
      </w:r>
      <w:r>
        <w:rPr>
          <w:rFonts w:hint="eastAsia"/>
        </w:rPr>
        <w:t>изготовления</w:t>
      </w:r>
      <w:r>
        <w:t xml:space="preserve"> </w:t>
      </w:r>
      <w:r>
        <w:rPr>
          <w:rFonts w:hint="eastAsia"/>
        </w:rPr>
        <w:t>препрегов</w:t>
      </w:r>
      <w:r>
        <w:t xml:space="preserve">, </w:t>
      </w:r>
      <w:r>
        <w:rPr>
          <w:rFonts w:hint="eastAsia"/>
        </w:rPr>
        <w:t>полученных</w:t>
      </w:r>
      <w:r>
        <w:t xml:space="preserve"> </w:t>
      </w:r>
      <w:r>
        <w:rPr>
          <w:rFonts w:hint="eastAsia"/>
        </w:rPr>
        <w:t>методом</w:t>
      </w:r>
      <w:r>
        <w:t xml:space="preserve"> 3-</w:t>
      </w:r>
      <w:r>
        <w:rPr>
          <w:rFonts w:hint="eastAsia"/>
        </w:rPr>
        <w:t>х</w:t>
      </w:r>
      <w:r>
        <w:t xml:space="preserve"> </w:t>
      </w:r>
      <w:r>
        <w:rPr>
          <w:rFonts w:hint="eastAsia"/>
        </w:rPr>
        <w:t>кратной</w:t>
      </w:r>
      <w:r>
        <w:t xml:space="preserve"> </w:t>
      </w:r>
      <w:r>
        <w:rPr>
          <w:rFonts w:hint="eastAsia"/>
        </w:rPr>
        <w:t>пропитки</w:t>
      </w:r>
      <w:r>
        <w:t xml:space="preserve"> </w:t>
      </w:r>
      <w:r>
        <w:rPr>
          <w:rFonts w:hint="eastAsia"/>
        </w:rPr>
        <w:t>с</w:t>
      </w:r>
      <w:r>
        <w:t xml:space="preserve"> </w:t>
      </w:r>
      <w:r>
        <w:rPr>
          <w:rFonts w:hint="eastAsia"/>
        </w:rPr>
        <w:t>требованиями</w:t>
      </w:r>
      <w:r>
        <w:t xml:space="preserve">, </w:t>
      </w:r>
      <w:r>
        <w:rPr>
          <w:rFonts w:hint="eastAsia"/>
        </w:rPr>
        <w:t>предъявляемыми</w:t>
      </w:r>
      <w:r>
        <w:t xml:space="preserve"> </w:t>
      </w:r>
      <w:r>
        <w:rPr>
          <w:rFonts w:hint="eastAsia"/>
        </w:rPr>
        <w:t>к</w:t>
      </w:r>
      <w:r>
        <w:t xml:space="preserve"> </w:t>
      </w:r>
      <w:r>
        <w:rPr>
          <w:rFonts w:hint="eastAsia"/>
        </w:rPr>
        <w:t>препрегам</w:t>
      </w:r>
      <w:r>
        <w:t xml:space="preserve"> </w:t>
      </w:r>
      <w:r>
        <w:rPr>
          <w:rFonts w:hint="eastAsia"/>
        </w:rPr>
        <w:t>теплозащитных</w:t>
      </w:r>
      <w:r>
        <w:t xml:space="preserve"> </w:t>
      </w:r>
      <w:r>
        <w:rPr>
          <w:rFonts w:hint="eastAsia"/>
        </w:rPr>
        <w:t>покрытий</w:t>
      </w:r>
    </w:p>
    <w:p w14:paraId="166623E0" w14:textId="77777777" w:rsidR="000102DD" w:rsidRDefault="000102DD" w:rsidP="000102DD"/>
    <w:p w14:paraId="677AF40E" w14:textId="77777777" w:rsidR="000102DD" w:rsidRDefault="000102DD" w:rsidP="000102DD">
      <w:r>
        <w:t xml:space="preserve">4.3.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теплозащитных</w:t>
      </w:r>
      <w:r>
        <w:t xml:space="preserve"> </w:t>
      </w:r>
      <w:r>
        <w:rPr>
          <w:rFonts w:hint="eastAsia"/>
        </w:rPr>
        <w:t>покрытий</w:t>
      </w:r>
      <w:r>
        <w:t xml:space="preserve">, </w:t>
      </w:r>
      <w:r>
        <w:rPr>
          <w:rFonts w:hint="eastAsia"/>
        </w:rPr>
        <w:t>изготовленных</w:t>
      </w:r>
      <w:r>
        <w:t xml:space="preserve"> </w:t>
      </w:r>
      <w:r>
        <w:rPr>
          <w:rFonts w:hint="eastAsia"/>
        </w:rPr>
        <w:t>из</w:t>
      </w:r>
      <w:r>
        <w:t xml:space="preserve"> </w:t>
      </w:r>
      <w:r>
        <w:rPr>
          <w:rFonts w:hint="eastAsia"/>
        </w:rPr>
        <w:t>препрегов</w:t>
      </w:r>
      <w:r>
        <w:t xml:space="preserve">, </w:t>
      </w:r>
      <w:r>
        <w:rPr>
          <w:rFonts w:hint="eastAsia"/>
        </w:rPr>
        <w:t>полученных</w:t>
      </w:r>
      <w:r>
        <w:t xml:space="preserve"> </w:t>
      </w:r>
      <w:r>
        <w:rPr>
          <w:rFonts w:hint="eastAsia"/>
        </w:rPr>
        <w:t>методом</w:t>
      </w:r>
      <w:r>
        <w:t xml:space="preserve"> 3-</w:t>
      </w:r>
      <w:r>
        <w:rPr>
          <w:rFonts w:hint="eastAsia"/>
        </w:rPr>
        <w:t>х</w:t>
      </w:r>
      <w:r>
        <w:t xml:space="preserve"> </w:t>
      </w:r>
      <w:r>
        <w:rPr>
          <w:rFonts w:hint="eastAsia"/>
        </w:rPr>
        <w:t>кратной</w:t>
      </w:r>
      <w:r>
        <w:t xml:space="preserve"> </w:t>
      </w:r>
      <w:r>
        <w:rPr>
          <w:rFonts w:hint="eastAsia"/>
        </w:rPr>
        <w:t>поперечной</w:t>
      </w:r>
      <w:r>
        <w:t xml:space="preserve"> </w:t>
      </w:r>
      <w:r>
        <w:rPr>
          <w:rFonts w:hint="eastAsia"/>
        </w:rPr>
        <w:t>пропитки</w:t>
      </w:r>
    </w:p>
    <w:p w14:paraId="72F1B950" w14:textId="77777777" w:rsidR="000102DD" w:rsidRDefault="000102DD" w:rsidP="000102DD"/>
    <w:p w14:paraId="3E5F3869" w14:textId="77777777" w:rsidR="000102DD" w:rsidRDefault="000102DD" w:rsidP="000102DD">
      <w:r>
        <w:t xml:space="preserve">4.4. </w:t>
      </w:r>
      <w:r>
        <w:rPr>
          <w:rFonts w:hint="eastAsia"/>
        </w:rPr>
        <w:t>Сравнительный</w:t>
      </w:r>
      <w:r>
        <w:t xml:space="preserve"> </w:t>
      </w:r>
      <w:r>
        <w:rPr>
          <w:rFonts w:hint="eastAsia"/>
        </w:rPr>
        <w:t>анализ</w:t>
      </w:r>
      <w:r>
        <w:t xml:space="preserve"> </w:t>
      </w:r>
      <w:r>
        <w:rPr>
          <w:rFonts w:hint="eastAsia"/>
        </w:rPr>
        <w:t>технологий</w:t>
      </w:r>
      <w:r>
        <w:t xml:space="preserve"> </w:t>
      </w:r>
      <w:r>
        <w:rPr>
          <w:rFonts w:hint="eastAsia"/>
        </w:rPr>
        <w:t>изготовления</w:t>
      </w:r>
      <w:r>
        <w:t xml:space="preserve"> </w:t>
      </w:r>
      <w:r>
        <w:rPr>
          <w:rFonts w:hint="eastAsia"/>
        </w:rPr>
        <w:t>теплозащитных</w:t>
      </w:r>
      <w:r>
        <w:t xml:space="preserve"> </w:t>
      </w:r>
      <w:r>
        <w:rPr>
          <w:rFonts w:hint="eastAsia"/>
        </w:rPr>
        <w:t>покрытий</w:t>
      </w:r>
      <w:r>
        <w:t xml:space="preserve"> </w:t>
      </w:r>
      <w:r>
        <w:rPr>
          <w:rFonts w:hint="eastAsia"/>
        </w:rPr>
        <w:t>в</w:t>
      </w:r>
      <w:r>
        <w:t xml:space="preserve"> </w:t>
      </w:r>
      <w:r>
        <w:rPr>
          <w:rFonts w:hint="eastAsia"/>
        </w:rPr>
        <w:t>автоклаве</w:t>
      </w:r>
      <w:r>
        <w:t xml:space="preserve"> </w:t>
      </w:r>
      <w:r>
        <w:rPr>
          <w:rFonts w:hint="eastAsia"/>
        </w:rPr>
        <w:t>и</w:t>
      </w:r>
      <w:r>
        <w:t xml:space="preserve"> </w:t>
      </w:r>
      <w:r>
        <w:rPr>
          <w:rFonts w:hint="eastAsia"/>
        </w:rPr>
        <w:t>воздушной</w:t>
      </w:r>
      <w:r>
        <w:t xml:space="preserve"> </w:t>
      </w:r>
      <w:r>
        <w:rPr>
          <w:rFonts w:hint="eastAsia"/>
        </w:rPr>
        <w:t>и</w:t>
      </w:r>
      <w:r>
        <w:t xml:space="preserve"> </w:t>
      </w:r>
      <w:r>
        <w:rPr>
          <w:rFonts w:hint="eastAsia"/>
        </w:rPr>
        <w:t>нейтральной</w:t>
      </w:r>
      <w:r>
        <w:t xml:space="preserve"> </w:t>
      </w:r>
      <w:r>
        <w:rPr>
          <w:rFonts w:hint="eastAsia"/>
        </w:rPr>
        <w:t>рабочей</w:t>
      </w:r>
      <w:r>
        <w:t xml:space="preserve"> </w:t>
      </w:r>
      <w:r>
        <w:rPr>
          <w:rFonts w:hint="eastAsia"/>
        </w:rPr>
        <w:t>средой</w:t>
      </w:r>
    </w:p>
    <w:p w14:paraId="6603E1D8" w14:textId="77777777" w:rsidR="000102DD" w:rsidRDefault="000102DD" w:rsidP="000102DD"/>
    <w:p w14:paraId="3DFC032C" w14:textId="77777777" w:rsidR="000102DD" w:rsidRDefault="000102DD" w:rsidP="000102DD">
      <w:r>
        <w:t xml:space="preserve">4.5. </w:t>
      </w:r>
      <w:r>
        <w:rPr>
          <w:rFonts w:hint="eastAsia"/>
        </w:rPr>
        <w:t>Отработка</w:t>
      </w:r>
      <w:r>
        <w:t xml:space="preserve"> </w:t>
      </w:r>
      <w:r>
        <w:rPr>
          <w:rFonts w:hint="eastAsia"/>
        </w:rPr>
        <w:t>технологии</w:t>
      </w:r>
      <w:r>
        <w:t xml:space="preserve"> </w:t>
      </w:r>
      <w:r>
        <w:rPr>
          <w:rFonts w:hint="eastAsia"/>
        </w:rPr>
        <w:t>баротермического</w:t>
      </w:r>
      <w:r>
        <w:t xml:space="preserve"> </w:t>
      </w:r>
      <w:r>
        <w:rPr>
          <w:rFonts w:hint="eastAsia"/>
        </w:rPr>
        <w:t>формования</w:t>
      </w:r>
      <w:r>
        <w:t xml:space="preserve"> </w:t>
      </w:r>
      <w:r>
        <w:rPr>
          <w:rFonts w:hint="eastAsia"/>
        </w:rPr>
        <w:t>теплозащитных</w:t>
      </w:r>
      <w:r>
        <w:t xml:space="preserve"> </w:t>
      </w:r>
      <w:r>
        <w:rPr>
          <w:rFonts w:hint="eastAsia"/>
        </w:rPr>
        <w:t>покрытий</w:t>
      </w:r>
      <w:r>
        <w:t xml:space="preserve"> </w:t>
      </w:r>
      <w:r>
        <w:rPr>
          <w:rFonts w:hint="eastAsia"/>
        </w:rPr>
        <w:t>в</w:t>
      </w:r>
      <w:r>
        <w:t xml:space="preserve"> </w:t>
      </w:r>
      <w:r>
        <w:rPr>
          <w:rFonts w:hint="eastAsia"/>
        </w:rPr>
        <w:t>автоматизированном</w:t>
      </w:r>
      <w:r>
        <w:t xml:space="preserve"> </w:t>
      </w:r>
      <w:r>
        <w:rPr>
          <w:rFonts w:hint="eastAsia"/>
        </w:rPr>
        <w:t>автоклавном</w:t>
      </w:r>
      <w:r>
        <w:t xml:space="preserve"> </w:t>
      </w:r>
      <w:r>
        <w:rPr>
          <w:rFonts w:hint="eastAsia"/>
        </w:rPr>
        <w:t>комплексе</w:t>
      </w:r>
    </w:p>
    <w:p w14:paraId="08127173" w14:textId="77777777" w:rsidR="000102DD" w:rsidRDefault="000102DD" w:rsidP="000102DD"/>
    <w:p w14:paraId="469700AC" w14:textId="77777777" w:rsidR="000102DD" w:rsidRDefault="000102DD" w:rsidP="000102DD">
      <w:r>
        <w:rPr>
          <w:rFonts w:hint="eastAsia"/>
        </w:rPr>
        <w:t>с</w:t>
      </w:r>
      <w:r>
        <w:t xml:space="preserve"> </w:t>
      </w:r>
      <w:r>
        <w:rPr>
          <w:rFonts w:hint="eastAsia"/>
        </w:rPr>
        <w:t>нейтральной</w:t>
      </w:r>
      <w:r>
        <w:t xml:space="preserve"> </w:t>
      </w:r>
      <w:r>
        <w:rPr>
          <w:rFonts w:hint="eastAsia"/>
        </w:rPr>
        <w:t>рабочей</w:t>
      </w:r>
      <w:r>
        <w:t xml:space="preserve"> </w:t>
      </w:r>
      <w:r>
        <w:rPr>
          <w:rFonts w:hint="eastAsia"/>
        </w:rPr>
        <w:t>средой</w:t>
      </w:r>
    </w:p>
    <w:p w14:paraId="2A01B3A8" w14:textId="77777777" w:rsidR="000102DD" w:rsidRDefault="000102DD" w:rsidP="000102DD"/>
    <w:p w14:paraId="1E560076" w14:textId="77777777" w:rsidR="000102DD" w:rsidRDefault="000102DD" w:rsidP="000102DD">
      <w:r>
        <w:t xml:space="preserve">4.6. </w:t>
      </w:r>
      <w:r>
        <w:rPr>
          <w:rFonts w:hint="eastAsia"/>
        </w:rPr>
        <w:t>Сравнительный</w:t>
      </w:r>
      <w:r>
        <w:t xml:space="preserve"> </w:t>
      </w:r>
      <w:r>
        <w:rPr>
          <w:rFonts w:hint="eastAsia"/>
        </w:rPr>
        <w:t>анализ</w:t>
      </w:r>
      <w:r>
        <w:t xml:space="preserve"> </w:t>
      </w:r>
      <w:r>
        <w:rPr>
          <w:rFonts w:hint="eastAsia"/>
        </w:rPr>
        <w:t>уровня</w:t>
      </w:r>
      <w:r>
        <w:t xml:space="preserve"> </w:t>
      </w:r>
      <w:r>
        <w:rPr>
          <w:rFonts w:hint="eastAsia"/>
        </w:rPr>
        <w:t>свойств</w:t>
      </w:r>
      <w:r>
        <w:t xml:space="preserve"> </w:t>
      </w:r>
      <w:r>
        <w:rPr>
          <w:rFonts w:hint="eastAsia"/>
        </w:rPr>
        <w:t>теплозащитных</w:t>
      </w:r>
      <w:r>
        <w:t xml:space="preserve"> </w:t>
      </w:r>
      <w:r>
        <w:rPr>
          <w:rFonts w:hint="eastAsia"/>
        </w:rPr>
        <w:t>покрытий</w:t>
      </w:r>
      <w:r>
        <w:t xml:space="preserve">, </w:t>
      </w:r>
      <w:r>
        <w:rPr>
          <w:rFonts w:hint="eastAsia"/>
        </w:rPr>
        <w:t>достигнутых</w:t>
      </w:r>
      <w:r>
        <w:t xml:space="preserve"> </w:t>
      </w:r>
      <w:r>
        <w:rPr>
          <w:rFonts w:hint="eastAsia"/>
        </w:rPr>
        <w:t>при</w:t>
      </w:r>
      <w:r>
        <w:t xml:space="preserve"> </w:t>
      </w:r>
      <w:r>
        <w:rPr>
          <w:rFonts w:hint="eastAsia"/>
        </w:rPr>
        <w:t>изготовлении</w:t>
      </w:r>
      <w:r>
        <w:t xml:space="preserve"> </w:t>
      </w:r>
      <w:r>
        <w:rPr>
          <w:rFonts w:hint="eastAsia"/>
        </w:rPr>
        <w:t>конструкций</w:t>
      </w:r>
      <w:r>
        <w:t xml:space="preserve"> </w:t>
      </w:r>
      <w:r>
        <w:rPr>
          <w:rFonts w:hint="eastAsia"/>
        </w:rPr>
        <w:t>тепловой</w:t>
      </w:r>
      <w:r>
        <w:t xml:space="preserve"> </w:t>
      </w:r>
      <w:r>
        <w:rPr>
          <w:rFonts w:hint="eastAsia"/>
        </w:rPr>
        <w:t>защиты</w:t>
      </w:r>
      <w:r>
        <w:t xml:space="preserve"> </w:t>
      </w:r>
      <w:r>
        <w:rPr>
          <w:rFonts w:hint="eastAsia"/>
        </w:rPr>
        <w:t>спускаемых</w:t>
      </w:r>
      <w:r>
        <w:t xml:space="preserve"> </w:t>
      </w:r>
      <w:r>
        <w:rPr>
          <w:rFonts w:hint="eastAsia"/>
        </w:rPr>
        <w:t>аппаратов</w:t>
      </w:r>
      <w:r>
        <w:t xml:space="preserve"> </w:t>
      </w:r>
      <w:r>
        <w:rPr>
          <w:rFonts w:hint="eastAsia"/>
        </w:rPr>
        <w:t>по</w:t>
      </w:r>
      <w:r>
        <w:t xml:space="preserve"> </w:t>
      </w:r>
      <w:r>
        <w:rPr>
          <w:rFonts w:hint="eastAsia"/>
        </w:rPr>
        <w:t>усовершенствованной</w:t>
      </w:r>
      <w:r>
        <w:t xml:space="preserve"> </w:t>
      </w:r>
      <w:r>
        <w:rPr>
          <w:rFonts w:hint="eastAsia"/>
        </w:rPr>
        <w:t>технологии</w:t>
      </w:r>
      <w:r>
        <w:t xml:space="preserve"> </w:t>
      </w:r>
      <w:r>
        <w:rPr>
          <w:rFonts w:hint="eastAsia"/>
        </w:rPr>
        <w:t>баро</w:t>
      </w:r>
      <w:r>
        <w:t>-</w:t>
      </w:r>
      <w:r>
        <w:rPr>
          <w:rFonts w:hint="eastAsia"/>
        </w:rPr>
        <w:t>термического</w:t>
      </w:r>
      <w:r>
        <w:t xml:space="preserve"> </w:t>
      </w:r>
      <w:r>
        <w:rPr>
          <w:rFonts w:hint="eastAsia"/>
        </w:rPr>
        <w:t>формования</w:t>
      </w:r>
      <w:r>
        <w:t xml:space="preserve"> </w:t>
      </w:r>
      <w:r>
        <w:rPr>
          <w:rFonts w:hint="eastAsia"/>
        </w:rPr>
        <w:t>с</w:t>
      </w:r>
      <w:r>
        <w:t xml:space="preserve"> </w:t>
      </w:r>
      <w:r>
        <w:rPr>
          <w:rFonts w:hint="eastAsia"/>
        </w:rPr>
        <w:t>требуемыми</w:t>
      </w:r>
      <w:r>
        <w:t xml:space="preserve"> </w:t>
      </w:r>
      <w:r>
        <w:rPr>
          <w:rFonts w:hint="eastAsia"/>
        </w:rPr>
        <w:t>технической</w:t>
      </w:r>
      <w:r>
        <w:t xml:space="preserve"> </w:t>
      </w:r>
      <w:r>
        <w:rPr>
          <w:rFonts w:hint="eastAsia"/>
        </w:rPr>
        <w:t>документацией</w:t>
      </w:r>
      <w:r>
        <w:t xml:space="preserve"> </w:t>
      </w:r>
      <w:r>
        <w:rPr>
          <w:rFonts w:hint="eastAsia"/>
        </w:rPr>
        <w:t>значениями</w:t>
      </w:r>
      <w:r>
        <w:t xml:space="preserve"> </w:t>
      </w:r>
      <w:r>
        <w:rPr>
          <w:rFonts w:hint="eastAsia"/>
        </w:rPr>
        <w:t>физико</w:t>
      </w:r>
      <w:r>
        <w:t>-</w:t>
      </w:r>
      <w:r>
        <w:rPr>
          <w:rFonts w:hint="eastAsia"/>
        </w:rPr>
        <w:t>механических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параметров</w:t>
      </w:r>
      <w:r>
        <w:t xml:space="preserve"> </w:t>
      </w:r>
      <w:r>
        <w:rPr>
          <w:rFonts w:hint="eastAsia"/>
        </w:rPr>
        <w:t>тепловой</w:t>
      </w:r>
      <w:r>
        <w:t xml:space="preserve"> </w:t>
      </w:r>
      <w:r>
        <w:rPr>
          <w:rFonts w:hint="eastAsia"/>
        </w:rPr>
        <w:t>защиты</w:t>
      </w:r>
    </w:p>
    <w:p w14:paraId="645C6CD5" w14:textId="77777777" w:rsidR="000102DD" w:rsidRDefault="000102DD" w:rsidP="000102DD"/>
    <w:p w14:paraId="48C80989" w14:textId="77777777" w:rsidR="000102DD" w:rsidRDefault="000102DD" w:rsidP="000102DD">
      <w:r>
        <w:t xml:space="preserve">4.7. </w:t>
      </w:r>
      <w:r>
        <w:rPr>
          <w:rFonts w:hint="eastAsia"/>
        </w:rPr>
        <w:t>Экономическая</w:t>
      </w:r>
      <w:r>
        <w:t xml:space="preserve"> </w:t>
      </w:r>
      <w:r>
        <w:rPr>
          <w:rFonts w:hint="eastAsia"/>
        </w:rPr>
        <w:t>эффективность</w:t>
      </w:r>
      <w:r>
        <w:t xml:space="preserve"> </w:t>
      </w:r>
      <w:r>
        <w:rPr>
          <w:rFonts w:hint="eastAsia"/>
        </w:rPr>
        <w:t>новых</w:t>
      </w:r>
      <w:r>
        <w:t xml:space="preserve"> </w:t>
      </w:r>
      <w:r>
        <w:rPr>
          <w:rFonts w:hint="eastAsia"/>
        </w:rPr>
        <w:t>технологий</w:t>
      </w:r>
      <w:r>
        <w:t xml:space="preserve"> </w:t>
      </w:r>
      <w:r>
        <w:rPr>
          <w:rFonts w:hint="eastAsia"/>
        </w:rPr>
        <w:t>многократной</w:t>
      </w:r>
      <w:r>
        <w:t xml:space="preserve"> </w:t>
      </w:r>
      <w:r>
        <w:rPr>
          <w:rFonts w:hint="eastAsia"/>
        </w:rPr>
        <w:t>вакуумной</w:t>
      </w:r>
      <w:r>
        <w:t xml:space="preserve"> </w:t>
      </w:r>
      <w:r>
        <w:rPr>
          <w:rFonts w:hint="eastAsia"/>
        </w:rPr>
        <w:t>пропитки</w:t>
      </w:r>
      <w:r>
        <w:t xml:space="preserve"> </w:t>
      </w:r>
      <w:r>
        <w:rPr>
          <w:rFonts w:hint="eastAsia"/>
        </w:rPr>
        <w:t>препрегов</w:t>
      </w:r>
      <w:r>
        <w:t xml:space="preserve"> </w:t>
      </w:r>
      <w:r>
        <w:rPr>
          <w:rFonts w:hint="eastAsia"/>
        </w:rPr>
        <w:t>и</w:t>
      </w:r>
      <w:r>
        <w:t xml:space="preserve"> </w:t>
      </w:r>
      <w:r>
        <w:rPr>
          <w:rFonts w:hint="eastAsia"/>
        </w:rPr>
        <w:t>баротермического</w:t>
      </w:r>
      <w:r>
        <w:t xml:space="preserve"> </w:t>
      </w:r>
      <w:r>
        <w:rPr>
          <w:rFonts w:hint="eastAsia"/>
        </w:rPr>
        <w:t>формования</w:t>
      </w:r>
      <w:r>
        <w:t xml:space="preserve"> </w:t>
      </w:r>
      <w:r>
        <w:rPr>
          <w:rFonts w:hint="eastAsia"/>
        </w:rPr>
        <w:t>теплозащитных</w:t>
      </w:r>
      <w:r>
        <w:t xml:space="preserve"> </w:t>
      </w:r>
      <w:r>
        <w:rPr>
          <w:rFonts w:hint="eastAsia"/>
        </w:rPr>
        <w:t>покрытий</w:t>
      </w:r>
    </w:p>
    <w:p w14:paraId="3D22A4A9" w14:textId="77777777" w:rsidR="000102DD" w:rsidRDefault="000102DD" w:rsidP="000102DD"/>
    <w:p w14:paraId="7513C3B4" w14:textId="77777777" w:rsidR="000102DD" w:rsidRDefault="000102DD" w:rsidP="000102DD">
      <w:r>
        <w:t xml:space="preserve">4.8. </w:t>
      </w:r>
      <w:r>
        <w:rPr>
          <w:rFonts w:hint="eastAsia"/>
        </w:rPr>
        <w:t>Выводы</w:t>
      </w:r>
      <w:r>
        <w:t xml:space="preserve"> </w:t>
      </w:r>
      <w:r>
        <w:rPr>
          <w:rFonts w:hint="eastAsia"/>
        </w:rPr>
        <w:t>по</w:t>
      </w:r>
      <w:r>
        <w:t xml:space="preserve"> </w:t>
      </w:r>
      <w:r>
        <w:rPr>
          <w:rFonts w:hint="eastAsia"/>
        </w:rPr>
        <w:t>Главе</w:t>
      </w:r>
    </w:p>
    <w:p w14:paraId="1247C834" w14:textId="77777777" w:rsidR="000102DD" w:rsidRDefault="000102DD" w:rsidP="000102DD"/>
    <w:p w14:paraId="66D83773" w14:textId="77777777" w:rsidR="000102DD" w:rsidRDefault="000102DD" w:rsidP="000102DD">
      <w:r>
        <w:rPr>
          <w:rFonts w:hint="eastAsia"/>
        </w:rPr>
        <w:t>Заключение</w:t>
      </w:r>
      <w:r>
        <w:t xml:space="preserve">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w:t>
      </w:r>
    </w:p>
    <w:p w14:paraId="0FD41856" w14:textId="77777777" w:rsidR="000102DD" w:rsidRDefault="000102DD" w:rsidP="000102DD"/>
    <w:p w14:paraId="56B661C0" w14:textId="77777777" w:rsidR="000102DD" w:rsidRDefault="000102DD" w:rsidP="000102D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DD0D9AB" w14:textId="77777777" w:rsidR="000102DD" w:rsidRDefault="000102DD" w:rsidP="000102DD"/>
    <w:p w14:paraId="403B4392" w14:textId="77777777" w:rsidR="000102DD" w:rsidRDefault="000102DD" w:rsidP="000102DD">
      <w:r>
        <w:rPr>
          <w:rFonts w:hint="eastAsia"/>
        </w:rPr>
        <w:t>Список</w:t>
      </w:r>
      <w:r>
        <w:t xml:space="preserve"> </w:t>
      </w:r>
      <w:r>
        <w:rPr>
          <w:rFonts w:hint="eastAsia"/>
        </w:rPr>
        <w:t>литературы</w:t>
      </w:r>
    </w:p>
    <w:p w14:paraId="3C9C18B2" w14:textId="77777777" w:rsidR="000102DD" w:rsidRDefault="000102DD" w:rsidP="000102DD"/>
    <w:p w14:paraId="644D80BC" w14:textId="4B6C4AA4" w:rsidR="000102DD" w:rsidRPr="000102DD" w:rsidRDefault="000102DD" w:rsidP="000102DD">
      <w:r>
        <w:rPr>
          <w:rFonts w:hint="eastAsia"/>
        </w:rPr>
        <w:t>Приложение</w:t>
      </w:r>
    </w:p>
    <w:sectPr w:rsidR="000102DD" w:rsidRPr="000102DD" w:rsidSect="006444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15C4" w14:textId="77777777" w:rsidR="0064445C" w:rsidRDefault="0064445C">
      <w:pPr>
        <w:spacing w:after="0" w:line="240" w:lineRule="auto"/>
      </w:pPr>
      <w:r>
        <w:separator/>
      </w:r>
    </w:p>
  </w:endnote>
  <w:endnote w:type="continuationSeparator" w:id="0">
    <w:p w14:paraId="58C21ECE" w14:textId="77777777" w:rsidR="0064445C" w:rsidRDefault="0064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DC1B" w14:textId="77777777" w:rsidR="0064445C" w:rsidRDefault="0064445C"/>
    <w:p w14:paraId="4DE3B8C5" w14:textId="77777777" w:rsidR="0064445C" w:rsidRDefault="0064445C"/>
    <w:p w14:paraId="343449EA" w14:textId="77777777" w:rsidR="0064445C" w:rsidRDefault="0064445C"/>
    <w:p w14:paraId="55046282" w14:textId="77777777" w:rsidR="0064445C" w:rsidRDefault="0064445C"/>
    <w:p w14:paraId="24440087" w14:textId="77777777" w:rsidR="0064445C" w:rsidRDefault="0064445C"/>
    <w:p w14:paraId="5FD4F2B7" w14:textId="77777777" w:rsidR="0064445C" w:rsidRDefault="0064445C"/>
    <w:p w14:paraId="07702EC0" w14:textId="77777777" w:rsidR="0064445C" w:rsidRDefault="006444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417E3D" wp14:editId="0E94D6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2FA9" w14:textId="77777777" w:rsidR="0064445C" w:rsidRDefault="00644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417E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A42FA9" w14:textId="77777777" w:rsidR="0064445C" w:rsidRDefault="00644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BE2E2C" w14:textId="77777777" w:rsidR="0064445C" w:rsidRDefault="0064445C"/>
    <w:p w14:paraId="1BFE578E" w14:textId="77777777" w:rsidR="0064445C" w:rsidRDefault="0064445C"/>
    <w:p w14:paraId="0771A8F3" w14:textId="77777777" w:rsidR="0064445C" w:rsidRDefault="006444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FEA569" wp14:editId="0A1CB9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995C" w14:textId="77777777" w:rsidR="0064445C" w:rsidRDefault="0064445C"/>
                          <w:p w14:paraId="1BED034B" w14:textId="77777777" w:rsidR="0064445C" w:rsidRDefault="00644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FEA5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29995C" w14:textId="77777777" w:rsidR="0064445C" w:rsidRDefault="0064445C"/>
                    <w:p w14:paraId="1BED034B" w14:textId="77777777" w:rsidR="0064445C" w:rsidRDefault="00644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6B14E5" w14:textId="77777777" w:rsidR="0064445C" w:rsidRDefault="0064445C"/>
    <w:p w14:paraId="5D0D6BE2" w14:textId="77777777" w:rsidR="0064445C" w:rsidRDefault="0064445C">
      <w:pPr>
        <w:rPr>
          <w:sz w:val="2"/>
          <w:szCs w:val="2"/>
        </w:rPr>
      </w:pPr>
    </w:p>
    <w:p w14:paraId="66F09D02" w14:textId="77777777" w:rsidR="0064445C" w:rsidRDefault="0064445C"/>
    <w:p w14:paraId="37C442C0" w14:textId="77777777" w:rsidR="0064445C" w:rsidRDefault="0064445C">
      <w:pPr>
        <w:spacing w:after="0" w:line="240" w:lineRule="auto"/>
      </w:pPr>
    </w:p>
  </w:footnote>
  <w:footnote w:type="continuationSeparator" w:id="0">
    <w:p w14:paraId="5F02F526" w14:textId="77777777" w:rsidR="0064445C" w:rsidRDefault="00644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5C"/>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22879</TotalTime>
  <Pages>4</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2918</cp:revision>
  <cp:lastPrinted>2009-02-06T05:36:00Z</cp:lastPrinted>
  <dcterms:created xsi:type="dcterms:W3CDTF">2024-01-07T13:43:00Z</dcterms:created>
  <dcterms:modified xsi:type="dcterms:W3CDTF">2024-02-12T16:48:00Z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