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8EF94" w14:textId="77777777" w:rsidR="001F0A2A" w:rsidRPr="001F0A2A" w:rsidRDefault="001F0A2A" w:rsidP="001F0A2A">
      <w:pPr>
        <w:rPr>
          <w:rFonts w:ascii="Times New Roman" w:eastAsia="Times New Roman" w:hAnsi="Times New Roman" w:cs="Times New Roman"/>
          <w:b/>
          <w:bCs/>
          <w:color w:val="000000"/>
          <w:kern w:val="0"/>
          <w:sz w:val="28"/>
          <w:szCs w:val="28"/>
          <w:shd w:val="clear" w:color="auto" w:fill="FFFFFF"/>
          <w:lang w:eastAsia="ru-RU"/>
        </w:rPr>
      </w:pPr>
      <w:r w:rsidRPr="001F0A2A">
        <w:rPr>
          <w:rFonts w:ascii="Times New Roman" w:eastAsia="Times New Roman" w:hAnsi="Times New Roman" w:cs="Times New Roman" w:hint="eastAsia"/>
          <w:b/>
          <w:bCs/>
          <w:color w:val="000000"/>
          <w:kern w:val="0"/>
          <w:sz w:val="28"/>
          <w:szCs w:val="28"/>
          <w:shd w:val="clear" w:color="auto" w:fill="FFFFFF"/>
          <w:lang w:eastAsia="ru-RU"/>
        </w:rPr>
        <w:t>Гащенко</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Эльвира</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Олеговна</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Бесцементные</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строительные</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материалы</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на</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основе</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ВКВС</w:t>
      </w:r>
      <w:r w:rsidRPr="001F0A2A">
        <w:rPr>
          <w:rFonts w:ascii="Times New Roman" w:eastAsia="Times New Roman" w:hAnsi="Times New Roman" w:cs="Times New Roman"/>
          <w:b/>
          <w:bCs/>
          <w:color w:val="000000"/>
          <w:kern w:val="0"/>
          <w:sz w:val="28"/>
          <w:szCs w:val="28"/>
          <w:shd w:val="clear" w:color="auto" w:fill="FFFFFF"/>
          <w:lang w:eastAsia="ru-RU"/>
        </w:rPr>
        <w:t xml:space="preserve"> : </w:t>
      </w:r>
      <w:r w:rsidRPr="001F0A2A">
        <w:rPr>
          <w:rFonts w:ascii="Times New Roman" w:eastAsia="Times New Roman" w:hAnsi="Times New Roman" w:cs="Times New Roman" w:hint="eastAsia"/>
          <w:b/>
          <w:bCs/>
          <w:color w:val="000000"/>
          <w:kern w:val="0"/>
          <w:sz w:val="28"/>
          <w:szCs w:val="28"/>
          <w:shd w:val="clear" w:color="auto" w:fill="FFFFFF"/>
          <w:lang w:eastAsia="ru-RU"/>
        </w:rPr>
        <w:t>диссертация</w:t>
      </w:r>
      <w:r w:rsidRPr="001F0A2A">
        <w:rPr>
          <w:rFonts w:ascii="Times New Roman" w:eastAsia="Times New Roman" w:hAnsi="Times New Roman" w:cs="Times New Roman"/>
          <w:b/>
          <w:bCs/>
          <w:color w:val="000000"/>
          <w:kern w:val="0"/>
          <w:sz w:val="28"/>
          <w:szCs w:val="28"/>
          <w:shd w:val="clear" w:color="auto" w:fill="FFFFFF"/>
          <w:lang w:eastAsia="ru-RU"/>
        </w:rPr>
        <w:t xml:space="preserve"> ... </w:t>
      </w:r>
      <w:r w:rsidRPr="001F0A2A">
        <w:rPr>
          <w:rFonts w:ascii="Times New Roman" w:eastAsia="Times New Roman" w:hAnsi="Times New Roman" w:cs="Times New Roman" w:hint="eastAsia"/>
          <w:b/>
          <w:bCs/>
          <w:color w:val="000000"/>
          <w:kern w:val="0"/>
          <w:sz w:val="28"/>
          <w:szCs w:val="28"/>
          <w:shd w:val="clear" w:color="auto" w:fill="FFFFFF"/>
          <w:lang w:eastAsia="ru-RU"/>
        </w:rPr>
        <w:t>кандидата</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технических</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наук</w:t>
      </w:r>
      <w:r w:rsidRPr="001F0A2A">
        <w:rPr>
          <w:rFonts w:ascii="Times New Roman" w:eastAsia="Times New Roman" w:hAnsi="Times New Roman" w:cs="Times New Roman"/>
          <w:b/>
          <w:bCs/>
          <w:color w:val="000000"/>
          <w:kern w:val="0"/>
          <w:sz w:val="28"/>
          <w:szCs w:val="28"/>
          <w:shd w:val="clear" w:color="auto" w:fill="FFFFFF"/>
          <w:lang w:eastAsia="ru-RU"/>
        </w:rPr>
        <w:t xml:space="preserve"> : 05.23.05 / </w:t>
      </w:r>
      <w:r w:rsidRPr="001F0A2A">
        <w:rPr>
          <w:rFonts w:ascii="Times New Roman" w:eastAsia="Times New Roman" w:hAnsi="Times New Roman" w:cs="Times New Roman" w:hint="eastAsia"/>
          <w:b/>
          <w:bCs/>
          <w:color w:val="000000"/>
          <w:kern w:val="0"/>
          <w:sz w:val="28"/>
          <w:szCs w:val="28"/>
          <w:shd w:val="clear" w:color="auto" w:fill="FFFFFF"/>
          <w:lang w:eastAsia="ru-RU"/>
        </w:rPr>
        <w:t>Гащенко</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Эльвира</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Олеговна</w:t>
      </w:r>
      <w:r w:rsidRPr="001F0A2A">
        <w:rPr>
          <w:rFonts w:ascii="Times New Roman" w:eastAsia="Times New Roman" w:hAnsi="Times New Roman" w:cs="Times New Roman"/>
          <w:b/>
          <w:bCs/>
          <w:color w:val="000000"/>
          <w:kern w:val="0"/>
          <w:sz w:val="28"/>
          <w:szCs w:val="28"/>
          <w:shd w:val="clear" w:color="auto" w:fill="FFFFFF"/>
          <w:lang w:eastAsia="ru-RU"/>
        </w:rPr>
        <w:t>; [</w:t>
      </w:r>
      <w:r w:rsidRPr="001F0A2A">
        <w:rPr>
          <w:rFonts w:ascii="Times New Roman" w:eastAsia="Times New Roman" w:hAnsi="Times New Roman" w:cs="Times New Roman" w:hint="eastAsia"/>
          <w:b/>
          <w:bCs/>
          <w:color w:val="000000"/>
          <w:kern w:val="0"/>
          <w:sz w:val="28"/>
          <w:szCs w:val="28"/>
          <w:shd w:val="clear" w:color="auto" w:fill="FFFFFF"/>
          <w:lang w:eastAsia="ru-RU"/>
        </w:rPr>
        <w:t>Место</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защиты</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Белгород</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гос</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технол</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ун</w:t>
      </w:r>
      <w:r w:rsidRPr="001F0A2A">
        <w:rPr>
          <w:rFonts w:ascii="Times New Roman" w:eastAsia="Times New Roman" w:hAnsi="Times New Roman" w:cs="Times New Roman"/>
          <w:b/>
          <w:bCs/>
          <w:color w:val="000000"/>
          <w:kern w:val="0"/>
          <w:sz w:val="28"/>
          <w:szCs w:val="28"/>
          <w:shd w:val="clear" w:color="auto" w:fill="FFFFFF"/>
          <w:lang w:eastAsia="ru-RU"/>
        </w:rPr>
        <w:t>-</w:t>
      </w:r>
      <w:r w:rsidRPr="001F0A2A">
        <w:rPr>
          <w:rFonts w:ascii="Times New Roman" w:eastAsia="Times New Roman" w:hAnsi="Times New Roman" w:cs="Times New Roman" w:hint="eastAsia"/>
          <w:b/>
          <w:bCs/>
          <w:color w:val="000000"/>
          <w:kern w:val="0"/>
          <w:sz w:val="28"/>
          <w:szCs w:val="28"/>
          <w:shd w:val="clear" w:color="auto" w:fill="FFFFFF"/>
          <w:lang w:eastAsia="ru-RU"/>
        </w:rPr>
        <w:t>т</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им</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В</w:t>
      </w:r>
      <w:r w:rsidRPr="001F0A2A">
        <w:rPr>
          <w:rFonts w:ascii="Times New Roman" w:eastAsia="Times New Roman" w:hAnsi="Times New Roman" w:cs="Times New Roman"/>
          <w:b/>
          <w:bCs/>
          <w:color w:val="000000"/>
          <w:kern w:val="0"/>
          <w:sz w:val="28"/>
          <w:szCs w:val="28"/>
          <w:shd w:val="clear" w:color="auto" w:fill="FFFFFF"/>
          <w:lang w:eastAsia="ru-RU"/>
        </w:rPr>
        <w:t>.</w:t>
      </w:r>
      <w:r w:rsidRPr="001F0A2A">
        <w:rPr>
          <w:rFonts w:ascii="Times New Roman" w:eastAsia="Times New Roman" w:hAnsi="Times New Roman" w:cs="Times New Roman" w:hint="eastAsia"/>
          <w:b/>
          <w:bCs/>
          <w:color w:val="000000"/>
          <w:kern w:val="0"/>
          <w:sz w:val="28"/>
          <w:szCs w:val="28"/>
          <w:shd w:val="clear" w:color="auto" w:fill="FFFFFF"/>
          <w:lang w:eastAsia="ru-RU"/>
        </w:rPr>
        <w:t>Г</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Шухова</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Белгород</w:t>
      </w:r>
      <w:r w:rsidRPr="001F0A2A">
        <w:rPr>
          <w:rFonts w:ascii="Times New Roman" w:eastAsia="Times New Roman" w:hAnsi="Times New Roman" w:cs="Times New Roman"/>
          <w:b/>
          <w:bCs/>
          <w:color w:val="000000"/>
          <w:kern w:val="0"/>
          <w:sz w:val="28"/>
          <w:szCs w:val="28"/>
          <w:shd w:val="clear" w:color="auto" w:fill="FFFFFF"/>
          <w:lang w:eastAsia="ru-RU"/>
        </w:rPr>
        <w:t xml:space="preserve">, 2007.- 191 </w:t>
      </w:r>
      <w:r w:rsidRPr="001F0A2A">
        <w:rPr>
          <w:rFonts w:ascii="Times New Roman" w:eastAsia="Times New Roman" w:hAnsi="Times New Roman" w:cs="Times New Roman" w:hint="eastAsia"/>
          <w:b/>
          <w:bCs/>
          <w:color w:val="000000"/>
          <w:kern w:val="0"/>
          <w:sz w:val="28"/>
          <w:szCs w:val="28"/>
          <w:shd w:val="clear" w:color="auto" w:fill="FFFFFF"/>
          <w:lang w:eastAsia="ru-RU"/>
        </w:rPr>
        <w:t>с</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ил</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РГБ</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ОД</w:t>
      </w:r>
      <w:r w:rsidRPr="001F0A2A">
        <w:rPr>
          <w:rFonts w:ascii="Times New Roman" w:eastAsia="Times New Roman" w:hAnsi="Times New Roman" w:cs="Times New Roman"/>
          <w:b/>
          <w:bCs/>
          <w:color w:val="000000"/>
          <w:kern w:val="0"/>
          <w:sz w:val="28"/>
          <w:szCs w:val="28"/>
          <w:shd w:val="clear" w:color="auto" w:fill="FFFFFF"/>
          <w:lang w:eastAsia="ru-RU"/>
        </w:rPr>
        <w:t>, 61 07-5/5195</w:t>
      </w:r>
    </w:p>
    <w:p w14:paraId="7EFBD402" w14:textId="77777777" w:rsidR="001F0A2A" w:rsidRPr="001F0A2A" w:rsidRDefault="001F0A2A" w:rsidP="001F0A2A">
      <w:pPr>
        <w:rPr>
          <w:rFonts w:ascii="Times New Roman" w:eastAsia="Times New Roman" w:hAnsi="Times New Roman" w:cs="Times New Roman"/>
          <w:b/>
          <w:bCs/>
          <w:color w:val="000000"/>
          <w:kern w:val="0"/>
          <w:sz w:val="28"/>
          <w:szCs w:val="28"/>
          <w:shd w:val="clear" w:color="auto" w:fill="FFFFFF"/>
          <w:lang w:eastAsia="ru-RU"/>
        </w:rPr>
      </w:pPr>
    </w:p>
    <w:p w14:paraId="1E01495D" w14:textId="77777777" w:rsidR="001F0A2A" w:rsidRPr="001F0A2A" w:rsidRDefault="001F0A2A" w:rsidP="001F0A2A">
      <w:pPr>
        <w:rPr>
          <w:rFonts w:ascii="Times New Roman" w:eastAsia="Times New Roman" w:hAnsi="Times New Roman" w:cs="Times New Roman"/>
          <w:b/>
          <w:bCs/>
          <w:color w:val="000000"/>
          <w:kern w:val="0"/>
          <w:sz w:val="28"/>
          <w:szCs w:val="28"/>
          <w:shd w:val="clear" w:color="auto" w:fill="FFFFFF"/>
          <w:lang w:eastAsia="ru-RU"/>
        </w:rPr>
      </w:pPr>
    </w:p>
    <w:p w14:paraId="32683958" w14:textId="77777777" w:rsidR="001F0A2A" w:rsidRPr="001F0A2A" w:rsidRDefault="001F0A2A" w:rsidP="001F0A2A">
      <w:pPr>
        <w:rPr>
          <w:rFonts w:ascii="Times New Roman" w:eastAsia="Times New Roman" w:hAnsi="Times New Roman" w:cs="Times New Roman"/>
          <w:b/>
          <w:bCs/>
          <w:color w:val="000000"/>
          <w:kern w:val="0"/>
          <w:sz w:val="28"/>
          <w:szCs w:val="28"/>
          <w:shd w:val="clear" w:color="auto" w:fill="FFFFFF"/>
          <w:lang w:eastAsia="ru-RU"/>
        </w:rPr>
      </w:pPr>
      <w:r w:rsidRPr="001F0A2A">
        <w:rPr>
          <w:rFonts w:ascii="Times New Roman" w:eastAsia="Times New Roman" w:hAnsi="Times New Roman" w:cs="Times New Roman" w:hint="eastAsia"/>
          <w:b/>
          <w:bCs/>
          <w:color w:val="000000"/>
          <w:kern w:val="0"/>
          <w:sz w:val="28"/>
          <w:szCs w:val="28"/>
          <w:shd w:val="clear" w:color="auto" w:fill="FFFFFF"/>
          <w:lang w:eastAsia="ru-RU"/>
        </w:rPr>
        <w:t>Белгородский</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государственный</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технологический</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университет</w:t>
      </w:r>
    </w:p>
    <w:p w14:paraId="636CC686" w14:textId="77777777" w:rsidR="001F0A2A" w:rsidRPr="001F0A2A" w:rsidRDefault="001F0A2A" w:rsidP="001F0A2A">
      <w:pPr>
        <w:rPr>
          <w:rFonts w:ascii="Times New Roman" w:eastAsia="Times New Roman" w:hAnsi="Times New Roman" w:cs="Times New Roman"/>
          <w:b/>
          <w:bCs/>
          <w:color w:val="000000"/>
          <w:kern w:val="0"/>
          <w:sz w:val="28"/>
          <w:szCs w:val="28"/>
          <w:shd w:val="clear" w:color="auto" w:fill="FFFFFF"/>
          <w:lang w:eastAsia="ru-RU"/>
        </w:rPr>
      </w:pPr>
      <w:r w:rsidRPr="001F0A2A">
        <w:rPr>
          <w:rFonts w:ascii="Times New Roman" w:eastAsia="Times New Roman" w:hAnsi="Times New Roman" w:cs="Times New Roman" w:hint="eastAsia"/>
          <w:b/>
          <w:bCs/>
          <w:color w:val="000000"/>
          <w:kern w:val="0"/>
          <w:sz w:val="28"/>
          <w:szCs w:val="28"/>
          <w:shd w:val="clear" w:color="auto" w:fill="FFFFFF"/>
          <w:lang w:eastAsia="ru-RU"/>
        </w:rPr>
        <w:t>имени</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В</w:t>
      </w:r>
      <w:r w:rsidRPr="001F0A2A">
        <w:rPr>
          <w:rFonts w:ascii="Times New Roman" w:eastAsia="Times New Roman" w:hAnsi="Times New Roman" w:cs="Times New Roman"/>
          <w:b/>
          <w:bCs/>
          <w:color w:val="000000"/>
          <w:kern w:val="0"/>
          <w:sz w:val="28"/>
          <w:szCs w:val="28"/>
          <w:shd w:val="clear" w:color="auto" w:fill="FFFFFF"/>
          <w:lang w:eastAsia="ru-RU"/>
        </w:rPr>
        <w:t>.</w:t>
      </w:r>
      <w:r w:rsidRPr="001F0A2A">
        <w:rPr>
          <w:rFonts w:ascii="Times New Roman" w:eastAsia="Times New Roman" w:hAnsi="Times New Roman" w:cs="Times New Roman" w:hint="eastAsia"/>
          <w:b/>
          <w:bCs/>
          <w:color w:val="000000"/>
          <w:kern w:val="0"/>
          <w:sz w:val="28"/>
          <w:szCs w:val="28"/>
          <w:shd w:val="clear" w:color="auto" w:fill="FFFFFF"/>
          <w:lang w:eastAsia="ru-RU"/>
        </w:rPr>
        <w:t>Г</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Шухова</w:t>
      </w:r>
    </w:p>
    <w:p w14:paraId="5F08EF8D" w14:textId="77777777" w:rsidR="001F0A2A" w:rsidRPr="001F0A2A" w:rsidRDefault="001F0A2A" w:rsidP="001F0A2A">
      <w:pPr>
        <w:rPr>
          <w:rFonts w:ascii="Times New Roman" w:eastAsia="Times New Roman" w:hAnsi="Times New Roman" w:cs="Times New Roman"/>
          <w:b/>
          <w:bCs/>
          <w:color w:val="000000"/>
          <w:kern w:val="0"/>
          <w:sz w:val="28"/>
          <w:szCs w:val="28"/>
          <w:shd w:val="clear" w:color="auto" w:fill="FFFFFF"/>
          <w:lang w:eastAsia="ru-RU"/>
        </w:rPr>
      </w:pPr>
      <w:r w:rsidRPr="001F0A2A">
        <w:rPr>
          <w:rFonts w:ascii="Times New Roman" w:eastAsia="Times New Roman" w:hAnsi="Times New Roman" w:cs="Times New Roman" w:hint="eastAsia"/>
          <w:b/>
          <w:bCs/>
          <w:color w:val="000000"/>
          <w:kern w:val="0"/>
          <w:sz w:val="28"/>
          <w:szCs w:val="28"/>
          <w:shd w:val="clear" w:color="auto" w:fill="FFFFFF"/>
          <w:lang w:eastAsia="ru-RU"/>
        </w:rPr>
        <w:t>На</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правах</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рукописи</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ГАЩЕНКО</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ЭЛЬВИРА</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ОЛЕГОВНА</w:t>
      </w:r>
    </w:p>
    <w:p w14:paraId="74DACB23" w14:textId="77777777" w:rsidR="001F0A2A" w:rsidRPr="001F0A2A" w:rsidRDefault="001F0A2A" w:rsidP="001F0A2A">
      <w:pPr>
        <w:rPr>
          <w:rFonts w:ascii="Times New Roman" w:eastAsia="Times New Roman" w:hAnsi="Times New Roman" w:cs="Times New Roman"/>
          <w:b/>
          <w:bCs/>
          <w:color w:val="000000"/>
          <w:kern w:val="0"/>
          <w:sz w:val="28"/>
          <w:szCs w:val="28"/>
          <w:shd w:val="clear" w:color="auto" w:fill="FFFFFF"/>
          <w:lang w:eastAsia="ru-RU"/>
        </w:rPr>
      </w:pPr>
      <w:r w:rsidRPr="001F0A2A">
        <w:rPr>
          <w:rFonts w:ascii="Times New Roman" w:eastAsia="Times New Roman" w:hAnsi="Times New Roman" w:cs="Times New Roman" w:hint="eastAsia"/>
          <w:b/>
          <w:bCs/>
          <w:color w:val="000000"/>
          <w:kern w:val="0"/>
          <w:sz w:val="28"/>
          <w:szCs w:val="28"/>
          <w:shd w:val="clear" w:color="auto" w:fill="FFFFFF"/>
          <w:lang w:eastAsia="ru-RU"/>
        </w:rPr>
        <w:t>БЕСЦЕМЕНТНЫЕ</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СТРОИТЕЛЬНЫЕ</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МАТЕРИАЛЫ</w:t>
      </w:r>
    </w:p>
    <w:p w14:paraId="08AFF288" w14:textId="77777777" w:rsidR="001F0A2A" w:rsidRPr="001F0A2A" w:rsidRDefault="001F0A2A" w:rsidP="001F0A2A">
      <w:pPr>
        <w:rPr>
          <w:rFonts w:ascii="Times New Roman" w:eastAsia="Times New Roman" w:hAnsi="Times New Roman" w:cs="Times New Roman"/>
          <w:b/>
          <w:bCs/>
          <w:color w:val="000000"/>
          <w:kern w:val="0"/>
          <w:sz w:val="28"/>
          <w:szCs w:val="28"/>
          <w:shd w:val="clear" w:color="auto" w:fill="FFFFFF"/>
          <w:lang w:eastAsia="ru-RU"/>
        </w:rPr>
      </w:pPr>
      <w:r w:rsidRPr="001F0A2A">
        <w:rPr>
          <w:rFonts w:ascii="Times New Roman" w:eastAsia="Times New Roman" w:hAnsi="Times New Roman" w:cs="Times New Roman" w:hint="eastAsia"/>
          <w:b/>
          <w:bCs/>
          <w:color w:val="000000"/>
          <w:kern w:val="0"/>
          <w:sz w:val="28"/>
          <w:szCs w:val="28"/>
          <w:shd w:val="clear" w:color="auto" w:fill="FFFFFF"/>
          <w:lang w:eastAsia="ru-RU"/>
        </w:rPr>
        <w:t>НА</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ОСНОВЕ</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ВКВС</w:t>
      </w:r>
    </w:p>
    <w:p w14:paraId="60F805C6" w14:textId="77777777" w:rsidR="001F0A2A" w:rsidRPr="001F0A2A" w:rsidRDefault="001F0A2A" w:rsidP="001F0A2A">
      <w:pPr>
        <w:rPr>
          <w:rFonts w:ascii="Times New Roman" w:eastAsia="Times New Roman" w:hAnsi="Times New Roman" w:cs="Times New Roman"/>
          <w:b/>
          <w:bCs/>
          <w:color w:val="000000"/>
          <w:kern w:val="0"/>
          <w:sz w:val="28"/>
          <w:szCs w:val="28"/>
          <w:shd w:val="clear" w:color="auto" w:fill="FFFFFF"/>
          <w:lang w:eastAsia="ru-RU"/>
        </w:rPr>
      </w:pPr>
      <w:r w:rsidRPr="001F0A2A">
        <w:rPr>
          <w:rFonts w:ascii="Times New Roman" w:eastAsia="Times New Roman" w:hAnsi="Times New Roman" w:cs="Times New Roman"/>
          <w:b/>
          <w:bCs/>
          <w:color w:val="000000"/>
          <w:kern w:val="0"/>
          <w:sz w:val="28"/>
          <w:szCs w:val="28"/>
          <w:shd w:val="clear" w:color="auto" w:fill="FFFFFF"/>
          <w:lang w:eastAsia="ru-RU"/>
        </w:rPr>
        <w:t>05.23.5</w:t>
      </w:r>
      <w:r w:rsidRPr="001F0A2A">
        <w:rPr>
          <w:rFonts w:ascii="Times New Roman" w:eastAsia="Times New Roman" w:hAnsi="Times New Roman" w:cs="Times New Roman"/>
          <w:b/>
          <w:bCs/>
          <w:color w:val="000000"/>
          <w:kern w:val="0"/>
          <w:sz w:val="28"/>
          <w:szCs w:val="28"/>
          <w:shd w:val="clear" w:color="auto" w:fill="FFFFFF"/>
          <w:lang w:eastAsia="ru-RU"/>
        </w:rPr>
        <w:tab/>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Строительные</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материалы</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и</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изделия</w:t>
      </w:r>
    </w:p>
    <w:p w14:paraId="260269E1" w14:textId="77777777" w:rsidR="001F0A2A" w:rsidRPr="001F0A2A" w:rsidRDefault="001F0A2A" w:rsidP="001F0A2A">
      <w:pPr>
        <w:rPr>
          <w:rFonts w:ascii="Times New Roman" w:eastAsia="Times New Roman" w:hAnsi="Times New Roman" w:cs="Times New Roman"/>
          <w:b/>
          <w:bCs/>
          <w:color w:val="000000"/>
          <w:kern w:val="0"/>
          <w:sz w:val="28"/>
          <w:szCs w:val="28"/>
          <w:shd w:val="clear" w:color="auto" w:fill="FFFFFF"/>
          <w:lang w:eastAsia="ru-RU"/>
        </w:rPr>
      </w:pPr>
      <w:r w:rsidRPr="001F0A2A">
        <w:rPr>
          <w:rFonts w:ascii="Times New Roman" w:eastAsia="Times New Roman" w:hAnsi="Times New Roman" w:cs="Times New Roman" w:hint="eastAsia"/>
          <w:b/>
          <w:bCs/>
          <w:color w:val="000000"/>
          <w:kern w:val="0"/>
          <w:sz w:val="28"/>
          <w:szCs w:val="28"/>
          <w:shd w:val="clear" w:color="auto" w:fill="FFFFFF"/>
          <w:lang w:eastAsia="ru-RU"/>
        </w:rPr>
        <w:t>ДИССЕРТАЦИЯ</w:t>
      </w:r>
    </w:p>
    <w:p w14:paraId="45A49443" w14:textId="77777777" w:rsidR="001F0A2A" w:rsidRPr="001F0A2A" w:rsidRDefault="001F0A2A" w:rsidP="001F0A2A">
      <w:pPr>
        <w:rPr>
          <w:rFonts w:ascii="Times New Roman" w:eastAsia="Times New Roman" w:hAnsi="Times New Roman" w:cs="Times New Roman"/>
          <w:b/>
          <w:bCs/>
          <w:color w:val="000000"/>
          <w:kern w:val="0"/>
          <w:sz w:val="28"/>
          <w:szCs w:val="28"/>
          <w:shd w:val="clear" w:color="auto" w:fill="FFFFFF"/>
          <w:lang w:eastAsia="ru-RU"/>
        </w:rPr>
      </w:pPr>
      <w:r w:rsidRPr="001F0A2A">
        <w:rPr>
          <w:rFonts w:ascii="Times New Roman" w:eastAsia="Times New Roman" w:hAnsi="Times New Roman" w:cs="Times New Roman" w:hint="eastAsia"/>
          <w:b/>
          <w:bCs/>
          <w:color w:val="000000"/>
          <w:kern w:val="0"/>
          <w:sz w:val="28"/>
          <w:szCs w:val="28"/>
          <w:shd w:val="clear" w:color="auto" w:fill="FFFFFF"/>
          <w:lang w:eastAsia="ru-RU"/>
        </w:rPr>
        <w:t>на</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соискание</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ученой</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степени</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кандидата</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технических</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наук</w:t>
      </w:r>
    </w:p>
    <w:p w14:paraId="55D898AB" w14:textId="77777777" w:rsidR="001F0A2A" w:rsidRPr="001F0A2A" w:rsidRDefault="001F0A2A" w:rsidP="001F0A2A">
      <w:pPr>
        <w:rPr>
          <w:rFonts w:ascii="Times New Roman" w:eastAsia="Times New Roman" w:hAnsi="Times New Roman" w:cs="Times New Roman"/>
          <w:b/>
          <w:bCs/>
          <w:color w:val="000000"/>
          <w:kern w:val="0"/>
          <w:sz w:val="28"/>
          <w:szCs w:val="28"/>
          <w:shd w:val="clear" w:color="auto" w:fill="FFFFFF"/>
          <w:lang w:eastAsia="ru-RU"/>
        </w:rPr>
      </w:pPr>
      <w:r w:rsidRPr="001F0A2A">
        <w:rPr>
          <w:rFonts w:ascii="Times New Roman" w:eastAsia="Times New Roman" w:hAnsi="Times New Roman" w:cs="Times New Roman" w:hint="eastAsia"/>
          <w:b/>
          <w:bCs/>
          <w:color w:val="000000"/>
          <w:kern w:val="0"/>
          <w:sz w:val="28"/>
          <w:szCs w:val="28"/>
          <w:shd w:val="clear" w:color="auto" w:fill="FFFFFF"/>
          <w:lang w:eastAsia="ru-RU"/>
        </w:rPr>
        <w:t>Научный</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руководитель</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кандидат</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технических</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наук</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А</w:t>
      </w:r>
      <w:r w:rsidRPr="001F0A2A">
        <w:rPr>
          <w:rFonts w:ascii="Times New Roman" w:eastAsia="Times New Roman" w:hAnsi="Times New Roman" w:cs="Times New Roman"/>
          <w:b/>
          <w:bCs/>
          <w:color w:val="000000"/>
          <w:kern w:val="0"/>
          <w:sz w:val="28"/>
          <w:szCs w:val="28"/>
          <w:shd w:val="clear" w:color="auto" w:fill="FFFFFF"/>
          <w:lang w:eastAsia="ru-RU"/>
        </w:rPr>
        <w:t>.</w:t>
      </w:r>
      <w:r w:rsidRPr="001F0A2A">
        <w:rPr>
          <w:rFonts w:ascii="Times New Roman" w:eastAsia="Times New Roman" w:hAnsi="Times New Roman" w:cs="Times New Roman" w:hint="eastAsia"/>
          <w:b/>
          <w:bCs/>
          <w:color w:val="000000"/>
          <w:kern w:val="0"/>
          <w:sz w:val="28"/>
          <w:szCs w:val="28"/>
          <w:shd w:val="clear" w:color="auto" w:fill="FFFFFF"/>
          <w:lang w:eastAsia="ru-RU"/>
        </w:rPr>
        <w:t>В</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Череватова</w:t>
      </w:r>
    </w:p>
    <w:p w14:paraId="7165B927" w14:textId="77777777" w:rsidR="001F0A2A" w:rsidRPr="001F0A2A" w:rsidRDefault="001F0A2A" w:rsidP="001F0A2A">
      <w:pPr>
        <w:rPr>
          <w:rFonts w:ascii="Times New Roman" w:eastAsia="Times New Roman" w:hAnsi="Times New Roman" w:cs="Times New Roman"/>
          <w:b/>
          <w:bCs/>
          <w:color w:val="000000"/>
          <w:kern w:val="0"/>
          <w:sz w:val="28"/>
          <w:szCs w:val="28"/>
          <w:shd w:val="clear" w:color="auto" w:fill="FFFFFF"/>
          <w:lang w:eastAsia="ru-RU"/>
        </w:rPr>
      </w:pPr>
      <w:r w:rsidRPr="001F0A2A">
        <w:rPr>
          <w:rFonts w:ascii="Times New Roman" w:eastAsia="Times New Roman" w:hAnsi="Times New Roman" w:cs="Times New Roman" w:hint="eastAsia"/>
          <w:b/>
          <w:bCs/>
          <w:color w:val="000000"/>
          <w:kern w:val="0"/>
          <w:sz w:val="28"/>
          <w:szCs w:val="28"/>
          <w:shd w:val="clear" w:color="auto" w:fill="FFFFFF"/>
          <w:lang w:eastAsia="ru-RU"/>
        </w:rPr>
        <w:t>Белгород</w:t>
      </w:r>
      <w:r w:rsidRPr="001F0A2A">
        <w:rPr>
          <w:rFonts w:ascii="Times New Roman" w:eastAsia="Times New Roman" w:hAnsi="Times New Roman" w:cs="Times New Roman"/>
          <w:b/>
          <w:bCs/>
          <w:color w:val="000000"/>
          <w:kern w:val="0"/>
          <w:sz w:val="28"/>
          <w:szCs w:val="28"/>
          <w:shd w:val="clear" w:color="auto" w:fill="FFFFFF"/>
          <w:lang w:eastAsia="ru-RU"/>
        </w:rPr>
        <w:t xml:space="preserve"> 2007 </w:t>
      </w:r>
    </w:p>
    <w:p w14:paraId="667CEF9F" w14:textId="77777777" w:rsidR="001F0A2A" w:rsidRPr="001F0A2A" w:rsidRDefault="001F0A2A" w:rsidP="001F0A2A">
      <w:pPr>
        <w:rPr>
          <w:rFonts w:ascii="Times New Roman" w:eastAsia="Times New Roman" w:hAnsi="Times New Roman" w:cs="Times New Roman"/>
          <w:b/>
          <w:bCs/>
          <w:color w:val="000000"/>
          <w:kern w:val="0"/>
          <w:sz w:val="28"/>
          <w:szCs w:val="28"/>
          <w:shd w:val="clear" w:color="auto" w:fill="FFFFFF"/>
          <w:lang w:eastAsia="ru-RU"/>
        </w:rPr>
      </w:pPr>
      <w:r w:rsidRPr="001F0A2A">
        <w:rPr>
          <w:rFonts w:ascii="Times New Roman" w:eastAsia="Times New Roman" w:hAnsi="Times New Roman" w:cs="Times New Roman" w:hint="eastAsia"/>
          <w:b/>
          <w:bCs/>
          <w:color w:val="000000"/>
          <w:kern w:val="0"/>
          <w:sz w:val="28"/>
          <w:szCs w:val="28"/>
          <w:shd w:val="clear" w:color="auto" w:fill="FFFFFF"/>
          <w:lang w:eastAsia="ru-RU"/>
        </w:rPr>
        <w:t>СОДЕРЖАНИЕ</w:t>
      </w:r>
      <w:r w:rsidRPr="001F0A2A">
        <w:rPr>
          <w:rFonts w:ascii="Times New Roman" w:eastAsia="Times New Roman" w:hAnsi="Times New Roman" w:cs="Times New Roman"/>
          <w:b/>
          <w:bCs/>
          <w:color w:val="000000"/>
          <w:kern w:val="0"/>
          <w:sz w:val="28"/>
          <w:szCs w:val="28"/>
          <w:shd w:val="clear" w:color="auto" w:fill="FFFFFF"/>
          <w:lang w:eastAsia="ru-RU"/>
        </w:rPr>
        <w:t>:</w:t>
      </w:r>
    </w:p>
    <w:p w14:paraId="62019AAD" w14:textId="77777777" w:rsidR="001F0A2A" w:rsidRPr="001F0A2A" w:rsidRDefault="001F0A2A" w:rsidP="001F0A2A">
      <w:pPr>
        <w:rPr>
          <w:rFonts w:ascii="Times New Roman" w:eastAsia="Times New Roman" w:hAnsi="Times New Roman" w:cs="Times New Roman"/>
          <w:b/>
          <w:bCs/>
          <w:color w:val="000000"/>
          <w:kern w:val="0"/>
          <w:sz w:val="28"/>
          <w:szCs w:val="28"/>
          <w:shd w:val="clear" w:color="auto" w:fill="FFFFFF"/>
          <w:lang w:eastAsia="ru-RU"/>
        </w:rPr>
      </w:pPr>
      <w:r w:rsidRPr="001F0A2A">
        <w:rPr>
          <w:rFonts w:ascii="Times New Roman" w:eastAsia="Times New Roman" w:hAnsi="Times New Roman" w:cs="Times New Roman" w:hint="eastAsia"/>
          <w:b/>
          <w:bCs/>
          <w:color w:val="000000"/>
          <w:kern w:val="0"/>
          <w:sz w:val="28"/>
          <w:szCs w:val="28"/>
          <w:shd w:val="clear" w:color="auto" w:fill="FFFFFF"/>
          <w:lang w:eastAsia="ru-RU"/>
        </w:rPr>
        <w:t>ВВЕДЕНИЕ</w:t>
      </w:r>
      <w:r w:rsidRPr="001F0A2A">
        <w:rPr>
          <w:rFonts w:ascii="Times New Roman" w:eastAsia="Times New Roman" w:hAnsi="Times New Roman" w:cs="Times New Roman"/>
          <w:b/>
          <w:bCs/>
          <w:color w:val="000000"/>
          <w:kern w:val="0"/>
          <w:sz w:val="28"/>
          <w:szCs w:val="28"/>
          <w:shd w:val="clear" w:color="auto" w:fill="FFFFFF"/>
          <w:lang w:eastAsia="ru-RU"/>
        </w:rPr>
        <w:tab/>
        <w:t xml:space="preserve">  4</w:t>
      </w:r>
    </w:p>
    <w:p w14:paraId="7297B89C" w14:textId="77777777" w:rsidR="001F0A2A" w:rsidRPr="001F0A2A" w:rsidRDefault="001F0A2A" w:rsidP="001F0A2A">
      <w:pPr>
        <w:rPr>
          <w:rFonts w:ascii="Times New Roman" w:eastAsia="Times New Roman" w:hAnsi="Times New Roman" w:cs="Times New Roman"/>
          <w:b/>
          <w:bCs/>
          <w:color w:val="000000"/>
          <w:kern w:val="0"/>
          <w:sz w:val="28"/>
          <w:szCs w:val="28"/>
          <w:shd w:val="clear" w:color="auto" w:fill="FFFFFF"/>
          <w:lang w:eastAsia="ru-RU"/>
        </w:rPr>
      </w:pPr>
      <w:r w:rsidRPr="001F0A2A">
        <w:rPr>
          <w:rFonts w:ascii="Times New Roman" w:eastAsia="Times New Roman" w:hAnsi="Times New Roman" w:cs="Times New Roman"/>
          <w:b/>
          <w:bCs/>
          <w:color w:val="000000"/>
          <w:kern w:val="0"/>
          <w:sz w:val="28"/>
          <w:szCs w:val="28"/>
          <w:shd w:val="clear" w:color="auto" w:fill="FFFFFF"/>
          <w:lang w:eastAsia="ru-RU"/>
        </w:rPr>
        <w:t>1 .</w:t>
      </w:r>
      <w:r w:rsidRPr="001F0A2A">
        <w:rPr>
          <w:rFonts w:ascii="Times New Roman" w:eastAsia="Times New Roman" w:hAnsi="Times New Roman" w:cs="Times New Roman" w:hint="eastAsia"/>
          <w:b/>
          <w:bCs/>
          <w:color w:val="000000"/>
          <w:kern w:val="0"/>
          <w:sz w:val="28"/>
          <w:szCs w:val="28"/>
          <w:shd w:val="clear" w:color="auto" w:fill="FFFFFF"/>
          <w:lang w:eastAsia="ru-RU"/>
        </w:rPr>
        <w:t>СОСТОЯНИЕ</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ВОПРОСА</w:t>
      </w:r>
      <w:r w:rsidRPr="001F0A2A">
        <w:rPr>
          <w:rFonts w:ascii="Times New Roman" w:eastAsia="Times New Roman" w:hAnsi="Times New Roman" w:cs="Times New Roman"/>
          <w:b/>
          <w:bCs/>
          <w:color w:val="000000"/>
          <w:kern w:val="0"/>
          <w:sz w:val="28"/>
          <w:szCs w:val="28"/>
          <w:shd w:val="clear" w:color="auto" w:fill="FFFFFF"/>
          <w:lang w:eastAsia="ru-RU"/>
        </w:rPr>
        <w:tab/>
        <w:t xml:space="preserve"> 9</w:t>
      </w:r>
    </w:p>
    <w:p w14:paraId="419229BD" w14:textId="77777777" w:rsidR="001F0A2A" w:rsidRPr="001F0A2A" w:rsidRDefault="001F0A2A" w:rsidP="001F0A2A">
      <w:pPr>
        <w:rPr>
          <w:rFonts w:ascii="Times New Roman" w:eastAsia="Times New Roman" w:hAnsi="Times New Roman" w:cs="Times New Roman"/>
          <w:b/>
          <w:bCs/>
          <w:color w:val="000000"/>
          <w:kern w:val="0"/>
          <w:sz w:val="28"/>
          <w:szCs w:val="28"/>
          <w:shd w:val="clear" w:color="auto" w:fill="FFFFFF"/>
          <w:lang w:eastAsia="ru-RU"/>
        </w:rPr>
      </w:pPr>
      <w:r w:rsidRPr="001F0A2A">
        <w:rPr>
          <w:rFonts w:ascii="Times New Roman" w:eastAsia="Times New Roman" w:hAnsi="Times New Roman" w:cs="Times New Roman"/>
          <w:b/>
          <w:bCs/>
          <w:color w:val="000000"/>
          <w:kern w:val="0"/>
          <w:sz w:val="28"/>
          <w:szCs w:val="28"/>
          <w:shd w:val="clear" w:color="auto" w:fill="FFFFFF"/>
          <w:lang w:eastAsia="ru-RU"/>
        </w:rPr>
        <w:t>1.1</w:t>
      </w:r>
      <w:r w:rsidRPr="001F0A2A">
        <w:rPr>
          <w:rFonts w:ascii="Times New Roman" w:eastAsia="Times New Roman" w:hAnsi="Times New Roman" w:cs="Times New Roman"/>
          <w:b/>
          <w:bCs/>
          <w:color w:val="000000"/>
          <w:kern w:val="0"/>
          <w:sz w:val="28"/>
          <w:szCs w:val="28"/>
          <w:shd w:val="clear" w:color="auto" w:fill="FFFFFF"/>
          <w:lang w:eastAsia="ru-RU"/>
        </w:rPr>
        <w:tab/>
      </w:r>
      <w:r w:rsidRPr="001F0A2A">
        <w:rPr>
          <w:rFonts w:ascii="Times New Roman" w:eastAsia="Times New Roman" w:hAnsi="Times New Roman" w:cs="Times New Roman" w:hint="eastAsia"/>
          <w:b/>
          <w:bCs/>
          <w:color w:val="000000"/>
          <w:kern w:val="0"/>
          <w:sz w:val="28"/>
          <w:szCs w:val="28"/>
          <w:shd w:val="clear" w:color="auto" w:fill="FFFFFF"/>
          <w:lang w:eastAsia="ru-RU"/>
        </w:rPr>
        <w:t>Сырьевые</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материалы</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для</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производства</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современных</w:t>
      </w:r>
    </w:p>
    <w:p w14:paraId="1F58153F" w14:textId="77777777" w:rsidR="001F0A2A" w:rsidRPr="001F0A2A" w:rsidRDefault="001F0A2A" w:rsidP="001F0A2A">
      <w:pPr>
        <w:rPr>
          <w:rFonts w:ascii="Times New Roman" w:eastAsia="Times New Roman" w:hAnsi="Times New Roman" w:cs="Times New Roman"/>
          <w:b/>
          <w:bCs/>
          <w:color w:val="000000"/>
          <w:kern w:val="0"/>
          <w:sz w:val="28"/>
          <w:szCs w:val="28"/>
          <w:shd w:val="clear" w:color="auto" w:fill="FFFFFF"/>
          <w:lang w:eastAsia="ru-RU"/>
        </w:rPr>
      </w:pPr>
      <w:r w:rsidRPr="001F0A2A">
        <w:rPr>
          <w:rFonts w:ascii="Times New Roman" w:eastAsia="Times New Roman" w:hAnsi="Times New Roman" w:cs="Times New Roman" w:hint="eastAsia"/>
          <w:b/>
          <w:bCs/>
          <w:color w:val="000000"/>
          <w:kern w:val="0"/>
          <w:sz w:val="28"/>
          <w:szCs w:val="28"/>
          <w:shd w:val="clear" w:color="auto" w:fill="FFFFFF"/>
          <w:lang w:eastAsia="ru-RU"/>
        </w:rPr>
        <w:t>стеновых</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изделий</w:t>
      </w:r>
      <w:r w:rsidRPr="001F0A2A">
        <w:rPr>
          <w:rFonts w:ascii="Times New Roman" w:eastAsia="Times New Roman" w:hAnsi="Times New Roman" w:cs="Times New Roman"/>
          <w:b/>
          <w:bCs/>
          <w:color w:val="000000"/>
          <w:kern w:val="0"/>
          <w:sz w:val="28"/>
          <w:szCs w:val="28"/>
          <w:shd w:val="clear" w:color="auto" w:fill="FFFFFF"/>
          <w:lang w:eastAsia="ru-RU"/>
        </w:rPr>
        <w:tab/>
        <w:t xml:space="preserve"> 9</w:t>
      </w:r>
    </w:p>
    <w:p w14:paraId="1133E6B5" w14:textId="77777777" w:rsidR="001F0A2A" w:rsidRPr="001F0A2A" w:rsidRDefault="001F0A2A" w:rsidP="001F0A2A">
      <w:pPr>
        <w:rPr>
          <w:rFonts w:ascii="Times New Roman" w:eastAsia="Times New Roman" w:hAnsi="Times New Roman" w:cs="Times New Roman"/>
          <w:b/>
          <w:bCs/>
          <w:color w:val="000000"/>
          <w:kern w:val="0"/>
          <w:sz w:val="28"/>
          <w:szCs w:val="28"/>
          <w:shd w:val="clear" w:color="auto" w:fill="FFFFFF"/>
          <w:lang w:eastAsia="ru-RU"/>
        </w:rPr>
      </w:pPr>
      <w:r w:rsidRPr="001F0A2A">
        <w:rPr>
          <w:rFonts w:ascii="Times New Roman" w:eastAsia="Times New Roman" w:hAnsi="Times New Roman" w:cs="Times New Roman"/>
          <w:b/>
          <w:bCs/>
          <w:color w:val="000000"/>
          <w:kern w:val="0"/>
          <w:sz w:val="28"/>
          <w:szCs w:val="28"/>
          <w:shd w:val="clear" w:color="auto" w:fill="FFFFFF"/>
          <w:lang w:eastAsia="ru-RU"/>
        </w:rPr>
        <w:t>1.1.1</w:t>
      </w:r>
      <w:r w:rsidRPr="001F0A2A">
        <w:rPr>
          <w:rFonts w:ascii="Times New Roman" w:eastAsia="Times New Roman" w:hAnsi="Times New Roman" w:cs="Times New Roman"/>
          <w:b/>
          <w:bCs/>
          <w:color w:val="000000"/>
          <w:kern w:val="0"/>
          <w:sz w:val="28"/>
          <w:szCs w:val="28"/>
          <w:shd w:val="clear" w:color="auto" w:fill="FFFFFF"/>
          <w:lang w:eastAsia="ru-RU"/>
        </w:rPr>
        <w:tab/>
      </w:r>
      <w:r w:rsidRPr="001F0A2A">
        <w:rPr>
          <w:rFonts w:ascii="Times New Roman" w:eastAsia="Times New Roman" w:hAnsi="Times New Roman" w:cs="Times New Roman" w:hint="eastAsia"/>
          <w:b/>
          <w:bCs/>
          <w:color w:val="000000"/>
          <w:kern w:val="0"/>
          <w:sz w:val="28"/>
          <w:szCs w:val="28"/>
          <w:shd w:val="clear" w:color="auto" w:fill="FFFFFF"/>
          <w:lang w:eastAsia="ru-RU"/>
        </w:rPr>
        <w:t>Природные</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сырьевые</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материалы</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кремнезехмистого</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состава</w:t>
      </w:r>
      <w:r w:rsidRPr="001F0A2A">
        <w:rPr>
          <w:rFonts w:ascii="Times New Roman" w:eastAsia="Times New Roman" w:hAnsi="Times New Roman" w:cs="Times New Roman"/>
          <w:b/>
          <w:bCs/>
          <w:color w:val="000000"/>
          <w:kern w:val="0"/>
          <w:sz w:val="28"/>
          <w:szCs w:val="28"/>
          <w:shd w:val="clear" w:color="auto" w:fill="FFFFFF"/>
          <w:lang w:eastAsia="ru-RU"/>
        </w:rPr>
        <w:tab/>
        <w:t xml:space="preserve"> 9</w:t>
      </w:r>
    </w:p>
    <w:p w14:paraId="0F2678E9" w14:textId="77777777" w:rsidR="001F0A2A" w:rsidRPr="001F0A2A" w:rsidRDefault="001F0A2A" w:rsidP="001F0A2A">
      <w:pPr>
        <w:rPr>
          <w:rFonts w:ascii="Times New Roman" w:eastAsia="Times New Roman" w:hAnsi="Times New Roman" w:cs="Times New Roman"/>
          <w:b/>
          <w:bCs/>
          <w:color w:val="000000"/>
          <w:kern w:val="0"/>
          <w:sz w:val="28"/>
          <w:szCs w:val="28"/>
          <w:shd w:val="clear" w:color="auto" w:fill="FFFFFF"/>
          <w:lang w:eastAsia="ru-RU"/>
        </w:rPr>
      </w:pPr>
      <w:r w:rsidRPr="001F0A2A">
        <w:rPr>
          <w:rFonts w:ascii="Times New Roman" w:eastAsia="Times New Roman" w:hAnsi="Times New Roman" w:cs="Times New Roman"/>
          <w:b/>
          <w:bCs/>
          <w:color w:val="000000"/>
          <w:kern w:val="0"/>
          <w:sz w:val="28"/>
          <w:szCs w:val="28"/>
          <w:shd w:val="clear" w:color="auto" w:fill="FFFFFF"/>
          <w:lang w:eastAsia="ru-RU"/>
        </w:rPr>
        <w:t>1.1.2</w:t>
      </w:r>
      <w:r w:rsidRPr="001F0A2A">
        <w:rPr>
          <w:rFonts w:ascii="Times New Roman" w:eastAsia="Times New Roman" w:hAnsi="Times New Roman" w:cs="Times New Roman"/>
          <w:b/>
          <w:bCs/>
          <w:color w:val="000000"/>
          <w:kern w:val="0"/>
          <w:sz w:val="28"/>
          <w:szCs w:val="28"/>
          <w:shd w:val="clear" w:color="auto" w:fill="FFFFFF"/>
          <w:lang w:eastAsia="ru-RU"/>
        </w:rPr>
        <w:tab/>
      </w:r>
      <w:r w:rsidRPr="001F0A2A">
        <w:rPr>
          <w:rFonts w:ascii="Times New Roman" w:eastAsia="Times New Roman" w:hAnsi="Times New Roman" w:cs="Times New Roman" w:hint="eastAsia"/>
          <w:b/>
          <w:bCs/>
          <w:color w:val="000000"/>
          <w:kern w:val="0"/>
          <w:sz w:val="28"/>
          <w:szCs w:val="28"/>
          <w:shd w:val="clear" w:color="auto" w:fill="FFFFFF"/>
          <w:lang w:eastAsia="ru-RU"/>
        </w:rPr>
        <w:t>Техногенное</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сырье</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для</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производства</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композиционных</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материалов</w:t>
      </w:r>
      <w:r w:rsidRPr="001F0A2A">
        <w:rPr>
          <w:rFonts w:ascii="Times New Roman" w:eastAsia="Times New Roman" w:hAnsi="Times New Roman" w:cs="Times New Roman"/>
          <w:b/>
          <w:bCs/>
          <w:color w:val="000000"/>
          <w:kern w:val="0"/>
          <w:sz w:val="28"/>
          <w:szCs w:val="28"/>
          <w:shd w:val="clear" w:color="auto" w:fill="FFFFFF"/>
          <w:lang w:eastAsia="ru-RU"/>
        </w:rPr>
        <w:t xml:space="preserve"> .... 12</w:t>
      </w:r>
    </w:p>
    <w:p w14:paraId="51F93D3D" w14:textId="77777777" w:rsidR="001F0A2A" w:rsidRPr="001F0A2A" w:rsidRDefault="001F0A2A" w:rsidP="001F0A2A">
      <w:pPr>
        <w:rPr>
          <w:rFonts w:ascii="Times New Roman" w:eastAsia="Times New Roman" w:hAnsi="Times New Roman" w:cs="Times New Roman"/>
          <w:b/>
          <w:bCs/>
          <w:color w:val="000000"/>
          <w:kern w:val="0"/>
          <w:sz w:val="28"/>
          <w:szCs w:val="28"/>
          <w:shd w:val="clear" w:color="auto" w:fill="FFFFFF"/>
          <w:lang w:eastAsia="ru-RU"/>
        </w:rPr>
      </w:pPr>
      <w:r w:rsidRPr="001F0A2A">
        <w:rPr>
          <w:rFonts w:ascii="Times New Roman" w:eastAsia="Times New Roman" w:hAnsi="Times New Roman" w:cs="Times New Roman"/>
          <w:b/>
          <w:bCs/>
          <w:color w:val="000000"/>
          <w:kern w:val="0"/>
          <w:sz w:val="28"/>
          <w:szCs w:val="28"/>
          <w:shd w:val="clear" w:color="auto" w:fill="FFFFFF"/>
          <w:lang w:eastAsia="ru-RU"/>
        </w:rPr>
        <w:t>1.1.3</w:t>
      </w:r>
      <w:r w:rsidRPr="001F0A2A">
        <w:rPr>
          <w:rFonts w:ascii="Times New Roman" w:eastAsia="Times New Roman" w:hAnsi="Times New Roman" w:cs="Times New Roman"/>
          <w:b/>
          <w:bCs/>
          <w:color w:val="000000"/>
          <w:kern w:val="0"/>
          <w:sz w:val="28"/>
          <w:szCs w:val="28"/>
          <w:shd w:val="clear" w:color="auto" w:fill="FFFFFF"/>
          <w:lang w:eastAsia="ru-RU"/>
        </w:rPr>
        <w:tab/>
      </w:r>
      <w:r w:rsidRPr="001F0A2A">
        <w:rPr>
          <w:rFonts w:ascii="Times New Roman" w:eastAsia="Times New Roman" w:hAnsi="Times New Roman" w:cs="Times New Roman" w:hint="eastAsia"/>
          <w:b/>
          <w:bCs/>
          <w:color w:val="000000"/>
          <w:kern w:val="0"/>
          <w:sz w:val="28"/>
          <w:szCs w:val="28"/>
          <w:shd w:val="clear" w:color="auto" w:fill="FFFFFF"/>
          <w:lang w:eastAsia="ru-RU"/>
        </w:rPr>
        <w:t>Минеральные</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заполнители</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для</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бетонов</w:t>
      </w:r>
      <w:r w:rsidRPr="001F0A2A">
        <w:rPr>
          <w:rFonts w:ascii="Times New Roman" w:eastAsia="Times New Roman" w:hAnsi="Times New Roman" w:cs="Times New Roman"/>
          <w:b/>
          <w:bCs/>
          <w:color w:val="000000"/>
          <w:kern w:val="0"/>
          <w:sz w:val="28"/>
          <w:szCs w:val="28"/>
          <w:shd w:val="clear" w:color="auto" w:fill="FFFFFF"/>
          <w:lang w:eastAsia="ru-RU"/>
        </w:rPr>
        <w:tab/>
        <w:t xml:space="preserve"> 14</w:t>
      </w:r>
    </w:p>
    <w:p w14:paraId="61AF28A5" w14:textId="77777777" w:rsidR="001F0A2A" w:rsidRPr="001F0A2A" w:rsidRDefault="001F0A2A" w:rsidP="001F0A2A">
      <w:pPr>
        <w:rPr>
          <w:rFonts w:ascii="Times New Roman" w:eastAsia="Times New Roman" w:hAnsi="Times New Roman" w:cs="Times New Roman"/>
          <w:b/>
          <w:bCs/>
          <w:color w:val="000000"/>
          <w:kern w:val="0"/>
          <w:sz w:val="28"/>
          <w:szCs w:val="28"/>
          <w:shd w:val="clear" w:color="auto" w:fill="FFFFFF"/>
          <w:lang w:eastAsia="ru-RU"/>
        </w:rPr>
      </w:pPr>
      <w:r w:rsidRPr="001F0A2A">
        <w:rPr>
          <w:rFonts w:ascii="Times New Roman" w:eastAsia="Times New Roman" w:hAnsi="Times New Roman" w:cs="Times New Roman"/>
          <w:b/>
          <w:bCs/>
          <w:color w:val="000000"/>
          <w:kern w:val="0"/>
          <w:sz w:val="28"/>
          <w:szCs w:val="28"/>
          <w:shd w:val="clear" w:color="auto" w:fill="FFFFFF"/>
          <w:lang w:eastAsia="ru-RU"/>
        </w:rPr>
        <w:t>1.1.4</w:t>
      </w:r>
      <w:r w:rsidRPr="001F0A2A">
        <w:rPr>
          <w:rFonts w:ascii="Times New Roman" w:eastAsia="Times New Roman" w:hAnsi="Times New Roman" w:cs="Times New Roman"/>
          <w:b/>
          <w:bCs/>
          <w:color w:val="000000"/>
          <w:kern w:val="0"/>
          <w:sz w:val="28"/>
          <w:szCs w:val="28"/>
          <w:shd w:val="clear" w:color="auto" w:fill="FFFFFF"/>
          <w:lang w:eastAsia="ru-RU"/>
        </w:rPr>
        <w:tab/>
      </w:r>
      <w:r w:rsidRPr="001F0A2A">
        <w:rPr>
          <w:rFonts w:ascii="Times New Roman" w:eastAsia="Times New Roman" w:hAnsi="Times New Roman" w:cs="Times New Roman" w:hint="eastAsia"/>
          <w:b/>
          <w:bCs/>
          <w:color w:val="000000"/>
          <w:kern w:val="0"/>
          <w:sz w:val="28"/>
          <w:szCs w:val="28"/>
          <w:shd w:val="clear" w:color="auto" w:fill="FFFFFF"/>
          <w:lang w:eastAsia="ru-RU"/>
        </w:rPr>
        <w:t>Добавки</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используемые</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при</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производстве</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бетонов</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и</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композиционных</w:t>
      </w:r>
    </w:p>
    <w:p w14:paraId="17B739D4" w14:textId="77777777" w:rsidR="001F0A2A" w:rsidRPr="001F0A2A" w:rsidRDefault="001F0A2A" w:rsidP="001F0A2A">
      <w:pPr>
        <w:rPr>
          <w:rFonts w:ascii="Times New Roman" w:eastAsia="Times New Roman" w:hAnsi="Times New Roman" w:cs="Times New Roman"/>
          <w:b/>
          <w:bCs/>
          <w:color w:val="000000"/>
          <w:kern w:val="0"/>
          <w:sz w:val="28"/>
          <w:szCs w:val="28"/>
          <w:shd w:val="clear" w:color="auto" w:fill="FFFFFF"/>
          <w:lang w:eastAsia="ru-RU"/>
        </w:rPr>
      </w:pPr>
      <w:r w:rsidRPr="001F0A2A">
        <w:rPr>
          <w:rFonts w:ascii="Times New Roman" w:eastAsia="Times New Roman" w:hAnsi="Times New Roman" w:cs="Times New Roman" w:hint="eastAsia"/>
          <w:b/>
          <w:bCs/>
          <w:color w:val="000000"/>
          <w:kern w:val="0"/>
          <w:sz w:val="28"/>
          <w:szCs w:val="28"/>
          <w:shd w:val="clear" w:color="auto" w:fill="FFFFFF"/>
          <w:lang w:eastAsia="ru-RU"/>
        </w:rPr>
        <w:t>материалов</w:t>
      </w:r>
      <w:r w:rsidRPr="001F0A2A">
        <w:rPr>
          <w:rFonts w:ascii="Times New Roman" w:eastAsia="Times New Roman" w:hAnsi="Times New Roman" w:cs="Times New Roman"/>
          <w:b/>
          <w:bCs/>
          <w:color w:val="000000"/>
          <w:kern w:val="0"/>
          <w:sz w:val="28"/>
          <w:szCs w:val="28"/>
          <w:shd w:val="clear" w:color="auto" w:fill="FFFFFF"/>
          <w:lang w:eastAsia="ru-RU"/>
        </w:rPr>
        <w:tab/>
        <w:t xml:space="preserve"> 18</w:t>
      </w:r>
    </w:p>
    <w:p w14:paraId="6B324577" w14:textId="77777777" w:rsidR="001F0A2A" w:rsidRPr="001F0A2A" w:rsidRDefault="001F0A2A" w:rsidP="001F0A2A">
      <w:pPr>
        <w:rPr>
          <w:rFonts w:ascii="Times New Roman" w:eastAsia="Times New Roman" w:hAnsi="Times New Roman" w:cs="Times New Roman"/>
          <w:b/>
          <w:bCs/>
          <w:color w:val="000000"/>
          <w:kern w:val="0"/>
          <w:sz w:val="28"/>
          <w:szCs w:val="28"/>
          <w:shd w:val="clear" w:color="auto" w:fill="FFFFFF"/>
          <w:lang w:eastAsia="ru-RU"/>
        </w:rPr>
      </w:pPr>
      <w:r w:rsidRPr="001F0A2A">
        <w:rPr>
          <w:rFonts w:ascii="Times New Roman" w:eastAsia="Times New Roman" w:hAnsi="Times New Roman" w:cs="Times New Roman"/>
          <w:b/>
          <w:bCs/>
          <w:color w:val="000000"/>
          <w:kern w:val="0"/>
          <w:sz w:val="28"/>
          <w:szCs w:val="28"/>
          <w:shd w:val="clear" w:color="auto" w:fill="FFFFFF"/>
          <w:lang w:eastAsia="ru-RU"/>
        </w:rPr>
        <w:t>1.2</w:t>
      </w:r>
      <w:r w:rsidRPr="001F0A2A">
        <w:rPr>
          <w:rFonts w:ascii="Times New Roman" w:eastAsia="Times New Roman" w:hAnsi="Times New Roman" w:cs="Times New Roman"/>
          <w:b/>
          <w:bCs/>
          <w:color w:val="000000"/>
          <w:kern w:val="0"/>
          <w:sz w:val="28"/>
          <w:szCs w:val="28"/>
          <w:shd w:val="clear" w:color="auto" w:fill="FFFFFF"/>
          <w:lang w:eastAsia="ru-RU"/>
        </w:rPr>
        <w:tab/>
      </w:r>
      <w:r w:rsidRPr="001F0A2A">
        <w:rPr>
          <w:rFonts w:ascii="Times New Roman" w:eastAsia="Times New Roman" w:hAnsi="Times New Roman" w:cs="Times New Roman" w:hint="eastAsia"/>
          <w:b/>
          <w:bCs/>
          <w:color w:val="000000"/>
          <w:kern w:val="0"/>
          <w:sz w:val="28"/>
          <w:szCs w:val="28"/>
          <w:shd w:val="clear" w:color="auto" w:fill="FFFFFF"/>
          <w:lang w:eastAsia="ru-RU"/>
        </w:rPr>
        <w:t>Проблемы</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использования</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в</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современном</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промышленном</w:t>
      </w:r>
    </w:p>
    <w:p w14:paraId="029FE311" w14:textId="77777777" w:rsidR="001F0A2A" w:rsidRPr="001F0A2A" w:rsidRDefault="001F0A2A" w:rsidP="001F0A2A">
      <w:pPr>
        <w:rPr>
          <w:rFonts w:ascii="Times New Roman" w:eastAsia="Times New Roman" w:hAnsi="Times New Roman" w:cs="Times New Roman"/>
          <w:b/>
          <w:bCs/>
          <w:color w:val="000000"/>
          <w:kern w:val="0"/>
          <w:sz w:val="28"/>
          <w:szCs w:val="28"/>
          <w:shd w:val="clear" w:color="auto" w:fill="FFFFFF"/>
          <w:lang w:eastAsia="ru-RU"/>
        </w:rPr>
      </w:pPr>
      <w:r w:rsidRPr="001F0A2A">
        <w:rPr>
          <w:rFonts w:ascii="Times New Roman" w:eastAsia="Times New Roman" w:hAnsi="Times New Roman" w:cs="Times New Roman" w:hint="eastAsia"/>
          <w:b/>
          <w:bCs/>
          <w:color w:val="000000"/>
          <w:kern w:val="0"/>
          <w:sz w:val="28"/>
          <w:szCs w:val="28"/>
          <w:shd w:val="clear" w:color="auto" w:fill="FFFFFF"/>
          <w:lang w:eastAsia="ru-RU"/>
        </w:rPr>
        <w:t>и</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гражданском</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строительстве</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вяжущих</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негидратационного</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твердения</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lastRenderedPageBreak/>
        <w:t>Сравнительные</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характеристики</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и</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перспективы</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применения</w:t>
      </w:r>
      <w:r w:rsidRPr="001F0A2A">
        <w:rPr>
          <w:rFonts w:ascii="Times New Roman" w:eastAsia="Times New Roman" w:hAnsi="Times New Roman" w:cs="Times New Roman"/>
          <w:b/>
          <w:bCs/>
          <w:color w:val="000000"/>
          <w:kern w:val="0"/>
          <w:sz w:val="28"/>
          <w:szCs w:val="28"/>
          <w:shd w:val="clear" w:color="auto" w:fill="FFFFFF"/>
          <w:lang w:eastAsia="ru-RU"/>
        </w:rPr>
        <w:tab/>
        <w:t xml:space="preserve"> 24</w:t>
      </w:r>
    </w:p>
    <w:p w14:paraId="4AD6A7F7" w14:textId="77777777" w:rsidR="001F0A2A" w:rsidRPr="001F0A2A" w:rsidRDefault="001F0A2A" w:rsidP="001F0A2A">
      <w:pPr>
        <w:rPr>
          <w:rFonts w:ascii="Times New Roman" w:eastAsia="Times New Roman" w:hAnsi="Times New Roman" w:cs="Times New Roman"/>
          <w:b/>
          <w:bCs/>
          <w:color w:val="000000"/>
          <w:kern w:val="0"/>
          <w:sz w:val="28"/>
          <w:szCs w:val="28"/>
          <w:shd w:val="clear" w:color="auto" w:fill="FFFFFF"/>
          <w:lang w:eastAsia="ru-RU"/>
        </w:rPr>
      </w:pPr>
      <w:r w:rsidRPr="001F0A2A">
        <w:rPr>
          <w:rFonts w:ascii="Times New Roman" w:eastAsia="Times New Roman" w:hAnsi="Times New Roman" w:cs="Times New Roman"/>
          <w:b/>
          <w:bCs/>
          <w:color w:val="000000"/>
          <w:kern w:val="0"/>
          <w:sz w:val="28"/>
          <w:szCs w:val="28"/>
          <w:shd w:val="clear" w:color="auto" w:fill="FFFFFF"/>
          <w:lang w:eastAsia="ru-RU"/>
        </w:rPr>
        <w:t>1.2.1</w:t>
      </w:r>
      <w:r w:rsidRPr="001F0A2A">
        <w:rPr>
          <w:rFonts w:ascii="Times New Roman" w:eastAsia="Times New Roman" w:hAnsi="Times New Roman" w:cs="Times New Roman"/>
          <w:b/>
          <w:bCs/>
          <w:color w:val="000000"/>
          <w:kern w:val="0"/>
          <w:sz w:val="28"/>
          <w:szCs w:val="28"/>
          <w:shd w:val="clear" w:color="auto" w:fill="FFFFFF"/>
          <w:lang w:eastAsia="ru-RU"/>
        </w:rPr>
        <w:tab/>
      </w:r>
      <w:r w:rsidRPr="001F0A2A">
        <w:rPr>
          <w:rFonts w:ascii="Times New Roman" w:eastAsia="Times New Roman" w:hAnsi="Times New Roman" w:cs="Times New Roman" w:hint="eastAsia"/>
          <w:b/>
          <w:bCs/>
          <w:color w:val="000000"/>
          <w:kern w:val="0"/>
          <w:sz w:val="28"/>
          <w:szCs w:val="28"/>
          <w:shd w:val="clear" w:color="auto" w:fill="FFFFFF"/>
          <w:lang w:eastAsia="ru-RU"/>
        </w:rPr>
        <w:t>Высококонцентрированные</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вяжущие</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суспензии</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ВКВС</w:t>
      </w:r>
      <w:r w:rsidRPr="001F0A2A">
        <w:rPr>
          <w:rFonts w:ascii="Times New Roman" w:eastAsia="Times New Roman" w:hAnsi="Times New Roman" w:cs="Times New Roman"/>
          <w:b/>
          <w:bCs/>
          <w:color w:val="000000"/>
          <w:kern w:val="0"/>
          <w:sz w:val="28"/>
          <w:szCs w:val="28"/>
          <w:shd w:val="clear" w:color="auto" w:fill="FFFFFF"/>
          <w:lang w:eastAsia="ru-RU"/>
        </w:rPr>
        <w:t>).</w:t>
      </w:r>
    </w:p>
    <w:p w14:paraId="27F68FB1" w14:textId="77777777" w:rsidR="001F0A2A" w:rsidRPr="001F0A2A" w:rsidRDefault="001F0A2A" w:rsidP="001F0A2A">
      <w:pPr>
        <w:rPr>
          <w:rFonts w:ascii="Times New Roman" w:eastAsia="Times New Roman" w:hAnsi="Times New Roman" w:cs="Times New Roman"/>
          <w:b/>
          <w:bCs/>
          <w:color w:val="000000"/>
          <w:kern w:val="0"/>
          <w:sz w:val="28"/>
          <w:szCs w:val="28"/>
          <w:shd w:val="clear" w:color="auto" w:fill="FFFFFF"/>
          <w:lang w:eastAsia="ru-RU"/>
        </w:rPr>
      </w:pPr>
      <w:r w:rsidRPr="001F0A2A">
        <w:rPr>
          <w:rFonts w:ascii="Times New Roman" w:eastAsia="Times New Roman" w:hAnsi="Times New Roman" w:cs="Times New Roman" w:hint="eastAsia"/>
          <w:b/>
          <w:bCs/>
          <w:color w:val="000000"/>
          <w:kern w:val="0"/>
          <w:sz w:val="28"/>
          <w:szCs w:val="28"/>
          <w:shd w:val="clear" w:color="auto" w:fill="FFFFFF"/>
          <w:lang w:eastAsia="ru-RU"/>
        </w:rPr>
        <w:t>Классификация</w:t>
      </w:r>
      <w:r w:rsidRPr="001F0A2A">
        <w:rPr>
          <w:rFonts w:ascii="Times New Roman" w:eastAsia="Times New Roman" w:hAnsi="Times New Roman" w:cs="Times New Roman"/>
          <w:b/>
          <w:bCs/>
          <w:color w:val="000000"/>
          <w:kern w:val="0"/>
          <w:sz w:val="28"/>
          <w:szCs w:val="28"/>
          <w:shd w:val="clear" w:color="auto" w:fill="FFFFFF"/>
          <w:lang w:eastAsia="ru-RU"/>
        </w:rPr>
        <w:tab/>
        <w:t xml:space="preserve"> 24</w:t>
      </w:r>
    </w:p>
    <w:p w14:paraId="38F3456E" w14:textId="77777777" w:rsidR="001F0A2A" w:rsidRPr="001F0A2A" w:rsidRDefault="001F0A2A" w:rsidP="001F0A2A">
      <w:pPr>
        <w:rPr>
          <w:rFonts w:ascii="Times New Roman" w:eastAsia="Times New Roman" w:hAnsi="Times New Roman" w:cs="Times New Roman"/>
          <w:b/>
          <w:bCs/>
          <w:color w:val="000000"/>
          <w:kern w:val="0"/>
          <w:sz w:val="28"/>
          <w:szCs w:val="28"/>
          <w:shd w:val="clear" w:color="auto" w:fill="FFFFFF"/>
          <w:lang w:eastAsia="ru-RU"/>
        </w:rPr>
      </w:pPr>
      <w:r w:rsidRPr="001F0A2A">
        <w:rPr>
          <w:rFonts w:ascii="Times New Roman" w:eastAsia="Times New Roman" w:hAnsi="Times New Roman" w:cs="Times New Roman"/>
          <w:b/>
          <w:bCs/>
          <w:color w:val="000000"/>
          <w:kern w:val="0"/>
          <w:sz w:val="28"/>
          <w:szCs w:val="28"/>
          <w:shd w:val="clear" w:color="auto" w:fill="FFFFFF"/>
          <w:lang w:eastAsia="ru-RU"/>
        </w:rPr>
        <w:t>1.2.2</w:t>
      </w:r>
      <w:r w:rsidRPr="001F0A2A">
        <w:rPr>
          <w:rFonts w:ascii="Times New Roman" w:eastAsia="Times New Roman" w:hAnsi="Times New Roman" w:cs="Times New Roman"/>
          <w:b/>
          <w:bCs/>
          <w:color w:val="000000"/>
          <w:kern w:val="0"/>
          <w:sz w:val="28"/>
          <w:szCs w:val="28"/>
          <w:shd w:val="clear" w:color="auto" w:fill="FFFFFF"/>
          <w:lang w:eastAsia="ru-RU"/>
        </w:rPr>
        <w:tab/>
      </w:r>
      <w:r w:rsidRPr="001F0A2A">
        <w:rPr>
          <w:rFonts w:ascii="Times New Roman" w:eastAsia="Times New Roman" w:hAnsi="Times New Roman" w:cs="Times New Roman" w:hint="eastAsia"/>
          <w:b/>
          <w:bCs/>
          <w:color w:val="000000"/>
          <w:kern w:val="0"/>
          <w:sz w:val="28"/>
          <w:szCs w:val="28"/>
          <w:shd w:val="clear" w:color="auto" w:fill="FFFFFF"/>
          <w:lang w:eastAsia="ru-RU"/>
        </w:rPr>
        <w:t>Сложные</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смешанные</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ВКВС</w:t>
      </w:r>
      <w:r w:rsidRPr="001F0A2A">
        <w:rPr>
          <w:rFonts w:ascii="Times New Roman" w:eastAsia="Times New Roman" w:hAnsi="Times New Roman" w:cs="Times New Roman"/>
          <w:b/>
          <w:bCs/>
          <w:color w:val="000000"/>
          <w:kern w:val="0"/>
          <w:sz w:val="28"/>
          <w:szCs w:val="28"/>
          <w:shd w:val="clear" w:color="auto" w:fill="FFFFFF"/>
          <w:lang w:eastAsia="ru-RU"/>
        </w:rPr>
        <w:t>)</w:t>
      </w:r>
      <w:r w:rsidRPr="001F0A2A">
        <w:rPr>
          <w:rFonts w:ascii="Times New Roman" w:eastAsia="Times New Roman" w:hAnsi="Times New Roman" w:cs="Times New Roman"/>
          <w:b/>
          <w:bCs/>
          <w:color w:val="000000"/>
          <w:kern w:val="0"/>
          <w:sz w:val="28"/>
          <w:szCs w:val="28"/>
          <w:shd w:val="clear" w:color="auto" w:fill="FFFFFF"/>
          <w:lang w:eastAsia="ru-RU"/>
        </w:rPr>
        <w:tab/>
        <w:t xml:space="preserve"> 30</w:t>
      </w:r>
    </w:p>
    <w:p w14:paraId="67BB556A" w14:textId="77777777" w:rsidR="001F0A2A" w:rsidRPr="001F0A2A" w:rsidRDefault="001F0A2A" w:rsidP="001F0A2A">
      <w:pPr>
        <w:rPr>
          <w:rFonts w:ascii="Times New Roman" w:eastAsia="Times New Roman" w:hAnsi="Times New Roman" w:cs="Times New Roman"/>
          <w:b/>
          <w:bCs/>
          <w:color w:val="000000"/>
          <w:kern w:val="0"/>
          <w:sz w:val="28"/>
          <w:szCs w:val="28"/>
          <w:shd w:val="clear" w:color="auto" w:fill="FFFFFF"/>
          <w:lang w:eastAsia="ru-RU"/>
        </w:rPr>
      </w:pPr>
      <w:r w:rsidRPr="001F0A2A">
        <w:rPr>
          <w:rFonts w:ascii="Times New Roman" w:eastAsia="Times New Roman" w:hAnsi="Times New Roman" w:cs="Times New Roman"/>
          <w:b/>
          <w:bCs/>
          <w:color w:val="000000"/>
          <w:kern w:val="0"/>
          <w:sz w:val="28"/>
          <w:szCs w:val="28"/>
          <w:shd w:val="clear" w:color="auto" w:fill="FFFFFF"/>
          <w:lang w:eastAsia="ru-RU"/>
        </w:rPr>
        <w:t>1.3</w:t>
      </w:r>
      <w:r w:rsidRPr="001F0A2A">
        <w:rPr>
          <w:rFonts w:ascii="Times New Roman" w:eastAsia="Times New Roman" w:hAnsi="Times New Roman" w:cs="Times New Roman"/>
          <w:b/>
          <w:bCs/>
          <w:color w:val="000000"/>
          <w:kern w:val="0"/>
          <w:sz w:val="28"/>
          <w:szCs w:val="28"/>
          <w:shd w:val="clear" w:color="auto" w:fill="FFFFFF"/>
          <w:lang w:eastAsia="ru-RU"/>
        </w:rPr>
        <w:tab/>
      </w:r>
      <w:r w:rsidRPr="001F0A2A">
        <w:rPr>
          <w:rFonts w:ascii="Times New Roman" w:eastAsia="Times New Roman" w:hAnsi="Times New Roman" w:cs="Times New Roman" w:hint="eastAsia"/>
          <w:b/>
          <w:bCs/>
          <w:color w:val="000000"/>
          <w:kern w:val="0"/>
          <w:sz w:val="28"/>
          <w:szCs w:val="28"/>
          <w:shd w:val="clear" w:color="auto" w:fill="FFFFFF"/>
          <w:lang w:eastAsia="ru-RU"/>
        </w:rPr>
        <w:t>Перспективы</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использования</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и</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области</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применения</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многослойных</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композиционных</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строительных</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материалов</w:t>
      </w:r>
      <w:r w:rsidRPr="001F0A2A">
        <w:rPr>
          <w:rFonts w:ascii="Times New Roman" w:eastAsia="Times New Roman" w:hAnsi="Times New Roman" w:cs="Times New Roman"/>
          <w:b/>
          <w:bCs/>
          <w:color w:val="000000"/>
          <w:kern w:val="0"/>
          <w:sz w:val="28"/>
          <w:szCs w:val="28"/>
          <w:shd w:val="clear" w:color="auto" w:fill="FFFFFF"/>
          <w:lang w:eastAsia="ru-RU"/>
        </w:rPr>
        <w:tab/>
        <w:t xml:space="preserve"> 35</w:t>
      </w:r>
    </w:p>
    <w:p w14:paraId="18C8B627" w14:textId="77777777" w:rsidR="001F0A2A" w:rsidRPr="001F0A2A" w:rsidRDefault="001F0A2A" w:rsidP="001F0A2A">
      <w:pPr>
        <w:rPr>
          <w:rFonts w:ascii="Times New Roman" w:eastAsia="Times New Roman" w:hAnsi="Times New Roman" w:cs="Times New Roman"/>
          <w:b/>
          <w:bCs/>
          <w:color w:val="000000"/>
          <w:kern w:val="0"/>
          <w:sz w:val="28"/>
          <w:szCs w:val="28"/>
          <w:shd w:val="clear" w:color="auto" w:fill="FFFFFF"/>
          <w:lang w:eastAsia="ru-RU"/>
        </w:rPr>
      </w:pPr>
      <w:r w:rsidRPr="001F0A2A">
        <w:rPr>
          <w:rFonts w:ascii="Times New Roman" w:eastAsia="Times New Roman" w:hAnsi="Times New Roman" w:cs="Times New Roman"/>
          <w:b/>
          <w:bCs/>
          <w:color w:val="000000"/>
          <w:kern w:val="0"/>
          <w:sz w:val="28"/>
          <w:szCs w:val="28"/>
          <w:shd w:val="clear" w:color="auto" w:fill="FFFFFF"/>
          <w:lang w:eastAsia="ru-RU"/>
        </w:rPr>
        <w:t>1.3.1</w:t>
      </w:r>
      <w:r w:rsidRPr="001F0A2A">
        <w:rPr>
          <w:rFonts w:ascii="Times New Roman" w:eastAsia="Times New Roman" w:hAnsi="Times New Roman" w:cs="Times New Roman"/>
          <w:b/>
          <w:bCs/>
          <w:color w:val="000000"/>
          <w:kern w:val="0"/>
          <w:sz w:val="28"/>
          <w:szCs w:val="28"/>
          <w:shd w:val="clear" w:color="auto" w:fill="FFFFFF"/>
          <w:lang w:eastAsia="ru-RU"/>
        </w:rPr>
        <w:tab/>
      </w:r>
      <w:r w:rsidRPr="001F0A2A">
        <w:rPr>
          <w:rFonts w:ascii="Times New Roman" w:eastAsia="Times New Roman" w:hAnsi="Times New Roman" w:cs="Times New Roman" w:hint="eastAsia"/>
          <w:b/>
          <w:bCs/>
          <w:color w:val="000000"/>
          <w:kern w:val="0"/>
          <w:sz w:val="28"/>
          <w:szCs w:val="28"/>
          <w:shd w:val="clear" w:color="auto" w:fill="FFFFFF"/>
          <w:lang w:eastAsia="ru-RU"/>
        </w:rPr>
        <w:t>Физико</w:t>
      </w:r>
      <w:r w:rsidRPr="001F0A2A">
        <w:rPr>
          <w:rFonts w:ascii="Times New Roman" w:eastAsia="Times New Roman" w:hAnsi="Times New Roman" w:cs="Times New Roman"/>
          <w:b/>
          <w:bCs/>
          <w:color w:val="000000"/>
          <w:kern w:val="0"/>
          <w:sz w:val="28"/>
          <w:szCs w:val="28"/>
          <w:shd w:val="clear" w:color="auto" w:fill="FFFFFF"/>
          <w:lang w:eastAsia="ru-RU"/>
        </w:rPr>
        <w:t>-</w:t>
      </w:r>
      <w:r w:rsidRPr="001F0A2A">
        <w:rPr>
          <w:rFonts w:ascii="Times New Roman" w:eastAsia="Times New Roman" w:hAnsi="Times New Roman" w:cs="Times New Roman" w:hint="eastAsia"/>
          <w:b/>
          <w:bCs/>
          <w:color w:val="000000"/>
          <w:kern w:val="0"/>
          <w:sz w:val="28"/>
          <w:szCs w:val="28"/>
          <w:shd w:val="clear" w:color="auto" w:fill="FFFFFF"/>
          <w:lang w:eastAsia="ru-RU"/>
        </w:rPr>
        <w:t>механические</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и</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эксплуатационные</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свойства</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современных</w:t>
      </w:r>
    </w:p>
    <w:p w14:paraId="6700A632" w14:textId="77777777" w:rsidR="001F0A2A" w:rsidRPr="001F0A2A" w:rsidRDefault="001F0A2A" w:rsidP="001F0A2A">
      <w:pPr>
        <w:rPr>
          <w:rFonts w:ascii="Times New Roman" w:eastAsia="Times New Roman" w:hAnsi="Times New Roman" w:cs="Times New Roman"/>
          <w:b/>
          <w:bCs/>
          <w:color w:val="000000"/>
          <w:kern w:val="0"/>
          <w:sz w:val="28"/>
          <w:szCs w:val="28"/>
          <w:shd w:val="clear" w:color="auto" w:fill="FFFFFF"/>
          <w:lang w:eastAsia="ru-RU"/>
        </w:rPr>
      </w:pPr>
      <w:r w:rsidRPr="001F0A2A">
        <w:rPr>
          <w:rFonts w:ascii="Times New Roman" w:eastAsia="Times New Roman" w:hAnsi="Times New Roman" w:cs="Times New Roman" w:hint="eastAsia"/>
          <w:b/>
          <w:bCs/>
          <w:color w:val="000000"/>
          <w:kern w:val="0"/>
          <w:sz w:val="28"/>
          <w:szCs w:val="28"/>
          <w:shd w:val="clear" w:color="auto" w:fill="FFFFFF"/>
          <w:lang w:eastAsia="ru-RU"/>
        </w:rPr>
        <w:t>многослойных</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композиционных</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материалов</w:t>
      </w:r>
      <w:r w:rsidRPr="001F0A2A">
        <w:rPr>
          <w:rFonts w:ascii="Times New Roman" w:eastAsia="Times New Roman" w:hAnsi="Times New Roman" w:cs="Times New Roman"/>
          <w:b/>
          <w:bCs/>
          <w:color w:val="000000"/>
          <w:kern w:val="0"/>
          <w:sz w:val="28"/>
          <w:szCs w:val="28"/>
          <w:shd w:val="clear" w:color="auto" w:fill="FFFFFF"/>
          <w:lang w:eastAsia="ru-RU"/>
        </w:rPr>
        <w:tab/>
        <w:t xml:space="preserve"> 35</w:t>
      </w:r>
    </w:p>
    <w:p w14:paraId="1EF4B691" w14:textId="77777777" w:rsidR="001F0A2A" w:rsidRPr="001F0A2A" w:rsidRDefault="001F0A2A" w:rsidP="001F0A2A">
      <w:pPr>
        <w:rPr>
          <w:rFonts w:ascii="Times New Roman" w:eastAsia="Times New Roman" w:hAnsi="Times New Roman" w:cs="Times New Roman"/>
          <w:b/>
          <w:bCs/>
          <w:color w:val="000000"/>
          <w:kern w:val="0"/>
          <w:sz w:val="28"/>
          <w:szCs w:val="28"/>
          <w:shd w:val="clear" w:color="auto" w:fill="FFFFFF"/>
          <w:lang w:eastAsia="ru-RU"/>
        </w:rPr>
      </w:pPr>
      <w:r w:rsidRPr="001F0A2A">
        <w:rPr>
          <w:rFonts w:ascii="Times New Roman" w:eastAsia="Times New Roman" w:hAnsi="Times New Roman" w:cs="Times New Roman"/>
          <w:b/>
          <w:bCs/>
          <w:color w:val="000000"/>
          <w:kern w:val="0"/>
          <w:sz w:val="28"/>
          <w:szCs w:val="28"/>
          <w:shd w:val="clear" w:color="auto" w:fill="FFFFFF"/>
          <w:lang w:eastAsia="ru-RU"/>
        </w:rPr>
        <w:t>1.3.2</w:t>
      </w:r>
      <w:r w:rsidRPr="001F0A2A">
        <w:rPr>
          <w:rFonts w:ascii="Times New Roman" w:eastAsia="Times New Roman" w:hAnsi="Times New Roman" w:cs="Times New Roman"/>
          <w:b/>
          <w:bCs/>
          <w:color w:val="000000"/>
          <w:kern w:val="0"/>
          <w:sz w:val="28"/>
          <w:szCs w:val="28"/>
          <w:shd w:val="clear" w:color="auto" w:fill="FFFFFF"/>
          <w:lang w:eastAsia="ru-RU"/>
        </w:rPr>
        <w:tab/>
      </w:r>
      <w:r w:rsidRPr="001F0A2A">
        <w:rPr>
          <w:rFonts w:ascii="Times New Roman" w:eastAsia="Times New Roman" w:hAnsi="Times New Roman" w:cs="Times New Roman" w:hint="eastAsia"/>
          <w:b/>
          <w:bCs/>
          <w:color w:val="000000"/>
          <w:kern w:val="0"/>
          <w:sz w:val="28"/>
          <w:szCs w:val="28"/>
          <w:shd w:val="clear" w:color="auto" w:fill="FFFFFF"/>
          <w:lang w:eastAsia="ru-RU"/>
        </w:rPr>
        <w:t>Формовочные</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системы</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Особенности</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Основные</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закономерности</w:t>
      </w:r>
    </w:p>
    <w:p w14:paraId="2D0C8975" w14:textId="77777777" w:rsidR="001F0A2A" w:rsidRPr="001F0A2A" w:rsidRDefault="001F0A2A" w:rsidP="001F0A2A">
      <w:pPr>
        <w:rPr>
          <w:rFonts w:ascii="Times New Roman" w:eastAsia="Times New Roman" w:hAnsi="Times New Roman" w:cs="Times New Roman"/>
          <w:b/>
          <w:bCs/>
          <w:color w:val="000000"/>
          <w:kern w:val="0"/>
          <w:sz w:val="28"/>
          <w:szCs w:val="28"/>
          <w:shd w:val="clear" w:color="auto" w:fill="FFFFFF"/>
          <w:lang w:eastAsia="ru-RU"/>
        </w:rPr>
      </w:pPr>
      <w:r w:rsidRPr="001F0A2A">
        <w:rPr>
          <w:rFonts w:ascii="Times New Roman" w:eastAsia="Times New Roman" w:hAnsi="Times New Roman" w:cs="Times New Roman" w:hint="eastAsia"/>
          <w:b/>
          <w:bCs/>
          <w:color w:val="000000"/>
          <w:kern w:val="0"/>
          <w:sz w:val="28"/>
          <w:szCs w:val="28"/>
          <w:shd w:val="clear" w:color="auto" w:fill="FFFFFF"/>
          <w:lang w:eastAsia="ru-RU"/>
        </w:rPr>
        <w:t>процессов</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формования</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современных</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композиционных</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материалов</w:t>
      </w:r>
      <w:r w:rsidRPr="001F0A2A">
        <w:rPr>
          <w:rFonts w:ascii="Times New Roman" w:eastAsia="Times New Roman" w:hAnsi="Times New Roman" w:cs="Times New Roman"/>
          <w:b/>
          <w:bCs/>
          <w:color w:val="000000"/>
          <w:kern w:val="0"/>
          <w:sz w:val="28"/>
          <w:szCs w:val="28"/>
          <w:shd w:val="clear" w:color="auto" w:fill="FFFFFF"/>
          <w:lang w:eastAsia="ru-RU"/>
        </w:rPr>
        <w:tab/>
        <w:t xml:space="preserve"> 38</w:t>
      </w:r>
    </w:p>
    <w:p w14:paraId="55020A7F" w14:textId="77777777" w:rsidR="001F0A2A" w:rsidRPr="001F0A2A" w:rsidRDefault="001F0A2A" w:rsidP="001F0A2A">
      <w:pPr>
        <w:rPr>
          <w:rFonts w:ascii="Times New Roman" w:eastAsia="Times New Roman" w:hAnsi="Times New Roman" w:cs="Times New Roman"/>
          <w:b/>
          <w:bCs/>
          <w:color w:val="000000"/>
          <w:kern w:val="0"/>
          <w:sz w:val="28"/>
          <w:szCs w:val="28"/>
          <w:shd w:val="clear" w:color="auto" w:fill="FFFFFF"/>
          <w:lang w:eastAsia="ru-RU"/>
        </w:rPr>
      </w:pPr>
      <w:r w:rsidRPr="001F0A2A">
        <w:rPr>
          <w:rFonts w:ascii="Times New Roman" w:eastAsia="Times New Roman" w:hAnsi="Times New Roman" w:cs="Times New Roman"/>
          <w:b/>
          <w:bCs/>
          <w:color w:val="000000"/>
          <w:kern w:val="0"/>
          <w:sz w:val="28"/>
          <w:szCs w:val="28"/>
          <w:shd w:val="clear" w:color="auto" w:fill="FFFFFF"/>
          <w:lang w:eastAsia="ru-RU"/>
        </w:rPr>
        <w:t>1.3.3</w:t>
      </w:r>
      <w:r w:rsidRPr="001F0A2A">
        <w:rPr>
          <w:rFonts w:ascii="Times New Roman" w:eastAsia="Times New Roman" w:hAnsi="Times New Roman" w:cs="Times New Roman"/>
          <w:b/>
          <w:bCs/>
          <w:color w:val="000000"/>
          <w:kern w:val="0"/>
          <w:sz w:val="28"/>
          <w:szCs w:val="28"/>
          <w:shd w:val="clear" w:color="auto" w:fill="FFFFFF"/>
          <w:lang w:eastAsia="ru-RU"/>
        </w:rPr>
        <w:tab/>
      </w:r>
      <w:r w:rsidRPr="001F0A2A">
        <w:rPr>
          <w:rFonts w:ascii="Times New Roman" w:eastAsia="Times New Roman" w:hAnsi="Times New Roman" w:cs="Times New Roman" w:hint="eastAsia"/>
          <w:b/>
          <w:bCs/>
          <w:color w:val="000000"/>
          <w:kern w:val="0"/>
          <w:sz w:val="28"/>
          <w:szCs w:val="28"/>
          <w:shd w:val="clear" w:color="auto" w:fill="FFFFFF"/>
          <w:lang w:eastAsia="ru-RU"/>
        </w:rPr>
        <w:t>Безобжиговые</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упрочненные</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материалы</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УХАКС</w:t>
      </w:r>
      <w:r w:rsidRPr="001F0A2A">
        <w:rPr>
          <w:rFonts w:ascii="Times New Roman" w:eastAsia="Times New Roman" w:hAnsi="Times New Roman" w:cs="Times New Roman"/>
          <w:b/>
          <w:bCs/>
          <w:color w:val="000000"/>
          <w:kern w:val="0"/>
          <w:sz w:val="28"/>
          <w:szCs w:val="28"/>
          <w:shd w:val="clear" w:color="auto" w:fill="FFFFFF"/>
          <w:lang w:eastAsia="ru-RU"/>
        </w:rPr>
        <w:t xml:space="preserve"> - </w:t>
      </w:r>
      <w:r w:rsidRPr="001F0A2A">
        <w:rPr>
          <w:rFonts w:ascii="Times New Roman" w:eastAsia="Times New Roman" w:hAnsi="Times New Roman" w:cs="Times New Roman" w:hint="eastAsia"/>
          <w:b/>
          <w:bCs/>
          <w:color w:val="000000"/>
          <w:kern w:val="0"/>
          <w:sz w:val="28"/>
          <w:szCs w:val="28"/>
          <w:shd w:val="clear" w:color="auto" w:fill="FFFFFF"/>
          <w:lang w:eastAsia="ru-RU"/>
        </w:rPr>
        <w:t>материалы</w:t>
      </w:r>
      <w:r w:rsidRPr="001F0A2A">
        <w:rPr>
          <w:rFonts w:ascii="Times New Roman" w:eastAsia="Times New Roman" w:hAnsi="Times New Roman" w:cs="Times New Roman"/>
          <w:b/>
          <w:bCs/>
          <w:color w:val="000000"/>
          <w:kern w:val="0"/>
          <w:sz w:val="28"/>
          <w:szCs w:val="28"/>
          <w:shd w:val="clear" w:color="auto" w:fill="FFFFFF"/>
          <w:lang w:eastAsia="ru-RU"/>
        </w:rPr>
        <w:t>).</w:t>
      </w:r>
    </w:p>
    <w:p w14:paraId="4A597E6E" w14:textId="77777777" w:rsidR="001F0A2A" w:rsidRPr="001F0A2A" w:rsidRDefault="001F0A2A" w:rsidP="001F0A2A">
      <w:pPr>
        <w:rPr>
          <w:rFonts w:ascii="Times New Roman" w:eastAsia="Times New Roman" w:hAnsi="Times New Roman" w:cs="Times New Roman"/>
          <w:b/>
          <w:bCs/>
          <w:color w:val="000000"/>
          <w:kern w:val="0"/>
          <w:sz w:val="28"/>
          <w:szCs w:val="28"/>
          <w:shd w:val="clear" w:color="auto" w:fill="FFFFFF"/>
          <w:lang w:eastAsia="ru-RU"/>
        </w:rPr>
      </w:pPr>
      <w:r w:rsidRPr="001F0A2A">
        <w:rPr>
          <w:rFonts w:ascii="Times New Roman" w:eastAsia="Times New Roman" w:hAnsi="Times New Roman" w:cs="Times New Roman" w:hint="eastAsia"/>
          <w:b/>
          <w:bCs/>
          <w:color w:val="000000"/>
          <w:kern w:val="0"/>
          <w:sz w:val="28"/>
          <w:szCs w:val="28"/>
          <w:shd w:val="clear" w:color="auto" w:fill="FFFFFF"/>
          <w:lang w:eastAsia="ru-RU"/>
        </w:rPr>
        <w:t>Особенности</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механизма</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УХАКС</w:t>
      </w:r>
      <w:r w:rsidRPr="001F0A2A">
        <w:rPr>
          <w:rFonts w:ascii="Times New Roman" w:eastAsia="Times New Roman" w:hAnsi="Times New Roman" w:cs="Times New Roman"/>
          <w:b/>
          <w:bCs/>
          <w:color w:val="000000"/>
          <w:kern w:val="0"/>
          <w:sz w:val="28"/>
          <w:szCs w:val="28"/>
          <w:shd w:val="clear" w:color="auto" w:fill="FFFFFF"/>
          <w:lang w:eastAsia="ru-RU"/>
        </w:rPr>
        <w:t xml:space="preserve"> - </w:t>
      </w:r>
      <w:r w:rsidRPr="001F0A2A">
        <w:rPr>
          <w:rFonts w:ascii="Times New Roman" w:eastAsia="Times New Roman" w:hAnsi="Times New Roman" w:cs="Times New Roman" w:hint="eastAsia"/>
          <w:b/>
          <w:bCs/>
          <w:color w:val="000000"/>
          <w:kern w:val="0"/>
          <w:sz w:val="28"/>
          <w:szCs w:val="28"/>
          <w:shd w:val="clear" w:color="auto" w:fill="FFFFFF"/>
          <w:lang w:eastAsia="ru-RU"/>
        </w:rPr>
        <w:t>упрочнения</w:t>
      </w:r>
      <w:r w:rsidRPr="001F0A2A">
        <w:rPr>
          <w:rFonts w:ascii="Times New Roman" w:eastAsia="Times New Roman" w:hAnsi="Times New Roman" w:cs="Times New Roman"/>
          <w:b/>
          <w:bCs/>
          <w:color w:val="000000"/>
          <w:kern w:val="0"/>
          <w:sz w:val="28"/>
          <w:szCs w:val="28"/>
          <w:shd w:val="clear" w:color="auto" w:fill="FFFFFF"/>
          <w:lang w:eastAsia="ru-RU"/>
        </w:rPr>
        <w:tab/>
        <w:t xml:space="preserve"> 43</w:t>
      </w:r>
    </w:p>
    <w:p w14:paraId="6654290F" w14:textId="77777777" w:rsidR="001F0A2A" w:rsidRPr="001F0A2A" w:rsidRDefault="001F0A2A" w:rsidP="001F0A2A">
      <w:pPr>
        <w:rPr>
          <w:rFonts w:ascii="Times New Roman" w:eastAsia="Times New Roman" w:hAnsi="Times New Roman" w:cs="Times New Roman"/>
          <w:b/>
          <w:bCs/>
          <w:color w:val="000000"/>
          <w:kern w:val="0"/>
          <w:sz w:val="28"/>
          <w:szCs w:val="28"/>
          <w:shd w:val="clear" w:color="auto" w:fill="FFFFFF"/>
          <w:lang w:eastAsia="ru-RU"/>
        </w:rPr>
      </w:pPr>
      <w:r w:rsidRPr="001F0A2A">
        <w:rPr>
          <w:rFonts w:ascii="Times New Roman" w:eastAsia="Times New Roman" w:hAnsi="Times New Roman" w:cs="Times New Roman"/>
          <w:b/>
          <w:bCs/>
          <w:color w:val="000000"/>
          <w:kern w:val="0"/>
          <w:sz w:val="28"/>
          <w:szCs w:val="28"/>
          <w:shd w:val="clear" w:color="auto" w:fill="FFFFFF"/>
          <w:lang w:eastAsia="ru-RU"/>
        </w:rPr>
        <w:t>1.4</w:t>
      </w:r>
      <w:r w:rsidRPr="001F0A2A">
        <w:rPr>
          <w:rFonts w:ascii="Times New Roman" w:eastAsia="Times New Roman" w:hAnsi="Times New Roman" w:cs="Times New Roman"/>
          <w:b/>
          <w:bCs/>
          <w:color w:val="000000"/>
          <w:kern w:val="0"/>
          <w:sz w:val="28"/>
          <w:szCs w:val="28"/>
          <w:shd w:val="clear" w:color="auto" w:fill="FFFFFF"/>
          <w:lang w:eastAsia="ru-RU"/>
        </w:rPr>
        <w:tab/>
      </w:r>
      <w:r w:rsidRPr="001F0A2A">
        <w:rPr>
          <w:rFonts w:ascii="Times New Roman" w:eastAsia="Times New Roman" w:hAnsi="Times New Roman" w:cs="Times New Roman" w:hint="eastAsia"/>
          <w:b/>
          <w:bCs/>
          <w:color w:val="000000"/>
          <w:kern w:val="0"/>
          <w:sz w:val="28"/>
          <w:szCs w:val="28"/>
          <w:shd w:val="clear" w:color="auto" w:fill="FFFFFF"/>
          <w:lang w:eastAsia="ru-RU"/>
        </w:rPr>
        <w:t>Выводы</w:t>
      </w:r>
      <w:r w:rsidRPr="001F0A2A">
        <w:rPr>
          <w:rFonts w:ascii="Times New Roman" w:eastAsia="Times New Roman" w:hAnsi="Times New Roman" w:cs="Times New Roman"/>
          <w:b/>
          <w:bCs/>
          <w:color w:val="000000"/>
          <w:kern w:val="0"/>
          <w:sz w:val="28"/>
          <w:szCs w:val="28"/>
          <w:shd w:val="clear" w:color="auto" w:fill="FFFFFF"/>
          <w:lang w:eastAsia="ru-RU"/>
        </w:rPr>
        <w:tab/>
        <w:t xml:space="preserve"> 47</w:t>
      </w:r>
    </w:p>
    <w:p w14:paraId="45B82241" w14:textId="77777777" w:rsidR="001F0A2A" w:rsidRPr="001F0A2A" w:rsidRDefault="001F0A2A" w:rsidP="001F0A2A">
      <w:pPr>
        <w:rPr>
          <w:rFonts w:ascii="Times New Roman" w:eastAsia="Times New Roman" w:hAnsi="Times New Roman" w:cs="Times New Roman"/>
          <w:b/>
          <w:bCs/>
          <w:color w:val="000000"/>
          <w:kern w:val="0"/>
          <w:sz w:val="28"/>
          <w:szCs w:val="28"/>
          <w:shd w:val="clear" w:color="auto" w:fill="FFFFFF"/>
          <w:lang w:eastAsia="ru-RU"/>
        </w:rPr>
      </w:pPr>
      <w:r w:rsidRPr="001F0A2A">
        <w:rPr>
          <w:rFonts w:ascii="Times New Roman" w:eastAsia="Times New Roman" w:hAnsi="Times New Roman" w:cs="Times New Roman"/>
          <w:b/>
          <w:bCs/>
          <w:color w:val="000000"/>
          <w:kern w:val="0"/>
          <w:sz w:val="28"/>
          <w:szCs w:val="28"/>
          <w:shd w:val="clear" w:color="auto" w:fill="FFFFFF"/>
          <w:lang w:eastAsia="ru-RU"/>
        </w:rPr>
        <w:t>2.</w:t>
      </w:r>
      <w:r w:rsidRPr="001F0A2A">
        <w:rPr>
          <w:rFonts w:ascii="Times New Roman" w:eastAsia="Times New Roman" w:hAnsi="Times New Roman" w:cs="Times New Roman"/>
          <w:b/>
          <w:bCs/>
          <w:color w:val="000000"/>
          <w:kern w:val="0"/>
          <w:sz w:val="28"/>
          <w:szCs w:val="28"/>
          <w:shd w:val="clear" w:color="auto" w:fill="FFFFFF"/>
          <w:lang w:eastAsia="ru-RU"/>
        </w:rPr>
        <w:tab/>
      </w:r>
      <w:r w:rsidRPr="001F0A2A">
        <w:rPr>
          <w:rFonts w:ascii="Times New Roman" w:eastAsia="Times New Roman" w:hAnsi="Times New Roman" w:cs="Times New Roman" w:hint="eastAsia"/>
          <w:b/>
          <w:bCs/>
          <w:color w:val="000000"/>
          <w:kern w:val="0"/>
          <w:sz w:val="28"/>
          <w:szCs w:val="28"/>
          <w:shd w:val="clear" w:color="auto" w:fill="FFFFFF"/>
          <w:lang w:eastAsia="ru-RU"/>
        </w:rPr>
        <w:t>МЕТОДЫ</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ИССЛЕДОВАНИЙ</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И</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ЭКСПЕРИМЕНТАЛЬНЫЕ</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УСТАНОВКИ</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ИСПОЛЬЗУЕМЫЕ</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В</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РАБОТЕ</w:t>
      </w:r>
      <w:r w:rsidRPr="001F0A2A">
        <w:rPr>
          <w:rFonts w:ascii="Times New Roman" w:eastAsia="Times New Roman" w:hAnsi="Times New Roman" w:cs="Times New Roman"/>
          <w:b/>
          <w:bCs/>
          <w:color w:val="000000"/>
          <w:kern w:val="0"/>
          <w:sz w:val="28"/>
          <w:szCs w:val="28"/>
          <w:shd w:val="clear" w:color="auto" w:fill="FFFFFF"/>
          <w:lang w:eastAsia="ru-RU"/>
        </w:rPr>
        <w:tab/>
        <w:t xml:space="preserve"> 48</w:t>
      </w:r>
    </w:p>
    <w:p w14:paraId="4406F07A" w14:textId="77777777" w:rsidR="001F0A2A" w:rsidRPr="001F0A2A" w:rsidRDefault="001F0A2A" w:rsidP="001F0A2A">
      <w:pPr>
        <w:rPr>
          <w:rFonts w:ascii="Times New Roman" w:eastAsia="Times New Roman" w:hAnsi="Times New Roman" w:cs="Times New Roman"/>
          <w:b/>
          <w:bCs/>
          <w:color w:val="000000"/>
          <w:kern w:val="0"/>
          <w:sz w:val="28"/>
          <w:szCs w:val="28"/>
          <w:shd w:val="clear" w:color="auto" w:fill="FFFFFF"/>
          <w:lang w:eastAsia="ru-RU"/>
        </w:rPr>
      </w:pPr>
      <w:r w:rsidRPr="001F0A2A">
        <w:rPr>
          <w:rFonts w:ascii="Times New Roman" w:eastAsia="Times New Roman" w:hAnsi="Times New Roman" w:cs="Times New Roman"/>
          <w:b/>
          <w:bCs/>
          <w:color w:val="000000"/>
          <w:kern w:val="0"/>
          <w:sz w:val="28"/>
          <w:szCs w:val="28"/>
          <w:shd w:val="clear" w:color="auto" w:fill="FFFFFF"/>
          <w:lang w:eastAsia="ru-RU"/>
        </w:rPr>
        <w:t>2.1</w:t>
      </w:r>
      <w:r w:rsidRPr="001F0A2A">
        <w:rPr>
          <w:rFonts w:ascii="Times New Roman" w:eastAsia="Times New Roman" w:hAnsi="Times New Roman" w:cs="Times New Roman"/>
          <w:b/>
          <w:bCs/>
          <w:color w:val="000000"/>
          <w:kern w:val="0"/>
          <w:sz w:val="28"/>
          <w:szCs w:val="28"/>
          <w:shd w:val="clear" w:color="auto" w:fill="FFFFFF"/>
          <w:lang w:eastAsia="ru-RU"/>
        </w:rPr>
        <w:tab/>
      </w:r>
      <w:r w:rsidRPr="001F0A2A">
        <w:rPr>
          <w:rFonts w:ascii="Times New Roman" w:eastAsia="Times New Roman" w:hAnsi="Times New Roman" w:cs="Times New Roman" w:hint="eastAsia"/>
          <w:b/>
          <w:bCs/>
          <w:color w:val="000000"/>
          <w:kern w:val="0"/>
          <w:sz w:val="28"/>
          <w:szCs w:val="28"/>
          <w:shd w:val="clear" w:color="auto" w:fill="FFFFFF"/>
          <w:lang w:eastAsia="ru-RU"/>
        </w:rPr>
        <w:t>Рентгенофазовый</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анализ</w:t>
      </w:r>
      <w:r w:rsidRPr="001F0A2A">
        <w:rPr>
          <w:rFonts w:ascii="Times New Roman" w:eastAsia="Times New Roman" w:hAnsi="Times New Roman" w:cs="Times New Roman"/>
          <w:b/>
          <w:bCs/>
          <w:color w:val="000000"/>
          <w:kern w:val="0"/>
          <w:sz w:val="28"/>
          <w:szCs w:val="28"/>
          <w:shd w:val="clear" w:color="auto" w:fill="FFFFFF"/>
          <w:lang w:eastAsia="ru-RU"/>
        </w:rPr>
        <w:tab/>
        <w:t xml:space="preserve"> 48</w:t>
      </w:r>
    </w:p>
    <w:p w14:paraId="5944627E" w14:textId="77777777" w:rsidR="001F0A2A" w:rsidRPr="001F0A2A" w:rsidRDefault="001F0A2A" w:rsidP="001F0A2A">
      <w:pPr>
        <w:rPr>
          <w:rFonts w:ascii="Times New Roman" w:eastAsia="Times New Roman" w:hAnsi="Times New Roman" w:cs="Times New Roman"/>
          <w:b/>
          <w:bCs/>
          <w:color w:val="000000"/>
          <w:kern w:val="0"/>
          <w:sz w:val="28"/>
          <w:szCs w:val="28"/>
          <w:shd w:val="clear" w:color="auto" w:fill="FFFFFF"/>
          <w:lang w:eastAsia="ru-RU"/>
        </w:rPr>
      </w:pPr>
      <w:r w:rsidRPr="001F0A2A">
        <w:rPr>
          <w:rFonts w:ascii="Times New Roman" w:eastAsia="Times New Roman" w:hAnsi="Times New Roman" w:cs="Times New Roman"/>
          <w:b/>
          <w:bCs/>
          <w:color w:val="000000"/>
          <w:kern w:val="0"/>
          <w:sz w:val="28"/>
          <w:szCs w:val="28"/>
          <w:shd w:val="clear" w:color="auto" w:fill="FFFFFF"/>
          <w:lang w:eastAsia="ru-RU"/>
        </w:rPr>
        <w:t>2.2</w:t>
      </w:r>
      <w:r w:rsidRPr="001F0A2A">
        <w:rPr>
          <w:rFonts w:ascii="Times New Roman" w:eastAsia="Times New Roman" w:hAnsi="Times New Roman" w:cs="Times New Roman"/>
          <w:b/>
          <w:bCs/>
          <w:color w:val="000000"/>
          <w:kern w:val="0"/>
          <w:sz w:val="28"/>
          <w:szCs w:val="28"/>
          <w:shd w:val="clear" w:color="auto" w:fill="FFFFFF"/>
          <w:lang w:eastAsia="ru-RU"/>
        </w:rPr>
        <w:tab/>
      </w:r>
      <w:r w:rsidRPr="001F0A2A">
        <w:rPr>
          <w:rFonts w:ascii="Times New Roman" w:eastAsia="Times New Roman" w:hAnsi="Times New Roman" w:cs="Times New Roman" w:hint="eastAsia"/>
          <w:b/>
          <w:bCs/>
          <w:color w:val="000000"/>
          <w:kern w:val="0"/>
          <w:sz w:val="28"/>
          <w:szCs w:val="28"/>
          <w:shd w:val="clear" w:color="auto" w:fill="FFFFFF"/>
          <w:lang w:eastAsia="ru-RU"/>
        </w:rPr>
        <w:t>Электронно</w:t>
      </w:r>
      <w:r w:rsidRPr="001F0A2A">
        <w:rPr>
          <w:rFonts w:ascii="Times New Roman" w:eastAsia="Times New Roman" w:hAnsi="Times New Roman" w:cs="Times New Roman"/>
          <w:b/>
          <w:bCs/>
          <w:color w:val="000000"/>
          <w:kern w:val="0"/>
          <w:sz w:val="28"/>
          <w:szCs w:val="28"/>
          <w:shd w:val="clear" w:color="auto" w:fill="FFFFFF"/>
          <w:lang w:eastAsia="ru-RU"/>
        </w:rPr>
        <w:t>-</w:t>
      </w:r>
      <w:r w:rsidRPr="001F0A2A">
        <w:rPr>
          <w:rFonts w:ascii="Times New Roman" w:eastAsia="Times New Roman" w:hAnsi="Times New Roman" w:cs="Times New Roman" w:hint="eastAsia"/>
          <w:b/>
          <w:bCs/>
          <w:color w:val="000000"/>
          <w:kern w:val="0"/>
          <w:sz w:val="28"/>
          <w:szCs w:val="28"/>
          <w:shd w:val="clear" w:color="auto" w:fill="FFFFFF"/>
          <w:lang w:eastAsia="ru-RU"/>
        </w:rPr>
        <w:t>микроскопический</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анализ</w:t>
      </w:r>
      <w:r w:rsidRPr="001F0A2A">
        <w:rPr>
          <w:rFonts w:ascii="Times New Roman" w:eastAsia="Times New Roman" w:hAnsi="Times New Roman" w:cs="Times New Roman"/>
          <w:b/>
          <w:bCs/>
          <w:color w:val="000000"/>
          <w:kern w:val="0"/>
          <w:sz w:val="28"/>
          <w:szCs w:val="28"/>
          <w:shd w:val="clear" w:color="auto" w:fill="FFFFFF"/>
          <w:lang w:eastAsia="ru-RU"/>
        </w:rPr>
        <w:tab/>
        <w:t xml:space="preserve"> 49</w:t>
      </w:r>
    </w:p>
    <w:p w14:paraId="2F836460" w14:textId="77777777" w:rsidR="001F0A2A" w:rsidRPr="001F0A2A" w:rsidRDefault="001F0A2A" w:rsidP="001F0A2A">
      <w:pPr>
        <w:rPr>
          <w:rFonts w:ascii="Times New Roman" w:eastAsia="Times New Roman" w:hAnsi="Times New Roman" w:cs="Times New Roman"/>
          <w:b/>
          <w:bCs/>
          <w:color w:val="000000"/>
          <w:kern w:val="0"/>
          <w:sz w:val="28"/>
          <w:szCs w:val="28"/>
          <w:shd w:val="clear" w:color="auto" w:fill="FFFFFF"/>
          <w:lang w:eastAsia="ru-RU"/>
        </w:rPr>
      </w:pPr>
      <w:r w:rsidRPr="001F0A2A">
        <w:rPr>
          <w:rFonts w:ascii="Times New Roman" w:eastAsia="Times New Roman" w:hAnsi="Times New Roman" w:cs="Times New Roman"/>
          <w:b/>
          <w:bCs/>
          <w:color w:val="000000"/>
          <w:kern w:val="0"/>
          <w:sz w:val="28"/>
          <w:szCs w:val="28"/>
          <w:shd w:val="clear" w:color="auto" w:fill="FFFFFF"/>
          <w:lang w:eastAsia="ru-RU"/>
        </w:rPr>
        <w:t>2.3</w:t>
      </w:r>
      <w:r w:rsidRPr="001F0A2A">
        <w:rPr>
          <w:rFonts w:ascii="Times New Roman" w:eastAsia="Times New Roman" w:hAnsi="Times New Roman" w:cs="Times New Roman"/>
          <w:b/>
          <w:bCs/>
          <w:color w:val="000000"/>
          <w:kern w:val="0"/>
          <w:sz w:val="28"/>
          <w:szCs w:val="28"/>
          <w:shd w:val="clear" w:color="auto" w:fill="FFFFFF"/>
          <w:lang w:eastAsia="ru-RU"/>
        </w:rPr>
        <w:tab/>
      </w:r>
      <w:r w:rsidRPr="001F0A2A">
        <w:rPr>
          <w:rFonts w:ascii="Times New Roman" w:eastAsia="Times New Roman" w:hAnsi="Times New Roman" w:cs="Times New Roman" w:hint="eastAsia"/>
          <w:b/>
          <w:bCs/>
          <w:color w:val="000000"/>
          <w:kern w:val="0"/>
          <w:sz w:val="28"/>
          <w:szCs w:val="28"/>
          <w:shd w:val="clear" w:color="auto" w:fill="FFFFFF"/>
          <w:lang w:eastAsia="ru-RU"/>
        </w:rPr>
        <w:t>Определение</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гранулометрии</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веществ</w:t>
      </w:r>
      <w:r w:rsidRPr="001F0A2A">
        <w:rPr>
          <w:rFonts w:ascii="Times New Roman" w:eastAsia="Times New Roman" w:hAnsi="Times New Roman" w:cs="Times New Roman"/>
          <w:b/>
          <w:bCs/>
          <w:color w:val="000000"/>
          <w:kern w:val="0"/>
          <w:sz w:val="28"/>
          <w:szCs w:val="28"/>
          <w:shd w:val="clear" w:color="auto" w:fill="FFFFFF"/>
          <w:lang w:eastAsia="ru-RU"/>
        </w:rPr>
        <w:tab/>
        <w:t xml:space="preserve"> 52</w:t>
      </w:r>
    </w:p>
    <w:p w14:paraId="5EAE803A" w14:textId="77777777" w:rsidR="001F0A2A" w:rsidRPr="001F0A2A" w:rsidRDefault="001F0A2A" w:rsidP="001F0A2A">
      <w:pPr>
        <w:rPr>
          <w:rFonts w:ascii="Times New Roman" w:eastAsia="Times New Roman" w:hAnsi="Times New Roman" w:cs="Times New Roman"/>
          <w:b/>
          <w:bCs/>
          <w:color w:val="000000"/>
          <w:kern w:val="0"/>
          <w:sz w:val="28"/>
          <w:szCs w:val="28"/>
          <w:shd w:val="clear" w:color="auto" w:fill="FFFFFF"/>
          <w:lang w:eastAsia="ru-RU"/>
        </w:rPr>
      </w:pPr>
      <w:r w:rsidRPr="001F0A2A">
        <w:rPr>
          <w:rFonts w:ascii="Times New Roman" w:eastAsia="Times New Roman" w:hAnsi="Times New Roman" w:cs="Times New Roman"/>
          <w:b/>
          <w:bCs/>
          <w:color w:val="000000"/>
          <w:kern w:val="0"/>
          <w:sz w:val="28"/>
          <w:szCs w:val="28"/>
          <w:shd w:val="clear" w:color="auto" w:fill="FFFFFF"/>
          <w:lang w:eastAsia="ru-RU"/>
        </w:rPr>
        <w:t>2.4</w:t>
      </w:r>
      <w:r w:rsidRPr="001F0A2A">
        <w:rPr>
          <w:rFonts w:ascii="Times New Roman" w:eastAsia="Times New Roman" w:hAnsi="Times New Roman" w:cs="Times New Roman"/>
          <w:b/>
          <w:bCs/>
          <w:color w:val="000000"/>
          <w:kern w:val="0"/>
          <w:sz w:val="28"/>
          <w:szCs w:val="28"/>
          <w:shd w:val="clear" w:color="auto" w:fill="FFFFFF"/>
          <w:lang w:eastAsia="ru-RU"/>
        </w:rPr>
        <w:tab/>
      </w:r>
      <w:r w:rsidRPr="001F0A2A">
        <w:rPr>
          <w:rFonts w:ascii="Times New Roman" w:eastAsia="Times New Roman" w:hAnsi="Times New Roman" w:cs="Times New Roman" w:hint="eastAsia"/>
          <w:b/>
          <w:bCs/>
          <w:color w:val="000000"/>
          <w:kern w:val="0"/>
          <w:sz w:val="28"/>
          <w:szCs w:val="28"/>
          <w:shd w:val="clear" w:color="auto" w:fill="FFFFFF"/>
          <w:lang w:eastAsia="ru-RU"/>
        </w:rPr>
        <w:t>Изучение</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реологических</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характеристик</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суспензий</w:t>
      </w:r>
      <w:r w:rsidRPr="001F0A2A">
        <w:rPr>
          <w:rFonts w:ascii="Times New Roman" w:eastAsia="Times New Roman" w:hAnsi="Times New Roman" w:cs="Times New Roman"/>
          <w:b/>
          <w:bCs/>
          <w:color w:val="000000"/>
          <w:kern w:val="0"/>
          <w:sz w:val="28"/>
          <w:szCs w:val="28"/>
          <w:shd w:val="clear" w:color="auto" w:fill="FFFFFF"/>
          <w:lang w:eastAsia="ru-RU"/>
        </w:rPr>
        <w:tab/>
        <w:t xml:space="preserve"> 54</w:t>
      </w:r>
    </w:p>
    <w:p w14:paraId="677A2A9A" w14:textId="77777777" w:rsidR="001F0A2A" w:rsidRPr="001F0A2A" w:rsidRDefault="001F0A2A" w:rsidP="001F0A2A">
      <w:pPr>
        <w:rPr>
          <w:rFonts w:ascii="Times New Roman" w:eastAsia="Times New Roman" w:hAnsi="Times New Roman" w:cs="Times New Roman"/>
          <w:b/>
          <w:bCs/>
          <w:color w:val="000000"/>
          <w:kern w:val="0"/>
          <w:sz w:val="28"/>
          <w:szCs w:val="28"/>
          <w:shd w:val="clear" w:color="auto" w:fill="FFFFFF"/>
          <w:lang w:eastAsia="ru-RU"/>
        </w:rPr>
      </w:pPr>
      <w:r w:rsidRPr="001F0A2A">
        <w:rPr>
          <w:rFonts w:ascii="Times New Roman" w:eastAsia="Times New Roman" w:hAnsi="Times New Roman" w:cs="Times New Roman"/>
          <w:b/>
          <w:bCs/>
          <w:color w:val="000000"/>
          <w:kern w:val="0"/>
          <w:sz w:val="28"/>
          <w:szCs w:val="28"/>
          <w:shd w:val="clear" w:color="auto" w:fill="FFFFFF"/>
          <w:lang w:eastAsia="ru-RU"/>
        </w:rPr>
        <w:t>2.5</w:t>
      </w:r>
      <w:r w:rsidRPr="001F0A2A">
        <w:rPr>
          <w:rFonts w:ascii="Times New Roman" w:eastAsia="Times New Roman" w:hAnsi="Times New Roman" w:cs="Times New Roman"/>
          <w:b/>
          <w:bCs/>
          <w:color w:val="000000"/>
          <w:kern w:val="0"/>
          <w:sz w:val="28"/>
          <w:szCs w:val="28"/>
          <w:shd w:val="clear" w:color="auto" w:fill="FFFFFF"/>
          <w:lang w:eastAsia="ru-RU"/>
        </w:rPr>
        <w:tab/>
      </w:r>
      <w:r w:rsidRPr="001F0A2A">
        <w:rPr>
          <w:rFonts w:ascii="Times New Roman" w:eastAsia="Times New Roman" w:hAnsi="Times New Roman" w:cs="Times New Roman" w:hint="eastAsia"/>
          <w:b/>
          <w:bCs/>
          <w:color w:val="000000"/>
          <w:kern w:val="0"/>
          <w:sz w:val="28"/>
          <w:szCs w:val="28"/>
          <w:shd w:val="clear" w:color="auto" w:fill="FFFFFF"/>
          <w:lang w:eastAsia="ru-RU"/>
        </w:rPr>
        <w:t>Исследование</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диспергирующих</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характеристик</w:t>
      </w:r>
      <w:r w:rsidRPr="001F0A2A">
        <w:rPr>
          <w:rFonts w:ascii="Times New Roman" w:eastAsia="Times New Roman" w:hAnsi="Times New Roman" w:cs="Times New Roman"/>
          <w:b/>
          <w:bCs/>
          <w:color w:val="000000"/>
          <w:kern w:val="0"/>
          <w:sz w:val="28"/>
          <w:szCs w:val="28"/>
          <w:shd w:val="clear" w:color="auto" w:fill="FFFFFF"/>
          <w:lang w:eastAsia="ru-RU"/>
        </w:rPr>
        <w:tab/>
        <w:t xml:space="preserve"> 56</w:t>
      </w:r>
    </w:p>
    <w:p w14:paraId="54C1479C" w14:textId="77777777" w:rsidR="001F0A2A" w:rsidRPr="001F0A2A" w:rsidRDefault="001F0A2A" w:rsidP="001F0A2A">
      <w:pPr>
        <w:rPr>
          <w:rFonts w:ascii="Times New Roman" w:eastAsia="Times New Roman" w:hAnsi="Times New Roman" w:cs="Times New Roman"/>
          <w:b/>
          <w:bCs/>
          <w:color w:val="000000"/>
          <w:kern w:val="0"/>
          <w:sz w:val="28"/>
          <w:szCs w:val="28"/>
          <w:shd w:val="clear" w:color="auto" w:fill="FFFFFF"/>
          <w:lang w:eastAsia="ru-RU"/>
        </w:rPr>
      </w:pPr>
      <w:r w:rsidRPr="001F0A2A">
        <w:rPr>
          <w:rFonts w:ascii="Times New Roman" w:eastAsia="Times New Roman" w:hAnsi="Times New Roman" w:cs="Times New Roman"/>
          <w:b/>
          <w:bCs/>
          <w:color w:val="000000"/>
          <w:kern w:val="0"/>
          <w:sz w:val="28"/>
          <w:szCs w:val="28"/>
          <w:shd w:val="clear" w:color="auto" w:fill="FFFFFF"/>
          <w:lang w:eastAsia="ru-RU"/>
        </w:rPr>
        <w:t>2.6</w:t>
      </w:r>
      <w:r w:rsidRPr="001F0A2A">
        <w:rPr>
          <w:rFonts w:ascii="Times New Roman" w:eastAsia="Times New Roman" w:hAnsi="Times New Roman" w:cs="Times New Roman"/>
          <w:b/>
          <w:bCs/>
          <w:color w:val="000000"/>
          <w:kern w:val="0"/>
          <w:sz w:val="28"/>
          <w:szCs w:val="28"/>
          <w:shd w:val="clear" w:color="auto" w:fill="FFFFFF"/>
          <w:lang w:eastAsia="ru-RU"/>
        </w:rPr>
        <w:tab/>
      </w:r>
      <w:r w:rsidRPr="001F0A2A">
        <w:rPr>
          <w:rFonts w:ascii="Times New Roman" w:eastAsia="Times New Roman" w:hAnsi="Times New Roman" w:cs="Times New Roman" w:hint="eastAsia"/>
          <w:b/>
          <w:bCs/>
          <w:color w:val="000000"/>
          <w:kern w:val="0"/>
          <w:sz w:val="28"/>
          <w:szCs w:val="28"/>
          <w:shd w:val="clear" w:color="auto" w:fill="FFFFFF"/>
          <w:lang w:eastAsia="ru-RU"/>
        </w:rPr>
        <w:t>Исследования</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физико</w:t>
      </w:r>
      <w:r w:rsidRPr="001F0A2A">
        <w:rPr>
          <w:rFonts w:ascii="Times New Roman" w:eastAsia="Times New Roman" w:hAnsi="Times New Roman" w:cs="Times New Roman"/>
          <w:b/>
          <w:bCs/>
          <w:color w:val="000000"/>
          <w:kern w:val="0"/>
          <w:sz w:val="28"/>
          <w:szCs w:val="28"/>
          <w:shd w:val="clear" w:color="auto" w:fill="FFFFFF"/>
          <w:lang w:eastAsia="ru-RU"/>
        </w:rPr>
        <w:t>-</w:t>
      </w:r>
      <w:r w:rsidRPr="001F0A2A">
        <w:rPr>
          <w:rFonts w:ascii="Times New Roman" w:eastAsia="Times New Roman" w:hAnsi="Times New Roman" w:cs="Times New Roman" w:hint="eastAsia"/>
          <w:b/>
          <w:bCs/>
          <w:color w:val="000000"/>
          <w:kern w:val="0"/>
          <w:sz w:val="28"/>
          <w:szCs w:val="28"/>
          <w:shd w:val="clear" w:color="auto" w:fill="FFFFFF"/>
          <w:lang w:eastAsia="ru-RU"/>
        </w:rPr>
        <w:t>механических</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характеристик</w:t>
      </w:r>
    </w:p>
    <w:p w14:paraId="15E51A92" w14:textId="77777777" w:rsidR="001F0A2A" w:rsidRPr="001F0A2A" w:rsidRDefault="001F0A2A" w:rsidP="001F0A2A">
      <w:pPr>
        <w:rPr>
          <w:rFonts w:ascii="Times New Roman" w:eastAsia="Times New Roman" w:hAnsi="Times New Roman" w:cs="Times New Roman"/>
          <w:b/>
          <w:bCs/>
          <w:color w:val="000000"/>
          <w:kern w:val="0"/>
          <w:sz w:val="28"/>
          <w:szCs w:val="28"/>
          <w:shd w:val="clear" w:color="auto" w:fill="FFFFFF"/>
          <w:lang w:eastAsia="ru-RU"/>
        </w:rPr>
      </w:pPr>
      <w:r w:rsidRPr="001F0A2A">
        <w:rPr>
          <w:rFonts w:ascii="Times New Roman" w:eastAsia="Times New Roman" w:hAnsi="Times New Roman" w:cs="Times New Roman" w:hint="eastAsia"/>
          <w:b/>
          <w:bCs/>
          <w:color w:val="000000"/>
          <w:kern w:val="0"/>
          <w:sz w:val="28"/>
          <w:szCs w:val="28"/>
          <w:shd w:val="clear" w:color="auto" w:fill="FFFFFF"/>
          <w:lang w:eastAsia="ru-RU"/>
        </w:rPr>
        <w:t>стеновых</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изделий</w:t>
      </w:r>
      <w:r w:rsidRPr="001F0A2A">
        <w:rPr>
          <w:rFonts w:ascii="Times New Roman" w:eastAsia="Times New Roman" w:hAnsi="Times New Roman" w:cs="Times New Roman"/>
          <w:b/>
          <w:bCs/>
          <w:color w:val="000000"/>
          <w:kern w:val="0"/>
          <w:sz w:val="28"/>
          <w:szCs w:val="28"/>
          <w:shd w:val="clear" w:color="auto" w:fill="FFFFFF"/>
          <w:lang w:eastAsia="ru-RU"/>
        </w:rPr>
        <w:tab/>
        <w:t xml:space="preserve"> 57 </w:t>
      </w:r>
    </w:p>
    <w:p w14:paraId="1138FFED" w14:textId="77777777" w:rsidR="001F0A2A" w:rsidRPr="001F0A2A" w:rsidRDefault="001F0A2A" w:rsidP="001F0A2A">
      <w:pPr>
        <w:rPr>
          <w:rFonts w:ascii="Times New Roman" w:eastAsia="Times New Roman" w:hAnsi="Times New Roman" w:cs="Times New Roman"/>
          <w:b/>
          <w:bCs/>
          <w:color w:val="000000"/>
          <w:kern w:val="0"/>
          <w:sz w:val="28"/>
          <w:szCs w:val="28"/>
          <w:shd w:val="clear" w:color="auto" w:fill="FFFFFF"/>
          <w:lang w:eastAsia="ru-RU"/>
        </w:rPr>
      </w:pPr>
      <w:r w:rsidRPr="001F0A2A">
        <w:rPr>
          <w:rFonts w:ascii="Times New Roman" w:eastAsia="Times New Roman" w:hAnsi="Times New Roman" w:cs="Times New Roman" w:hint="eastAsia"/>
          <w:b/>
          <w:bCs/>
          <w:color w:val="000000"/>
          <w:kern w:val="0"/>
          <w:sz w:val="28"/>
          <w:szCs w:val="28"/>
          <w:shd w:val="clear" w:color="auto" w:fill="FFFFFF"/>
          <w:lang w:eastAsia="ru-RU"/>
        </w:rPr>
        <w:t>з</w:t>
      </w:r>
    </w:p>
    <w:p w14:paraId="52BED301" w14:textId="77777777" w:rsidR="001F0A2A" w:rsidRPr="001F0A2A" w:rsidRDefault="001F0A2A" w:rsidP="001F0A2A">
      <w:pPr>
        <w:rPr>
          <w:rFonts w:ascii="Times New Roman" w:eastAsia="Times New Roman" w:hAnsi="Times New Roman" w:cs="Times New Roman"/>
          <w:b/>
          <w:bCs/>
          <w:color w:val="000000"/>
          <w:kern w:val="0"/>
          <w:sz w:val="28"/>
          <w:szCs w:val="28"/>
          <w:shd w:val="clear" w:color="auto" w:fill="FFFFFF"/>
          <w:lang w:eastAsia="ru-RU"/>
        </w:rPr>
      </w:pPr>
      <w:r w:rsidRPr="001F0A2A">
        <w:rPr>
          <w:rFonts w:ascii="Times New Roman" w:eastAsia="Times New Roman" w:hAnsi="Times New Roman" w:cs="Times New Roman"/>
          <w:b/>
          <w:bCs/>
          <w:color w:val="000000"/>
          <w:kern w:val="0"/>
          <w:sz w:val="28"/>
          <w:szCs w:val="28"/>
          <w:shd w:val="clear" w:color="auto" w:fill="FFFFFF"/>
          <w:lang w:eastAsia="ru-RU"/>
        </w:rPr>
        <w:t>3.</w:t>
      </w:r>
      <w:r w:rsidRPr="001F0A2A">
        <w:rPr>
          <w:rFonts w:ascii="Times New Roman" w:eastAsia="Times New Roman" w:hAnsi="Times New Roman" w:cs="Times New Roman"/>
          <w:b/>
          <w:bCs/>
          <w:color w:val="000000"/>
          <w:kern w:val="0"/>
          <w:sz w:val="28"/>
          <w:szCs w:val="28"/>
          <w:shd w:val="clear" w:color="auto" w:fill="FFFFFF"/>
          <w:lang w:eastAsia="ru-RU"/>
        </w:rPr>
        <w:tab/>
      </w:r>
      <w:r w:rsidRPr="001F0A2A">
        <w:rPr>
          <w:rFonts w:ascii="Times New Roman" w:eastAsia="Times New Roman" w:hAnsi="Times New Roman" w:cs="Times New Roman" w:hint="eastAsia"/>
          <w:b/>
          <w:bCs/>
          <w:color w:val="000000"/>
          <w:kern w:val="0"/>
          <w:sz w:val="28"/>
          <w:szCs w:val="28"/>
          <w:shd w:val="clear" w:color="auto" w:fill="FFFFFF"/>
          <w:lang w:eastAsia="ru-RU"/>
        </w:rPr>
        <w:t>ВОЗМОЖНОСТЬ</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ПОЛУЧЕНИЯ</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БЕСЦЕМЕНТНЫХ</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МАТЕРИАЛОВ</w:t>
      </w:r>
    </w:p>
    <w:p w14:paraId="7DB1B822" w14:textId="77777777" w:rsidR="001F0A2A" w:rsidRPr="001F0A2A" w:rsidRDefault="001F0A2A" w:rsidP="001F0A2A">
      <w:pPr>
        <w:rPr>
          <w:rFonts w:ascii="Times New Roman" w:eastAsia="Times New Roman" w:hAnsi="Times New Roman" w:cs="Times New Roman"/>
          <w:b/>
          <w:bCs/>
          <w:color w:val="000000"/>
          <w:kern w:val="0"/>
          <w:sz w:val="28"/>
          <w:szCs w:val="28"/>
          <w:shd w:val="clear" w:color="auto" w:fill="FFFFFF"/>
          <w:lang w:eastAsia="ru-RU"/>
        </w:rPr>
      </w:pPr>
      <w:r w:rsidRPr="001F0A2A">
        <w:rPr>
          <w:rFonts w:ascii="Times New Roman" w:eastAsia="Times New Roman" w:hAnsi="Times New Roman" w:cs="Times New Roman" w:hint="eastAsia"/>
          <w:b/>
          <w:bCs/>
          <w:color w:val="000000"/>
          <w:kern w:val="0"/>
          <w:sz w:val="28"/>
          <w:szCs w:val="28"/>
          <w:shd w:val="clear" w:color="auto" w:fill="FFFFFF"/>
          <w:lang w:eastAsia="ru-RU"/>
        </w:rPr>
        <w:t>С</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ПРИМЕНЕНИЕМ</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ТЕХНОЛОГИИ</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ВКВС</w:t>
      </w:r>
      <w:r w:rsidRPr="001F0A2A">
        <w:rPr>
          <w:rFonts w:ascii="Times New Roman" w:eastAsia="Times New Roman" w:hAnsi="Times New Roman" w:cs="Times New Roman"/>
          <w:b/>
          <w:bCs/>
          <w:color w:val="000000"/>
          <w:kern w:val="0"/>
          <w:sz w:val="28"/>
          <w:szCs w:val="28"/>
          <w:shd w:val="clear" w:color="auto" w:fill="FFFFFF"/>
          <w:lang w:eastAsia="ru-RU"/>
        </w:rPr>
        <w:tab/>
        <w:t xml:space="preserve"> 60</w:t>
      </w:r>
    </w:p>
    <w:p w14:paraId="25F1EA56" w14:textId="77777777" w:rsidR="001F0A2A" w:rsidRPr="001F0A2A" w:rsidRDefault="001F0A2A" w:rsidP="001F0A2A">
      <w:pPr>
        <w:rPr>
          <w:rFonts w:ascii="Times New Roman" w:eastAsia="Times New Roman" w:hAnsi="Times New Roman" w:cs="Times New Roman"/>
          <w:b/>
          <w:bCs/>
          <w:color w:val="000000"/>
          <w:kern w:val="0"/>
          <w:sz w:val="28"/>
          <w:szCs w:val="28"/>
          <w:shd w:val="clear" w:color="auto" w:fill="FFFFFF"/>
          <w:lang w:eastAsia="ru-RU"/>
        </w:rPr>
      </w:pPr>
      <w:r w:rsidRPr="001F0A2A">
        <w:rPr>
          <w:rFonts w:ascii="Times New Roman" w:eastAsia="Times New Roman" w:hAnsi="Times New Roman" w:cs="Times New Roman" w:hint="eastAsia"/>
          <w:b/>
          <w:bCs/>
          <w:color w:val="000000"/>
          <w:kern w:val="0"/>
          <w:sz w:val="28"/>
          <w:szCs w:val="28"/>
          <w:shd w:val="clear" w:color="auto" w:fill="FFFFFF"/>
          <w:lang w:eastAsia="ru-RU"/>
        </w:rPr>
        <w:t>ЗЛ</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Сырьевые</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материалы</w:t>
      </w:r>
      <w:r w:rsidRPr="001F0A2A">
        <w:rPr>
          <w:rFonts w:ascii="Times New Roman" w:eastAsia="Times New Roman" w:hAnsi="Times New Roman" w:cs="Times New Roman"/>
          <w:b/>
          <w:bCs/>
          <w:color w:val="000000"/>
          <w:kern w:val="0"/>
          <w:sz w:val="28"/>
          <w:szCs w:val="28"/>
          <w:shd w:val="clear" w:color="auto" w:fill="FFFFFF"/>
          <w:lang w:eastAsia="ru-RU"/>
        </w:rPr>
        <w:tab/>
        <w:t xml:space="preserve"> 60</w:t>
      </w:r>
    </w:p>
    <w:p w14:paraId="4CB7B3FE" w14:textId="77777777" w:rsidR="001F0A2A" w:rsidRPr="001F0A2A" w:rsidRDefault="001F0A2A" w:rsidP="001F0A2A">
      <w:pPr>
        <w:rPr>
          <w:rFonts w:ascii="Times New Roman" w:eastAsia="Times New Roman" w:hAnsi="Times New Roman" w:cs="Times New Roman"/>
          <w:b/>
          <w:bCs/>
          <w:color w:val="000000"/>
          <w:kern w:val="0"/>
          <w:sz w:val="28"/>
          <w:szCs w:val="28"/>
          <w:shd w:val="clear" w:color="auto" w:fill="FFFFFF"/>
          <w:lang w:eastAsia="ru-RU"/>
        </w:rPr>
      </w:pPr>
      <w:r w:rsidRPr="001F0A2A">
        <w:rPr>
          <w:rFonts w:ascii="Times New Roman" w:eastAsia="Times New Roman" w:hAnsi="Times New Roman" w:cs="Times New Roman"/>
          <w:b/>
          <w:bCs/>
          <w:color w:val="000000"/>
          <w:kern w:val="0"/>
          <w:sz w:val="28"/>
          <w:szCs w:val="28"/>
          <w:shd w:val="clear" w:color="auto" w:fill="FFFFFF"/>
          <w:lang w:eastAsia="ru-RU"/>
        </w:rPr>
        <w:t>3.2</w:t>
      </w:r>
      <w:r w:rsidRPr="001F0A2A">
        <w:rPr>
          <w:rFonts w:ascii="Times New Roman" w:eastAsia="Times New Roman" w:hAnsi="Times New Roman" w:cs="Times New Roman"/>
          <w:b/>
          <w:bCs/>
          <w:color w:val="000000"/>
          <w:kern w:val="0"/>
          <w:sz w:val="28"/>
          <w:szCs w:val="28"/>
          <w:shd w:val="clear" w:color="auto" w:fill="FFFFFF"/>
          <w:lang w:eastAsia="ru-RU"/>
        </w:rPr>
        <w:tab/>
      </w:r>
      <w:r w:rsidRPr="001F0A2A">
        <w:rPr>
          <w:rFonts w:ascii="Times New Roman" w:eastAsia="Times New Roman" w:hAnsi="Times New Roman" w:cs="Times New Roman" w:hint="eastAsia"/>
          <w:b/>
          <w:bCs/>
          <w:color w:val="000000"/>
          <w:kern w:val="0"/>
          <w:sz w:val="28"/>
          <w:szCs w:val="28"/>
          <w:shd w:val="clear" w:color="auto" w:fill="FFFFFF"/>
          <w:lang w:eastAsia="ru-RU"/>
        </w:rPr>
        <w:t>Получение</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высококонцентрированного</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вяжущего</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и</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изучение</w:t>
      </w:r>
    </w:p>
    <w:p w14:paraId="3E80ED71" w14:textId="77777777" w:rsidR="001F0A2A" w:rsidRPr="001F0A2A" w:rsidRDefault="001F0A2A" w:rsidP="001F0A2A">
      <w:pPr>
        <w:rPr>
          <w:rFonts w:ascii="Times New Roman" w:eastAsia="Times New Roman" w:hAnsi="Times New Roman" w:cs="Times New Roman"/>
          <w:b/>
          <w:bCs/>
          <w:color w:val="000000"/>
          <w:kern w:val="0"/>
          <w:sz w:val="28"/>
          <w:szCs w:val="28"/>
          <w:shd w:val="clear" w:color="auto" w:fill="FFFFFF"/>
          <w:lang w:eastAsia="ru-RU"/>
        </w:rPr>
      </w:pPr>
      <w:r w:rsidRPr="001F0A2A">
        <w:rPr>
          <w:rFonts w:ascii="Times New Roman" w:eastAsia="Times New Roman" w:hAnsi="Times New Roman" w:cs="Times New Roman" w:hint="eastAsia"/>
          <w:b/>
          <w:bCs/>
          <w:color w:val="000000"/>
          <w:kern w:val="0"/>
          <w:sz w:val="28"/>
          <w:szCs w:val="28"/>
          <w:shd w:val="clear" w:color="auto" w:fill="FFFFFF"/>
          <w:lang w:eastAsia="ru-RU"/>
        </w:rPr>
        <w:t>его</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свойств</w:t>
      </w:r>
      <w:r w:rsidRPr="001F0A2A">
        <w:rPr>
          <w:rFonts w:ascii="Times New Roman" w:eastAsia="Times New Roman" w:hAnsi="Times New Roman" w:cs="Times New Roman"/>
          <w:b/>
          <w:bCs/>
          <w:color w:val="000000"/>
          <w:kern w:val="0"/>
          <w:sz w:val="28"/>
          <w:szCs w:val="28"/>
          <w:shd w:val="clear" w:color="auto" w:fill="FFFFFF"/>
          <w:lang w:eastAsia="ru-RU"/>
        </w:rPr>
        <w:tab/>
        <w:t xml:space="preserve"> 69</w:t>
      </w:r>
    </w:p>
    <w:p w14:paraId="7321DD8B" w14:textId="77777777" w:rsidR="001F0A2A" w:rsidRPr="001F0A2A" w:rsidRDefault="001F0A2A" w:rsidP="001F0A2A">
      <w:pPr>
        <w:rPr>
          <w:rFonts w:ascii="Times New Roman" w:eastAsia="Times New Roman" w:hAnsi="Times New Roman" w:cs="Times New Roman"/>
          <w:b/>
          <w:bCs/>
          <w:color w:val="000000"/>
          <w:kern w:val="0"/>
          <w:sz w:val="28"/>
          <w:szCs w:val="28"/>
          <w:shd w:val="clear" w:color="auto" w:fill="FFFFFF"/>
          <w:lang w:eastAsia="ru-RU"/>
        </w:rPr>
      </w:pPr>
      <w:r w:rsidRPr="001F0A2A">
        <w:rPr>
          <w:rFonts w:ascii="Times New Roman" w:eastAsia="Times New Roman" w:hAnsi="Times New Roman" w:cs="Times New Roman"/>
          <w:b/>
          <w:bCs/>
          <w:color w:val="000000"/>
          <w:kern w:val="0"/>
          <w:sz w:val="28"/>
          <w:szCs w:val="28"/>
          <w:shd w:val="clear" w:color="auto" w:fill="FFFFFF"/>
          <w:lang w:eastAsia="ru-RU"/>
        </w:rPr>
        <w:lastRenderedPageBreak/>
        <w:t>3.3</w:t>
      </w:r>
      <w:r w:rsidRPr="001F0A2A">
        <w:rPr>
          <w:rFonts w:ascii="Times New Roman" w:eastAsia="Times New Roman" w:hAnsi="Times New Roman" w:cs="Times New Roman"/>
          <w:b/>
          <w:bCs/>
          <w:color w:val="000000"/>
          <w:kern w:val="0"/>
          <w:sz w:val="28"/>
          <w:szCs w:val="28"/>
          <w:shd w:val="clear" w:color="auto" w:fill="FFFFFF"/>
          <w:lang w:eastAsia="ru-RU"/>
        </w:rPr>
        <w:tab/>
      </w:r>
      <w:r w:rsidRPr="001F0A2A">
        <w:rPr>
          <w:rFonts w:ascii="Times New Roman" w:eastAsia="Times New Roman" w:hAnsi="Times New Roman" w:cs="Times New Roman" w:hint="eastAsia"/>
          <w:b/>
          <w:bCs/>
          <w:color w:val="000000"/>
          <w:kern w:val="0"/>
          <w:sz w:val="28"/>
          <w:szCs w:val="28"/>
          <w:shd w:val="clear" w:color="auto" w:fill="FFFFFF"/>
          <w:lang w:eastAsia="ru-RU"/>
        </w:rPr>
        <w:t>Подбор</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оптимального</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зернового</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состава</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заполнителя</w:t>
      </w:r>
      <w:r w:rsidRPr="001F0A2A">
        <w:rPr>
          <w:rFonts w:ascii="Times New Roman" w:eastAsia="Times New Roman" w:hAnsi="Times New Roman" w:cs="Times New Roman"/>
          <w:b/>
          <w:bCs/>
          <w:color w:val="000000"/>
          <w:kern w:val="0"/>
          <w:sz w:val="28"/>
          <w:szCs w:val="28"/>
          <w:shd w:val="clear" w:color="auto" w:fill="FFFFFF"/>
          <w:lang w:eastAsia="ru-RU"/>
        </w:rPr>
        <w:tab/>
        <w:t xml:space="preserve"> 76</w:t>
      </w:r>
    </w:p>
    <w:p w14:paraId="753D00FF" w14:textId="77777777" w:rsidR="001F0A2A" w:rsidRPr="001F0A2A" w:rsidRDefault="001F0A2A" w:rsidP="001F0A2A">
      <w:pPr>
        <w:rPr>
          <w:rFonts w:ascii="Times New Roman" w:eastAsia="Times New Roman" w:hAnsi="Times New Roman" w:cs="Times New Roman"/>
          <w:b/>
          <w:bCs/>
          <w:color w:val="000000"/>
          <w:kern w:val="0"/>
          <w:sz w:val="28"/>
          <w:szCs w:val="28"/>
          <w:shd w:val="clear" w:color="auto" w:fill="FFFFFF"/>
          <w:lang w:eastAsia="ru-RU"/>
        </w:rPr>
      </w:pPr>
      <w:r w:rsidRPr="001F0A2A">
        <w:rPr>
          <w:rFonts w:ascii="Times New Roman" w:eastAsia="Times New Roman" w:hAnsi="Times New Roman" w:cs="Times New Roman"/>
          <w:b/>
          <w:bCs/>
          <w:color w:val="000000"/>
          <w:kern w:val="0"/>
          <w:sz w:val="28"/>
          <w:szCs w:val="28"/>
          <w:shd w:val="clear" w:color="auto" w:fill="FFFFFF"/>
          <w:lang w:eastAsia="ru-RU"/>
        </w:rPr>
        <w:t>3.4</w:t>
      </w:r>
      <w:r w:rsidRPr="001F0A2A">
        <w:rPr>
          <w:rFonts w:ascii="Times New Roman" w:eastAsia="Times New Roman" w:hAnsi="Times New Roman" w:cs="Times New Roman"/>
          <w:b/>
          <w:bCs/>
          <w:color w:val="000000"/>
          <w:kern w:val="0"/>
          <w:sz w:val="28"/>
          <w:szCs w:val="28"/>
          <w:shd w:val="clear" w:color="auto" w:fill="FFFFFF"/>
          <w:lang w:eastAsia="ru-RU"/>
        </w:rPr>
        <w:tab/>
      </w:r>
      <w:r w:rsidRPr="001F0A2A">
        <w:rPr>
          <w:rFonts w:ascii="Times New Roman" w:eastAsia="Times New Roman" w:hAnsi="Times New Roman" w:cs="Times New Roman" w:hint="eastAsia"/>
          <w:b/>
          <w:bCs/>
          <w:color w:val="000000"/>
          <w:kern w:val="0"/>
          <w:sz w:val="28"/>
          <w:szCs w:val="28"/>
          <w:shd w:val="clear" w:color="auto" w:fill="FFFFFF"/>
          <w:lang w:eastAsia="ru-RU"/>
        </w:rPr>
        <w:t>Выводы</w:t>
      </w:r>
      <w:r w:rsidRPr="001F0A2A">
        <w:rPr>
          <w:rFonts w:ascii="Times New Roman" w:eastAsia="Times New Roman" w:hAnsi="Times New Roman" w:cs="Times New Roman"/>
          <w:b/>
          <w:bCs/>
          <w:color w:val="000000"/>
          <w:kern w:val="0"/>
          <w:sz w:val="28"/>
          <w:szCs w:val="28"/>
          <w:shd w:val="clear" w:color="auto" w:fill="FFFFFF"/>
          <w:lang w:eastAsia="ru-RU"/>
        </w:rPr>
        <w:tab/>
        <w:t xml:space="preserve"> 83</w:t>
      </w:r>
    </w:p>
    <w:p w14:paraId="405C3F3B" w14:textId="77777777" w:rsidR="001F0A2A" w:rsidRPr="001F0A2A" w:rsidRDefault="001F0A2A" w:rsidP="001F0A2A">
      <w:pPr>
        <w:rPr>
          <w:rFonts w:ascii="Times New Roman" w:eastAsia="Times New Roman" w:hAnsi="Times New Roman" w:cs="Times New Roman"/>
          <w:b/>
          <w:bCs/>
          <w:color w:val="000000"/>
          <w:kern w:val="0"/>
          <w:sz w:val="28"/>
          <w:szCs w:val="28"/>
          <w:shd w:val="clear" w:color="auto" w:fill="FFFFFF"/>
          <w:lang w:eastAsia="ru-RU"/>
        </w:rPr>
      </w:pPr>
      <w:r w:rsidRPr="001F0A2A">
        <w:rPr>
          <w:rFonts w:ascii="Times New Roman" w:eastAsia="Times New Roman" w:hAnsi="Times New Roman" w:cs="Times New Roman"/>
          <w:b/>
          <w:bCs/>
          <w:color w:val="000000"/>
          <w:kern w:val="0"/>
          <w:sz w:val="28"/>
          <w:szCs w:val="28"/>
          <w:shd w:val="clear" w:color="auto" w:fill="FFFFFF"/>
          <w:lang w:eastAsia="ru-RU"/>
        </w:rPr>
        <w:t>4.</w:t>
      </w:r>
      <w:r w:rsidRPr="001F0A2A">
        <w:rPr>
          <w:rFonts w:ascii="Times New Roman" w:eastAsia="Times New Roman" w:hAnsi="Times New Roman" w:cs="Times New Roman"/>
          <w:b/>
          <w:bCs/>
          <w:color w:val="000000"/>
          <w:kern w:val="0"/>
          <w:sz w:val="28"/>
          <w:szCs w:val="28"/>
          <w:shd w:val="clear" w:color="auto" w:fill="FFFFFF"/>
          <w:lang w:eastAsia="ru-RU"/>
        </w:rPr>
        <w:tab/>
      </w:r>
      <w:r w:rsidRPr="001F0A2A">
        <w:rPr>
          <w:rFonts w:ascii="Times New Roman" w:eastAsia="Times New Roman" w:hAnsi="Times New Roman" w:cs="Times New Roman" w:hint="eastAsia"/>
          <w:b/>
          <w:bCs/>
          <w:color w:val="000000"/>
          <w:kern w:val="0"/>
          <w:sz w:val="28"/>
          <w:szCs w:val="28"/>
          <w:shd w:val="clear" w:color="auto" w:fill="FFFFFF"/>
          <w:lang w:eastAsia="ru-RU"/>
        </w:rPr>
        <w:t>ФОРМОВОЧНЫЕ</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СИСТЕМЫ</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ОСОБЕННОСТИ</w:t>
      </w:r>
      <w:r w:rsidRPr="001F0A2A">
        <w:rPr>
          <w:rFonts w:ascii="Times New Roman" w:eastAsia="Times New Roman" w:hAnsi="Times New Roman" w:cs="Times New Roman"/>
          <w:b/>
          <w:bCs/>
          <w:color w:val="000000"/>
          <w:kern w:val="0"/>
          <w:sz w:val="28"/>
          <w:szCs w:val="28"/>
          <w:shd w:val="clear" w:color="auto" w:fill="FFFFFF"/>
          <w:lang w:eastAsia="ru-RU"/>
        </w:rPr>
        <w:t>.</w:t>
      </w:r>
    </w:p>
    <w:p w14:paraId="2DF2995F" w14:textId="77777777" w:rsidR="001F0A2A" w:rsidRPr="001F0A2A" w:rsidRDefault="001F0A2A" w:rsidP="001F0A2A">
      <w:pPr>
        <w:rPr>
          <w:rFonts w:ascii="Times New Roman" w:eastAsia="Times New Roman" w:hAnsi="Times New Roman" w:cs="Times New Roman"/>
          <w:b/>
          <w:bCs/>
          <w:color w:val="000000"/>
          <w:kern w:val="0"/>
          <w:sz w:val="28"/>
          <w:szCs w:val="28"/>
          <w:shd w:val="clear" w:color="auto" w:fill="FFFFFF"/>
          <w:lang w:eastAsia="ru-RU"/>
        </w:rPr>
      </w:pPr>
      <w:r w:rsidRPr="001F0A2A">
        <w:rPr>
          <w:rFonts w:ascii="Times New Roman" w:eastAsia="Times New Roman" w:hAnsi="Times New Roman" w:cs="Times New Roman" w:hint="eastAsia"/>
          <w:b/>
          <w:bCs/>
          <w:color w:val="000000"/>
          <w:kern w:val="0"/>
          <w:sz w:val="28"/>
          <w:szCs w:val="28"/>
          <w:shd w:val="clear" w:color="auto" w:fill="FFFFFF"/>
          <w:lang w:eastAsia="ru-RU"/>
        </w:rPr>
        <w:t>ОСНОВНЫЕ</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ЗАКОНОМЕРНОСТИ</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ПРОЦЕССА</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ФОРМОВАНИЯ</w:t>
      </w:r>
      <w:r w:rsidRPr="001F0A2A">
        <w:rPr>
          <w:rFonts w:ascii="Times New Roman" w:eastAsia="Times New Roman" w:hAnsi="Times New Roman" w:cs="Times New Roman"/>
          <w:b/>
          <w:bCs/>
          <w:color w:val="000000"/>
          <w:kern w:val="0"/>
          <w:sz w:val="28"/>
          <w:szCs w:val="28"/>
          <w:shd w:val="clear" w:color="auto" w:fill="FFFFFF"/>
          <w:lang w:eastAsia="ru-RU"/>
        </w:rPr>
        <w:tab/>
      </w:r>
      <w:r w:rsidRPr="001F0A2A">
        <w:rPr>
          <w:rFonts w:ascii="Times New Roman" w:eastAsia="Times New Roman" w:hAnsi="Times New Roman" w:cs="Times New Roman"/>
          <w:b/>
          <w:bCs/>
          <w:color w:val="000000"/>
          <w:kern w:val="0"/>
          <w:sz w:val="28"/>
          <w:szCs w:val="28"/>
          <w:shd w:val="clear" w:color="auto" w:fill="FFFFFF"/>
          <w:lang w:eastAsia="ru-RU"/>
        </w:rPr>
        <w:tab/>
        <w:t>88</w:t>
      </w:r>
    </w:p>
    <w:p w14:paraId="4EF28A4F" w14:textId="77777777" w:rsidR="001F0A2A" w:rsidRPr="001F0A2A" w:rsidRDefault="001F0A2A" w:rsidP="001F0A2A">
      <w:pPr>
        <w:rPr>
          <w:rFonts w:ascii="Times New Roman" w:eastAsia="Times New Roman" w:hAnsi="Times New Roman" w:cs="Times New Roman"/>
          <w:b/>
          <w:bCs/>
          <w:color w:val="000000"/>
          <w:kern w:val="0"/>
          <w:sz w:val="28"/>
          <w:szCs w:val="28"/>
          <w:shd w:val="clear" w:color="auto" w:fill="FFFFFF"/>
          <w:lang w:eastAsia="ru-RU"/>
        </w:rPr>
      </w:pPr>
      <w:r w:rsidRPr="001F0A2A">
        <w:rPr>
          <w:rFonts w:ascii="Times New Roman" w:eastAsia="Times New Roman" w:hAnsi="Times New Roman" w:cs="Times New Roman"/>
          <w:b/>
          <w:bCs/>
          <w:color w:val="000000"/>
          <w:kern w:val="0"/>
          <w:sz w:val="28"/>
          <w:szCs w:val="28"/>
          <w:shd w:val="clear" w:color="auto" w:fill="FFFFFF"/>
          <w:lang w:eastAsia="ru-RU"/>
        </w:rPr>
        <w:t>4.1</w:t>
      </w:r>
      <w:r w:rsidRPr="001F0A2A">
        <w:rPr>
          <w:rFonts w:ascii="Times New Roman" w:eastAsia="Times New Roman" w:hAnsi="Times New Roman" w:cs="Times New Roman"/>
          <w:b/>
          <w:bCs/>
          <w:color w:val="000000"/>
          <w:kern w:val="0"/>
          <w:sz w:val="28"/>
          <w:szCs w:val="28"/>
          <w:shd w:val="clear" w:color="auto" w:fill="FFFFFF"/>
          <w:lang w:eastAsia="ru-RU"/>
        </w:rPr>
        <w:tab/>
      </w:r>
      <w:r w:rsidRPr="001F0A2A">
        <w:rPr>
          <w:rFonts w:ascii="Times New Roman" w:eastAsia="Times New Roman" w:hAnsi="Times New Roman" w:cs="Times New Roman" w:hint="eastAsia"/>
          <w:b/>
          <w:bCs/>
          <w:color w:val="000000"/>
          <w:kern w:val="0"/>
          <w:sz w:val="28"/>
          <w:szCs w:val="28"/>
          <w:shd w:val="clear" w:color="auto" w:fill="FFFFFF"/>
          <w:lang w:eastAsia="ru-RU"/>
        </w:rPr>
        <w:t>Выбор</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обоснование</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способа</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формования</w:t>
      </w:r>
      <w:r w:rsidRPr="001F0A2A">
        <w:rPr>
          <w:rFonts w:ascii="Times New Roman" w:eastAsia="Times New Roman" w:hAnsi="Times New Roman" w:cs="Times New Roman"/>
          <w:b/>
          <w:bCs/>
          <w:color w:val="000000"/>
          <w:kern w:val="0"/>
          <w:sz w:val="28"/>
          <w:szCs w:val="28"/>
          <w:shd w:val="clear" w:color="auto" w:fill="FFFFFF"/>
          <w:lang w:eastAsia="ru-RU"/>
        </w:rPr>
        <w:tab/>
        <w:t xml:space="preserve"> 88</w:t>
      </w:r>
    </w:p>
    <w:p w14:paraId="49B0C666" w14:textId="77777777" w:rsidR="001F0A2A" w:rsidRPr="001F0A2A" w:rsidRDefault="001F0A2A" w:rsidP="001F0A2A">
      <w:pPr>
        <w:rPr>
          <w:rFonts w:ascii="Times New Roman" w:eastAsia="Times New Roman" w:hAnsi="Times New Roman" w:cs="Times New Roman"/>
          <w:b/>
          <w:bCs/>
          <w:color w:val="000000"/>
          <w:kern w:val="0"/>
          <w:sz w:val="28"/>
          <w:szCs w:val="28"/>
          <w:shd w:val="clear" w:color="auto" w:fill="FFFFFF"/>
          <w:lang w:eastAsia="ru-RU"/>
        </w:rPr>
      </w:pPr>
      <w:r w:rsidRPr="001F0A2A">
        <w:rPr>
          <w:rFonts w:ascii="Times New Roman" w:eastAsia="Times New Roman" w:hAnsi="Times New Roman" w:cs="Times New Roman"/>
          <w:b/>
          <w:bCs/>
          <w:color w:val="000000"/>
          <w:kern w:val="0"/>
          <w:sz w:val="28"/>
          <w:szCs w:val="28"/>
          <w:shd w:val="clear" w:color="auto" w:fill="FFFFFF"/>
          <w:lang w:eastAsia="ru-RU"/>
        </w:rPr>
        <w:t>4.2</w:t>
      </w:r>
      <w:r w:rsidRPr="001F0A2A">
        <w:rPr>
          <w:rFonts w:ascii="Times New Roman" w:eastAsia="Times New Roman" w:hAnsi="Times New Roman" w:cs="Times New Roman"/>
          <w:b/>
          <w:bCs/>
          <w:color w:val="000000"/>
          <w:kern w:val="0"/>
          <w:sz w:val="28"/>
          <w:szCs w:val="28"/>
          <w:shd w:val="clear" w:color="auto" w:fill="FFFFFF"/>
          <w:lang w:eastAsia="ru-RU"/>
        </w:rPr>
        <w:tab/>
      </w:r>
      <w:r w:rsidRPr="001F0A2A">
        <w:rPr>
          <w:rFonts w:ascii="Times New Roman" w:eastAsia="Times New Roman" w:hAnsi="Times New Roman" w:cs="Times New Roman" w:hint="eastAsia"/>
          <w:b/>
          <w:bCs/>
          <w:color w:val="000000"/>
          <w:kern w:val="0"/>
          <w:sz w:val="28"/>
          <w:szCs w:val="28"/>
          <w:shd w:val="clear" w:color="auto" w:fill="FFFFFF"/>
          <w:lang w:eastAsia="ru-RU"/>
        </w:rPr>
        <w:t>Характеристика</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исходных</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формовочных</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систем</w:t>
      </w:r>
      <w:r w:rsidRPr="001F0A2A">
        <w:rPr>
          <w:rFonts w:ascii="Times New Roman" w:eastAsia="Times New Roman" w:hAnsi="Times New Roman" w:cs="Times New Roman"/>
          <w:b/>
          <w:bCs/>
          <w:color w:val="000000"/>
          <w:kern w:val="0"/>
          <w:sz w:val="28"/>
          <w:szCs w:val="28"/>
          <w:shd w:val="clear" w:color="auto" w:fill="FFFFFF"/>
          <w:lang w:eastAsia="ru-RU"/>
        </w:rPr>
        <w:tab/>
        <w:t xml:space="preserve"> 85</w:t>
      </w:r>
    </w:p>
    <w:p w14:paraId="1DB81EC2" w14:textId="77777777" w:rsidR="001F0A2A" w:rsidRPr="001F0A2A" w:rsidRDefault="001F0A2A" w:rsidP="001F0A2A">
      <w:pPr>
        <w:rPr>
          <w:rFonts w:ascii="Times New Roman" w:eastAsia="Times New Roman" w:hAnsi="Times New Roman" w:cs="Times New Roman"/>
          <w:b/>
          <w:bCs/>
          <w:color w:val="000000"/>
          <w:kern w:val="0"/>
          <w:sz w:val="28"/>
          <w:szCs w:val="28"/>
          <w:shd w:val="clear" w:color="auto" w:fill="FFFFFF"/>
          <w:lang w:eastAsia="ru-RU"/>
        </w:rPr>
      </w:pPr>
      <w:r w:rsidRPr="001F0A2A">
        <w:rPr>
          <w:rFonts w:ascii="Times New Roman" w:eastAsia="Times New Roman" w:hAnsi="Times New Roman" w:cs="Times New Roman"/>
          <w:b/>
          <w:bCs/>
          <w:color w:val="000000"/>
          <w:kern w:val="0"/>
          <w:sz w:val="28"/>
          <w:szCs w:val="28"/>
          <w:shd w:val="clear" w:color="auto" w:fill="FFFFFF"/>
          <w:lang w:eastAsia="ru-RU"/>
        </w:rPr>
        <w:t>4.3</w:t>
      </w:r>
      <w:r w:rsidRPr="001F0A2A">
        <w:rPr>
          <w:rFonts w:ascii="Times New Roman" w:eastAsia="Times New Roman" w:hAnsi="Times New Roman" w:cs="Times New Roman"/>
          <w:b/>
          <w:bCs/>
          <w:color w:val="000000"/>
          <w:kern w:val="0"/>
          <w:sz w:val="28"/>
          <w:szCs w:val="28"/>
          <w:shd w:val="clear" w:color="auto" w:fill="FFFFFF"/>
          <w:lang w:eastAsia="ru-RU"/>
        </w:rPr>
        <w:tab/>
      </w:r>
      <w:r w:rsidRPr="001F0A2A">
        <w:rPr>
          <w:rFonts w:ascii="Times New Roman" w:eastAsia="Times New Roman" w:hAnsi="Times New Roman" w:cs="Times New Roman" w:hint="eastAsia"/>
          <w:b/>
          <w:bCs/>
          <w:color w:val="000000"/>
          <w:kern w:val="0"/>
          <w:sz w:val="28"/>
          <w:szCs w:val="28"/>
          <w:shd w:val="clear" w:color="auto" w:fill="FFFFFF"/>
          <w:lang w:eastAsia="ru-RU"/>
        </w:rPr>
        <w:t>Кинетика</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уплотнения</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при</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формовании</w:t>
      </w:r>
      <w:r w:rsidRPr="001F0A2A">
        <w:rPr>
          <w:rFonts w:ascii="Times New Roman" w:eastAsia="Times New Roman" w:hAnsi="Times New Roman" w:cs="Times New Roman"/>
          <w:b/>
          <w:bCs/>
          <w:color w:val="000000"/>
          <w:kern w:val="0"/>
          <w:sz w:val="28"/>
          <w:szCs w:val="28"/>
          <w:shd w:val="clear" w:color="auto" w:fill="FFFFFF"/>
          <w:lang w:eastAsia="ru-RU"/>
        </w:rPr>
        <w:tab/>
        <w:t xml:space="preserve"> 89</w:t>
      </w:r>
    </w:p>
    <w:p w14:paraId="3B80BAF0" w14:textId="77777777" w:rsidR="001F0A2A" w:rsidRPr="001F0A2A" w:rsidRDefault="001F0A2A" w:rsidP="001F0A2A">
      <w:pPr>
        <w:rPr>
          <w:rFonts w:ascii="Times New Roman" w:eastAsia="Times New Roman" w:hAnsi="Times New Roman" w:cs="Times New Roman"/>
          <w:b/>
          <w:bCs/>
          <w:color w:val="000000"/>
          <w:kern w:val="0"/>
          <w:sz w:val="28"/>
          <w:szCs w:val="28"/>
          <w:shd w:val="clear" w:color="auto" w:fill="FFFFFF"/>
          <w:lang w:eastAsia="ru-RU"/>
        </w:rPr>
      </w:pPr>
      <w:r w:rsidRPr="001F0A2A">
        <w:rPr>
          <w:rFonts w:ascii="Times New Roman" w:eastAsia="Times New Roman" w:hAnsi="Times New Roman" w:cs="Times New Roman"/>
          <w:b/>
          <w:bCs/>
          <w:color w:val="000000"/>
          <w:kern w:val="0"/>
          <w:sz w:val="28"/>
          <w:szCs w:val="28"/>
          <w:shd w:val="clear" w:color="auto" w:fill="FFFFFF"/>
          <w:lang w:eastAsia="ru-RU"/>
        </w:rPr>
        <w:t>4.4</w:t>
      </w:r>
      <w:r w:rsidRPr="001F0A2A">
        <w:rPr>
          <w:rFonts w:ascii="Times New Roman" w:eastAsia="Times New Roman" w:hAnsi="Times New Roman" w:cs="Times New Roman"/>
          <w:b/>
          <w:bCs/>
          <w:color w:val="000000"/>
          <w:kern w:val="0"/>
          <w:sz w:val="28"/>
          <w:szCs w:val="28"/>
          <w:shd w:val="clear" w:color="auto" w:fill="FFFFFF"/>
          <w:lang w:eastAsia="ru-RU"/>
        </w:rPr>
        <w:tab/>
      </w:r>
      <w:r w:rsidRPr="001F0A2A">
        <w:rPr>
          <w:rFonts w:ascii="Times New Roman" w:eastAsia="Times New Roman" w:hAnsi="Times New Roman" w:cs="Times New Roman" w:hint="eastAsia"/>
          <w:b/>
          <w:bCs/>
          <w:color w:val="000000"/>
          <w:kern w:val="0"/>
          <w:sz w:val="28"/>
          <w:szCs w:val="28"/>
          <w:shd w:val="clear" w:color="auto" w:fill="FFFFFF"/>
          <w:lang w:eastAsia="ru-RU"/>
        </w:rPr>
        <w:t>Изучение</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влияния</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содержания</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в</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системе</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комплексных</w:t>
      </w:r>
    </w:p>
    <w:p w14:paraId="54906772" w14:textId="77777777" w:rsidR="001F0A2A" w:rsidRPr="001F0A2A" w:rsidRDefault="001F0A2A" w:rsidP="001F0A2A">
      <w:pPr>
        <w:rPr>
          <w:rFonts w:ascii="Times New Roman" w:eastAsia="Times New Roman" w:hAnsi="Times New Roman" w:cs="Times New Roman"/>
          <w:b/>
          <w:bCs/>
          <w:color w:val="000000"/>
          <w:kern w:val="0"/>
          <w:sz w:val="28"/>
          <w:szCs w:val="28"/>
          <w:shd w:val="clear" w:color="auto" w:fill="FFFFFF"/>
          <w:lang w:eastAsia="ru-RU"/>
        </w:rPr>
      </w:pPr>
      <w:r w:rsidRPr="001F0A2A">
        <w:rPr>
          <w:rFonts w:ascii="Times New Roman" w:eastAsia="Times New Roman" w:hAnsi="Times New Roman" w:cs="Times New Roman" w:hint="eastAsia"/>
          <w:b/>
          <w:bCs/>
          <w:color w:val="000000"/>
          <w:kern w:val="0"/>
          <w:sz w:val="28"/>
          <w:szCs w:val="28"/>
          <w:shd w:val="clear" w:color="auto" w:fill="FFFFFF"/>
          <w:lang w:eastAsia="ru-RU"/>
        </w:rPr>
        <w:t>дефлоккулянтов</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на</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уплотнение</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при</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формовании</w:t>
      </w:r>
      <w:r w:rsidRPr="001F0A2A">
        <w:rPr>
          <w:rFonts w:ascii="Times New Roman" w:eastAsia="Times New Roman" w:hAnsi="Times New Roman" w:cs="Times New Roman"/>
          <w:b/>
          <w:bCs/>
          <w:color w:val="000000"/>
          <w:kern w:val="0"/>
          <w:sz w:val="28"/>
          <w:szCs w:val="28"/>
          <w:shd w:val="clear" w:color="auto" w:fill="FFFFFF"/>
          <w:lang w:eastAsia="ru-RU"/>
        </w:rPr>
        <w:tab/>
        <w:t xml:space="preserve"> 98</w:t>
      </w:r>
    </w:p>
    <w:p w14:paraId="42DD6D96" w14:textId="77777777" w:rsidR="001F0A2A" w:rsidRPr="001F0A2A" w:rsidRDefault="001F0A2A" w:rsidP="001F0A2A">
      <w:pPr>
        <w:rPr>
          <w:rFonts w:ascii="Times New Roman" w:eastAsia="Times New Roman" w:hAnsi="Times New Roman" w:cs="Times New Roman"/>
          <w:b/>
          <w:bCs/>
          <w:color w:val="000000"/>
          <w:kern w:val="0"/>
          <w:sz w:val="28"/>
          <w:szCs w:val="28"/>
          <w:shd w:val="clear" w:color="auto" w:fill="FFFFFF"/>
          <w:lang w:eastAsia="ru-RU"/>
        </w:rPr>
      </w:pPr>
      <w:r w:rsidRPr="001F0A2A">
        <w:rPr>
          <w:rFonts w:ascii="Times New Roman" w:eastAsia="Times New Roman" w:hAnsi="Times New Roman" w:cs="Times New Roman"/>
          <w:b/>
          <w:bCs/>
          <w:color w:val="000000"/>
          <w:kern w:val="0"/>
          <w:sz w:val="28"/>
          <w:szCs w:val="28"/>
          <w:shd w:val="clear" w:color="auto" w:fill="FFFFFF"/>
          <w:lang w:eastAsia="ru-RU"/>
        </w:rPr>
        <w:t>4.5</w:t>
      </w:r>
      <w:r w:rsidRPr="001F0A2A">
        <w:rPr>
          <w:rFonts w:ascii="Times New Roman" w:eastAsia="Times New Roman" w:hAnsi="Times New Roman" w:cs="Times New Roman"/>
          <w:b/>
          <w:bCs/>
          <w:color w:val="000000"/>
          <w:kern w:val="0"/>
          <w:sz w:val="28"/>
          <w:szCs w:val="28"/>
          <w:shd w:val="clear" w:color="auto" w:fill="FFFFFF"/>
          <w:lang w:eastAsia="ru-RU"/>
        </w:rPr>
        <w:tab/>
      </w:r>
      <w:r w:rsidRPr="001F0A2A">
        <w:rPr>
          <w:rFonts w:ascii="Times New Roman" w:eastAsia="Times New Roman" w:hAnsi="Times New Roman" w:cs="Times New Roman" w:hint="eastAsia"/>
          <w:b/>
          <w:bCs/>
          <w:color w:val="000000"/>
          <w:kern w:val="0"/>
          <w:sz w:val="28"/>
          <w:szCs w:val="28"/>
          <w:shd w:val="clear" w:color="auto" w:fill="FFFFFF"/>
          <w:lang w:eastAsia="ru-RU"/>
        </w:rPr>
        <w:t>Выводы</w:t>
      </w:r>
      <w:r w:rsidRPr="001F0A2A">
        <w:rPr>
          <w:rFonts w:ascii="Times New Roman" w:eastAsia="Times New Roman" w:hAnsi="Times New Roman" w:cs="Times New Roman"/>
          <w:b/>
          <w:bCs/>
          <w:color w:val="000000"/>
          <w:kern w:val="0"/>
          <w:sz w:val="28"/>
          <w:szCs w:val="28"/>
          <w:shd w:val="clear" w:color="auto" w:fill="FFFFFF"/>
          <w:lang w:eastAsia="ru-RU"/>
        </w:rPr>
        <w:tab/>
        <w:t xml:space="preserve"> 107</w:t>
      </w:r>
    </w:p>
    <w:p w14:paraId="43C1DFEB" w14:textId="77777777" w:rsidR="001F0A2A" w:rsidRPr="001F0A2A" w:rsidRDefault="001F0A2A" w:rsidP="001F0A2A">
      <w:pPr>
        <w:rPr>
          <w:rFonts w:ascii="Times New Roman" w:eastAsia="Times New Roman" w:hAnsi="Times New Roman" w:cs="Times New Roman"/>
          <w:b/>
          <w:bCs/>
          <w:color w:val="000000"/>
          <w:kern w:val="0"/>
          <w:sz w:val="28"/>
          <w:szCs w:val="28"/>
          <w:shd w:val="clear" w:color="auto" w:fill="FFFFFF"/>
          <w:lang w:eastAsia="ru-RU"/>
        </w:rPr>
      </w:pPr>
      <w:r w:rsidRPr="001F0A2A">
        <w:rPr>
          <w:rFonts w:ascii="Times New Roman" w:eastAsia="Times New Roman" w:hAnsi="Times New Roman" w:cs="Times New Roman"/>
          <w:b/>
          <w:bCs/>
          <w:color w:val="000000"/>
          <w:kern w:val="0"/>
          <w:sz w:val="28"/>
          <w:szCs w:val="28"/>
          <w:shd w:val="clear" w:color="auto" w:fill="FFFFFF"/>
          <w:lang w:eastAsia="ru-RU"/>
        </w:rPr>
        <w:t>5.</w:t>
      </w:r>
      <w:r w:rsidRPr="001F0A2A">
        <w:rPr>
          <w:rFonts w:ascii="Times New Roman" w:eastAsia="Times New Roman" w:hAnsi="Times New Roman" w:cs="Times New Roman"/>
          <w:b/>
          <w:bCs/>
          <w:color w:val="000000"/>
          <w:kern w:val="0"/>
          <w:sz w:val="28"/>
          <w:szCs w:val="28"/>
          <w:shd w:val="clear" w:color="auto" w:fill="FFFFFF"/>
          <w:lang w:eastAsia="ru-RU"/>
        </w:rPr>
        <w:tab/>
      </w:r>
      <w:r w:rsidRPr="001F0A2A">
        <w:rPr>
          <w:rFonts w:ascii="Times New Roman" w:eastAsia="Times New Roman" w:hAnsi="Times New Roman" w:cs="Times New Roman" w:hint="eastAsia"/>
          <w:b/>
          <w:bCs/>
          <w:color w:val="000000"/>
          <w:kern w:val="0"/>
          <w:sz w:val="28"/>
          <w:szCs w:val="28"/>
          <w:shd w:val="clear" w:color="auto" w:fill="FFFFFF"/>
          <w:lang w:eastAsia="ru-RU"/>
        </w:rPr>
        <w:t>БЕЗОБЖИГОВЫЕ</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УПРОЧНЕННЫЕ</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МАТЕРИАЛЫ</w:t>
      </w:r>
    </w:p>
    <w:p w14:paraId="7FB81EB2" w14:textId="77777777" w:rsidR="001F0A2A" w:rsidRPr="001F0A2A" w:rsidRDefault="001F0A2A" w:rsidP="001F0A2A">
      <w:pPr>
        <w:rPr>
          <w:rFonts w:ascii="Times New Roman" w:eastAsia="Times New Roman" w:hAnsi="Times New Roman" w:cs="Times New Roman"/>
          <w:b/>
          <w:bCs/>
          <w:color w:val="000000"/>
          <w:kern w:val="0"/>
          <w:sz w:val="28"/>
          <w:szCs w:val="28"/>
          <w:shd w:val="clear" w:color="auto" w:fill="FFFFFF"/>
          <w:lang w:eastAsia="ru-RU"/>
        </w:rPr>
      </w:pPr>
      <w:r w:rsidRPr="001F0A2A">
        <w:rPr>
          <w:rFonts w:ascii="Times New Roman" w:eastAsia="Times New Roman" w:hAnsi="Times New Roman" w:cs="Times New Roman"/>
          <w:b/>
          <w:bCs/>
          <w:color w:val="000000"/>
          <w:kern w:val="0"/>
          <w:sz w:val="28"/>
          <w:szCs w:val="28"/>
          <w:shd w:val="clear" w:color="auto" w:fill="FFFFFF"/>
          <w:lang w:eastAsia="ru-RU"/>
        </w:rPr>
        <w:t>(</w:t>
      </w:r>
      <w:r w:rsidRPr="001F0A2A">
        <w:rPr>
          <w:rFonts w:ascii="Times New Roman" w:eastAsia="Times New Roman" w:hAnsi="Times New Roman" w:cs="Times New Roman" w:hint="eastAsia"/>
          <w:b/>
          <w:bCs/>
          <w:color w:val="000000"/>
          <w:kern w:val="0"/>
          <w:sz w:val="28"/>
          <w:szCs w:val="28"/>
          <w:shd w:val="clear" w:color="auto" w:fill="FFFFFF"/>
          <w:lang w:eastAsia="ru-RU"/>
        </w:rPr>
        <w:t>УХАКС</w:t>
      </w:r>
      <w:r w:rsidRPr="001F0A2A">
        <w:rPr>
          <w:rFonts w:ascii="Times New Roman" w:eastAsia="Times New Roman" w:hAnsi="Times New Roman" w:cs="Times New Roman"/>
          <w:b/>
          <w:bCs/>
          <w:color w:val="000000"/>
          <w:kern w:val="0"/>
          <w:sz w:val="28"/>
          <w:szCs w:val="28"/>
          <w:shd w:val="clear" w:color="auto" w:fill="FFFFFF"/>
          <w:lang w:eastAsia="ru-RU"/>
        </w:rPr>
        <w:t>-</w:t>
      </w:r>
      <w:r w:rsidRPr="001F0A2A">
        <w:rPr>
          <w:rFonts w:ascii="Times New Roman" w:eastAsia="Times New Roman" w:hAnsi="Times New Roman" w:cs="Times New Roman" w:hint="eastAsia"/>
          <w:b/>
          <w:bCs/>
          <w:color w:val="000000"/>
          <w:kern w:val="0"/>
          <w:sz w:val="28"/>
          <w:szCs w:val="28"/>
          <w:shd w:val="clear" w:color="auto" w:fill="FFFFFF"/>
          <w:lang w:eastAsia="ru-RU"/>
        </w:rPr>
        <w:t>МАТЕРИАЛЫ</w:t>
      </w:r>
      <w:r w:rsidRPr="001F0A2A">
        <w:rPr>
          <w:rFonts w:ascii="Times New Roman" w:eastAsia="Times New Roman" w:hAnsi="Times New Roman" w:cs="Times New Roman"/>
          <w:b/>
          <w:bCs/>
          <w:color w:val="000000"/>
          <w:kern w:val="0"/>
          <w:sz w:val="28"/>
          <w:szCs w:val="28"/>
          <w:shd w:val="clear" w:color="auto" w:fill="FFFFFF"/>
          <w:lang w:eastAsia="ru-RU"/>
        </w:rPr>
        <w:t>)</w:t>
      </w:r>
      <w:r w:rsidRPr="001F0A2A">
        <w:rPr>
          <w:rFonts w:ascii="Times New Roman" w:eastAsia="Times New Roman" w:hAnsi="Times New Roman" w:cs="Times New Roman"/>
          <w:b/>
          <w:bCs/>
          <w:color w:val="000000"/>
          <w:kern w:val="0"/>
          <w:sz w:val="28"/>
          <w:szCs w:val="28"/>
          <w:shd w:val="clear" w:color="auto" w:fill="FFFFFF"/>
          <w:lang w:eastAsia="ru-RU"/>
        </w:rPr>
        <w:tab/>
        <w:t xml:space="preserve"> 108</w:t>
      </w:r>
    </w:p>
    <w:p w14:paraId="557E9B2F" w14:textId="77777777" w:rsidR="001F0A2A" w:rsidRPr="001F0A2A" w:rsidRDefault="001F0A2A" w:rsidP="001F0A2A">
      <w:pPr>
        <w:rPr>
          <w:rFonts w:ascii="Times New Roman" w:eastAsia="Times New Roman" w:hAnsi="Times New Roman" w:cs="Times New Roman"/>
          <w:b/>
          <w:bCs/>
          <w:color w:val="000000"/>
          <w:kern w:val="0"/>
          <w:sz w:val="28"/>
          <w:szCs w:val="28"/>
          <w:shd w:val="clear" w:color="auto" w:fill="FFFFFF"/>
          <w:lang w:eastAsia="ru-RU"/>
        </w:rPr>
      </w:pPr>
      <w:r w:rsidRPr="001F0A2A">
        <w:rPr>
          <w:rFonts w:ascii="Times New Roman" w:eastAsia="Times New Roman" w:hAnsi="Times New Roman" w:cs="Times New Roman"/>
          <w:b/>
          <w:bCs/>
          <w:color w:val="000000"/>
          <w:kern w:val="0"/>
          <w:sz w:val="28"/>
          <w:szCs w:val="28"/>
          <w:shd w:val="clear" w:color="auto" w:fill="FFFFFF"/>
          <w:lang w:eastAsia="ru-RU"/>
        </w:rPr>
        <w:t>5.1</w:t>
      </w:r>
      <w:r w:rsidRPr="001F0A2A">
        <w:rPr>
          <w:rFonts w:ascii="Times New Roman" w:eastAsia="Times New Roman" w:hAnsi="Times New Roman" w:cs="Times New Roman"/>
          <w:b/>
          <w:bCs/>
          <w:color w:val="000000"/>
          <w:kern w:val="0"/>
          <w:sz w:val="28"/>
          <w:szCs w:val="28"/>
          <w:shd w:val="clear" w:color="auto" w:fill="FFFFFF"/>
          <w:lang w:eastAsia="ru-RU"/>
        </w:rPr>
        <w:tab/>
      </w:r>
      <w:r w:rsidRPr="001F0A2A">
        <w:rPr>
          <w:rFonts w:ascii="Times New Roman" w:eastAsia="Times New Roman" w:hAnsi="Times New Roman" w:cs="Times New Roman" w:hint="eastAsia"/>
          <w:b/>
          <w:bCs/>
          <w:color w:val="000000"/>
          <w:kern w:val="0"/>
          <w:sz w:val="28"/>
          <w:szCs w:val="28"/>
          <w:shd w:val="clear" w:color="auto" w:fill="FFFFFF"/>
          <w:lang w:eastAsia="ru-RU"/>
        </w:rPr>
        <w:t>Кинетика</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сушки</w:t>
      </w:r>
      <w:r w:rsidRPr="001F0A2A">
        <w:rPr>
          <w:rFonts w:ascii="Times New Roman" w:eastAsia="Times New Roman" w:hAnsi="Times New Roman" w:cs="Times New Roman"/>
          <w:b/>
          <w:bCs/>
          <w:color w:val="000000"/>
          <w:kern w:val="0"/>
          <w:sz w:val="28"/>
          <w:szCs w:val="28"/>
          <w:shd w:val="clear" w:color="auto" w:fill="FFFFFF"/>
          <w:lang w:eastAsia="ru-RU"/>
        </w:rPr>
        <w:tab/>
        <w:t xml:space="preserve"> 108</w:t>
      </w:r>
    </w:p>
    <w:p w14:paraId="7514321D" w14:textId="77777777" w:rsidR="001F0A2A" w:rsidRPr="001F0A2A" w:rsidRDefault="001F0A2A" w:rsidP="001F0A2A">
      <w:pPr>
        <w:rPr>
          <w:rFonts w:ascii="Times New Roman" w:eastAsia="Times New Roman" w:hAnsi="Times New Roman" w:cs="Times New Roman"/>
          <w:b/>
          <w:bCs/>
          <w:color w:val="000000"/>
          <w:kern w:val="0"/>
          <w:sz w:val="28"/>
          <w:szCs w:val="28"/>
          <w:shd w:val="clear" w:color="auto" w:fill="FFFFFF"/>
          <w:lang w:eastAsia="ru-RU"/>
        </w:rPr>
      </w:pPr>
      <w:r w:rsidRPr="001F0A2A">
        <w:rPr>
          <w:rFonts w:ascii="Times New Roman" w:eastAsia="Times New Roman" w:hAnsi="Times New Roman" w:cs="Times New Roman"/>
          <w:b/>
          <w:bCs/>
          <w:color w:val="000000"/>
          <w:kern w:val="0"/>
          <w:sz w:val="28"/>
          <w:szCs w:val="28"/>
          <w:shd w:val="clear" w:color="auto" w:fill="FFFFFF"/>
          <w:lang w:eastAsia="ru-RU"/>
        </w:rPr>
        <w:t>5.2.</w:t>
      </w:r>
      <w:r w:rsidRPr="001F0A2A">
        <w:rPr>
          <w:rFonts w:ascii="Times New Roman" w:eastAsia="Times New Roman" w:hAnsi="Times New Roman" w:cs="Times New Roman"/>
          <w:b/>
          <w:bCs/>
          <w:color w:val="000000"/>
          <w:kern w:val="0"/>
          <w:sz w:val="28"/>
          <w:szCs w:val="28"/>
          <w:shd w:val="clear" w:color="auto" w:fill="FFFFFF"/>
          <w:lang w:eastAsia="ru-RU"/>
        </w:rPr>
        <w:tab/>
      </w:r>
      <w:r w:rsidRPr="001F0A2A">
        <w:rPr>
          <w:rFonts w:ascii="Times New Roman" w:eastAsia="Times New Roman" w:hAnsi="Times New Roman" w:cs="Times New Roman" w:hint="eastAsia"/>
          <w:b/>
          <w:bCs/>
          <w:color w:val="000000"/>
          <w:kern w:val="0"/>
          <w:sz w:val="28"/>
          <w:szCs w:val="28"/>
          <w:shd w:val="clear" w:color="auto" w:fill="FFFFFF"/>
          <w:lang w:eastAsia="ru-RU"/>
        </w:rPr>
        <w:t>Кинетика</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упрочнения</w:t>
      </w:r>
      <w:r w:rsidRPr="001F0A2A">
        <w:rPr>
          <w:rFonts w:ascii="Times New Roman" w:eastAsia="Times New Roman" w:hAnsi="Times New Roman" w:cs="Times New Roman"/>
          <w:b/>
          <w:bCs/>
          <w:color w:val="000000"/>
          <w:kern w:val="0"/>
          <w:sz w:val="28"/>
          <w:szCs w:val="28"/>
          <w:shd w:val="clear" w:color="auto" w:fill="FFFFFF"/>
          <w:lang w:eastAsia="ru-RU"/>
        </w:rPr>
        <w:tab/>
        <w:t xml:space="preserve"> 111</w:t>
      </w:r>
    </w:p>
    <w:p w14:paraId="22D36CC9" w14:textId="77777777" w:rsidR="001F0A2A" w:rsidRPr="001F0A2A" w:rsidRDefault="001F0A2A" w:rsidP="001F0A2A">
      <w:pPr>
        <w:rPr>
          <w:rFonts w:ascii="Times New Roman" w:eastAsia="Times New Roman" w:hAnsi="Times New Roman" w:cs="Times New Roman"/>
          <w:b/>
          <w:bCs/>
          <w:color w:val="000000"/>
          <w:kern w:val="0"/>
          <w:sz w:val="28"/>
          <w:szCs w:val="28"/>
          <w:shd w:val="clear" w:color="auto" w:fill="FFFFFF"/>
          <w:lang w:eastAsia="ru-RU"/>
        </w:rPr>
      </w:pPr>
      <w:r w:rsidRPr="001F0A2A">
        <w:rPr>
          <w:rFonts w:ascii="Times New Roman" w:eastAsia="Times New Roman" w:hAnsi="Times New Roman" w:cs="Times New Roman"/>
          <w:b/>
          <w:bCs/>
          <w:color w:val="000000"/>
          <w:kern w:val="0"/>
          <w:sz w:val="28"/>
          <w:szCs w:val="28"/>
          <w:shd w:val="clear" w:color="auto" w:fill="FFFFFF"/>
          <w:lang w:eastAsia="ru-RU"/>
        </w:rPr>
        <w:t>5.3.</w:t>
      </w:r>
      <w:r w:rsidRPr="001F0A2A">
        <w:rPr>
          <w:rFonts w:ascii="Times New Roman" w:eastAsia="Times New Roman" w:hAnsi="Times New Roman" w:cs="Times New Roman"/>
          <w:b/>
          <w:bCs/>
          <w:color w:val="000000"/>
          <w:kern w:val="0"/>
          <w:sz w:val="28"/>
          <w:szCs w:val="28"/>
          <w:shd w:val="clear" w:color="auto" w:fill="FFFFFF"/>
          <w:lang w:eastAsia="ru-RU"/>
        </w:rPr>
        <w:tab/>
      </w:r>
      <w:r w:rsidRPr="001F0A2A">
        <w:rPr>
          <w:rFonts w:ascii="Times New Roman" w:eastAsia="Times New Roman" w:hAnsi="Times New Roman" w:cs="Times New Roman" w:hint="eastAsia"/>
          <w:b/>
          <w:bCs/>
          <w:color w:val="000000"/>
          <w:kern w:val="0"/>
          <w:sz w:val="28"/>
          <w:szCs w:val="28"/>
          <w:shd w:val="clear" w:color="auto" w:fill="FFFFFF"/>
          <w:lang w:eastAsia="ru-RU"/>
        </w:rPr>
        <w:t>Выводы</w:t>
      </w:r>
      <w:r w:rsidRPr="001F0A2A">
        <w:rPr>
          <w:rFonts w:ascii="Times New Roman" w:eastAsia="Times New Roman" w:hAnsi="Times New Roman" w:cs="Times New Roman"/>
          <w:b/>
          <w:bCs/>
          <w:color w:val="000000"/>
          <w:kern w:val="0"/>
          <w:sz w:val="28"/>
          <w:szCs w:val="28"/>
          <w:shd w:val="clear" w:color="auto" w:fill="FFFFFF"/>
          <w:lang w:eastAsia="ru-RU"/>
        </w:rPr>
        <w:tab/>
        <w:t xml:space="preserve"> 122</w:t>
      </w:r>
    </w:p>
    <w:p w14:paraId="24012460" w14:textId="77777777" w:rsidR="001F0A2A" w:rsidRPr="001F0A2A" w:rsidRDefault="001F0A2A" w:rsidP="001F0A2A">
      <w:pPr>
        <w:rPr>
          <w:rFonts w:ascii="Times New Roman" w:eastAsia="Times New Roman" w:hAnsi="Times New Roman" w:cs="Times New Roman"/>
          <w:b/>
          <w:bCs/>
          <w:color w:val="000000"/>
          <w:kern w:val="0"/>
          <w:sz w:val="28"/>
          <w:szCs w:val="28"/>
          <w:shd w:val="clear" w:color="auto" w:fill="FFFFFF"/>
          <w:lang w:eastAsia="ru-RU"/>
        </w:rPr>
      </w:pPr>
      <w:r w:rsidRPr="001F0A2A">
        <w:rPr>
          <w:rFonts w:ascii="Times New Roman" w:eastAsia="Times New Roman" w:hAnsi="Times New Roman" w:cs="Times New Roman"/>
          <w:b/>
          <w:bCs/>
          <w:color w:val="000000"/>
          <w:kern w:val="0"/>
          <w:sz w:val="28"/>
          <w:szCs w:val="28"/>
          <w:shd w:val="clear" w:color="auto" w:fill="FFFFFF"/>
          <w:lang w:eastAsia="ru-RU"/>
        </w:rPr>
        <w:t>6.</w:t>
      </w:r>
      <w:r w:rsidRPr="001F0A2A">
        <w:rPr>
          <w:rFonts w:ascii="Times New Roman" w:eastAsia="Times New Roman" w:hAnsi="Times New Roman" w:cs="Times New Roman"/>
          <w:b/>
          <w:bCs/>
          <w:color w:val="000000"/>
          <w:kern w:val="0"/>
          <w:sz w:val="28"/>
          <w:szCs w:val="28"/>
          <w:shd w:val="clear" w:color="auto" w:fill="FFFFFF"/>
          <w:lang w:eastAsia="ru-RU"/>
        </w:rPr>
        <w:tab/>
      </w:r>
      <w:r w:rsidRPr="001F0A2A">
        <w:rPr>
          <w:rFonts w:ascii="Times New Roman" w:eastAsia="Times New Roman" w:hAnsi="Times New Roman" w:cs="Times New Roman" w:hint="eastAsia"/>
          <w:b/>
          <w:bCs/>
          <w:color w:val="000000"/>
          <w:kern w:val="0"/>
          <w:sz w:val="28"/>
          <w:szCs w:val="28"/>
          <w:shd w:val="clear" w:color="auto" w:fill="FFFFFF"/>
          <w:lang w:eastAsia="ru-RU"/>
        </w:rPr>
        <w:t>ФИЗИКО</w:t>
      </w:r>
      <w:r w:rsidRPr="001F0A2A">
        <w:rPr>
          <w:rFonts w:ascii="Times New Roman" w:eastAsia="Times New Roman" w:hAnsi="Times New Roman" w:cs="Times New Roman"/>
          <w:b/>
          <w:bCs/>
          <w:color w:val="000000"/>
          <w:kern w:val="0"/>
          <w:sz w:val="28"/>
          <w:szCs w:val="28"/>
          <w:shd w:val="clear" w:color="auto" w:fill="FFFFFF"/>
          <w:lang w:eastAsia="ru-RU"/>
        </w:rPr>
        <w:t>-</w:t>
      </w:r>
      <w:r w:rsidRPr="001F0A2A">
        <w:rPr>
          <w:rFonts w:ascii="Times New Roman" w:eastAsia="Times New Roman" w:hAnsi="Times New Roman" w:cs="Times New Roman" w:hint="eastAsia"/>
          <w:b/>
          <w:bCs/>
          <w:color w:val="000000"/>
          <w:kern w:val="0"/>
          <w:sz w:val="28"/>
          <w:szCs w:val="28"/>
          <w:shd w:val="clear" w:color="auto" w:fill="FFFFFF"/>
          <w:lang w:eastAsia="ru-RU"/>
        </w:rPr>
        <w:t>МЕХАНИЧЕСКИЕ</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И</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ЭКСПЛУАТАЦИОННЫЕ</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СВОЙСТВА</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БЕСЦЕМЕНТНЫХ</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СТРОИТЕЛЬНЫХ</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МАТЕРИАЛОВ</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НА</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ОСНОВЕ</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ВКВС</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И</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ОБЛАСТИ</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ИХ</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ПРИМЕНЕНИЯ</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В</w:t>
      </w:r>
    </w:p>
    <w:p w14:paraId="5ADD4A0B" w14:textId="77777777" w:rsidR="001F0A2A" w:rsidRPr="001F0A2A" w:rsidRDefault="001F0A2A" w:rsidP="001F0A2A">
      <w:pPr>
        <w:rPr>
          <w:rFonts w:ascii="Times New Roman" w:eastAsia="Times New Roman" w:hAnsi="Times New Roman" w:cs="Times New Roman"/>
          <w:b/>
          <w:bCs/>
          <w:color w:val="000000"/>
          <w:kern w:val="0"/>
          <w:sz w:val="28"/>
          <w:szCs w:val="28"/>
          <w:shd w:val="clear" w:color="auto" w:fill="FFFFFF"/>
          <w:lang w:eastAsia="ru-RU"/>
        </w:rPr>
      </w:pPr>
      <w:r w:rsidRPr="001F0A2A">
        <w:rPr>
          <w:rFonts w:ascii="Times New Roman" w:eastAsia="Times New Roman" w:hAnsi="Times New Roman" w:cs="Times New Roman" w:hint="eastAsia"/>
          <w:b/>
          <w:bCs/>
          <w:color w:val="000000"/>
          <w:kern w:val="0"/>
          <w:sz w:val="28"/>
          <w:szCs w:val="28"/>
          <w:shd w:val="clear" w:color="auto" w:fill="FFFFFF"/>
          <w:lang w:eastAsia="ru-RU"/>
        </w:rPr>
        <w:t>СОВРЕМЕННОМ</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СТРОИТЕЛЬСТВЕ</w:t>
      </w:r>
      <w:r w:rsidRPr="001F0A2A">
        <w:rPr>
          <w:rFonts w:ascii="Times New Roman" w:eastAsia="Times New Roman" w:hAnsi="Times New Roman" w:cs="Times New Roman"/>
          <w:b/>
          <w:bCs/>
          <w:color w:val="000000"/>
          <w:kern w:val="0"/>
          <w:sz w:val="28"/>
          <w:szCs w:val="28"/>
          <w:shd w:val="clear" w:color="auto" w:fill="FFFFFF"/>
          <w:lang w:eastAsia="ru-RU"/>
        </w:rPr>
        <w:tab/>
        <w:t xml:space="preserve"> 123</w:t>
      </w:r>
    </w:p>
    <w:p w14:paraId="766E79A9" w14:textId="77777777" w:rsidR="001F0A2A" w:rsidRPr="001F0A2A" w:rsidRDefault="001F0A2A" w:rsidP="001F0A2A">
      <w:pPr>
        <w:rPr>
          <w:rFonts w:ascii="Times New Roman" w:eastAsia="Times New Roman" w:hAnsi="Times New Roman" w:cs="Times New Roman"/>
          <w:b/>
          <w:bCs/>
          <w:color w:val="000000"/>
          <w:kern w:val="0"/>
          <w:sz w:val="28"/>
          <w:szCs w:val="28"/>
          <w:shd w:val="clear" w:color="auto" w:fill="FFFFFF"/>
          <w:lang w:eastAsia="ru-RU"/>
        </w:rPr>
      </w:pPr>
      <w:r w:rsidRPr="001F0A2A">
        <w:rPr>
          <w:rFonts w:ascii="Times New Roman" w:eastAsia="Times New Roman" w:hAnsi="Times New Roman" w:cs="Times New Roman"/>
          <w:b/>
          <w:bCs/>
          <w:color w:val="000000"/>
          <w:kern w:val="0"/>
          <w:sz w:val="28"/>
          <w:szCs w:val="28"/>
          <w:shd w:val="clear" w:color="auto" w:fill="FFFFFF"/>
          <w:lang w:eastAsia="ru-RU"/>
        </w:rPr>
        <w:t>6.1</w:t>
      </w:r>
      <w:r w:rsidRPr="001F0A2A">
        <w:rPr>
          <w:rFonts w:ascii="Times New Roman" w:eastAsia="Times New Roman" w:hAnsi="Times New Roman" w:cs="Times New Roman"/>
          <w:b/>
          <w:bCs/>
          <w:color w:val="000000"/>
          <w:kern w:val="0"/>
          <w:sz w:val="28"/>
          <w:szCs w:val="28"/>
          <w:shd w:val="clear" w:color="auto" w:fill="FFFFFF"/>
          <w:lang w:eastAsia="ru-RU"/>
        </w:rPr>
        <w:tab/>
      </w:r>
      <w:r w:rsidRPr="001F0A2A">
        <w:rPr>
          <w:rFonts w:ascii="Times New Roman" w:eastAsia="Times New Roman" w:hAnsi="Times New Roman" w:cs="Times New Roman" w:hint="eastAsia"/>
          <w:b/>
          <w:bCs/>
          <w:color w:val="000000"/>
          <w:kern w:val="0"/>
          <w:sz w:val="28"/>
          <w:szCs w:val="28"/>
          <w:shd w:val="clear" w:color="auto" w:fill="FFFFFF"/>
          <w:lang w:eastAsia="ru-RU"/>
        </w:rPr>
        <w:t>Физико</w:t>
      </w:r>
      <w:r w:rsidRPr="001F0A2A">
        <w:rPr>
          <w:rFonts w:ascii="Times New Roman" w:eastAsia="Times New Roman" w:hAnsi="Times New Roman" w:cs="Times New Roman"/>
          <w:b/>
          <w:bCs/>
          <w:color w:val="000000"/>
          <w:kern w:val="0"/>
          <w:sz w:val="28"/>
          <w:szCs w:val="28"/>
          <w:shd w:val="clear" w:color="auto" w:fill="FFFFFF"/>
          <w:lang w:eastAsia="ru-RU"/>
        </w:rPr>
        <w:t>-</w:t>
      </w:r>
      <w:r w:rsidRPr="001F0A2A">
        <w:rPr>
          <w:rFonts w:ascii="Times New Roman" w:eastAsia="Times New Roman" w:hAnsi="Times New Roman" w:cs="Times New Roman" w:hint="eastAsia"/>
          <w:b/>
          <w:bCs/>
          <w:color w:val="000000"/>
          <w:kern w:val="0"/>
          <w:sz w:val="28"/>
          <w:szCs w:val="28"/>
          <w:shd w:val="clear" w:color="auto" w:fill="FFFFFF"/>
          <w:lang w:eastAsia="ru-RU"/>
        </w:rPr>
        <w:t>механические</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свойства</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в</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высушенном</w:t>
      </w:r>
    </w:p>
    <w:p w14:paraId="073E374B" w14:textId="77777777" w:rsidR="001F0A2A" w:rsidRPr="001F0A2A" w:rsidRDefault="001F0A2A" w:rsidP="001F0A2A">
      <w:pPr>
        <w:rPr>
          <w:rFonts w:ascii="Times New Roman" w:eastAsia="Times New Roman" w:hAnsi="Times New Roman" w:cs="Times New Roman"/>
          <w:b/>
          <w:bCs/>
          <w:color w:val="000000"/>
          <w:kern w:val="0"/>
          <w:sz w:val="28"/>
          <w:szCs w:val="28"/>
          <w:shd w:val="clear" w:color="auto" w:fill="FFFFFF"/>
          <w:lang w:eastAsia="ru-RU"/>
        </w:rPr>
      </w:pPr>
      <w:r w:rsidRPr="001F0A2A">
        <w:rPr>
          <w:rFonts w:ascii="Times New Roman" w:eastAsia="Times New Roman" w:hAnsi="Times New Roman" w:cs="Times New Roman" w:hint="eastAsia"/>
          <w:b/>
          <w:bCs/>
          <w:color w:val="000000"/>
          <w:kern w:val="0"/>
          <w:sz w:val="28"/>
          <w:szCs w:val="28"/>
          <w:shd w:val="clear" w:color="auto" w:fill="FFFFFF"/>
          <w:lang w:eastAsia="ru-RU"/>
        </w:rPr>
        <w:t>и</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упрочненном</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состоянии</w:t>
      </w:r>
      <w:r w:rsidRPr="001F0A2A">
        <w:rPr>
          <w:rFonts w:ascii="Times New Roman" w:eastAsia="Times New Roman" w:hAnsi="Times New Roman" w:cs="Times New Roman"/>
          <w:b/>
          <w:bCs/>
          <w:color w:val="000000"/>
          <w:kern w:val="0"/>
          <w:sz w:val="28"/>
          <w:szCs w:val="28"/>
          <w:shd w:val="clear" w:color="auto" w:fill="FFFFFF"/>
          <w:lang w:eastAsia="ru-RU"/>
        </w:rPr>
        <w:tab/>
        <w:t xml:space="preserve"> 123</w:t>
      </w:r>
    </w:p>
    <w:p w14:paraId="78DBE520" w14:textId="77777777" w:rsidR="001F0A2A" w:rsidRPr="001F0A2A" w:rsidRDefault="001F0A2A" w:rsidP="001F0A2A">
      <w:pPr>
        <w:rPr>
          <w:rFonts w:ascii="Times New Roman" w:eastAsia="Times New Roman" w:hAnsi="Times New Roman" w:cs="Times New Roman"/>
          <w:b/>
          <w:bCs/>
          <w:color w:val="000000"/>
          <w:kern w:val="0"/>
          <w:sz w:val="28"/>
          <w:szCs w:val="28"/>
          <w:shd w:val="clear" w:color="auto" w:fill="FFFFFF"/>
          <w:lang w:eastAsia="ru-RU"/>
        </w:rPr>
      </w:pPr>
      <w:r w:rsidRPr="001F0A2A">
        <w:rPr>
          <w:rFonts w:ascii="Times New Roman" w:eastAsia="Times New Roman" w:hAnsi="Times New Roman" w:cs="Times New Roman"/>
          <w:b/>
          <w:bCs/>
          <w:color w:val="000000"/>
          <w:kern w:val="0"/>
          <w:sz w:val="28"/>
          <w:szCs w:val="28"/>
          <w:shd w:val="clear" w:color="auto" w:fill="FFFFFF"/>
          <w:lang w:eastAsia="ru-RU"/>
        </w:rPr>
        <w:t>6.2</w:t>
      </w:r>
      <w:r w:rsidRPr="001F0A2A">
        <w:rPr>
          <w:rFonts w:ascii="Times New Roman" w:eastAsia="Times New Roman" w:hAnsi="Times New Roman" w:cs="Times New Roman"/>
          <w:b/>
          <w:bCs/>
          <w:color w:val="000000"/>
          <w:kern w:val="0"/>
          <w:sz w:val="28"/>
          <w:szCs w:val="28"/>
          <w:shd w:val="clear" w:color="auto" w:fill="FFFFFF"/>
          <w:lang w:eastAsia="ru-RU"/>
        </w:rPr>
        <w:tab/>
      </w:r>
      <w:r w:rsidRPr="001F0A2A">
        <w:rPr>
          <w:rFonts w:ascii="Times New Roman" w:eastAsia="Times New Roman" w:hAnsi="Times New Roman" w:cs="Times New Roman" w:hint="eastAsia"/>
          <w:b/>
          <w:bCs/>
          <w:color w:val="000000"/>
          <w:kern w:val="0"/>
          <w:sz w:val="28"/>
          <w:szCs w:val="28"/>
          <w:shd w:val="clear" w:color="auto" w:fill="FFFFFF"/>
          <w:lang w:eastAsia="ru-RU"/>
        </w:rPr>
        <w:t>Микроструктура</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материалов</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на</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основе</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ВКВС</w:t>
      </w:r>
      <w:r w:rsidRPr="001F0A2A">
        <w:rPr>
          <w:rFonts w:ascii="Times New Roman" w:eastAsia="Times New Roman" w:hAnsi="Times New Roman" w:cs="Times New Roman"/>
          <w:b/>
          <w:bCs/>
          <w:color w:val="000000"/>
          <w:kern w:val="0"/>
          <w:sz w:val="28"/>
          <w:szCs w:val="28"/>
          <w:shd w:val="clear" w:color="auto" w:fill="FFFFFF"/>
          <w:lang w:eastAsia="ru-RU"/>
        </w:rPr>
        <w:tab/>
        <w:t xml:space="preserve"> 135</w:t>
      </w:r>
    </w:p>
    <w:p w14:paraId="26F1F543" w14:textId="77777777" w:rsidR="001F0A2A" w:rsidRPr="001F0A2A" w:rsidRDefault="001F0A2A" w:rsidP="001F0A2A">
      <w:pPr>
        <w:rPr>
          <w:rFonts w:ascii="Times New Roman" w:eastAsia="Times New Roman" w:hAnsi="Times New Roman" w:cs="Times New Roman"/>
          <w:b/>
          <w:bCs/>
          <w:color w:val="000000"/>
          <w:kern w:val="0"/>
          <w:sz w:val="28"/>
          <w:szCs w:val="28"/>
          <w:shd w:val="clear" w:color="auto" w:fill="FFFFFF"/>
          <w:lang w:eastAsia="ru-RU"/>
        </w:rPr>
      </w:pPr>
      <w:r w:rsidRPr="001F0A2A">
        <w:rPr>
          <w:rFonts w:ascii="Times New Roman" w:eastAsia="Times New Roman" w:hAnsi="Times New Roman" w:cs="Times New Roman"/>
          <w:b/>
          <w:bCs/>
          <w:color w:val="000000"/>
          <w:kern w:val="0"/>
          <w:sz w:val="28"/>
          <w:szCs w:val="28"/>
          <w:shd w:val="clear" w:color="auto" w:fill="FFFFFF"/>
          <w:lang w:eastAsia="ru-RU"/>
        </w:rPr>
        <w:t>6.3</w:t>
      </w:r>
      <w:r w:rsidRPr="001F0A2A">
        <w:rPr>
          <w:rFonts w:ascii="Times New Roman" w:eastAsia="Times New Roman" w:hAnsi="Times New Roman" w:cs="Times New Roman"/>
          <w:b/>
          <w:bCs/>
          <w:color w:val="000000"/>
          <w:kern w:val="0"/>
          <w:sz w:val="28"/>
          <w:szCs w:val="28"/>
          <w:shd w:val="clear" w:color="auto" w:fill="FFFFFF"/>
          <w:lang w:eastAsia="ru-RU"/>
        </w:rPr>
        <w:tab/>
      </w:r>
      <w:r w:rsidRPr="001F0A2A">
        <w:rPr>
          <w:rFonts w:ascii="Times New Roman" w:eastAsia="Times New Roman" w:hAnsi="Times New Roman" w:cs="Times New Roman" w:hint="eastAsia"/>
          <w:b/>
          <w:bCs/>
          <w:color w:val="000000"/>
          <w:kern w:val="0"/>
          <w:sz w:val="28"/>
          <w:szCs w:val="28"/>
          <w:shd w:val="clear" w:color="auto" w:fill="FFFFFF"/>
          <w:lang w:eastAsia="ru-RU"/>
        </w:rPr>
        <w:t>Сопоставительная</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оценка</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и</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исследование</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экспериментальных</w:t>
      </w:r>
    </w:p>
    <w:p w14:paraId="2B5ACFE7" w14:textId="77777777" w:rsidR="001F0A2A" w:rsidRPr="001F0A2A" w:rsidRDefault="001F0A2A" w:rsidP="001F0A2A">
      <w:pPr>
        <w:rPr>
          <w:rFonts w:ascii="Times New Roman" w:eastAsia="Times New Roman" w:hAnsi="Times New Roman" w:cs="Times New Roman"/>
          <w:b/>
          <w:bCs/>
          <w:color w:val="000000"/>
          <w:kern w:val="0"/>
          <w:sz w:val="28"/>
          <w:szCs w:val="28"/>
          <w:shd w:val="clear" w:color="auto" w:fill="FFFFFF"/>
          <w:lang w:eastAsia="ru-RU"/>
        </w:rPr>
      </w:pPr>
      <w:r w:rsidRPr="001F0A2A">
        <w:rPr>
          <w:rFonts w:ascii="Times New Roman" w:eastAsia="Times New Roman" w:hAnsi="Times New Roman" w:cs="Times New Roman" w:hint="eastAsia"/>
          <w:b/>
          <w:bCs/>
          <w:color w:val="000000"/>
          <w:kern w:val="0"/>
          <w:sz w:val="28"/>
          <w:szCs w:val="28"/>
          <w:shd w:val="clear" w:color="auto" w:fill="FFFFFF"/>
          <w:lang w:eastAsia="ru-RU"/>
        </w:rPr>
        <w:t>материалов</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и</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существующих</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аналогов</w:t>
      </w:r>
      <w:r w:rsidRPr="001F0A2A">
        <w:rPr>
          <w:rFonts w:ascii="Times New Roman" w:eastAsia="Times New Roman" w:hAnsi="Times New Roman" w:cs="Times New Roman"/>
          <w:b/>
          <w:bCs/>
          <w:color w:val="000000"/>
          <w:kern w:val="0"/>
          <w:sz w:val="28"/>
          <w:szCs w:val="28"/>
          <w:shd w:val="clear" w:color="auto" w:fill="FFFFFF"/>
          <w:lang w:eastAsia="ru-RU"/>
        </w:rPr>
        <w:tab/>
        <w:t xml:space="preserve"> 139</w:t>
      </w:r>
    </w:p>
    <w:p w14:paraId="55E68C1C" w14:textId="77777777" w:rsidR="001F0A2A" w:rsidRPr="001F0A2A" w:rsidRDefault="001F0A2A" w:rsidP="001F0A2A">
      <w:pPr>
        <w:rPr>
          <w:rFonts w:ascii="Times New Roman" w:eastAsia="Times New Roman" w:hAnsi="Times New Roman" w:cs="Times New Roman"/>
          <w:b/>
          <w:bCs/>
          <w:color w:val="000000"/>
          <w:kern w:val="0"/>
          <w:sz w:val="28"/>
          <w:szCs w:val="28"/>
          <w:shd w:val="clear" w:color="auto" w:fill="FFFFFF"/>
          <w:lang w:eastAsia="ru-RU"/>
        </w:rPr>
      </w:pPr>
      <w:r w:rsidRPr="001F0A2A">
        <w:rPr>
          <w:rFonts w:ascii="Times New Roman" w:eastAsia="Times New Roman" w:hAnsi="Times New Roman" w:cs="Times New Roman"/>
          <w:b/>
          <w:bCs/>
          <w:color w:val="000000"/>
          <w:kern w:val="0"/>
          <w:sz w:val="28"/>
          <w:szCs w:val="28"/>
          <w:shd w:val="clear" w:color="auto" w:fill="FFFFFF"/>
          <w:lang w:eastAsia="ru-RU"/>
        </w:rPr>
        <w:t>6.4</w:t>
      </w:r>
      <w:r w:rsidRPr="001F0A2A">
        <w:rPr>
          <w:rFonts w:ascii="Times New Roman" w:eastAsia="Times New Roman" w:hAnsi="Times New Roman" w:cs="Times New Roman"/>
          <w:b/>
          <w:bCs/>
          <w:color w:val="000000"/>
          <w:kern w:val="0"/>
          <w:sz w:val="28"/>
          <w:szCs w:val="28"/>
          <w:shd w:val="clear" w:color="auto" w:fill="FFFFFF"/>
          <w:lang w:eastAsia="ru-RU"/>
        </w:rPr>
        <w:tab/>
      </w:r>
      <w:r w:rsidRPr="001F0A2A">
        <w:rPr>
          <w:rFonts w:ascii="Times New Roman" w:eastAsia="Times New Roman" w:hAnsi="Times New Roman" w:cs="Times New Roman" w:hint="eastAsia"/>
          <w:b/>
          <w:bCs/>
          <w:color w:val="000000"/>
          <w:kern w:val="0"/>
          <w:sz w:val="28"/>
          <w:szCs w:val="28"/>
          <w:shd w:val="clear" w:color="auto" w:fill="FFFFFF"/>
          <w:lang w:eastAsia="ru-RU"/>
        </w:rPr>
        <w:t>Технология</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производства</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бесцементных</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стеновых</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изделий</w:t>
      </w:r>
      <w:r w:rsidRPr="001F0A2A">
        <w:rPr>
          <w:rFonts w:ascii="Times New Roman" w:eastAsia="Times New Roman" w:hAnsi="Times New Roman" w:cs="Times New Roman"/>
          <w:b/>
          <w:bCs/>
          <w:color w:val="000000"/>
          <w:kern w:val="0"/>
          <w:sz w:val="28"/>
          <w:szCs w:val="28"/>
          <w:shd w:val="clear" w:color="auto" w:fill="FFFFFF"/>
          <w:lang w:eastAsia="ru-RU"/>
        </w:rPr>
        <w:tab/>
        <w:t xml:space="preserve"> 148</w:t>
      </w:r>
    </w:p>
    <w:p w14:paraId="0899FB0C" w14:textId="77777777" w:rsidR="001F0A2A" w:rsidRPr="001F0A2A" w:rsidRDefault="001F0A2A" w:rsidP="001F0A2A">
      <w:pPr>
        <w:rPr>
          <w:rFonts w:ascii="Times New Roman" w:eastAsia="Times New Roman" w:hAnsi="Times New Roman" w:cs="Times New Roman"/>
          <w:b/>
          <w:bCs/>
          <w:color w:val="000000"/>
          <w:kern w:val="0"/>
          <w:sz w:val="28"/>
          <w:szCs w:val="28"/>
          <w:shd w:val="clear" w:color="auto" w:fill="FFFFFF"/>
          <w:lang w:eastAsia="ru-RU"/>
        </w:rPr>
      </w:pPr>
      <w:r w:rsidRPr="001F0A2A">
        <w:rPr>
          <w:rFonts w:ascii="Times New Roman" w:eastAsia="Times New Roman" w:hAnsi="Times New Roman" w:cs="Times New Roman"/>
          <w:b/>
          <w:bCs/>
          <w:color w:val="000000"/>
          <w:kern w:val="0"/>
          <w:sz w:val="28"/>
          <w:szCs w:val="28"/>
          <w:shd w:val="clear" w:color="auto" w:fill="FFFFFF"/>
          <w:lang w:eastAsia="ru-RU"/>
        </w:rPr>
        <w:t>6.4</w:t>
      </w:r>
      <w:r w:rsidRPr="001F0A2A">
        <w:rPr>
          <w:rFonts w:ascii="Times New Roman" w:eastAsia="Times New Roman" w:hAnsi="Times New Roman" w:cs="Times New Roman"/>
          <w:b/>
          <w:bCs/>
          <w:color w:val="000000"/>
          <w:kern w:val="0"/>
          <w:sz w:val="28"/>
          <w:szCs w:val="28"/>
          <w:shd w:val="clear" w:color="auto" w:fill="FFFFFF"/>
          <w:lang w:eastAsia="ru-RU"/>
        </w:rPr>
        <w:tab/>
      </w:r>
      <w:r w:rsidRPr="001F0A2A">
        <w:rPr>
          <w:rFonts w:ascii="Times New Roman" w:eastAsia="Times New Roman" w:hAnsi="Times New Roman" w:cs="Times New Roman" w:hint="eastAsia"/>
          <w:b/>
          <w:bCs/>
          <w:color w:val="000000"/>
          <w:kern w:val="0"/>
          <w:sz w:val="28"/>
          <w:szCs w:val="28"/>
          <w:shd w:val="clear" w:color="auto" w:fill="FFFFFF"/>
          <w:lang w:eastAsia="ru-RU"/>
        </w:rPr>
        <w:t>Экономическая</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эффективность</w:t>
      </w:r>
      <w:r w:rsidRPr="001F0A2A">
        <w:rPr>
          <w:rFonts w:ascii="Times New Roman" w:eastAsia="Times New Roman" w:hAnsi="Times New Roman" w:cs="Times New Roman"/>
          <w:b/>
          <w:bCs/>
          <w:color w:val="000000"/>
          <w:kern w:val="0"/>
          <w:sz w:val="28"/>
          <w:szCs w:val="28"/>
          <w:shd w:val="clear" w:color="auto" w:fill="FFFFFF"/>
          <w:lang w:eastAsia="ru-RU"/>
        </w:rPr>
        <w:tab/>
        <w:t xml:space="preserve"> 154</w:t>
      </w:r>
    </w:p>
    <w:p w14:paraId="1640ABEA" w14:textId="77777777" w:rsidR="001F0A2A" w:rsidRPr="001F0A2A" w:rsidRDefault="001F0A2A" w:rsidP="001F0A2A">
      <w:pPr>
        <w:rPr>
          <w:rFonts w:ascii="Times New Roman" w:eastAsia="Times New Roman" w:hAnsi="Times New Roman" w:cs="Times New Roman"/>
          <w:b/>
          <w:bCs/>
          <w:color w:val="000000"/>
          <w:kern w:val="0"/>
          <w:sz w:val="28"/>
          <w:szCs w:val="28"/>
          <w:shd w:val="clear" w:color="auto" w:fill="FFFFFF"/>
          <w:lang w:eastAsia="ru-RU"/>
        </w:rPr>
      </w:pPr>
      <w:r w:rsidRPr="001F0A2A">
        <w:rPr>
          <w:rFonts w:ascii="Times New Roman" w:eastAsia="Times New Roman" w:hAnsi="Times New Roman" w:cs="Times New Roman"/>
          <w:b/>
          <w:bCs/>
          <w:color w:val="000000"/>
          <w:kern w:val="0"/>
          <w:sz w:val="28"/>
          <w:szCs w:val="28"/>
          <w:shd w:val="clear" w:color="auto" w:fill="FFFFFF"/>
          <w:lang w:eastAsia="ru-RU"/>
        </w:rPr>
        <w:t>6.5</w:t>
      </w:r>
      <w:r w:rsidRPr="001F0A2A">
        <w:rPr>
          <w:rFonts w:ascii="Times New Roman" w:eastAsia="Times New Roman" w:hAnsi="Times New Roman" w:cs="Times New Roman"/>
          <w:b/>
          <w:bCs/>
          <w:color w:val="000000"/>
          <w:kern w:val="0"/>
          <w:sz w:val="28"/>
          <w:szCs w:val="28"/>
          <w:shd w:val="clear" w:color="auto" w:fill="FFFFFF"/>
          <w:lang w:eastAsia="ru-RU"/>
        </w:rPr>
        <w:tab/>
      </w:r>
      <w:r w:rsidRPr="001F0A2A">
        <w:rPr>
          <w:rFonts w:ascii="Times New Roman" w:eastAsia="Times New Roman" w:hAnsi="Times New Roman" w:cs="Times New Roman" w:hint="eastAsia"/>
          <w:b/>
          <w:bCs/>
          <w:color w:val="000000"/>
          <w:kern w:val="0"/>
          <w:sz w:val="28"/>
          <w:szCs w:val="28"/>
          <w:shd w:val="clear" w:color="auto" w:fill="FFFFFF"/>
          <w:lang w:eastAsia="ru-RU"/>
        </w:rPr>
        <w:t>Выводы</w:t>
      </w:r>
      <w:r w:rsidRPr="001F0A2A">
        <w:rPr>
          <w:rFonts w:ascii="Times New Roman" w:eastAsia="Times New Roman" w:hAnsi="Times New Roman" w:cs="Times New Roman"/>
          <w:b/>
          <w:bCs/>
          <w:color w:val="000000"/>
          <w:kern w:val="0"/>
          <w:sz w:val="28"/>
          <w:szCs w:val="28"/>
          <w:shd w:val="clear" w:color="auto" w:fill="FFFFFF"/>
          <w:lang w:eastAsia="ru-RU"/>
        </w:rPr>
        <w:tab/>
        <w:t xml:space="preserve"> 157</w:t>
      </w:r>
    </w:p>
    <w:p w14:paraId="4A0FFE75" w14:textId="77777777" w:rsidR="001F0A2A" w:rsidRPr="001F0A2A" w:rsidRDefault="001F0A2A" w:rsidP="001F0A2A">
      <w:pPr>
        <w:rPr>
          <w:rFonts w:ascii="Times New Roman" w:eastAsia="Times New Roman" w:hAnsi="Times New Roman" w:cs="Times New Roman"/>
          <w:b/>
          <w:bCs/>
          <w:color w:val="000000"/>
          <w:kern w:val="0"/>
          <w:sz w:val="28"/>
          <w:szCs w:val="28"/>
          <w:shd w:val="clear" w:color="auto" w:fill="FFFFFF"/>
          <w:lang w:eastAsia="ru-RU"/>
        </w:rPr>
      </w:pPr>
      <w:r w:rsidRPr="001F0A2A">
        <w:rPr>
          <w:rFonts w:ascii="Times New Roman" w:eastAsia="Times New Roman" w:hAnsi="Times New Roman" w:cs="Times New Roman" w:hint="eastAsia"/>
          <w:b/>
          <w:bCs/>
          <w:color w:val="000000"/>
          <w:kern w:val="0"/>
          <w:sz w:val="28"/>
          <w:szCs w:val="28"/>
          <w:shd w:val="clear" w:color="auto" w:fill="FFFFFF"/>
          <w:lang w:eastAsia="ru-RU"/>
        </w:rPr>
        <w:t>ОБЩИЕ</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ВЫВОДЫ</w:t>
      </w:r>
      <w:r w:rsidRPr="001F0A2A">
        <w:rPr>
          <w:rFonts w:ascii="Times New Roman" w:eastAsia="Times New Roman" w:hAnsi="Times New Roman" w:cs="Times New Roman"/>
          <w:b/>
          <w:bCs/>
          <w:color w:val="000000"/>
          <w:kern w:val="0"/>
          <w:sz w:val="28"/>
          <w:szCs w:val="28"/>
          <w:shd w:val="clear" w:color="auto" w:fill="FFFFFF"/>
          <w:lang w:eastAsia="ru-RU"/>
        </w:rPr>
        <w:tab/>
        <w:t xml:space="preserve"> 158</w:t>
      </w:r>
    </w:p>
    <w:p w14:paraId="62A1AF29" w14:textId="77777777" w:rsidR="001F0A2A" w:rsidRPr="001F0A2A" w:rsidRDefault="001F0A2A" w:rsidP="001F0A2A">
      <w:pPr>
        <w:rPr>
          <w:rFonts w:ascii="Times New Roman" w:eastAsia="Times New Roman" w:hAnsi="Times New Roman" w:cs="Times New Roman"/>
          <w:b/>
          <w:bCs/>
          <w:color w:val="000000"/>
          <w:kern w:val="0"/>
          <w:sz w:val="28"/>
          <w:szCs w:val="28"/>
          <w:shd w:val="clear" w:color="auto" w:fill="FFFFFF"/>
          <w:lang w:eastAsia="ru-RU"/>
        </w:rPr>
      </w:pPr>
      <w:r w:rsidRPr="001F0A2A">
        <w:rPr>
          <w:rFonts w:ascii="Times New Roman" w:eastAsia="Times New Roman" w:hAnsi="Times New Roman" w:cs="Times New Roman" w:hint="eastAsia"/>
          <w:b/>
          <w:bCs/>
          <w:color w:val="000000"/>
          <w:kern w:val="0"/>
          <w:sz w:val="28"/>
          <w:szCs w:val="28"/>
          <w:shd w:val="clear" w:color="auto" w:fill="FFFFFF"/>
          <w:lang w:eastAsia="ru-RU"/>
        </w:rPr>
        <w:lastRenderedPageBreak/>
        <w:t>СПИСОК</w:t>
      </w:r>
      <w:r w:rsidRPr="001F0A2A">
        <w:rPr>
          <w:rFonts w:ascii="Times New Roman" w:eastAsia="Times New Roman" w:hAnsi="Times New Roman" w:cs="Times New Roman"/>
          <w:b/>
          <w:bCs/>
          <w:color w:val="000000"/>
          <w:kern w:val="0"/>
          <w:sz w:val="28"/>
          <w:szCs w:val="28"/>
          <w:shd w:val="clear" w:color="auto" w:fill="FFFFFF"/>
          <w:lang w:eastAsia="ru-RU"/>
        </w:rPr>
        <w:t xml:space="preserve"> </w:t>
      </w:r>
      <w:r w:rsidRPr="001F0A2A">
        <w:rPr>
          <w:rFonts w:ascii="Times New Roman" w:eastAsia="Times New Roman" w:hAnsi="Times New Roman" w:cs="Times New Roman" w:hint="eastAsia"/>
          <w:b/>
          <w:bCs/>
          <w:color w:val="000000"/>
          <w:kern w:val="0"/>
          <w:sz w:val="28"/>
          <w:szCs w:val="28"/>
          <w:shd w:val="clear" w:color="auto" w:fill="FFFFFF"/>
          <w:lang w:eastAsia="ru-RU"/>
        </w:rPr>
        <w:t>ЛИТЕРАТУРЫ</w:t>
      </w:r>
      <w:r w:rsidRPr="001F0A2A">
        <w:rPr>
          <w:rFonts w:ascii="Times New Roman" w:eastAsia="Times New Roman" w:hAnsi="Times New Roman" w:cs="Times New Roman"/>
          <w:b/>
          <w:bCs/>
          <w:color w:val="000000"/>
          <w:kern w:val="0"/>
          <w:sz w:val="28"/>
          <w:szCs w:val="28"/>
          <w:shd w:val="clear" w:color="auto" w:fill="FFFFFF"/>
          <w:lang w:eastAsia="ru-RU"/>
        </w:rPr>
        <w:tab/>
        <w:t xml:space="preserve"> 160</w:t>
      </w:r>
    </w:p>
    <w:p w14:paraId="6FC99DDF" w14:textId="77777777" w:rsidR="001F0A2A" w:rsidRPr="001F0A2A" w:rsidRDefault="001F0A2A" w:rsidP="001F0A2A">
      <w:pPr>
        <w:rPr>
          <w:rFonts w:ascii="Times New Roman" w:eastAsia="Times New Roman" w:hAnsi="Times New Roman" w:cs="Times New Roman"/>
          <w:b/>
          <w:bCs/>
          <w:color w:val="000000"/>
          <w:kern w:val="0"/>
          <w:sz w:val="28"/>
          <w:szCs w:val="28"/>
          <w:shd w:val="clear" w:color="auto" w:fill="FFFFFF"/>
          <w:lang w:eastAsia="ru-RU"/>
        </w:rPr>
      </w:pPr>
      <w:r w:rsidRPr="001F0A2A">
        <w:rPr>
          <w:rFonts w:ascii="Times New Roman" w:eastAsia="Times New Roman" w:hAnsi="Times New Roman" w:cs="Times New Roman" w:hint="eastAsia"/>
          <w:b/>
          <w:bCs/>
          <w:color w:val="000000"/>
          <w:kern w:val="0"/>
          <w:sz w:val="28"/>
          <w:szCs w:val="28"/>
          <w:shd w:val="clear" w:color="auto" w:fill="FFFFFF"/>
          <w:lang w:eastAsia="ru-RU"/>
        </w:rPr>
        <w:t>ПРИЛОЖЕНИЯ</w:t>
      </w:r>
      <w:r w:rsidRPr="001F0A2A">
        <w:rPr>
          <w:rFonts w:ascii="Times New Roman" w:eastAsia="Times New Roman" w:hAnsi="Times New Roman" w:cs="Times New Roman"/>
          <w:b/>
          <w:bCs/>
          <w:color w:val="000000"/>
          <w:kern w:val="0"/>
          <w:sz w:val="28"/>
          <w:szCs w:val="28"/>
          <w:shd w:val="clear" w:color="auto" w:fill="FFFFFF"/>
          <w:lang w:eastAsia="ru-RU"/>
        </w:rPr>
        <w:tab/>
        <w:t xml:space="preserve"> 175 </w:t>
      </w:r>
    </w:p>
    <w:p w14:paraId="20ACE1AA" w14:textId="24CBB68F" w:rsidR="00E11A15" w:rsidRDefault="00E11A15" w:rsidP="001F0A2A"/>
    <w:p w14:paraId="36274C3D" w14:textId="254F3367" w:rsidR="001F0A2A" w:rsidRDefault="001F0A2A" w:rsidP="001F0A2A"/>
    <w:p w14:paraId="6A73CDDB" w14:textId="77AD49C9" w:rsidR="001F0A2A" w:rsidRDefault="001F0A2A" w:rsidP="001F0A2A"/>
    <w:p w14:paraId="41ABB586" w14:textId="77777777" w:rsidR="001F0A2A" w:rsidRPr="001F0A2A" w:rsidRDefault="001F0A2A" w:rsidP="001F0A2A">
      <w:pPr>
        <w:tabs>
          <w:tab w:val="clear" w:pos="709"/>
        </w:tabs>
        <w:suppressAutoHyphens w:val="0"/>
        <w:spacing w:after="490" w:line="260" w:lineRule="exact"/>
        <w:ind w:left="3560" w:firstLine="0"/>
        <w:jc w:val="left"/>
        <w:rPr>
          <w:rFonts w:ascii="Times New Roman" w:eastAsia="Times New Roman" w:hAnsi="Times New Roman" w:cs="Times New Roman"/>
          <w:kern w:val="0"/>
          <w:sz w:val="26"/>
          <w:szCs w:val="26"/>
          <w:lang w:eastAsia="ru-RU"/>
        </w:rPr>
      </w:pPr>
      <w:bookmarkStart w:id="0" w:name="bookmark58"/>
      <w:r w:rsidRPr="001F0A2A">
        <w:rPr>
          <w:rFonts w:ascii="Times New Roman" w:eastAsia="Times New Roman" w:hAnsi="Times New Roman" w:cs="Times New Roman"/>
          <w:color w:val="000000"/>
          <w:kern w:val="0"/>
          <w:sz w:val="26"/>
          <w:szCs w:val="26"/>
          <w:shd w:val="clear" w:color="auto" w:fill="FFFFFF"/>
          <w:lang w:eastAsia="ru-RU"/>
        </w:rPr>
        <w:t>ОБЩИЕ ВЫВОДЫ</w:t>
      </w:r>
      <w:bookmarkEnd w:id="0"/>
    </w:p>
    <w:p w14:paraId="735FA9AC" w14:textId="77777777" w:rsidR="001F0A2A" w:rsidRPr="001F0A2A" w:rsidRDefault="001F0A2A" w:rsidP="001F0A2A">
      <w:pPr>
        <w:numPr>
          <w:ilvl w:val="0"/>
          <w:numId w:val="22"/>
        </w:numPr>
        <w:tabs>
          <w:tab w:val="clear" w:pos="709"/>
          <w:tab w:val="left" w:pos="822"/>
        </w:tabs>
        <w:suppressAutoHyphens w:val="0"/>
        <w:spacing w:after="0" w:line="480" w:lineRule="exact"/>
        <w:ind w:firstLine="540"/>
        <w:jc w:val="left"/>
        <w:rPr>
          <w:rFonts w:ascii="Times New Roman" w:eastAsia="Times New Roman" w:hAnsi="Times New Roman" w:cs="Times New Roman"/>
          <w:kern w:val="0"/>
          <w:sz w:val="26"/>
          <w:szCs w:val="26"/>
          <w:lang w:eastAsia="ru-RU"/>
        </w:rPr>
      </w:pPr>
      <w:r w:rsidRPr="001F0A2A">
        <w:rPr>
          <w:rFonts w:ascii="Times New Roman" w:eastAsia="Times New Roman" w:hAnsi="Times New Roman" w:cs="Times New Roman"/>
          <w:color w:val="000000"/>
          <w:kern w:val="0"/>
          <w:sz w:val="26"/>
          <w:szCs w:val="26"/>
          <w:shd w:val="clear" w:color="auto" w:fill="FFFFFF"/>
          <w:lang w:eastAsia="ru-RU"/>
        </w:rPr>
        <w:t>Изучены реологические характеристики модифицированных ВКВС и установлены их особенности. Рассмотрена взаимосвязь изменения агрегативной устойчивости ВКВС с фазовыми взаимодействиями в системе при формовании изделий.</w:t>
      </w:r>
    </w:p>
    <w:p w14:paraId="37FD1D14" w14:textId="77777777" w:rsidR="001F0A2A" w:rsidRPr="001F0A2A" w:rsidRDefault="001F0A2A" w:rsidP="001F0A2A">
      <w:pPr>
        <w:numPr>
          <w:ilvl w:val="0"/>
          <w:numId w:val="22"/>
        </w:numPr>
        <w:tabs>
          <w:tab w:val="clear" w:pos="709"/>
          <w:tab w:val="left" w:pos="1002"/>
        </w:tabs>
        <w:suppressAutoHyphens w:val="0"/>
        <w:spacing w:after="0" w:line="480" w:lineRule="exact"/>
        <w:ind w:firstLine="540"/>
        <w:jc w:val="left"/>
        <w:rPr>
          <w:rFonts w:ascii="Times New Roman" w:eastAsia="Times New Roman" w:hAnsi="Times New Roman" w:cs="Times New Roman"/>
          <w:kern w:val="0"/>
          <w:sz w:val="26"/>
          <w:szCs w:val="26"/>
          <w:lang w:eastAsia="ru-RU"/>
        </w:rPr>
      </w:pPr>
      <w:r w:rsidRPr="001F0A2A">
        <w:rPr>
          <w:rFonts w:ascii="Times New Roman" w:eastAsia="Times New Roman" w:hAnsi="Times New Roman" w:cs="Times New Roman"/>
          <w:color w:val="000000"/>
          <w:kern w:val="0"/>
          <w:sz w:val="26"/>
          <w:szCs w:val="26"/>
          <w:shd w:val="clear" w:color="auto" w:fill="FFFFFF"/>
          <w:lang w:eastAsia="ru-RU"/>
        </w:rPr>
        <w:t>На основе нового типа вяжущего разработаны составы для</w:t>
      </w:r>
    </w:p>
    <w:p w14:paraId="045149D5" w14:textId="77777777" w:rsidR="001F0A2A" w:rsidRPr="001F0A2A" w:rsidRDefault="001F0A2A" w:rsidP="001F0A2A">
      <w:pPr>
        <w:tabs>
          <w:tab w:val="clear" w:pos="709"/>
          <w:tab w:val="left" w:pos="6706"/>
        </w:tabs>
        <w:suppressAutoHyphens w:val="0"/>
        <w:spacing w:after="0" w:line="480" w:lineRule="exact"/>
        <w:ind w:firstLine="0"/>
        <w:rPr>
          <w:rFonts w:ascii="Times New Roman" w:eastAsia="Times New Roman" w:hAnsi="Times New Roman" w:cs="Times New Roman"/>
          <w:kern w:val="0"/>
          <w:sz w:val="26"/>
          <w:szCs w:val="26"/>
          <w:lang w:eastAsia="ru-RU"/>
        </w:rPr>
      </w:pPr>
      <w:r w:rsidRPr="001F0A2A">
        <w:rPr>
          <w:rFonts w:ascii="Times New Roman" w:eastAsia="Times New Roman" w:hAnsi="Times New Roman" w:cs="Times New Roman"/>
          <w:color w:val="000000"/>
          <w:kern w:val="0"/>
          <w:sz w:val="26"/>
          <w:szCs w:val="26"/>
          <w:shd w:val="clear" w:color="auto" w:fill="FFFFFF"/>
          <w:lang w:eastAsia="ru-RU"/>
        </w:rPr>
        <w:t>многослойных стеновых изделий с использованием материалов для получения различных функциональных слоев:</w:t>
      </w:r>
      <w:r w:rsidRPr="001F0A2A">
        <w:rPr>
          <w:rFonts w:ascii="Times New Roman" w:eastAsia="Times New Roman" w:hAnsi="Times New Roman" w:cs="Times New Roman"/>
          <w:color w:val="000000"/>
          <w:kern w:val="0"/>
          <w:sz w:val="26"/>
          <w:szCs w:val="26"/>
          <w:shd w:val="clear" w:color="auto" w:fill="FFFFFF"/>
          <w:lang w:eastAsia="ru-RU"/>
        </w:rPr>
        <w:tab/>
        <w:t>конструкционных,</w:t>
      </w:r>
    </w:p>
    <w:p w14:paraId="3D8A2162" w14:textId="77777777" w:rsidR="001F0A2A" w:rsidRPr="001F0A2A" w:rsidRDefault="001F0A2A" w:rsidP="001F0A2A">
      <w:pPr>
        <w:tabs>
          <w:tab w:val="clear" w:pos="709"/>
        </w:tabs>
        <w:suppressAutoHyphens w:val="0"/>
        <w:spacing w:after="0" w:line="480" w:lineRule="exact"/>
        <w:ind w:firstLine="0"/>
        <w:rPr>
          <w:rFonts w:ascii="Times New Roman" w:eastAsia="Times New Roman" w:hAnsi="Times New Roman" w:cs="Times New Roman"/>
          <w:kern w:val="0"/>
          <w:sz w:val="26"/>
          <w:szCs w:val="26"/>
          <w:lang w:eastAsia="ru-RU"/>
        </w:rPr>
      </w:pPr>
      <w:r w:rsidRPr="001F0A2A">
        <w:rPr>
          <w:rFonts w:ascii="Times New Roman" w:eastAsia="Times New Roman" w:hAnsi="Times New Roman" w:cs="Times New Roman"/>
          <w:color w:val="000000"/>
          <w:kern w:val="0"/>
          <w:sz w:val="26"/>
          <w:szCs w:val="26"/>
          <w:shd w:val="clear" w:color="auto" w:fill="FFFFFF"/>
          <w:lang w:eastAsia="ru-RU"/>
        </w:rPr>
        <w:t>отделочных, теплоизоляционных. Установлены оптимальные составы пластифицированных и модифицированных ВКВС, предложены графические и аналитические зависимости, позволяющие прогнозировать получение материала с заданными свойствами.</w:t>
      </w:r>
    </w:p>
    <w:p w14:paraId="772F7E7F" w14:textId="77777777" w:rsidR="001F0A2A" w:rsidRPr="001F0A2A" w:rsidRDefault="001F0A2A" w:rsidP="001F0A2A">
      <w:pPr>
        <w:numPr>
          <w:ilvl w:val="0"/>
          <w:numId w:val="22"/>
        </w:numPr>
        <w:tabs>
          <w:tab w:val="clear" w:pos="709"/>
          <w:tab w:val="left" w:pos="826"/>
        </w:tabs>
        <w:suppressAutoHyphens w:val="0"/>
        <w:spacing w:after="0" w:line="480" w:lineRule="exact"/>
        <w:ind w:firstLine="540"/>
        <w:jc w:val="left"/>
        <w:rPr>
          <w:rFonts w:ascii="Times New Roman" w:eastAsia="Times New Roman" w:hAnsi="Times New Roman" w:cs="Times New Roman"/>
          <w:kern w:val="0"/>
          <w:sz w:val="26"/>
          <w:szCs w:val="26"/>
          <w:lang w:eastAsia="ru-RU"/>
        </w:rPr>
      </w:pPr>
      <w:r w:rsidRPr="001F0A2A">
        <w:rPr>
          <w:rFonts w:ascii="Times New Roman" w:eastAsia="Times New Roman" w:hAnsi="Times New Roman" w:cs="Times New Roman"/>
          <w:color w:val="000000"/>
          <w:kern w:val="0"/>
          <w:sz w:val="26"/>
          <w:szCs w:val="26"/>
          <w:shd w:val="clear" w:color="auto" w:fill="FFFFFF"/>
          <w:lang w:eastAsia="ru-RU"/>
        </w:rPr>
        <w:t>Научно обосновано и экспериментально установлено, что материал, упрочненный по УХАКС-механизму, на основе модифицированной ВКВС, имеет более плотную структуру, что обеспечивает высокую прочность и плотность материала, что значительно повышает водостойкость (на 20 - 25%) по сравнению с аналогичными материалами на немодифицированной ВКВС.</w:t>
      </w:r>
    </w:p>
    <w:p w14:paraId="7414BC6E" w14:textId="77777777" w:rsidR="001F0A2A" w:rsidRPr="001F0A2A" w:rsidRDefault="001F0A2A" w:rsidP="001F0A2A">
      <w:pPr>
        <w:numPr>
          <w:ilvl w:val="0"/>
          <w:numId w:val="22"/>
        </w:numPr>
        <w:tabs>
          <w:tab w:val="clear" w:pos="709"/>
          <w:tab w:val="left" w:pos="1002"/>
        </w:tabs>
        <w:suppressAutoHyphens w:val="0"/>
        <w:spacing w:after="0" w:line="480" w:lineRule="exact"/>
        <w:ind w:firstLine="540"/>
        <w:jc w:val="left"/>
        <w:rPr>
          <w:rFonts w:ascii="Times New Roman" w:eastAsia="Times New Roman" w:hAnsi="Times New Roman" w:cs="Times New Roman"/>
          <w:kern w:val="0"/>
          <w:sz w:val="26"/>
          <w:szCs w:val="26"/>
          <w:lang w:eastAsia="ru-RU"/>
        </w:rPr>
      </w:pPr>
      <w:r w:rsidRPr="001F0A2A">
        <w:rPr>
          <w:rFonts w:ascii="Times New Roman" w:eastAsia="Times New Roman" w:hAnsi="Times New Roman" w:cs="Times New Roman"/>
          <w:color w:val="000000"/>
          <w:kern w:val="0"/>
          <w:sz w:val="26"/>
          <w:szCs w:val="26"/>
          <w:shd w:val="clear" w:color="auto" w:fill="FFFFFF"/>
          <w:lang w:eastAsia="ru-RU"/>
        </w:rPr>
        <w:t>Разработанная технология получения изделий обеспечивает конструкциям из них высокую термическую стойкость (до 1200 °С) и огнестойкость, которая обусловлена особенностями негидратационного принципа твердения ВКВС.</w:t>
      </w:r>
    </w:p>
    <w:p w14:paraId="5A8DB02F" w14:textId="77777777" w:rsidR="001F0A2A" w:rsidRPr="001F0A2A" w:rsidRDefault="001F0A2A" w:rsidP="001F0A2A">
      <w:pPr>
        <w:numPr>
          <w:ilvl w:val="0"/>
          <w:numId w:val="22"/>
        </w:numPr>
        <w:tabs>
          <w:tab w:val="clear" w:pos="709"/>
          <w:tab w:val="left" w:pos="1002"/>
        </w:tabs>
        <w:suppressAutoHyphens w:val="0"/>
        <w:spacing w:after="0" w:line="480" w:lineRule="exact"/>
        <w:ind w:firstLine="540"/>
        <w:jc w:val="left"/>
        <w:rPr>
          <w:rFonts w:ascii="Times New Roman" w:eastAsia="Times New Roman" w:hAnsi="Times New Roman" w:cs="Times New Roman"/>
          <w:kern w:val="0"/>
          <w:sz w:val="26"/>
          <w:szCs w:val="26"/>
          <w:lang w:eastAsia="ru-RU"/>
        </w:rPr>
      </w:pPr>
      <w:r w:rsidRPr="001F0A2A">
        <w:rPr>
          <w:rFonts w:ascii="Times New Roman" w:eastAsia="Times New Roman" w:hAnsi="Times New Roman" w:cs="Times New Roman"/>
          <w:color w:val="000000"/>
          <w:kern w:val="0"/>
          <w:sz w:val="26"/>
          <w:szCs w:val="26"/>
          <w:shd w:val="clear" w:color="auto" w:fill="FFFFFF"/>
          <w:lang w:eastAsia="ru-RU"/>
        </w:rPr>
        <w:t xml:space="preserve">На основании использованного послойного формования и особенности уплотнения системы на модифицированном вяжущем ВКВС установлено, что совместная модификация вяжущего глиной и органоминеральной добавкой позволяет в 5 - 6 раз снизить давление прессования (с 500 до 100 МПа) и на 30% снизить формовочную влажность при виброформовании при обеспечении высокой прочности изделий (20 - 25 </w:t>
      </w:r>
      <w:r w:rsidRPr="001F0A2A">
        <w:rPr>
          <w:rFonts w:ascii="Times New Roman" w:eastAsia="Times New Roman" w:hAnsi="Times New Roman" w:cs="Times New Roman"/>
          <w:color w:val="000000"/>
          <w:kern w:val="0"/>
          <w:sz w:val="26"/>
          <w:szCs w:val="26"/>
          <w:shd w:val="clear" w:color="auto" w:fill="FFFFFF"/>
          <w:lang w:eastAsia="ru-RU"/>
        </w:rPr>
        <w:lastRenderedPageBreak/>
        <w:t>МПа).</w:t>
      </w:r>
    </w:p>
    <w:p w14:paraId="08ACEE64" w14:textId="77777777" w:rsidR="001F0A2A" w:rsidRPr="001F0A2A" w:rsidRDefault="001F0A2A" w:rsidP="001F0A2A">
      <w:pPr>
        <w:numPr>
          <w:ilvl w:val="0"/>
          <w:numId w:val="22"/>
        </w:numPr>
        <w:tabs>
          <w:tab w:val="clear" w:pos="709"/>
          <w:tab w:val="left" w:pos="853"/>
        </w:tabs>
        <w:suppressAutoHyphens w:val="0"/>
        <w:spacing w:after="0" w:line="480" w:lineRule="exact"/>
        <w:ind w:firstLine="540"/>
        <w:jc w:val="left"/>
        <w:rPr>
          <w:rFonts w:ascii="Times New Roman" w:eastAsia="Times New Roman" w:hAnsi="Times New Roman" w:cs="Times New Roman"/>
          <w:kern w:val="0"/>
          <w:sz w:val="26"/>
          <w:szCs w:val="26"/>
          <w:lang w:eastAsia="ru-RU"/>
        </w:rPr>
      </w:pPr>
      <w:r w:rsidRPr="001F0A2A">
        <w:rPr>
          <w:rFonts w:ascii="Times New Roman" w:eastAsia="Times New Roman" w:hAnsi="Times New Roman" w:cs="Times New Roman"/>
          <w:color w:val="000000"/>
          <w:kern w:val="0"/>
          <w:sz w:val="26"/>
          <w:szCs w:val="26"/>
          <w:shd w:val="clear" w:color="auto" w:fill="FFFFFF"/>
          <w:lang w:eastAsia="ru-RU"/>
        </w:rPr>
        <w:t>Разработан способ получения многослойных строительных изделий на</w:t>
      </w:r>
    </w:p>
    <w:p w14:paraId="6D423AB5" w14:textId="77777777" w:rsidR="001F0A2A" w:rsidRPr="001F0A2A" w:rsidRDefault="001F0A2A" w:rsidP="001F0A2A">
      <w:pPr>
        <w:tabs>
          <w:tab w:val="clear" w:pos="709"/>
          <w:tab w:val="left" w:pos="7224"/>
        </w:tabs>
        <w:suppressAutoHyphens w:val="0"/>
        <w:spacing w:after="0" w:line="480" w:lineRule="exact"/>
        <w:ind w:firstLine="0"/>
        <w:rPr>
          <w:rFonts w:ascii="Times New Roman" w:eastAsia="Times New Roman" w:hAnsi="Times New Roman" w:cs="Times New Roman"/>
          <w:kern w:val="0"/>
          <w:sz w:val="26"/>
          <w:szCs w:val="26"/>
          <w:lang w:eastAsia="ru-RU"/>
        </w:rPr>
      </w:pPr>
      <w:r w:rsidRPr="001F0A2A">
        <w:rPr>
          <w:rFonts w:ascii="Times New Roman" w:eastAsia="Times New Roman" w:hAnsi="Times New Roman" w:cs="Times New Roman"/>
          <w:color w:val="000000"/>
          <w:kern w:val="0"/>
          <w:sz w:val="26"/>
          <w:szCs w:val="26"/>
          <w:shd w:val="clear" w:color="auto" w:fill="FFFFFF"/>
          <w:lang w:eastAsia="ru-RU"/>
        </w:rPr>
        <w:t>основе кремнеземсодержащего сырья с применением минерального вяжущего негидратационного твердения (ВКВС), что позволяет повысить эффективность технологического процесса за счет существенного сокращения сроков изготовления многослойных изделий с обеспечением высоких технико-эксплуатационных характеристик:</w:t>
      </w:r>
      <w:r w:rsidRPr="001F0A2A">
        <w:rPr>
          <w:rFonts w:ascii="Times New Roman" w:eastAsia="Times New Roman" w:hAnsi="Times New Roman" w:cs="Times New Roman"/>
          <w:color w:val="000000"/>
          <w:kern w:val="0"/>
          <w:sz w:val="26"/>
          <w:szCs w:val="26"/>
          <w:shd w:val="clear" w:color="auto" w:fill="FFFFFF"/>
          <w:lang w:eastAsia="ru-RU"/>
        </w:rPr>
        <w:tab/>
        <w:t>механической</w:t>
      </w:r>
    </w:p>
    <w:p w14:paraId="20D31D6E" w14:textId="77777777" w:rsidR="001F0A2A" w:rsidRPr="001F0A2A" w:rsidRDefault="001F0A2A" w:rsidP="001F0A2A">
      <w:pPr>
        <w:tabs>
          <w:tab w:val="clear" w:pos="709"/>
        </w:tabs>
        <w:suppressAutoHyphens w:val="0"/>
        <w:spacing w:after="0" w:line="480" w:lineRule="exact"/>
        <w:ind w:firstLine="0"/>
        <w:rPr>
          <w:rFonts w:ascii="Times New Roman" w:eastAsia="Times New Roman" w:hAnsi="Times New Roman" w:cs="Times New Roman"/>
          <w:kern w:val="0"/>
          <w:sz w:val="26"/>
          <w:szCs w:val="26"/>
          <w:lang w:eastAsia="ru-RU"/>
        </w:rPr>
      </w:pPr>
      <w:r w:rsidRPr="001F0A2A">
        <w:rPr>
          <w:rFonts w:ascii="Times New Roman" w:eastAsia="Times New Roman" w:hAnsi="Times New Roman" w:cs="Times New Roman"/>
          <w:color w:val="000000"/>
          <w:kern w:val="0"/>
          <w:sz w:val="26"/>
          <w:szCs w:val="26"/>
          <w:shd w:val="clear" w:color="auto" w:fill="FFFFFF"/>
          <w:lang w:eastAsia="ru-RU"/>
        </w:rPr>
        <w:t>прочности, пористости, плотности, морозостойкости.</w:t>
      </w:r>
    </w:p>
    <w:p w14:paraId="5E1CB92F" w14:textId="77777777" w:rsidR="001F0A2A" w:rsidRPr="001F0A2A" w:rsidRDefault="001F0A2A" w:rsidP="001F0A2A">
      <w:pPr>
        <w:numPr>
          <w:ilvl w:val="0"/>
          <w:numId w:val="22"/>
        </w:numPr>
        <w:tabs>
          <w:tab w:val="clear" w:pos="709"/>
          <w:tab w:val="left" w:pos="1152"/>
        </w:tabs>
        <w:suppressAutoHyphens w:val="0"/>
        <w:spacing w:after="0" w:line="480" w:lineRule="exact"/>
        <w:ind w:firstLine="540"/>
        <w:jc w:val="left"/>
        <w:rPr>
          <w:rFonts w:ascii="Times New Roman" w:eastAsia="Times New Roman" w:hAnsi="Times New Roman" w:cs="Times New Roman"/>
          <w:kern w:val="0"/>
          <w:sz w:val="26"/>
          <w:szCs w:val="26"/>
          <w:lang w:eastAsia="ru-RU"/>
        </w:rPr>
      </w:pPr>
      <w:r w:rsidRPr="001F0A2A">
        <w:rPr>
          <w:rFonts w:ascii="Times New Roman" w:eastAsia="Times New Roman" w:hAnsi="Times New Roman" w:cs="Times New Roman"/>
          <w:color w:val="000000"/>
          <w:kern w:val="0"/>
          <w:sz w:val="26"/>
          <w:szCs w:val="26"/>
          <w:shd w:val="clear" w:color="auto" w:fill="FFFFFF"/>
          <w:lang w:eastAsia="ru-RU"/>
        </w:rPr>
        <w:t>На основании выполненных исследований разработан технологический регламент на «Производство многослойных стеновых изделий» и выпущена опытная партия изделий объемом 1000 штук.</w:t>
      </w:r>
    </w:p>
    <w:p w14:paraId="4DF48E31" w14:textId="0EF93112" w:rsidR="001F0A2A" w:rsidRPr="001F0A2A" w:rsidRDefault="001F0A2A" w:rsidP="001F0A2A">
      <w:r w:rsidRPr="001F0A2A">
        <w:rPr>
          <w:rFonts w:ascii="Times New Roman" w:eastAsia="Times New Roman" w:hAnsi="Times New Roman" w:cs="Microsoft Sans Serif"/>
          <w:color w:val="000000"/>
          <w:kern w:val="0"/>
          <w:sz w:val="26"/>
          <w:szCs w:val="26"/>
          <w:shd w:val="clear" w:color="auto" w:fill="FFFFFF"/>
          <w:lang w:eastAsia="ru-RU"/>
        </w:rPr>
        <w:t>Экономическая эффективность внедрения многослойных стеновых изделий достигается за счет исключения цемента, сокращения сроков изготовления многослойных изделий, использования техногенного и дешевого местного сырья. Стоимость 1м</w:t>
      </w:r>
      <w:r w:rsidRPr="001F0A2A">
        <w:rPr>
          <w:rFonts w:ascii="Times New Roman" w:eastAsia="Times New Roman" w:hAnsi="Times New Roman" w:cs="Microsoft Sans Serif"/>
          <w:color w:val="000000"/>
          <w:kern w:val="0"/>
          <w:sz w:val="26"/>
          <w:szCs w:val="26"/>
          <w:shd w:val="clear" w:color="auto" w:fill="FFFFFF"/>
          <w:vertAlign w:val="superscript"/>
          <w:lang w:eastAsia="ru-RU"/>
        </w:rPr>
        <w:t>3</w:t>
      </w:r>
      <w:r w:rsidRPr="001F0A2A">
        <w:rPr>
          <w:rFonts w:ascii="Times New Roman" w:eastAsia="Times New Roman" w:hAnsi="Times New Roman" w:cs="Microsoft Sans Serif"/>
          <w:color w:val="000000"/>
          <w:kern w:val="0"/>
          <w:sz w:val="26"/>
          <w:szCs w:val="26"/>
          <w:shd w:val="clear" w:color="auto" w:fill="FFFFFF"/>
          <w:lang w:eastAsia="ru-RU"/>
        </w:rPr>
        <w:t xml:space="preserve"> формовочной массы предлагаемого изделия в 3,5 - 5 раз ниже стоимости формовочных масс применяемых стеновых изделий.</w:t>
      </w:r>
    </w:p>
    <w:sectPr w:rsidR="001F0A2A" w:rsidRPr="001F0A2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4ED58" w14:textId="77777777" w:rsidR="00F30B43" w:rsidRDefault="00F30B43">
      <w:pPr>
        <w:spacing w:after="0" w:line="240" w:lineRule="auto"/>
      </w:pPr>
      <w:r>
        <w:separator/>
      </w:r>
    </w:p>
  </w:endnote>
  <w:endnote w:type="continuationSeparator" w:id="0">
    <w:p w14:paraId="173A2255" w14:textId="77777777" w:rsidR="00F30B43" w:rsidRDefault="00F30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86FDC" w14:textId="77777777" w:rsidR="00F30B43" w:rsidRDefault="00F30B43"/>
    <w:p w14:paraId="364809CA" w14:textId="77777777" w:rsidR="00F30B43" w:rsidRDefault="00F30B43"/>
    <w:p w14:paraId="04AC4D13" w14:textId="77777777" w:rsidR="00F30B43" w:rsidRDefault="00F30B43"/>
    <w:p w14:paraId="61157857" w14:textId="77777777" w:rsidR="00F30B43" w:rsidRDefault="00F30B43"/>
    <w:p w14:paraId="0FB6826B" w14:textId="77777777" w:rsidR="00F30B43" w:rsidRDefault="00F30B43"/>
    <w:p w14:paraId="67B5EA0E" w14:textId="77777777" w:rsidR="00F30B43" w:rsidRDefault="00F30B43"/>
    <w:p w14:paraId="48E11B37" w14:textId="77777777" w:rsidR="00F30B43" w:rsidRDefault="00F30B4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D00782B" wp14:editId="660ECB7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9861C" w14:textId="77777777" w:rsidR="00F30B43" w:rsidRDefault="00F30B4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00782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C09861C" w14:textId="77777777" w:rsidR="00F30B43" w:rsidRDefault="00F30B4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EDDD7AE" w14:textId="77777777" w:rsidR="00F30B43" w:rsidRDefault="00F30B43"/>
    <w:p w14:paraId="1FA83216" w14:textId="77777777" w:rsidR="00F30B43" w:rsidRDefault="00F30B43"/>
    <w:p w14:paraId="129643D9" w14:textId="77777777" w:rsidR="00F30B43" w:rsidRDefault="00F30B4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0A120EC" wp14:editId="2078E58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F48BE" w14:textId="77777777" w:rsidR="00F30B43" w:rsidRDefault="00F30B43"/>
                          <w:p w14:paraId="0FF6516E" w14:textId="77777777" w:rsidR="00F30B43" w:rsidRDefault="00F30B4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A120E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BDF48BE" w14:textId="77777777" w:rsidR="00F30B43" w:rsidRDefault="00F30B43"/>
                    <w:p w14:paraId="0FF6516E" w14:textId="77777777" w:rsidR="00F30B43" w:rsidRDefault="00F30B4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9B584BF" w14:textId="77777777" w:rsidR="00F30B43" w:rsidRDefault="00F30B43"/>
    <w:p w14:paraId="33B24D9B" w14:textId="77777777" w:rsidR="00F30B43" w:rsidRDefault="00F30B43">
      <w:pPr>
        <w:rPr>
          <w:sz w:val="2"/>
          <w:szCs w:val="2"/>
        </w:rPr>
      </w:pPr>
    </w:p>
    <w:p w14:paraId="5A581251" w14:textId="77777777" w:rsidR="00F30B43" w:rsidRDefault="00F30B43"/>
    <w:p w14:paraId="7FC3938D" w14:textId="77777777" w:rsidR="00F30B43" w:rsidRDefault="00F30B43">
      <w:pPr>
        <w:spacing w:after="0" w:line="240" w:lineRule="auto"/>
      </w:pPr>
    </w:p>
  </w:footnote>
  <w:footnote w:type="continuationSeparator" w:id="0">
    <w:p w14:paraId="60B345F4" w14:textId="77777777" w:rsidR="00F30B43" w:rsidRDefault="00F30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05"/>
    <w:multiLevelType w:val="multilevel"/>
    <w:tmpl w:val="00000004"/>
    <w:lvl w:ilvl="0">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07"/>
    <w:multiLevelType w:val="multilevel"/>
    <w:tmpl w:val="00000006"/>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09"/>
    <w:multiLevelType w:val="multilevel"/>
    <w:tmpl w:val="00000008"/>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5"/>
    <w:multiLevelType w:val="multilevel"/>
    <w:tmpl w:val="0000004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4"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5" w15:restartNumberingAfterBreak="0">
    <w:nsid w:val="00000047"/>
    <w:multiLevelType w:val="multilevel"/>
    <w:tmpl w:val="0000004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6"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7"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8"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0"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1"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2"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15:restartNumberingAfterBreak="0">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67"/>
    <w:multiLevelType w:val="multilevel"/>
    <w:tmpl w:val="0000006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6"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7"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8" w15:restartNumberingAfterBreak="0">
    <w:nsid w:val="0000006D"/>
    <w:multiLevelType w:val="multilevel"/>
    <w:tmpl w:val="0000006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7D"/>
    <w:multiLevelType w:val="multilevel"/>
    <w:tmpl w:val="0000007C"/>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2" w15:restartNumberingAfterBreak="0">
    <w:nsid w:val="0000007F"/>
    <w:multiLevelType w:val="multilevel"/>
    <w:tmpl w:val="0000007E"/>
    <w:lvl w:ilvl="0">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5" w15:restartNumberingAfterBreak="0">
    <w:nsid w:val="00000083"/>
    <w:multiLevelType w:val="multilevel"/>
    <w:tmpl w:val="00000082"/>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6" w15:restartNumberingAfterBreak="0">
    <w:nsid w:val="00000085"/>
    <w:multiLevelType w:val="multilevel"/>
    <w:tmpl w:val="00000084"/>
    <w:lvl w:ilvl="0">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6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6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6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6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7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7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8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8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8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8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2" w15:restartNumberingAfterBreak="0">
    <w:nsid w:val="23384825"/>
    <w:multiLevelType w:val="singleLevel"/>
    <w:tmpl w:val="D0A4BBB8"/>
    <w:lvl w:ilvl="0">
      <w:start w:val="7"/>
      <w:numFmt w:val="decimal"/>
      <w:lvlText w:val="%1."/>
      <w:legacy w:legacy="1" w:legacySpace="0" w:legacyIndent="711"/>
      <w:lvlJc w:val="left"/>
      <w:rPr>
        <w:rFonts w:ascii="Times New Roman" w:hAnsi="Times New Roman" w:cs="Times New Roman" w:hint="default"/>
      </w:rPr>
    </w:lvl>
  </w:abstractNum>
  <w:abstractNum w:abstractNumId="93"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4"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5" w15:restartNumberingAfterBreak="0">
    <w:nsid w:val="5B8C549F"/>
    <w:multiLevelType w:val="singleLevel"/>
    <w:tmpl w:val="575E03D0"/>
    <w:lvl w:ilvl="0">
      <w:start w:val="2"/>
      <w:numFmt w:val="decimal"/>
      <w:lvlText w:val="%1."/>
      <w:legacy w:legacy="1" w:legacySpace="0" w:legacyIndent="711"/>
      <w:lvlJc w:val="left"/>
      <w:rPr>
        <w:rFonts w:ascii="Times New Roman" w:hAnsi="Times New Roman" w:cs="Times New Roman" w:hint="default"/>
      </w:rPr>
    </w:lvl>
  </w:abstractNum>
  <w:abstractNum w:abstractNumId="96" w15:restartNumberingAfterBreak="0">
    <w:nsid w:val="60F142DD"/>
    <w:multiLevelType w:val="singleLevel"/>
    <w:tmpl w:val="C172C7D2"/>
    <w:lvl w:ilvl="0">
      <w:start w:val="5"/>
      <w:numFmt w:val="decimal"/>
      <w:lvlText w:val="%1."/>
      <w:legacy w:legacy="1" w:legacySpace="0" w:legacyIndent="706"/>
      <w:lvlJc w:val="left"/>
      <w:rPr>
        <w:rFonts w:ascii="Times New Roman" w:hAnsi="Times New Roman" w:cs="Times New Roman" w:hint="default"/>
      </w:rPr>
    </w:lvl>
  </w:abstractNum>
  <w:abstractNum w:abstractNumId="97"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8"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9"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
  </w:num>
  <w:num w:numId="6">
    <w:abstractNumId w:val="5"/>
  </w:num>
  <w:num w:numId="7">
    <w:abstractNumId w:val="6"/>
  </w:num>
  <w:num w:numId="8">
    <w:abstractNumId w:val="7"/>
  </w:num>
  <w:num w:numId="9">
    <w:abstractNumId w:val="95"/>
  </w:num>
  <w:num w:numId="10">
    <w:abstractNumId w:val="96"/>
  </w:num>
  <w:num w:numId="11">
    <w:abstractNumId w:val="92"/>
  </w:num>
  <w:num w:numId="12">
    <w:abstractNumId w:val="31"/>
  </w:num>
  <w:num w:numId="13">
    <w:abstractNumId w:val="33"/>
  </w:num>
  <w:num w:numId="14">
    <w:abstractNumId w:val="35"/>
  </w:num>
  <w:num w:numId="15">
    <w:abstractNumId w:val="30"/>
  </w:num>
  <w:num w:numId="16">
    <w:abstractNumId w:val="32"/>
  </w:num>
  <w:num w:numId="17">
    <w:abstractNumId w:val="51"/>
  </w:num>
  <w:num w:numId="18">
    <w:abstractNumId w:val="52"/>
  </w:num>
  <w:num w:numId="19">
    <w:abstractNumId w:val="54"/>
  </w:num>
  <w:num w:numId="20">
    <w:abstractNumId w:val="55"/>
  </w:num>
  <w:num w:numId="21">
    <w:abstractNumId w:val="56"/>
  </w:num>
  <w:num w:numId="22">
    <w:abstractNumId w:val="44"/>
  </w:num>
  <w:num w:numId="23">
    <w:abstractNumId w:val="47"/>
  </w:num>
  <w:num w:numId="24">
    <w:abstractNumId w:val="48"/>
  </w:num>
  <w:num w:numId="25">
    <w:abstractNumId w:val="15"/>
  </w:num>
  <w:num w:numId="26">
    <w:abstractNumId w:val="45"/>
  </w:num>
  <w:num w:numId="27">
    <w:abstractNumId w:val="3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3"/>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86672</TotalTime>
  <Pages>5</Pages>
  <Words>892</Words>
  <Characters>5086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3298</cp:revision>
  <cp:lastPrinted>2009-02-06T05:36:00Z</cp:lastPrinted>
  <dcterms:created xsi:type="dcterms:W3CDTF">2024-01-07T13:43:00Z</dcterms:created>
  <dcterms:modified xsi:type="dcterms:W3CDTF">2025-05-02T19:36:00Z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