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D7B5" w14:textId="158BDF74" w:rsidR="00F4313F" w:rsidRDefault="00DB6A60" w:rsidP="00DB6A60">
      <w:pPr>
        <w:rPr>
          <w:rFonts w:ascii="Times New Roman" w:eastAsia="Arial Unicode MS" w:hAnsi="Times New Roman" w:cs="Times New Roman"/>
          <w:b/>
          <w:bCs/>
          <w:color w:val="000000"/>
          <w:kern w:val="0"/>
          <w:sz w:val="28"/>
          <w:szCs w:val="28"/>
          <w:lang w:eastAsia="ru-RU" w:bidi="uk-UA"/>
        </w:rPr>
      </w:pPr>
      <w:r w:rsidRPr="00DB6A60">
        <w:rPr>
          <w:rFonts w:ascii="Times New Roman" w:eastAsia="Arial Unicode MS" w:hAnsi="Times New Roman" w:cs="Times New Roman" w:hint="eastAsia"/>
          <w:b/>
          <w:bCs/>
          <w:color w:val="000000"/>
          <w:kern w:val="0"/>
          <w:sz w:val="28"/>
          <w:szCs w:val="28"/>
          <w:lang w:eastAsia="ru-RU" w:bidi="uk-UA"/>
        </w:rPr>
        <w:t>Мельник</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Михаил</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Технология</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интеллектуальной</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организации</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процесса</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выполнения</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неоднородных</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композитных</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приложений</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в</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распределенной</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вычислительной</w:t>
      </w:r>
      <w:r w:rsidRPr="00DB6A60">
        <w:rPr>
          <w:rFonts w:ascii="Times New Roman" w:eastAsia="Arial Unicode MS" w:hAnsi="Times New Roman" w:cs="Times New Roman"/>
          <w:b/>
          <w:bCs/>
          <w:color w:val="000000"/>
          <w:kern w:val="0"/>
          <w:sz w:val="28"/>
          <w:szCs w:val="28"/>
          <w:lang w:eastAsia="ru-RU" w:bidi="uk-UA"/>
        </w:rPr>
        <w:t xml:space="preserve"> </w:t>
      </w:r>
      <w:r w:rsidRPr="00DB6A60">
        <w:rPr>
          <w:rFonts w:ascii="Times New Roman" w:eastAsia="Arial Unicode MS" w:hAnsi="Times New Roman" w:cs="Times New Roman" w:hint="eastAsia"/>
          <w:b/>
          <w:bCs/>
          <w:color w:val="000000"/>
          <w:kern w:val="0"/>
          <w:sz w:val="28"/>
          <w:szCs w:val="28"/>
          <w:lang w:eastAsia="ru-RU" w:bidi="uk-UA"/>
        </w:rPr>
        <w:t>среде</w:t>
      </w:r>
    </w:p>
    <w:p w14:paraId="7F24525F" w14:textId="77777777" w:rsidR="00DB6A60" w:rsidRDefault="00DB6A60" w:rsidP="00DB6A60">
      <w:r>
        <w:rPr>
          <w:rFonts w:hint="eastAsia"/>
        </w:rPr>
        <w:t>ОГЛАВЛЕНИЕ</w:t>
      </w:r>
      <w:r>
        <w:t xml:space="preserve"> </w:t>
      </w:r>
      <w:r>
        <w:rPr>
          <w:rFonts w:hint="eastAsia"/>
        </w:rPr>
        <w:t>ДИССЕРТАЦИИ</w:t>
      </w:r>
    </w:p>
    <w:p w14:paraId="2F78F901" w14:textId="77777777" w:rsidR="00DB6A60" w:rsidRDefault="00DB6A60" w:rsidP="00DB6A60">
      <w:r>
        <w:rPr>
          <w:rFonts w:hint="eastAsia"/>
        </w:rPr>
        <w:t>кандидат</w:t>
      </w:r>
      <w:r>
        <w:t xml:space="preserve"> </w:t>
      </w:r>
      <w:r>
        <w:rPr>
          <w:rFonts w:hint="eastAsia"/>
        </w:rPr>
        <w:t>наук</w:t>
      </w:r>
      <w:r>
        <w:t xml:space="preserve"> </w:t>
      </w:r>
      <w:r>
        <w:rPr>
          <w:rFonts w:hint="eastAsia"/>
        </w:rPr>
        <w:t>Мельник</w:t>
      </w:r>
      <w:r>
        <w:t xml:space="preserve"> </w:t>
      </w:r>
      <w:r>
        <w:rPr>
          <w:rFonts w:hint="eastAsia"/>
        </w:rPr>
        <w:t>Михаил</w:t>
      </w:r>
      <w:r>
        <w:t xml:space="preserve"> </w:t>
      </w:r>
      <w:r>
        <w:rPr>
          <w:rFonts w:hint="eastAsia"/>
        </w:rPr>
        <w:t>Алексеевич</w:t>
      </w:r>
    </w:p>
    <w:p w14:paraId="4EF563D1" w14:textId="77777777" w:rsidR="00DB6A60" w:rsidRDefault="00DB6A60" w:rsidP="00DB6A60">
      <w:r>
        <w:rPr>
          <w:rFonts w:hint="eastAsia"/>
        </w:rPr>
        <w:t>ОГЛАВЛЕНИЕ</w:t>
      </w:r>
    </w:p>
    <w:p w14:paraId="37033B91" w14:textId="77777777" w:rsidR="00DB6A60" w:rsidRDefault="00DB6A60" w:rsidP="00DB6A60"/>
    <w:p w14:paraId="12110012" w14:textId="77777777" w:rsidR="00DB6A60" w:rsidRDefault="00DB6A60" w:rsidP="00DB6A60">
      <w:r>
        <w:rPr>
          <w:rFonts w:hint="eastAsia"/>
        </w:rPr>
        <w:t>РЕФЕРАТ</w:t>
      </w:r>
    </w:p>
    <w:p w14:paraId="313C7693" w14:textId="77777777" w:rsidR="00DB6A60" w:rsidRDefault="00DB6A60" w:rsidP="00DB6A60"/>
    <w:p w14:paraId="779DBC8A" w14:textId="77777777" w:rsidR="00DB6A60" w:rsidRDefault="00DB6A60" w:rsidP="00DB6A60">
      <w:r>
        <w:t>SYNOPSIS</w:t>
      </w:r>
    </w:p>
    <w:p w14:paraId="795703D9" w14:textId="77777777" w:rsidR="00DB6A60" w:rsidRDefault="00DB6A60" w:rsidP="00DB6A60"/>
    <w:p w14:paraId="1A3B96A4" w14:textId="77777777" w:rsidR="00DB6A60" w:rsidRDefault="00DB6A60" w:rsidP="00DB6A60">
      <w:r>
        <w:rPr>
          <w:rFonts w:hint="eastAsia"/>
        </w:rPr>
        <w:t>ВВЕДЕНИЕ</w:t>
      </w:r>
    </w:p>
    <w:p w14:paraId="7B0EE053" w14:textId="77777777" w:rsidR="00DB6A60" w:rsidRDefault="00DB6A60" w:rsidP="00DB6A60"/>
    <w:p w14:paraId="04C0CCB0" w14:textId="77777777" w:rsidR="00DB6A60" w:rsidRDefault="00DB6A60" w:rsidP="00DB6A60">
      <w:r>
        <w:t xml:space="preserve">1 </w:t>
      </w:r>
      <w:r>
        <w:rPr>
          <w:rFonts w:hint="eastAsia"/>
        </w:rPr>
        <w:t>Аналитический</w:t>
      </w:r>
      <w:r>
        <w:t xml:space="preserve"> </w:t>
      </w:r>
      <w:r>
        <w:rPr>
          <w:rFonts w:hint="eastAsia"/>
        </w:rPr>
        <w:t>обзор</w:t>
      </w:r>
      <w:r>
        <w:t xml:space="preserve"> </w:t>
      </w:r>
      <w:r>
        <w:rPr>
          <w:rFonts w:hint="eastAsia"/>
        </w:rPr>
        <w:t>технологии</w:t>
      </w:r>
      <w:r>
        <w:t xml:space="preserve"> </w:t>
      </w:r>
      <w:r>
        <w:rPr>
          <w:rFonts w:hint="eastAsia"/>
        </w:rPr>
        <w:t>планирования</w:t>
      </w:r>
      <w:r>
        <w:t xml:space="preserve"> </w:t>
      </w:r>
      <w:r>
        <w:rPr>
          <w:rFonts w:hint="eastAsia"/>
        </w:rPr>
        <w:t>распределённых</w:t>
      </w:r>
      <w:r>
        <w:t xml:space="preserve"> </w:t>
      </w:r>
      <w:r>
        <w:rPr>
          <w:rFonts w:hint="eastAsia"/>
        </w:rPr>
        <w:t>вычислений</w:t>
      </w:r>
    </w:p>
    <w:p w14:paraId="73792B37" w14:textId="77777777" w:rsidR="00DB6A60" w:rsidRDefault="00DB6A60" w:rsidP="00DB6A60"/>
    <w:p w14:paraId="0A7BCE6D" w14:textId="77777777" w:rsidR="00DB6A60" w:rsidRDefault="00DB6A60" w:rsidP="00DB6A60">
      <w:r>
        <w:t xml:space="preserve">1.1 </w:t>
      </w:r>
      <w:r>
        <w:rPr>
          <w:rFonts w:hint="eastAsia"/>
        </w:rPr>
        <w:t>Технологии</w:t>
      </w:r>
      <w:r>
        <w:t xml:space="preserve"> </w:t>
      </w:r>
      <w:r>
        <w:rPr>
          <w:rFonts w:hint="eastAsia"/>
        </w:rPr>
        <w:t>планирования</w:t>
      </w:r>
      <w:r>
        <w:t xml:space="preserve"> </w:t>
      </w:r>
      <w:r>
        <w:rPr>
          <w:rFonts w:hint="eastAsia"/>
        </w:rPr>
        <w:t>пакетных</w:t>
      </w:r>
      <w:r>
        <w:t xml:space="preserve"> </w:t>
      </w:r>
      <w:r>
        <w:rPr>
          <w:rFonts w:hint="eastAsia"/>
        </w:rPr>
        <w:t>композитных</w:t>
      </w:r>
      <w:r>
        <w:t xml:space="preserve"> </w:t>
      </w:r>
      <w:r>
        <w:rPr>
          <w:rFonts w:hint="eastAsia"/>
        </w:rPr>
        <w:t>приложений</w:t>
      </w:r>
    </w:p>
    <w:p w14:paraId="4AAADF5F" w14:textId="77777777" w:rsidR="00DB6A60" w:rsidRDefault="00DB6A60" w:rsidP="00DB6A60"/>
    <w:p w14:paraId="18482D0F" w14:textId="77777777" w:rsidR="00DB6A60" w:rsidRDefault="00DB6A60" w:rsidP="00DB6A60">
      <w:r>
        <w:t xml:space="preserve">1.2 </w:t>
      </w:r>
      <w:r>
        <w:rPr>
          <w:rFonts w:hint="eastAsia"/>
        </w:rPr>
        <w:t>Технологии</w:t>
      </w:r>
      <w:r>
        <w:t xml:space="preserve"> </w:t>
      </w:r>
      <w:r>
        <w:rPr>
          <w:rFonts w:hint="eastAsia"/>
        </w:rPr>
        <w:t>планирования</w:t>
      </w:r>
      <w:r>
        <w:t xml:space="preserve"> </w:t>
      </w:r>
      <w:r>
        <w:rPr>
          <w:rFonts w:hint="eastAsia"/>
        </w:rPr>
        <w:t>распределенных</w:t>
      </w:r>
      <w:r>
        <w:t xml:space="preserve"> </w:t>
      </w:r>
      <w:r>
        <w:rPr>
          <w:rFonts w:hint="eastAsia"/>
        </w:rPr>
        <w:t>приложений</w:t>
      </w:r>
      <w:r>
        <w:t xml:space="preserve"> </w:t>
      </w:r>
      <w:r>
        <w:rPr>
          <w:rFonts w:hint="eastAsia"/>
        </w:rPr>
        <w:t>обработки</w:t>
      </w:r>
      <w:r>
        <w:t xml:space="preserve"> </w:t>
      </w:r>
      <w:r>
        <w:rPr>
          <w:rFonts w:hint="eastAsia"/>
        </w:rPr>
        <w:t>потоковых</w:t>
      </w:r>
      <w:r>
        <w:t xml:space="preserve"> </w:t>
      </w:r>
      <w:r>
        <w:rPr>
          <w:rFonts w:hint="eastAsia"/>
        </w:rPr>
        <w:t>данных</w:t>
      </w:r>
    </w:p>
    <w:p w14:paraId="23F5615B" w14:textId="77777777" w:rsidR="00DB6A60" w:rsidRDefault="00DB6A60" w:rsidP="00DB6A60"/>
    <w:p w14:paraId="17A4AFC9" w14:textId="77777777" w:rsidR="00DB6A60" w:rsidRDefault="00DB6A60" w:rsidP="00DB6A60">
      <w:r>
        <w:t xml:space="preserve">1.3 </w:t>
      </w:r>
      <w:r>
        <w:rPr>
          <w:rFonts w:hint="eastAsia"/>
        </w:rPr>
        <w:t>Технологии</w:t>
      </w:r>
      <w:r>
        <w:t xml:space="preserve"> </w:t>
      </w:r>
      <w:r>
        <w:rPr>
          <w:rFonts w:hint="eastAsia"/>
        </w:rPr>
        <w:t>планирования</w:t>
      </w:r>
      <w:r>
        <w:t xml:space="preserve"> </w:t>
      </w:r>
      <w:r>
        <w:rPr>
          <w:rFonts w:hint="eastAsia"/>
        </w:rPr>
        <w:t>итеративных</w:t>
      </w:r>
      <w:r>
        <w:t xml:space="preserve"> </w:t>
      </w:r>
      <w:r>
        <w:rPr>
          <w:rFonts w:hint="eastAsia"/>
        </w:rPr>
        <w:t>распределенных</w:t>
      </w:r>
      <w:r>
        <w:t xml:space="preserve"> </w:t>
      </w:r>
      <w:r>
        <w:rPr>
          <w:rFonts w:hint="eastAsia"/>
        </w:rPr>
        <w:t>приложений</w:t>
      </w:r>
    </w:p>
    <w:p w14:paraId="23F86FB0" w14:textId="77777777" w:rsidR="00DB6A60" w:rsidRDefault="00DB6A60" w:rsidP="00DB6A60"/>
    <w:p w14:paraId="0CE17939" w14:textId="77777777" w:rsidR="00DB6A60" w:rsidRDefault="00DB6A60" w:rsidP="00DB6A60">
      <w:r>
        <w:t xml:space="preserve">1.4 </w:t>
      </w:r>
      <w:r>
        <w:rPr>
          <w:rFonts w:hint="eastAsia"/>
        </w:rPr>
        <w:t>Выводы</w:t>
      </w:r>
      <w:r>
        <w:t xml:space="preserve"> </w:t>
      </w:r>
      <w:r>
        <w:rPr>
          <w:rFonts w:hint="eastAsia"/>
        </w:rPr>
        <w:t>к</w:t>
      </w:r>
      <w:r>
        <w:t xml:space="preserve"> </w:t>
      </w:r>
      <w:r>
        <w:rPr>
          <w:rFonts w:hint="eastAsia"/>
        </w:rPr>
        <w:t>главе</w:t>
      </w:r>
    </w:p>
    <w:p w14:paraId="40F441B8" w14:textId="77777777" w:rsidR="00DB6A60" w:rsidRDefault="00DB6A60" w:rsidP="00DB6A60"/>
    <w:p w14:paraId="758A0AA7" w14:textId="77777777" w:rsidR="00DB6A60" w:rsidRDefault="00DB6A60" w:rsidP="00DB6A60">
      <w:r>
        <w:t xml:space="preserve">2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оптимизации</w:t>
      </w:r>
      <w:r>
        <w:t xml:space="preserve"> </w:t>
      </w:r>
      <w:r>
        <w:rPr>
          <w:rFonts w:hint="eastAsia"/>
        </w:rPr>
        <w:t>выполнения</w:t>
      </w:r>
      <w:r>
        <w:t xml:space="preserve"> </w:t>
      </w:r>
      <w:r>
        <w:rPr>
          <w:rFonts w:hint="eastAsia"/>
        </w:rPr>
        <w:t>неоднородных</w:t>
      </w:r>
      <w:r>
        <w:t xml:space="preserve"> </w:t>
      </w:r>
      <w:r>
        <w:rPr>
          <w:rFonts w:hint="eastAsia"/>
        </w:rPr>
        <w:t>композитных</w:t>
      </w:r>
      <w:r>
        <w:t xml:space="preserve"> </w:t>
      </w:r>
      <w:r>
        <w:rPr>
          <w:rFonts w:hint="eastAsia"/>
        </w:rPr>
        <w:t>приложений</w:t>
      </w:r>
    </w:p>
    <w:p w14:paraId="4BC7AE90" w14:textId="77777777" w:rsidR="00DB6A60" w:rsidRDefault="00DB6A60" w:rsidP="00DB6A60"/>
    <w:p w14:paraId="4680BAEE" w14:textId="77777777" w:rsidR="00DB6A60" w:rsidRDefault="00DB6A60" w:rsidP="00DB6A60">
      <w:r>
        <w:t xml:space="preserve">2.1 </w:t>
      </w:r>
      <w:r>
        <w:rPr>
          <w:rFonts w:hint="eastAsia"/>
        </w:rPr>
        <w:t>Метод</w:t>
      </w:r>
      <w:r>
        <w:t xml:space="preserve"> </w:t>
      </w:r>
      <w:r>
        <w:rPr>
          <w:rFonts w:hint="eastAsia"/>
        </w:rPr>
        <w:t>динамического</w:t>
      </w:r>
      <w:r>
        <w:t xml:space="preserve"> </w:t>
      </w:r>
      <w:r>
        <w:rPr>
          <w:rFonts w:hint="eastAsia"/>
        </w:rPr>
        <w:t>планирования</w:t>
      </w:r>
      <w:r>
        <w:t xml:space="preserve"> </w:t>
      </w:r>
      <w:r>
        <w:rPr>
          <w:rFonts w:hint="eastAsia"/>
        </w:rPr>
        <w:t>композитных</w:t>
      </w:r>
      <w:r>
        <w:t xml:space="preserve"> </w:t>
      </w:r>
      <w:r>
        <w:rPr>
          <w:rFonts w:hint="eastAsia"/>
        </w:rPr>
        <w:t>приложений</w:t>
      </w:r>
      <w:r>
        <w:t xml:space="preserve"> </w:t>
      </w:r>
      <w:r>
        <w:rPr>
          <w:rFonts w:hint="eastAsia"/>
        </w:rPr>
        <w:t>на</w:t>
      </w:r>
      <w:r>
        <w:t xml:space="preserve"> </w:t>
      </w:r>
      <w:r>
        <w:rPr>
          <w:rFonts w:hint="eastAsia"/>
        </w:rPr>
        <w:t>основе</w:t>
      </w:r>
      <w:r>
        <w:t xml:space="preserve"> </w:t>
      </w:r>
      <w:r>
        <w:rPr>
          <w:rFonts w:hint="eastAsia"/>
        </w:rPr>
        <w:t>обучения</w:t>
      </w:r>
      <w:r>
        <w:t xml:space="preserve"> </w:t>
      </w:r>
      <w:r>
        <w:rPr>
          <w:rFonts w:hint="eastAsia"/>
        </w:rPr>
        <w:t>с</w:t>
      </w:r>
      <w:r>
        <w:t xml:space="preserve"> </w:t>
      </w:r>
      <w:r>
        <w:rPr>
          <w:rFonts w:hint="eastAsia"/>
        </w:rPr>
        <w:t>подкреплением</w:t>
      </w:r>
    </w:p>
    <w:p w14:paraId="53901686" w14:textId="77777777" w:rsidR="00DB6A60" w:rsidRDefault="00DB6A60" w:rsidP="00DB6A60"/>
    <w:p w14:paraId="59BCF941" w14:textId="77777777" w:rsidR="00DB6A60" w:rsidRDefault="00DB6A60" w:rsidP="00DB6A60">
      <w:r>
        <w:t xml:space="preserve">2.2 </w:t>
      </w:r>
      <w:r>
        <w:rPr>
          <w:rFonts w:hint="eastAsia"/>
        </w:rPr>
        <w:t>Методы</w:t>
      </w:r>
      <w:r>
        <w:t xml:space="preserve"> </w:t>
      </w:r>
      <w:r>
        <w:rPr>
          <w:rFonts w:hint="eastAsia"/>
        </w:rPr>
        <w:t>динамического</w:t>
      </w:r>
      <w:r>
        <w:t xml:space="preserve"> </w:t>
      </w:r>
      <w:r>
        <w:rPr>
          <w:rFonts w:hint="eastAsia"/>
        </w:rPr>
        <w:t>планирования</w:t>
      </w:r>
      <w:r>
        <w:t xml:space="preserve"> </w:t>
      </w:r>
      <w:r>
        <w:rPr>
          <w:rFonts w:hint="eastAsia"/>
        </w:rPr>
        <w:t>потоковой</w:t>
      </w:r>
      <w:r>
        <w:t xml:space="preserve"> </w:t>
      </w:r>
      <w:r>
        <w:rPr>
          <w:rFonts w:hint="eastAsia"/>
        </w:rPr>
        <w:t>обработки</w:t>
      </w:r>
      <w:r>
        <w:t xml:space="preserve"> </w:t>
      </w:r>
      <w:r>
        <w:rPr>
          <w:rFonts w:hint="eastAsia"/>
        </w:rPr>
        <w:t>больших</w:t>
      </w:r>
      <w:r>
        <w:t xml:space="preserve"> </w:t>
      </w:r>
      <w:r>
        <w:rPr>
          <w:rFonts w:hint="eastAsia"/>
        </w:rPr>
        <w:t>данных</w:t>
      </w:r>
    </w:p>
    <w:p w14:paraId="41B32601" w14:textId="77777777" w:rsidR="00DB6A60" w:rsidRDefault="00DB6A60" w:rsidP="00DB6A60"/>
    <w:p w14:paraId="10C5C3B7" w14:textId="77777777" w:rsidR="00DB6A60" w:rsidRDefault="00DB6A60" w:rsidP="00DB6A60">
      <w:r>
        <w:t xml:space="preserve">2.2.1 </w:t>
      </w:r>
      <w:r>
        <w:rPr>
          <w:rFonts w:hint="eastAsia"/>
        </w:rPr>
        <w:t>Постановка</w:t>
      </w:r>
      <w:r>
        <w:t xml:space="preserve"> </w:t>
      </w:r>
      <w:r>
        <w:rPr>
          <w:rFonts w:hint="eastAsia"/>
        </w:rPr>
        <w:t>задачи</w:t>
      </w:r>
      <w:r>
        <w:t xml:space="preserve"> </w:t>
      </w:r>
      <w:r>
        <w:rPr>
          <w:rFonts w:hint="eastAsia"/>
        </w:rPr>
        <w:t>планирования</w:t>
      </w:r>
      <w:r>
        <w:t xml:space="preserve"> </w:t>
      </w:r>
      <w:r>
        <w:rPr>
          <w:rFonts w:hint="eastAsia"/>
        </w:rPr>
        <w:t>распределенных</w:t>
      </w:r>
      <w:r>
        <w:t xml:space="preserve"> </w:t>
      </w:r>
      <w:r>
        <w:rPr>
          <w:rFonts w:hint="eastAsia"/>
        </w:rPr>
        <w:t>потоковых</w:t>
      </w:r>
      <w:r>
        <w:t xml:space="preserve"> </w:t>
      </w:r>
      <w:r>
        <w:rPr>
          <w:rFonts w:hint="eastAsia"/>
        </w:rPr>
        <w:t>приложений</w:t>
      </w:r>
    </w:p>
    <w:p w14:paraId="0DF204AC" w14:textId="77777777" w:rsidR="00DB6A60" w:rsidRDefault="00DB6A60" w:rsidP="00DB6A60"/>
    <w:p w14:paraId="18A9EF03" w14:textId="77777777" w:rsidR="00DB6A60" w:rsidRDefault="00DB6A60" w:rsidP="00DB6A60">
      <w:r>
        <w:t xml:space="preserve">2.2.2 </w:t>
      </w:r>
      <w:r>
        <w:rPr>
          <w:rFonts w:hint="eastAsia"/>
        </w:rPr>
        <w:t>Эволюционный</w:t>
      </w:r>
      <w:r>
        <w:t xml:space="preserve"> </w:t>
      </w:r>
      <w:r>
        <w:rPr>
          <w:rFonts w:hint="eastAsia"/>
        </w:rPr>
        <w:t>алгоритм</w:t>
      </w:r>
      <w:r>
        <w:t xml:space="preserve"> </w:t>
      </w:r>
      <w:r>
        <w:rPr>
          <w:rFonts w:hint="eastAsia"/>
        </w:rPr>
        <w:t>для</w:t>
      </w:r>
      <w:r>
        <w:t xml:space="preserve"> </w:t>
      </w:r>
      <w:r>
        <w:rPr>
          <w:rFonts w:hint="eastAsia"/>
        </w:rPr>
        <w:t>планирования</w:t>
      </w:r>
      <w:r>
        <w:t xml:space="preserve"> </w:t>
      </w:r>
      <w:r>
        <w:rPr>
          <w:rFonts w:hint="eastAsia"/>
        </w:rPr>
        <w:t>распределенных</w:t>
      </w:r>
      <w:r>
        <w:t xml:space="preserve"> </w:t>
      </w:r>
      <w:r>
        <w:rPr>
          <w:rFonts w:hint="eastAsia"/>
        </w:rPr>
        <w:t>потоковых</w:t>
      </w:r>
      <w:r>
        <w:t xml:space="preserve"> </w:t>
      </w:r>
      <w:r>
        <w:rPr>
          <w:rFonts w:hint="eastAsia"/>
        </w:rPr>
        <w:t>приложений</w:t>
      </w:r>
      <w:r>
        <w:t xml:space="preserve"> SSGA</w:t>
      </w:r>
    </w:p>
    <w:p w14:paraId="4A43063A" w14:textId="77777777" w:rsidR="00DB6A60" w:rsidRDefault="00DB6A60" w:rsidP="00DB6A60"/>
    <w:p w14:paraId="0852CB7F" w14:textId="77777777" w:rsidR="00DB6A60" w:rsidRDefault="00DB6A60" w:rsidP="00DB6A60">
      <w:r>
        <w:t xml:space="preserve">2.3 </w:t>
      </w:r>
      <w:r>
        <w:rPr>
          <w:rFonts w:hint="eastAsia"/>
        </w:rPr>
        <w:t>Методы</w:t>
      </w:r>
      <w:r>
        <w:t xml:space="preserve"> </w:t>
      </w:r>
      <w:r>
        <w:rPr>
          <w:rFonts w:hint="eastAsia"/>
        </w:rPr>
        <w:t>планирования</w:t>
      </w:r>
      <w:r>
        <w:t xml:space="preserve"> </w:t>
      </w:r>
      <w:r>
        <w:rPr>
          <w:rFonts w:hint="eastAsia"/>
        </w:rPr>
        <w:t>итеративных</w:t>
      </w:r>
      <w:r>
        <w:t xml:space="preserve"> </w:t>
      </w:r>
      <w:r>
        <w:rPr>
          <w:rFonts w:hint="eastAsia"/>
        </w:rPr>
        <w:t>распределенных</w:t>
      </w:r>
      <w:r>
        <w:t xml:space="preserve"> </w:t>
      </w:r>
      <w:r>
        <w:rPr>
          <w:rFonts w:hint="eastAsia"/>
        </w:rPr>
        <w:t>приложений</w:t>
      </w:r>
      <w:r>
        <w:t xml:space="preserve"> IMSGA</w:t>
      </w:r>
    </w:p>
    <w:p w14:paraId="6B55743E" w14:textId="77777777" w:rsidR="00DB6A60" w:rsidRDefault="00DB6A60" w:rsidP="00DB6A60"/>
    <w:p w14:paraId="485955B3" w14:textId="77777777" w:rsidR="00DB6A60" w:rsidRDefault="00DB6A60" w:rsidP="00DB6A60">
      <w:r>
        <w:t xml:space="preserve">2.4 </w:t>
      </w:r>
      <w:r>
        <w:rPr>
          <w:rFonts w:hint="eastAsia"/>
        </w:rPr>
        <w:t>Обобщенный</w:t>
      </w:r>
      <w:r>
        <w:t xml:space="preserve"> </w:t>
      </w:r>
      <w:r>
        <w:rPr>
          <w:rFonts w:hint="eastAsia"/>
        </w:rPr>
        <w:t>алгоритм</w:t>
      </w:r>
      <w:r>
        <w:t xml:space="preserve"> </w:t>
      </w:r>
      <w:r>
        <w:rPr>
          <w:rFonts w:hint="eastAsia"/>
        </w:rPr>
        <w:t>планирования</w:t>
      </w:r>
      <w:r>
        <w:t xml:space="preserve"> </w:t>
      </w:r>
      <w:r>
        <w:rPr>
          <w:rFonts w:hint="eastAsia"/>
        </w:rPr>
        <w:t>неоднородных</w:t>
      </w:r>
      <w:r>
        <w:t xml:space="preserve"> </w:t>
      </w:r>
      <w:r>
        <w:rPr>
          <w:rFonts w:hint="eastAsia"/>
        </w:rPr>
        <w:t>композитных</w:t>
      </w:r>
      <w:r>
        <w:t xml:space="preserve"> </w:t>
      </w:r>
      <w:r>
        <w:rPr>
          <w:rFonts w:hint="eastAsia"/>
        </w:rPr>
        <w:t>приложений</w:t>
      </w:r>
    </w:p>
    <w:p w14:paraId="26399284" w14:textId="77777777" w:rsidR="00DB6A60" w:rsidRDefault="00DB6A60" w:rsidP="00DB6A60"/>
    <w:p w14:paraId="09B6874E" w14:textId="77777777" w:rsidR="00DB6A60" w:rsidRDefault="00DB6A60" w:rsidP="00DB6A60">
      <w:r>
        <w:t xml:space="preserve">2.5 </w:t>
      </w:r>
      <w:r>
        <w:rPr>
          <w:rFonts w:hint="eastAsia"/>
        </w:rPr>
        <w:t>Выводы</w:t>
      </w:r>
      <w:r>
        <w:t xml:space="preserve"> </w:t>
      </w:r>
      <w:r>
        <w:rPr>
          <w:rFonts w:hint="eastAsia"/>
        </w:rPr>
        <w:t>к</w:t>
      </w:r>
      <w:r>
        <w:t xml:space="preserve"> </w:t>
      </w:r>
      <w:r>
        <w:rPr>
          <w:rFonts w:hint="eastAsia"/>
        </w:rPr>
        <w:t>главе</w:t>
      </w:r>
    </w:p>
    <w:p w14:paraId="3A717B66" w14:textId="77777777" w:rsidR="00DB6A60" w:rsidRDefault="00DB6A60" w:rsidP="00DB6A60"/>
    <w:p w14:paraId="2E97DD82" w14:textId="77777777" w:rsidR="00DB6A60" w:rsidRDefault="00DB6A60" w:rsidP="00DB6A60">
      <w:r>
        <w:t xml:space="preserve">3 </w:t>
      </w:r>
      <w:r>
        <w:rPr>
          <w:rFonts w:hint="eastAsia"/>
        </w:rPr>
        <w:t>Информационная</w:t>
      </w:r>
      <w:r>
        <w:t xml:space="preserve"> </w:t>
      </w:r>
      <w:r>
        <w:rPr>
          <w:rFonts w:hint="eastAsia"/>
        </w:rPr>
        <w:t>технология</w:t>
      </w:r>
      <w:r>
        <w:t xml:space="preserve"> </w:t>
      </w:r>
      <w:r>
        <w:rPr>
          <w:rFonts w:hint="eastAsia"/>
        </w:rPr>
        <w:t>организации</w:t>
      </w:r>
      <w:r>
        <w:t xml:space="preserve"> </w:t>
      </w:r>
      <w:r>
        <w:rPr>
          <w:rFonts w:hint="eastAsia"/>
        </w:rPr>
        <w:t>вычислений</w:t>
      </w:r>
      <w:r>
        <w:t xml:space="preserve"> </w:t>
      </w:r>
      <w:r>
        <w:rPr>
          <w:rFonts w:hint="eastAsia"/>
        </w:rPr>
        <w:t>неоднородных</w:t>
      </w:r>
      <w:r>
        <w:t xml:space="preserve"> </w:t>
      </w:r>
      <w:r>
        <w:rPr>
          <w:rFonts w:hint="eastAsia"/>
        </w:rPr>
        <w:t>композитных</w:t>
      </w:r>
      <w:r>
        <w:t xml:space="preserve"> </w:t>
      </w:r>
      <w:r>
        <w:rPr>
          <w:rFonts w:hint="eastAsia"/>
        </w:rPr>
        <w:t>приложений</w:t>
      </w:r>
    </w:p>
    <w:p w14:paraId="13199BD2" w14:textId="77777777" w:rsidR="00DB6A60" w:rsidRDefault="00DB6A60" w:rsidP="00DB6A60"/>
    <w:p w14:paraId="587B87BA" w14:textId="77777777" w:rsidR="00DB6A60" w:rsidRDefault="00DB6A60" w:rsidP="00DB6A60">
      <w:r>
        <w:t xml:space="preserve">3.2 </w:t>
      </w:r>
      <w:r>
        <w:rPr>
          <w:rFonts w:hint="eastAsia"/>
        </w:rPr>
        <w:t>Технология</w:t>
      </w:r>
      <w:r>
        <w:t xml:space="preserve"> </w:t>
      </w:r>
      <w:r>
        <w:rPr>
          <w:rFonts w:hint="eastAsia"/>
        </w:rPr>
        <w:t>адаптивных</w:t>
      </w:r>
      <w:r>
        <w:t xml:space="preserve"> </w:t>
      </w:r>
      <w:r>
        <w:rPr>
          <w:rFonts w:hint="eastAsia"/>
        </w:rPr>
        <w:t>вычислений</w:t>
      </w:r>
      <w:r>
        <w:t xml:space="preserve"> </w:t>
      </w:r>
      <w:r>
        <w:rPr>
          <w:rFonts w:hint="eastAsia"/>
        </w:rPr>
        <w:t>в</w:t>
      </w:r>
      <w:r>
        <w:t xml:space="preserve"> </w:t>
      </w:r>
      <w:r>
        <w:rPr>
          <w:rFonts w:hint="eastAsia"/>
        </w:rPr>
        <w:t>условиях</w:t>
      </w:r>
      <w:r>
        <w:t xml:space="preserve"> </w:t>
      </w:r>
      <w:r>
        <w:rPr>
          <w:rFonts w:hint="eastAsia"/>
        </w:rPr>
        <w:t>неполного</w:t>
      </w:r>
      <w:r>
        <w:t xml:space="preserve"> </w:t>
      </w:r>
      <w:r>
        <w:rPr>
          <w:rFonts w:hint="eastAsia"/>
        </w:rPr>
        <w:t>управления</w:t>
      </w:r>
      <w:r>
        <w:t xml:space="preserve"> </w:t>
      </w:r>
      <w:r>
        <w:rPr>
          <w:rFonts w:hint="eastAsia"/>
        </w:rPr>
        <w:t>ресурсами</w:t>
      </w:r>
    </w:p>
    <w:p w14:paraId="1612CC81" w14:textId="77777777" w:rsidR="00DB6A60" w:rsidRDefault="00DB6A60" w:rsidP="00DB6A60"/>
    <w:p w14:paraId="6A3C33D9" w14:textId="77777777" w:rsidR="00DB6A60" w:rsidRDefault="00DB6A60" w:rsidP="00DB6A60">
      <w:r>
        <w:t xml:space="preserve">3.3 </w:t>
      </w:r>
      <w:r>
        <w:rPr>
          <w:rFonts w:hint="eastAsia"/>
        </w:rPr>
        <w:t>Подсистема</w:t>
      </w:r>
      <w:r>
        <w:t xml:space="preserve"> </w:t>
      </w:r>
      <w:r>
        <w:rPr>
          <w:rFonts w:hint="eastAsia"/>
        </w:rPr>
        <w:t>планирования</w:t>
      </w:r>
      <w:r>
        <w:t xml:space="preserve"> </w:t>
      </w:r>
      <w:r>
        <w:rPr>
          <w:rFonts w:hint="eastAsia"/>
        </w:rPr>
        <w:t>композитных</w:t>
      </w:r>
      <w:r>
        <w:t xml:space="preserve"> </w:t>
      </w:r>
      <w:r>
        <w:rPr>
          <w:rFonts w:hint="eastAsia"/>
        </w:rPr>
        <w:t>приложений</w:t>
      </w:r>
      <w:r>
        <w:t xml:space="preserve"> </w:t>
      </w:r>
      <w:r>
        <w:rPr>
          <w:rFonts w:hint="eastAsia"/>
        </w:rPr>
        <w:t>на</w:t>
      </w:r>
      <w:r>
        <w:t xml:space="preserve"> </w:t>
      </w:r>
      <w:r>
        <w:rPr>
          <w:rFonts w:hint="eastAsia"/>
        </w:rPr>
        <w:t>основе</w:t>
      </w:r>
      <w:r>
        <w:t xml:space="preserve"> </w:t>
      </w:r>
      <w:r>
        <w:rPr>
          <w:rFonts w:hint="eastAsia"/>
        </w:rPr>
        <w:t>обучения</w:t>
      </w:r>
      <w:r>
        <w:t xml:space="preserve"> </w:t>
      </w:r>
      <w:r>
        <w:rPr>
          <w:rFonts w:hint="eastAsia"/>
        </w:rPr>
        <w:t>с</w:t>
      </w:r>
      <w:r>
        <w:t xml:space="preserve"> </w:t>
      </w:r>
      <w:r>
        <w:rPr>
          <w:rFonts w:hint="eastAsia"/>
        </w:rPr>
        <w:t>подкреплением</w:t>
      </w:r>
    </w:p>
    <w:p w14:paraId="229DF482" w14:textId="77777777" w:rsidR="00DB6A60" w:rsidRDefault="00DB6A60" w:rsidP="00DB6A60"/>
    <w:p w14:paraId="20B9EF8D" w14:textId="77777777" w:rsidR="00DB6A60" w:rsidRDefault="00DB6A60" w:rsidP="00DB6A60">
      <w:r>
        <w:t xml:space="preserve">3.4 </w:t>
      </w:r>
      <w:r>
        <w:rPr>
          <w:rFonts w:hint="eastAsia"/>
        </w:rPr>
        <w:t>Подсистема</w:t>
      </w:r>
      <w:r>
        <w:t xml:space="preserve"> </w:t>
      </w:r>
      <w:r>
        <w:rPr>
          <w:rFonts w:hint="eastAsia"/>
        </w:rPr>
        <w:t>планирования</w:t>
      </w:r>
      <w:r>
        <w:t xml:space="preserve"> </w:t>
      </w:r>
      <w:r>
        <w:rPr>
          <w:rFonts w:hint="eastAsia"/>
        </w:rPr>
        <w:t>потоковой</w:t>
      </w:r>
      <w:r>
        <w:t xml:space="preserve"> </w:t>
      </w:r>
      <w:r>
        <w:rPr>
          <w:rFonts w:hint="eastAsia"/>
        </w:rPr>
        <w:t>обработки</w:t>
      </w:r>
      <w:r>
        <w:t xml:space="preserve"> </w:t>
      </w:r>
      <w:r>
        <w:rPr>
          <w:rFonts w:hint="eastAsia"/>
        </w:rPr>
        <w:t>данных</w:t>
      </w:r>
    </w:p>
    <w:p w14:paraId="1827C346" w14:textId="77777777" w:rsidR="00DB6A60" w:rsidRDefault="00DB6A60" w:rsidP="00DB6A60"/>
    <w:p w14:paraId="487B201B" w14:textId="77777777" w:rsidR="00DB6A60" w:rsidRDefault="00DB6A60" w:rsidP="00DB6A60">
      <w:r>
        <w:t xml:space="preserve">3.5 </w:t>
      </w:r>
      <w:r>
        <w:rPr>
          <w:rFonts w:hint="eastAsia"/>
        </w:rPr>
        <w:t>Подсистема</w:t>
      </w:r>
      <w:r>
        <w:t xml:space="preserve"> </w:t>
      </w:r>
      <w:r>
        <w:rPr>
          <w:rFonts w:hint="eastAsia"/>
        </w:rPr>
        <w:t>планирования</w:t>
      </w:r>
      <w:r>
        <w:t xml:space="preserve"> </w:t>
      </w:r>
      <w:r>
        <w:rPr>
          <w:rFonts w:hint="eastAsia"/>
        </w:rPr>
        <w:t>итеративных</w:t>
      </w:r>
      <w:r>
        <w:t xml:space="preserve"> </w:t>
      </w:r>
      <w:r>
        <w:rPr>
          <w:rFonts w:hint="eastAsia"/>
        </w:rPr>
        <w:t>распределенных</w:t>
      </w:r>
      <w:r>
        <w:t xml:space="preserve"> </w:t>
      </w:r>
      <w:r>
        <w:rPr>
          <w:rFonts w:hint="eastAsia"/>
        </w:rPr>
        <w:t>приложений</w:t>
      </w:r>
    </w:p>
    <w:p w14:paraId="368B972F" w14:textId="77777777" w:rsidR="00DB6A60" w:rsidRDefault="00DB6A60" w:rsidP="00DB6A60"/>
    <w:p w14:paraId="2433A4B7" w14:textId="77777777" w:rsidR="00DB6A60" w:rsidRDefault="00DB6A60" w:rsidP="00DB6A60">
      <w:r>
        <w:t xml:space="preserve">3.6 </w:t>
      </w:r>
      <w:r>
        <w:rPr>
          <w:rFonts w:hint="eastAsia"/>
        </w:rPr>
        <w:t>Выводы</w:t>
      </w:r>
      <w:r>
        <w:t xml:space="preserve"> </w:t>
      </w:r>
      <w:r>
        <w:rPr>
          <w:rFonts w:hint="eastAsia"/>
        </w:rPr>
        <w:t>к</w:t>
      </w:r>
      <w:r>
        <w:t xml:space="preserve"> </w:t>
      </w:r>
      <w:r>
        <w:rPr>
          <w:rFonts w:hint="eastAsia"/>
        </w:rPr>
        <w:t>главе</w:t>
      </w:r>
    </w:p>
    <w:p w14:paraId="6C42D49F" w14:textId="77777777" w:rsidR="00DB6A60" w:rsidRDefault="00DB6A60" w:rsidP="00DB6A60"/>
    <w:p w14:paraId="5AE3D74A" w14:textId="77777777" w:rsidR="00DB6A60" w:rsidRDefault="00DB6A60" w:rsidP="00DB6A60">
      <w:r>
        <w:t xml:space="preserve">4 </w:t>
      </w:r>
      <w:r>
        <w:rPr>
          <w:rFonts w:hint="eastAsia"/>
        </w:rPr>
        <w:t>Экспериментальные</w:t>
      </w:r>
      <w:r>
        <w:t xml:space="preserve"> </w:t>
      </w:r>
      <w:r>
        <w:rPr>
          <w:rFonts w:hint="eastAsia"/>
        </w:rPr>
        <w:t>исследования</w:t>
      </w:r>
      <w:r>
        <w:t xml:space="preserve"> </w:t>
      </w:r>
      <w:r>
        <w:rPr>
          <w:rFonts w:hint="eastAsia"/>
        </w:rPr>
        <w:t>оптимизации</w:t>
      </w:r>
      <w:r>
        <w:t xml:space="preserve"> </w:t>
      </w:r>
      <w:r>
        <w:rPr>
          <w:rFonts w:hint="eastAsia"/>
        </w:rPr>
        <w:t>неоднородных</w:t>
      </w:r>
      <w:r>
        <w:t xml:space="preserve"> </w:t>
      </w:r>
      <w:r>
        <w:rPr>
          <w:rFonts w:hint="eastAsia"/>
        </w:rPr>
        <w:t>композитных</w:t>
      </w:r>
      <w:r>
        <w:t xml:space="preserve"> </w:t>
      </w:r>
      <w:r>
        <w:rPr>
          <w:rFonts w:hint="eastAsia"/>
        </w:rPr>
        <w:t>приложений</w:t>
      </w:r>
    </w:p>
    <w:p w14:paraId="71C711B7" w14:textId="77777777" w:rsidR="00DB6A60" w:rsidRDefault="00DB6A60" w:rsidP="00DB6A60"/>
    <w:p w14:paraId="7CFF7F88" w14:textId="77777777" w:rsidR="00DB6A60" w:rsidRDefault="00DB6A60" w:rsidP="00DB6A60">
      <w:r>
        <w:t xml:space="preserve">4.1 </w:t>
      </w:r>
      <w:r>
        <w:rPr>
          <w:rFonts w:hint="eastAsia"/>
        </w:rPr>
        <w:t>Экспериментальные</w:t>
      </w:r>
      <w:r>
        <w:t xml:space="preserve"> </w:t>
      </w:r>
      <w:r>
        <w:rPr>
          <w:rFonts w:hint="eastAsia"/>
        </w:rPr>
        <w:t>исследования</w:t>
      </w:r>
      <w:r>
        <w:t xml:space="preserve"> </w:t>
      </w:r>
      <w:r>
        <w:rPr>
          <w:rFonts w:hint="eastAsia"/>
        </w:rPr>
        <w:t>планирования</w:t>
      </w:r>
      <w:r>
        <w:t xml:space="preserve"> </w:t>
      </w:r>
      <w:r>
        <w:rPr>
          <w:rFonts w:hint="eastAsia"/>
        </w:rPr>
        <w:t>высокопроизводительных</w:t>
      </w:r>
      <w:r>
        <w:t xml:space="preserve"> </w:t>
      </w:r>
      <w:r>
        <w:rPr>
          <w:rFonts w:hint="eastAsia"/>
        </w:rPr>
        <w:t>композитных</w:t>
      </w:r>
      <w:r>
        <w:t xml:space="preserve"> </w:t>
      </w:r>
      <w:r>
        <w:rPr>
          <w:rFonts w:hint="eastAsia"/>
        </w:rPr>
        <w:t>приложений</w:t>
      </w:r>
      <w:r>
        <w:t xml:space="preserve"> </w:t>
      </w:r>
      <w:r>
        <w:rPr>
          <w:rFonts w:hint="eastAsia"/>
        </w:rPr>
        <w:t>на</w:t>
      </w:r>
      <w:r>
        <w:t xml:space="preserve"> </w:t>
      </w:r>
      <w:r>
        <w:rPr>
          <w:rFonts w:hint="eastAsia"/>
        </w:rPr>
        <w:t>основе</w:t>
      </w:r>
      <w:r>
        <w:t xml:space="preserve"> </w:t>
      </w:r>
      <w:r>
        <w:rPr>
          <w:rFonts w:hint="eastAsia"/>
        </w:rPr>
        <w:t>обучения</w:t>
      </w:r>
      <w:r>
        <w:t xml:space="preserve"> </w:t>
      </w:r>
      <w:r>
        <w:rPr>
          <w:rFonts w:hint="eastAsia"/>
        </w:rPr>
        <w:t>с</w:t>
      </w:r>
      <w:r>
        <w:t xml:space="preserve"> </w:t>
      </w:r>
      <w:r>
        <w:rPr>
          <w:rFonts w:hint="eastAsia"/>
        </w:rPr>
        <w:t>подкреплением</w:t>
      </w:r>
    </w:p>
    <w:p w14:paraId="70CC6D87" w14:textId="77777777" w:rsidR="00DB6A60" w:rsidRDefault="00DB6A60" w:rsidP="00DB6A60"/>
    <w:p w14:paraId="6D92CE40" w14:textId="77777777" w:rsidR="00DB6A60" w:rsidRDefault="00DB6A60" w:rsidP="00DB6A60">
      <w:r>
        <w:t xml:space="preserve">4.2 </w:t>
      </w:r>
      <w:r>
        <w:rPr>
          <w:rFonts w:hint="eastAsia"/>
        </w:rPr>
        <w:t>Экспериментальные</w:t>
      </w:r>
      <w:r>
        <w:t xml:space="preserve"> </w:t>
      </w:r>
      <w:r>
        <w:rPr>
          <w:rFonts w:hint="eastAsia"/>
        </w:rPr>
        <w:t>исследования</w:t>
      </w:r>
      <w:r>
        <w:t xml:space="preserve"> </w:t>
      </w:r>
      <w:r>
        <w:rPr>
          <w:rFonts w:hint="eastAsia"/>
        </w:rPr>
        <w:t>метода</w:t>
      </w:r>
      <w:r>
        <w:t xml:space="preserve"> </w:t>
      </w:r>
      <w:r>
        <w:rPr>
          <w:rFonts w:hint="eastAsia"/>
        </w:rPr>
        <w:t>оптимизации</w:t>
      </w:r>
      <w:r>
        <w:t xml:space="preserve"> </w:t>
      </w:r>
      <w:r>
        <w:rPr>
          <w:rFonts w:hint="eastAsia"/>
        </w:rPr>
        <w:t>потоковых</w:t>
      </w:r>
      <w:r>
        <w:t xml:space="preserve"> </w:t>
      </w:r>
      <w:r>
        <w:rPr>
          <w:rFonts w:hint="eastAsia"/>
        </w:rPr>
        <w:t>вычислений</w:t>
      </w:r>
      <w:r>
        <w:t xml:space="preserve"> </w:t>
      </w:r>
      <w:r>
        <w:rPr>
          <w:rFonts w:hint="eastAsia"/>
        </w:rPr>
        <w:t>на</w:t>
      </w:r>
      <w:r>
        <w:t xml:space="preserve"> </w:t>
      </w:r>
      <w:r>
        <w:rPr>
          <w:rFonts w:hint="eastAsia"/>
        </w:rPr>
        <w:t>примере</w:t>
      </w:r>
      <w:r>
        <w:t xml:space="preserve"> </w:t>
      </w:r>
      <w:r>
        <w:rPr>
          <w:rFonts w:hint="eastAsia"/>
        </w:rPr>
        <w:t>сенсорных</w:t>
      </w:r>
      <w:r>
        <w:t xml:space="preserve"> </w:t>
      </w:r>
      <w:r>
        <w:rPr>
          <w:rFonts w:hint="eastAsia"/>
        </w:rPr>
        <w:t>данных</w:t>
      </w:r>
      <w:r>
        <w:t xml:space="preserve"> </w:t>
      </w:r>
      <w:r>
        <w:rPr>
          <w:rFonts w:hint="eastAsia"/>
        </w:rPr>
        <w:t>турбин</w:t>
      </w:r>
    </w:p>
    <w:p w14:paraId="33FF50FB" w14:textId="77777777" w:rsidR="00DB6A60" w:rsidRDefault="00DB6A60" w:rsidP="00DB6A60"/>
    <w:p w14:paraId="64D27E08" w14:textId="77777777" w:rsidR="00DB6A60" w:rsidRDefault="00DB6A60" w:rsidP="00DB6A60">
      <w:r>
        <w:t xml:space="preserve">4.2.1 </w:t>
      </w:r>
      <w:r>
        <w:rPr>
          <w:rFonts w:hint="eastAsia"/>
        </w:rPr>
        <w:t>Профилирование</w:t>
      </w:r>
      <w:r>
        <w:t xml:space="preserve"> </w:t>
      </w:r>
      <w:r>
        <w:rPr>
          <w:rFonts w:hint="eastAsia"/>
        </w:rPr>
        <w:t>приложений</w:t>
      </w:r>
      <w:r>
        <w:t xml:space="preserve"> </w:t>
      </w:r>
      <w:r>
        <w:rPr>
          <w:rFonts w:hint="eastAsia"/>
        </w:rPr>
        <w:t>для</w:t>
      </w:r>
      <w:r>
        <w:t xml:space="preserve"> </w:t>
      </w:r>
      <w:r>
        <w:rPr>
          <w:rFonts w:hint="eastAsia"/>
        </w:rPr>
        <w:t>потоковой</w:t>
      </w:r>
      <w:r>
        <w:t xml:space="preserve"> </w:t>
      </w:r>
      <w:r>
        <w:rPr>
          <w:rFonts w:hint="eastAsia"/>
        </w:rPr>
        <w:t>обработки</w:t>
      </w:r>
      <w:r>
        <w:t xml:space="preserve"> </w:t>
      </w:r>
      <w:r>
        <w:rPr>
          <w:rFonts w:hint="eastAsia"/>
        </w:rPr>
        <w:t>данных</w:t>
      </w:r>
      <w:r>
        <w:t xml:space="preserve"> </w:t>
      </w:r>
      <w:r>
        <w:rPr>
          <w:rFonts w:hint="eastAsia"/>
        </w:rPr>
        <w:t>сенсоров</w:t>
      </w:r>
      <w:r>
        <w:t xml:space="preserve"> </w:t>
      </w:r>
      <w:r>
        <w:rPr>
          <w:rFonts w:hint="eastAsia"/>
        </w:rPr>
        <w:t>турбин</w:t>
      </w:r>
    </w:p>
    <w:p w14:paraId="7A39D25E" w14:textId="77777777" w:rsidR="00DB6A60" w:rsidRDefault="00DB6A60" w:rsidP="00DB6A60"/>
    <w:p w14:paraId="17485BB5" w14:textId="77777777" w:rsidR="00DB6A60" w:rsidRDefault="00DB6A60" w:rsidP="00DB6A60">
      <w:r>
        <w:t xml:space="preserve">4.2.2 </w:t>
      </w:r>
      <w:r>
        <w:rPr>
          <w:rFonts w:hint="eastAsia"/>
        </w:rPr>
        <w:t>Оптимизация</w:t>
      </w:r>
      <w:r>
        <w:t xml:space="preserve"> </w:t>
      </w:r>
      <w:r>
        <w:rPr>
          <w:rFonts w:hint="eastAsia"/>
        </w:rPr>
        <w:t>выполнения</w:t>
      </w:r>
      <w:r>
        <w:t xml:space="preserve"> </w:t>
      </w:r>
      <w:r>
        <w:rPr>
          <w:rFonts w:hint="eastAsia"/>
        </w:rPr>
        <w:t>потоковой</w:t>
      </w:r>
      <w:r>
        <w:t xml:space="preserve"> </w:t>
      </w:r>
      <w:r>
        <w:rPr>
          <w:rFonts w:hint="eastAsia"/>
        </w:rPr>
        <w:t>обработки</w:t>
      </w:r>
      <w:r>
        <w:t xml:space="preserve"> </w:t>
      </w:r>
      <w:r>
        <w:rPr>
          <w:rFonts w:hint="eastAsia"/>
        </w:rPr>
        <w:t>данных</w:t>
      </w:r>
      <w:r>
        <w:t xml:space="preserve"> </w:t>
      </w:r>
      <w:r>
        <w:rPr>
          <w:rFonts w:hint="eastAsia"/>
        </w:rPr>
        <w:t>сенсоров</w:t>
      </w:r>
      <w:r>
        <w:t xml:space="preserve"> </w:t>
      </w:r>
      <w:r>
        <w:rPr>
          <w:rFonts w:hint="eastAsia"/>
        </w:rPr>
        <w:t>турбин</w:t>
      </w:r>
    </w:p>
    <w:p w14:paraId="4DF2F676" w14:textId="77777777" w:rsidR="00DB6A60" w:rsidRDefault="00DB6A60" w:rsidP="00DB6A60"/>
    <w:p w14:paraId="7CE5E02F" w14:textId="77777777" w:rsidR="00DB6A60" w:rsidRDefault="00DB6A60" w:rsidP="00DB6A60">
      <w:r>
        <w:t xml:space="preserve">4.3 </w:t>
      </w:r>
      <w:r>
        <w:rPr>
          <w:rFonts w:hint="eastAsia"/>
        </w:rPr>
        <w:t>Экспериментальные</w:t>
      </w:r>
      <w:r>
        <w:t xml:space="preserve"> </w:t>
      </w:r>
      <w:r>
        <w:rPr>
          <w:rFonts w:hint="eastAsia"/>
        </w:rPr>
        <w:t>исследования</w:t>
      </w:r>
      <w:r>
        <w:t xml:space="preserve"> </w:t>
      </w:r>
      <w:r>
        <w:rPr>
          <w:rFonts w:hint="eastAsia"/>
        </w:rPr>
        <w:t>планирования</w:t>
      </w:r>
      <w:r>
        <w:t xml:space="preserve"> </w:t>
      </w:r>
      <w:r>
        <w:rPr>
          <w:rFonts w:hint="eastAsia"/>
        </w:rPr>
        <w:t>итеративно</w:t>
      </w:r>
      <w:r>
        <w:t>-</w:t>
      </w:r>
      <w:r>
        <w:rPr>
          <w:rFonts w:hint="eastAsia"/>
        </w:rPr>
        <w:t>блочных</w:t>
      </w:r>
      <w:r>
        <w:t xml:space="preserve"> </w:t>
      </w:r>
      <w:r>
        <w:rPr>
          <w:rFonts w:hint="eastAsia"/>
        </w:rPr>
        <w:t>приложений</w:t>
      </w:r>
      <w:r>
        <w:t xml:space="preserve"> </w:t>
      </w:r>
      <w:r>
        <w:rPr>
          <w:rFonts w:hint="eastAsia"/>
        </w:rPr>
        <w:t>на</w:t>
      </w:r>
      <w:r>
        <w:t xml:space="preserve"> </w:t>
      </w:r>
      <w:r>
        <w:rPr>
          <w:rFonts w:hint="eastAsia"/>
        </w:rPr>
        <w:t>пример</w:t>
      </w:r>
      <w:r>
        <w:t xml:space="preserve"> </w:t>
      </w:r>
      <w:r>
        <w:rPr>
          <w:rFonts w:hint="eastAsia"/>
        </w:rPr>
        <w:t>городской</w:t>
      </w:r>
      <w:r>
        <w:t xml:space="preserve"> </w:t>
      </w:r>
      <w:r>
        <w:rPr>
          <w:rFonts w:hint="eastAsia"/>
        </w:rPr>
        <w:t>мобильности</w:t>
      </w:r>
    </w:p>
    <w:p w14:paraId="19D66AAE" w14:textId="77777777" w:rsidR="00DB6A60" w:rsidRDefault="00DB6A60" w:rsidP="00DB6A60"/>
    <w:p w14:paraId="51C75593" w14:textId="77777777" w:rsidR="00DB6A60" w:rsidRDefault="00DB6A60" w:rsidP="00DB6A60">
      <w:r>
        <w:t xml:space="preserve">4.3.1 </w:t>
      </w:r>
      <w:r>
        <w:rPr>
          <w:rFonts w:hint="eastAsia"/>
        </w:rPr>
        <w:t>Профилирование</w:t>
      </w:r>
      <w:r>
        <w:t xml:space="preserve"> </w:t>
      </w:r>
      <w:r>
        <w:rPr>
          <w:rFonts w:hint="eastAsia"/>
        </w:rPr>
        <w:t>итеративно</w:t>
      </w:r>
      <w:r>
        <w:t>-</w:t>
      </w:r>
      <w:r>
        <w:rPr>
          <w:rFonts w:hint="eastAsia"/>
        </w:rPr>
        <w:t>блочных</w:t>
      </w:r>
      <w:r>
        <w:t xml:space="preserve"> </w:t>
      </w:r>
      <w:r>
        <w:rPr>
          <w:rFonts w:hint="eastAsia"/>
        </w:rPr>
        <w:t>приложений</w:t>
      </w:r>
      <w:r>
        <w:t xml:space="preserve"> </w:t>
      </w:r>
      <w:r>
        <w:rPr>
          <w:rFonts w:hint="eastAsia"/>
        </w:rPr>
        <w:t>городской</w:t>
      </w:r>
      <w:r>
        <w:t xml:space="preserve"> </w:t>
      </w:r>
      <w:r>
        <w:rPr>
          <w:rFonts w:hint="eastAsia"/>
        </w:rPr>
        <w:t>мобильности</w:t>
      </w:r>
    </w:p>
    <w:p w14:paraId="672AC35D" w14:textId="77777777" w:rsidR="00DB6A60" w:rsidRDefault="00DB6A60" w:rsidP="00DB6A60"/>
    <w:p w14:paraId="6E95B441" w14:textId="77777777" w:rsidR="00DB6A60" w:rsidRDefault="00DB6A60" w:rsidP="00DB6A60">
      <w:r>
        <w:t xml:space="preserve">4.3.2 </w:t>
      </w:r>
      <w:r>
        <w:rPr>
          <w:rFonts w:hint="eastAsia"/>
        </w:rPr>
        <w:t>Оптимизация</w:t>
      </w:r>
      <w:r>
        <w:t xml:space="preserve"> </w:t>
      </w:r>
      <w:r>
        <w:rPr>
          <w:rFonts w:hint="eastAsia"/>
        </w:rPr>
        <w:t>выполнения</w:t>
      </w:r>
      <w:r>
        <w:t xml:space="preserve"> </w:t>
      </w:r>
      <w:r>
        <w:rPr>
          <w:rFonts w:hint="eastAsia"/>
        </w:rPr>
        <w:t>итеративно</w:t>
      </w:r>
      <w:r>
        <w:t>-</w:t>
      </w:r>
      <w:r>
        <w:rPr>
          <w:rFonts w:hint="eastAsia"/>
        </w:rPr>
        <w:t>блочного</w:t>
      </w:r>
      <w:r>
        <w:t xml:space="preserve"> </w:t>
      </w:r>
      <w:r>
        <w:rPr>
          <w:rFonts w:hint="eastAsia"/>
        </w:rPr>
        <w:t>распределенного</w:t>
      </w:r>
      <w:r>
        <w:t xml:space="preserve"> </w:t>
      </w:r>
      <w:r>
        <w:rPr>
          <w:rFonts w:hint="eastAsia"/>
        </w:rPr>
        <w:t>приложения</w:t>
      </w:r>
      <w:r>
        <w:t xml:space="preserve"> </w:t>
      </w:r>
      <w:r>
        <w:rPr>
          <w:rFonts w:hint="eastAsia"/>
        </w:rPr>
        <w:t>городской</w:t>
      </w:r>
      <w:r>
        <w:t xml:space="preserve"> </w:t>
      </w:r>
      <w:r>
        <w:rPr>
          <w:rFonts w:hint="eastAsia"/>
        </w:rPr>
        <w:t>мобильности</w:t>
      </w:r>
    </w:p>
    <w:p w14:paraId="003109EB" w14:textId="77777777" w:rsidR="00DB6A60" w:rsidRDefault="00DB6A60" w:rsidP="00DB6A60"/>
    <w:p w14:paraId="745629DA" w14:textId="77777777" w:rsidR="00DB6A60" w:rsidRDefault="00DB6A60" w:rsidP="00DB6A60">
      <w:r>
        <w:t xml:space="preserve">4.4 </w:t>
      </w:r>
      <w:r>
        <w:rPr>
          <w:rFonts w:hint="eastAsia"/>
        </w:rPr>
        <w:t>Выводы</w:t>
      </w:r>
      <w:r>
        <w:t xml:space="preserve"> </w:t>
      </w:r>
      <w:r>
        <w:rPr>
          <w:rFonts w:hint="eastAsia"/>
        </w:rPr>
        <w:t>к</w:t>
      </w:r>
      <w:r>
        <w:t xml:space="preserve"> </w:t>
      </w:r>
      <w:r>
        <w:rPr>
          <w:rFonts w:hint="eastAsia"/>
        </w:rPr>
        <w:t>главе</w:t>
      </w:r>
    </w:p>
    <w:p w14:paraId="289073DA" w14:textId="77777777" w:rsidR="00DB6A60" w:rsidRDefault="00DB6A60" w:rsidP="00DB6A60"/>
    <w:p w14:paraId="48B94A63" w14:textId="77777777" w:rsidR="00DB6A60" w:rsidRDefault="00DB6A60" w:rsidP="00DB6A60">
      <w:r>
        <w:rPr>
          <w:rFonts w:hint="eastAsia"/>
        </w:rPr>
        <w:t>ЗАКЛЮЧЕНИЕ</w:t>
      </w:r>
    </w:p>
    <w:p w14:paraId="076789CA" w14:textId="77777777" w:rsidR="00DB6A60" w:rsidRDefault="00DB6A60" w:rsidP="00DB6A60"/>
    <w:p w14:paraId="2A1DCB59" w14:textId="77777777" w:rsidR="00DB6A60" w:rsidRDefault="00DB6A60" w:rsidP="00DB6A60">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540EDB50" w14:textId="77777777" w:rsidR="00DB6A60" w:rsidRDefault="00DB6A60" w:rsidP="00DB6A60"/>
    <w:p w14:paraId="7FE3C62E" w14:textId="59007EED" w:rsidR="00DB6A60" w:rsidRPr="00DB6A60" w:rsidRDefault="00DB6A60" w:rsidP="00DB6A60">
      <w:r>
        <w:rPr>
          <w:rFonts w:hint="eastAsia"/>
        </w:rPr>
        <w:lastRenderedPageBreak/>
        <w:t>СПИСОК</w:t>
      </w:r>
      <w:r>
        <w:t xml:space="preserve"> </w:t>
      </w:r>
      <w:r>
        <w:rPr>
          <w:rFonts w:hint="eastAsia"/>
        </w:rPr>
        <w:t>ИСПОЛЬЗОВАННЫХ</w:t>
      </w:r>
      <w:r>
        <w:t xml:space="preserve"> </w:t>
      </w:r>
      <w:r>
        <w:rPr>
          <w:rFonts w:hint="eastAsia"/>
        </w:rPr>
        <w:t>ИСТОЧНИКОВ</w:t>
      </w:r>
    </w:p>
    <w:sectPr w:rsidR="00DB6A60" w:rsidRPr="00DB6A60" w:rsidSect="00E80A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D49E" w14:textId="77777777" w:rsidR="00E80A9F" w:rsidRDefault="00E80A9F">
      <w:pPr>
        <w:spacing w:after="0" w:line="240" w:lineRule="auto"/>
      </w:pPr>
      <w:r>
        <w:separator/>
      </w:r>
    </w:p>
  </w:endnote>
  <w:endnote w:type="continuationSeparator" w:id="0">
    <w:p w14:paraId="06335F1C" w14:textId="77777777" w:rsidR="00E80A9F" w:rsidRDefault="00E8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8F65" w14:textId="77777777" w:rsidR="00E80A9F" w:rsidRDefault="00E80A9F"/>
    <w:p w14:paraId="0E8A1898" w14:textId="77777777" w:rsidR="00E80A9F" w:rsidRDefault="00E80A9F"/>
    <w:p w14:paraId="62DE3F48" w14:textId="77777777" w:rsidR="00E80A9F" w:rsidRDefault="00E80A9F"/>
    <w:p w14:paraId="032E929D" w14:textId="77777777" w:rsidR="00E80A9F" w:rsidRDefault="00E80A9F"/>
    <w:p w14:paraId="2CBB4244" w14:textId="77777777" w:rsidR="00E80A9F" w:rsidRDefault="00E80A9F"/>
    <w:p w14:paraId="26E9EB25" w14:textId="77777777" w:rsidR="00E80A9F" w:rsidRDefault="00E80A9F"/>
    <w:p w14:paraId="76EEBD02" w14:textId="77777777" w:rsidR="00E80A9F" w:rsidRDefault="00E80A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BAA378" wp14:editId="671E1E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97B3F" w14:textId="77777777" w:rsidR="00E80A9F" w:rsidRDefault="00E80A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BAA3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797B3F" w14:textId="77777777" w:rsidR="00E80A9F" w:rsidRDefault="00E80A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D5FC5F" w14:textId="77777777" w:rsidR="00E80A9F" w:rsidRDefault="00E80A9F"/>
    <w:p w14:paraId="0F3FB217" w14:textId="77777777" w:rsidR="00E80A9F" w:rsidRDefault="00E80A9F"/>
    <w:p w14:paraId="199FCD36" w14:textId="77777777" w:rsidR="00E80A9F" w:rsidRDefault="00E80A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8A5093" wp14:editId="1A41C6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B1076" w14:textId="77777777" w:rsidR="00E80A9F" w:rsidRDefault="00E80A9F"/>
                          <w:p w14:paraId="6503448C" w14:textId="77777777" w:rsidR="00E80A9F" w:rsidRDefault="00E80A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A50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8B1076" w14:textId="77777777" w:rsidR="00E80A9F" w:rsidRDefault="00E80A9F"/>
                    <w:p w14:paraId="6503448C" w14:textId="77777777" w:rsidR="00E80A9F" w:rsidRDefault="00E80A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905494" w14:textId="77777777" w:rsidR="00E80A9F" w:rsidRDefault="00E80A9F"/>
    <w:p w14:paraId="160981F1" w14:textId="77777777" w:rsidR="00E80A9F" w:rsidRDefault="00E80A9F">
      <w:pPr>
        <w:rPr>
          <w:sz w:val="2"/>
          <w:szCs w:val="2"/>
        </w:rPr>
      </w:pPr>
    </w:p>
    <w:p w14:paraId="05CABBAB" w14:textId="77777777" w:rsidR="00E80A9F" w:rsidRDefault="00E80A9F"/>
    <w:p w14:paraId="4D8E3CAD" w14:textId="77777777" w:rsidR="00E80A9F" w:rsidRDefault="00E80A9F">
      <w:pPr>
        <w:spacing w:after="0" w:line="240" w:lineRule="auto"/>
      </w:pPr>
    </w:p>
  </w:footnote>
  <w:footnote w:type="continuationSeparator" w:id="0">
    <w:p w14:paraId="5EE98CFC" w14:textId="77777777" w:rsidR="00E80A9F" w:rsidRDefault="00E80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9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13697</TotalTime>
  <Pages>4</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1413</cp:revision>
  <cp:lastPrinted>2009-02-06T05:36:00Z</cp:lastPrinted>
  <dcterms:created xsi:type="dcterms:W3CDTF">2024-01-07T13:43:00Z</dcterms:created>
  <dcterms:modified xsi:type="dcterms:W3CDTF">2024-01-29T19:15:00Z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