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C726D" w14:textId="084A4508" w:rsidR="000954AB" w:rsidRDefault="00D05DAF" w:rsidP="00D05DAF">
      <w:r w:rsidRPr="00D05DAF">
        <w:rPr>
          <w:rFonts w:hint="eastAsia"/>
        </w:rPr>
        <w:t>Влияние</w:t>
      </w:r>
      <w:r w:rsidRPr="00D05DAF">
        <w:t xml:space="preserve"> </w:t>
      </w:r>
      <w:r w:rsidRPr="00D05DAF">
        <w:rPr>
          <w:rFonts w:hint="eastAsia"/>
        </w:rPr>
        <w:t>пробиотического</w:t>
      </w:r>
      <w:r w:rsidRPr="00D05DAF">
        <w:t xml:space="preserve"> </w:t>
      </w:r>
      <w:r w:rsidRPr="00D05DAF">
        <w:rPr>
          <w:rFonts w:hint="eastAsia"/>
        </w:rPr>
        <w:t>препарата</w:t>
      </w:r>
      <w:r w:rsidRPr="00D05DAF">
        <w:t xml:space="preserve"> </w:t>
      </w:r>
      <w:r w:rsidRPr="00D05DAF">
        <w:rPr>
          <w:rFonts w:hint="eastAsia"/>
        </w:rPr>
        <w:t>Стрептобифида</w:t>
      </w:r>
      <w:r w:rsidRPr="00D05DAF">
        <w:t>-</w:t>
      </w:r>
      <w:r w:rsidRPr="00D05DAF">
        <w:rPr>
          <w:rFonts w:hint="eastAsia"/>
        </w:rPr>
        <w:t>форте</w:t>
      </w:r>
      <w:r w:rsidRPr="00D05DAF">
        <w:t xml:space="preserve"> </w:t>
      </w:r>
      <w:r w:rsidRPr="00D05DAF">
        <w:rPr>
          <w:rFonts w:hint="eastAsia"/>
        </w:rPr>
        <w:t>на</w:t>
      </w:r>
      <w:r w:rsidRPr="00D05DAF">
        <w:t xml:space="preserve"> </w:t>
      </w:r>
      <w:r w:rsidRPr="00D05DAF">
        <w:rPr>
          <w:rFonts w:hint="eastAsia"/>
        </w:rPr>
        <w:t>иммуногенез</w:t>
      </w:r>
      <w:r w:rsidRPr="00D05DAF">
        <w:t xml:space="preserve"> </w:t>
      </w:r>
      <w:r w:rsidRPr="00D05DAF">
        <w:rPr>
          <w:rFonts w:hint="eastAsia"/>
        </w:rPr>
        <w:t>и</w:t>
      </w:r>
      <w:r w:rsidRPr="00D05DAF">
        <w:t xml:space="preserve"> </w:t>
      </w:r>
      <w:r w:rsidRPr="00D05DAF">
        <w:rPr>
          <w:rFonts w:hint="eastAsia"/>
        </w:rPr>
        <w:t>формирование</w:t>
      </w:r>
      <w:r w:rsidRPr="00D05DAF">
        <w:t xml:space="preserve"> </w:t>
      </w:r>
      <w:r w:rsidRPr="00D05DAF">
        <w:rPr>
          <w:rFonts w:hint="eastAsia"/>
        </w:rPr>
        <w:t>кишечного</w:t>
      </w:r>
      <w:r w:rsidRPr="00D05DAF">
        <w:t xml:space="preserve"> </w:t>
      </w:r>
      <w:r w:rsidRPr="00D05DAF">
        <w:rPr>
          <w:rFonts w:hint="eastAsia"/>
        </w:rPr>
        <w:t>микробиоценоза</w:t>
      </w:r>
      <w:r w:rsidRPr="00D05DAF">
        <w:t xml:space="preserve"> </w:t>
      </w:r>
      <w:r w:rsidRPr="00D05DAF">
        <w:rPr>
          <w:rFonts w:hint="eastAsia"/>
        </w:rPr>
        <w:t>цыплят</w:t>
      </w:r>
      <w:r>
        <w:t xml:space="preserve"> </w:t>
      </w:r>
      <w:r>
        <w:rPr>
          <w:rFonts w:hint="eastAsia"/>
        </w:rPr>
        <w:t>Степаненко</w:t>
      </w:r>
      <w:r>
        <w:t xml:space="preserve">, </w:t>
      </w:r>
      <w:r>
        <w:rPr>
          <w:rFonts w:hint="eastAsia"/>
        </w:rPr>
        <w:t>Ирина</w:t>
      </w:r>
      <w:r>
        <w:t xml:space="preserve"> </w:t>
      </w:r>
      <w:r>
        <w:rPr>
          <w:rFonts w:hint="eastAsia"/>
        </w:rPr>
        <w:t>Петровна</w:t>
      </w:r>
    </w:p>
    <w:p w14:paraId="26C8ABD6" w14:textId="77777777" w:rsidR="00D05DAF" w:rsidRDefault="00D05DAF" w:rsidP="00D05DAF">
      <w:r>
        <w:rPr>
          <w:rFonts w:hint="eastAsia"/>
        </w:rPr>
        <w:t>ОГЛАВЛЕНИЕ</w:t>
      </w:r>
      <w:r>
        <w:t xml:space="preserve"> </w:t>
      </w:r>
      <w:r>
        <w:rPr>
          <w:rFonts w:hint="eastAsia"/>
        </w:rPr>
        <w:t>ДИССЕРТАЦИИ</w:t>
      </w:r>
    </w:p>
    <w:p w14:paraId="7B74FC6B" w14:textId="77777777" w:rsidR="00D05DAF" w:rsidRDefault="00D05DAF" w:rsidP="00D05DAF">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Степаненко</w:t>
      </w:r>
      <w:r>
        <w:t xml:space="preserve">, </w:t>
      </w:r>
      <w:r>
        <w:rPr>
          <w:rFonts w:hint="eastAsia"/>
        </w:rPr>
        <w:t>Ирина</w:t>
      </w:r>
      <w:r>
        <w:t xml:space="preserve"> </w:t>
      </w:r>
      <w:r>
        <w:rPr>
          <w:rFonts w:hint="eastAsia"/>
        </w:rPr>
        <w:t>Петровна</w:t>
      </w:r>
    </w:p>
    <w:p w14:paraId="5204803E" w14:textId="77777777" w:rsidR="00D05DAF" w:rsidRDefault="00D05DAF" w:rsidP="00D05DAF">
      <w:r>
        <w:rPr>
          <w:rFonts w:hint="eastAsia"/>
        </w:rPr>
        <w:t>ВВЕДЕНИЕ</w:t>
      </w:r>
    </w:p>
    <w:p w14:paraId="11B8AF9B" w14:textId="77777777" w:rsidR="00D05DAF" w:rsidRDefault="00D05DAF" w:rsidP="00D05DAF"/>
    <w:p w14:paraId="7535820E" w14:textId="77777777" w:rsidR="00D05DAF" w:rsidRDefault="00D05DAF" w:rsidP="00D05DAF">
      <w:r>
        <w:t xml:space="preserve">1. </w:t>
      </w:r>
      <w:r>
        <w:rPr>
          <w:rFonts w:hint="eastAsia"/>
        </w:rPr>
        <w:t>ОБЗОР</w:t>
      </w:r>
      <w:r>
        <w:t xml:space="preserve"> </w:t>
      </w:r>
      <w:r>
        <w:rPr>
          <w:rFonts w:hint="eastAsia"/>
        </w:rPr>
        <w:t>ЛИТЕРАТУРЫ</w:t>
      </w:r>
      <w:r>
        <w:t>:</w:t>
      </w:r>
    </w:p>
    <w:p w14:paraId="20CB4E7F" w14:textId="77777777" w:rsidR="00D05DAF" w:rsidRDefault="00D05DAF" w:rsidP="00D05DAF"/>
    <w:p w14:paraId="328F17E8" w14:textId="77777777" w:rsidR="00D05DAF" w:rsidRDefault="00D05DAF" w:rsidP="00D05DAF">
      <w:r>
        <w:t xml:space="preserve">1.1. </w:t>
      </w:r>
      <w:r>
        <w:rPr>
          <w:rFonts w:hint="eastAsia"/>
        </w:rPr>
        <w:t>Иммунная</w:t>
      </w:r>
      <w:r>
        <w:t xml:space="preserve"> </w:t>
      </w:r>
      <w:r>
        <w:rPr>
          <w:rFonts w:hint="eastAsia"/>
        </w:rPr>
        <w:t>система</w:t>
      </w:r>
      <w:r>
        <w:t xml:space="preserve"> </w:t>
      </w:r>
      <w:r>
        <w:rPr>
          <w:rFonts w:hint="eastAsia"/>
        </w:rPr>
        <w:t>и</w:t>
      </w:r>
      <w:r>
        <w:t xml:space="preserve"> </w:t>
      </w:r>
      <w:r>
        <w:rPr>
          <w:rFonts w:hint="eastAsia"/>
        </w:rPr>
        <w:t>механизм</w:t>
      </w:r>
      <w:r>
        <w:t xml:space="preserve"> </w:t>
      </w:r>
      <w:r>
        <w:rPr>
          <w:rFonts w:hint="eastAsia"/>
        </w:rPr>
        <w:t>развития</w:t>
      </w:r>
      <w:r>
        <w:t xml:space="preserve"> </w:t>
      </w:r>
      <w:r>
        <w:rPr>
          <w:rFonts w:hint="eastAsia"/>
        </w:rPr>
        <w:t>иммуногенеза</w:t>
      </w:r>
      <w:r>
        <w:t>:</w:t>
      </w:r>
    </w:p>
    <w:p w14:paraId="3694FAD8" w14:textId="77777777" w:rsidR="00D05DAF" w:rsidRDefault="00D05DAF" w:rsidP="00D05DAF"/>
    <w:p w14:paraId="0C6808F6" w14:textId="77777777" w:rsidR="00D05DAF" w:rsidRDefault="00D05DAF" w:rsidP="00D05DAF">
      <w:r>
        <w:t xml:space="preserve">1.1.1. </w:t>
      </w:r>
      <w:r>
        <w:rPr>
          <w:rFonts w:hint="eastAsia"/>
        </w:rPr>
        <w:t>Структура</w:t>
      </w:r>
      <w:r>
        <w:t xml:space="preserve"> </w:t>
      </w:r>
      <w:r>
        <w:rPr>
          <w:rFonts w:hint="eastAsia"/>
        </w:rPr>
        <w:t>и</w:t>
      </w:r>
      <w:r>
        <w:t xml:space="preserve"> </w:t>
      </w:r>
      <w:r>
        <w:rPr>
          <w:rFonts w:hint="eastAsia"/>
        </w:rPr>
        <w:t>функция</w:t>
      </w:r>
      <w:r>
        <w:t xml:space="preserve"> </w:t>
      </w:r>
      <w:r>
        <w:rPr>
          <w:rFonts w:hint="eastAsia"/>
        </w:rPr>
        <w:t>иммунной</w:t>
      </w:r>
      <w:r>
        <w:t xml:space="preserve"> </w:t>
      </w:r>
      <w:r>
        <w:rPr>
          <w:rFonts w:hint="eastAsia"/>
        </w:rPr>
        <w:t>системы</w:t>
      </w:r>
      <w:r>
        <w:t xml:space="preserve"> </w:t>
      </w:r>
      <w:r>
        <w:rPr>
          <w:rFonts w:hint="eastAsia"/>
        </w:rPr>
        <w:t>птиц</w:t>
      </w:r>
      <w:r>
        <w:t>.</w:t>
      </w:r>
    </w:p>
    <w:p w14:paraId="0E2C8CB4" w14:textId="77777777" w:rsidR="00D05DAF" w:rsidRDefault="00D05DAF" w:rsidP="00D05DAF"/>
    <w:p w14:paraId="5E1E85DE" w14:textId="77777777" w:rsidR="00D05DAF" w:rsidRDefault="00D05DAF" w:rsidP="00D05DAF">
      <w:r>
        <w:t xml:space="preserve">1.1.2. </w:t>
      </w:r>
      <w:r>
        <w:rPr>
          <w:rFonts w:hint="eastAsia"/>
        </w:rPr>
        <w:t>Иммуносупрессия</w:t>
      </w:r>
      <w:r>
        <w:t xml:space="preserve"> </w:t>
      </w:r>
      <w:r>
        <w:rPr>
          <w:rFonts w:hint="eastAsia"/>
        </w:rPr>
        <w:t>и</w:t>
      </w:r>
      <w:r>
        <w:t xml:space="preserve"> </w:t>
      </w:r>
      <w:r>
        <w:rPr>
          <w:rFonts w:hint="eastAsia"/>
        </w:rPr>
        <w:t>иммуномодуляция</w:t>
      </w:r>
    </w:p>
    <w:p w14:paraId="5402837E" w14:textId="77777777" w:rsidR="00D05DAF" w:rsidRDefault="00D05DAF" w:rsidP="00D05DAF"/>
    <w:p w14:paraId="7F7B5D8C" w14:textId="77777777" w:rsidR="00D05DAF" w:rsidRDefault="00D05DAF" w:rsidP="00D05DAF">
      <w:r>
        <w:t xml:space="preserve">1.2. </w:t>
      </w:r>
      <w:r>
        <w:rPr>
          <w:rFonts w:hint="eastAsia"/>
        </w:rPr>
        <w:t>Кишечная</w:t>
      </w:r>
      <w:r>
        <w:t xml:space="preserve"> </w:t>
      </w:r>
      <w:r>
        <w:rPr>
          <w:rFonts w:hint="eastAsia"/>
        </w:rPr>
        <w:t>микрофлора</w:t>
      </w:r>
      <w:r>
        <w:t xml:space="preserve"> </w:t>
      </w:r>
      <w:r>
        <w:rPr>
          <w:rFonts w:hint="eastAsia"/>
        </w:rPr>
        <w:t>и</w:t>
      </w:r>
      <w:r>
        <w:t xml:space="preserve"> </w:t>
      </w:r>
      <w:r>
        <w:rPr>
          <w:rFonts w:hint="eastAsia"/>
        </w:rPr>
        <w:t>ее</w:t>
      </w:r>
      <w:r>
        <w:t xml:space="preserve"> </w:t>
      </w:r>
      <w:r>
        <w:rPr>
          <w:rFonts w:hint="eastAsia"/>
        </w:rPr>
        <w:t>функции</w:t>
      </w:r>
      <w:r>
        <w:t>:</w:t>
      </w:r>
    </w:p>
    <w:p w14:paraId="3AC0CFD3" w14:textId="77777777" w:rsidR="00D05DAF" w:rsidRDefault="00D05DAF" w:rsidP="00D05DAF"/>
    <w:p w14:paraId="11F1B72F" w14:textId="77777777" w:rsidR="00D05DAF" w:rsidRDefault="00D05DAF" w:rsidP="00D05DAF">
      <w:r>
        <w:t xml:space="preserve">1.2.1. </w:t>
      </w:r>
      <w:r>
        <w:rPr>
          <w:rFonts w:hint="eastAsia"/>
        </w:rPr>
        <w:t>Состав</w:t>
      </w:r>
      <w:r>
        <w:t xml:space="preserve"> </w:t>
      </w:r>
      <w:r>
        <w:rPr>
          <w:rFonts w:hint="eastAsia"/>
        </w:rPr>
        <w:t>и</w:t>
      </w:r>
      <w:r>
        <w:t xml:space="preserve"> </w:t>
      </w:r>
      <w:r>
        <w:rPr>
          <w:rFonts w:hint="eastAsia"/>
        </w:rPr>
        <w:t>экологические</w:t>
      </w:r>
      <w:r>
        <w:t xml:space="preserve"> </w:t>
      </w:r>
      <w:r>
        <w:rPr>
          <w:rFonts w:hint="eastAsia"/>
        </w:rPr>
        <w:t>взаимоотношения</w:t>
      </w:r>
      <w:r>
        <w:t xml:space="preserve"> 22 </w:t>
      </w:r>
      <w:r>
        <w:rPr>
          <w:rFonts w:hint="eastAsia"/>
        </w:rPr>
        <w:t>микрофлоры</w:t>
      </w:r>
      <w:r>
        <w:t xml:space="preserve"> </w:t>
      </w:r>
      <w:r>
        <w:rPr>
          <w:rFonts w:hint="eastAsia"/>
        </w:rPr>
        <w:t>кишечника</w:t>
      </w:r>
      <w:r>
        <w:t>;</w:t>
      </w:r>
    </w:p>
    <w:p w14:paraId="010D3E46" w14:textId="77777777" w:rsidR="00D05DAF" w:rsidRDefault="00D05DAF" w:rsidP="00D05DAF"/>
    <w:p w14:paraId="741ABFBE" w14:textId="77777777" w:rsidR="00D05DAF" w:rsidRDefault="00D05DAF" w:rsidP="00D05DAF">
      <w:r>
        <w:t xml:space="preserve">1.2.2. </w:t>
      </w:r>
      <w:r>
        <w:rPr>
          <w:rFonts w:hint="eastAsia"/>
        </w:rPr>
        <w:t>Механизмы</w:t>
      </w:r>
      <w:r>
        <w:t xml:space="preserve"> </w:t>
      </w:r>
      <w:r>
        <w:rPr>
          <w:rFonts w:hint="eastAsia"/>
        </w:rPr>
        <w:t>и</w:t>
      </w:r>
      <w:r>
        <w:t xml:space="preserve"> </w:t>
      </w:r>
      <w:r>
        <w:rPr>
          <w:rFonts w:hint="eastAsia"/>
        </w:rPr>
        <w:t>факторы</w:t>
      </w:r>
      <w:r>
        <w:t xml:space="preserve">, </w:t>
      </w:r>
      <w:r>
        <w:rPr>
          <w:rFonts w:hint="eastAsia"/>
        </w:rPr>
        <w:t>определяющие</w:t>
      </w:r>
      <w:r>
        <w:t xml:space="preserve"> </w:t>
      </w:r>
      <w:r>
        <w:rPr>
          <w:rFonts w:hint="eastAsia"/>
        </w:rPr>
        <w:t>стабильность</w:t>
      </w:r>
      <w:r>
        <w:t xml:space="preserve"> 25 </w:t>
      </w:r>
      <w:r>
        <w:rPr>
          <w:rFonts w:hint="eastAsia"/>
        </w:rPr>
        <w:t>кишечной</w:t>
      </w:r>
      <w:r>
        <w:t xml:space="preserve"> </w:t>
      </w:r>
      <w:r>
        <w:rPr>
          <w:rFonts w:hint="eastAsia"/>
        </w:rPr>
        <w:t>микрофлоры</w:t>
      </w:r>
      <w:r>
        <w:t xml:space="preserve"> </w:t>
      </w:r>
      <w:r>
        <w:rPr>
          <w:rFonts w:hint="eastAsia"/>
        </w:rPr>
        <w:t>животных</w:t>
      </w:r>
      <w:r>
        <w:t xml:space="preserve"> </w:t>
      </w:r>
      <w:r>
        <w:rPr>
          <w:rFonts w:hint="eastAsia"/>
        </w:rPr>
        <w:t>и</w:t>
      </w:r>
      <w:r>
        <w:t xml:space="preserve"> </w:t>
      </w:r>
      <w:r>
        <w:rPr>
          <w:rFonts w:hint="eastAsia"/>
        </w:rPr>
        <w:t>человека</w:t>
      </w:r>
      <w:r>
        <w:t>;</w:t>
      </w:r>
    </w:p>
    <w:p w14:paraId="413AE4B2" w14:textId="77777777" w:rsidR="00D05DAF" w:rsidRDefault="00D05DAF" w:rsidP="00D05DAF"/>
    <w:p w14:paraId="0B644BAC" w14:textId="77777777" w:rsidR="00D05DAF" w:rsidRDefault="00D05DAF" w:rsidP="00D05DAF">
      <w:r>
        <w:t xml:space="preserve">1.2.3. </w:t>
      </w:r>
      <w:r>
        <w:rPr>
          <w:rFonts w:hint="eastAsia"/>
        </w:rPr>
        <w:t>Функции</w:t>
      </w:r>
      <w:r>
        <w:t xml:space="preserve"> </w:t>
      </w:r>
      <w:r>
        <w:rPr>
          <w:rFonts w:hint="eastAsia"/>
        </w:rPr>
        <w:t>микрофлоры</w:t>
      </w:r>
      <w:r>
        <w:t xml:space="preserve"> </w:t>
      </w:r>
      <w:r>
        <w:rPr>
          <w:rFonts w:hint="eastAsia"/>
        </w:rPr>
        <w:t>кишечника</w:t>
      </w:r>
      <w:r>
        <w:t>;</w:t>
      </w:r>
    </w:p>
    <w:p w14:paraId="21B7B225" w14:textId="77777777" w:rsidR="00D05DAF" w:rsidRDefault="00D05DAF" w:rsidP="00D05DAF"/>
    <w:p w14:paraId="1F39F2CF" w14:textId="77777777" w:rsidR="00D05DAF" w:rsidRDefault="00D05DAF" w:rsidP="00D05DAF">
      <w:r>
        <w:t xml:space="preserve">1.2.4. </w:t>
      </w:r>
      <w:r>
        <w:rPr>
          <w:rFonts w:hint="eastAsia"/>
        </w:rPr>
        <w:t>Кишечная</w:t>
      </w:r>
      <w:r>
        <w:t xml:space="preserve"> </w:t>
      </w:r>
      <w:r>
        <w:rPr>
          <w:rFonts w:hint="eastAsia"/>
        </w:rPr>
        <w:t>микрофлора</w:t>
      </w:r>
      <w:r>
        <w:t xml:space="preserve"> </w:t>
      </w:r>
      <w:r>
        <w:rPr>
          <w:rFonts w:hint="eastAsia"/>
        </w:rPr>
        <w:t>домашней</w:t>
      </w:r>
      <w:r>
        <w:t xml:space="preserve"> </w:t>
      </w:r>
      <w:r>
        <w:rPr>
          <w:rFonts w:hint="eastAsia"/>
        </w:rPr>
        <w:t>птицы</w:t>
      </w:r>
      <w:r>
        <w:t>;</w:t>
      </w:r>
    </w:p>
    <w:p w14:paraId="0D24BFFA" w14:textId="77777777" w:rsidR="00D05DAF" w:rsidRDefault="00D05DAF" w:rsidP="00D05DAF"/>
    <w:p w14:paraId="55E585F4" w14:textId="77777777" w:rsidR="00D05DAF" w:rsidRDefault="00D05DAF" w:rsidP="00D05DAF">
      <w:r>
        <w:t xml:space="preserve">1.2.5. </w:t>
      </w:r>
      <w:r>
        <w:rPr>
          <w:rFonts w:hint="eastAsia"/>
        </w:rPr>
        <w:t>Местная</w:t>
      </w:r>
      <w:r>
        <w:t xml:space="preserve"> </w:t>
      </w:r>
      <w:r>
        <w:rPr>
          <w:rFonts w:hint="eastAsia"/>
        </w:rPr>
        <w:t>защита</w:t>
      </w:r>
      <w:r>
        <w:t xml:space="preserve"> </w:t>
      </w:r>
      <w:r>
        <w:rPr>
          <w:rFonts w:hint="eastAsia"/>
        </w:rPr>
        <w:t>пищеварительного</w:t>
      </w:r>
      <w:r>
        <w:t xml:space="preserve"> </w:t>
      </w:r>
      <w:r>
        <w:rPr>
          <w:rFonts w:hint="eastAsia"/>
        </w:rPr>
        <w:t>тракта</w:t>
      </w:r>
      <w:r>
        <w:t xml:space="preserve"> </w:t>
      </w:r>
      <w:r>
        <w:rPr>
          <w:rFonts w:hint="eastAsia"/>
        </w:rPr>
        <w:t>и</w:t>
      </w:r>
      <w:r>
        <w:t xml:space="preserve"> </w:t>
      </w:r>
      <w:r>
        <w:rPr>
          <w:rFonts w:hint="eastAsia"/>
        </w:rPr>
        <w:t>роль</w:t>
      </w:r>
      <w:r>
        <w:t xml:space="preserve"> </w:t>
      </w:r>
      <w:r>
        <w:rPr>
          <w:rFonts w:hint="eastAsia"/>
        </w:rPr>
        <w:t>в</w:t>
      </w:r>
      <w:r>
        <w:t xml:space="preserve"> 35 </w:t>
      </w:r>
      <w:r>
        <w:rPr>
          <w:rFonts w:hint="eastAsia"/>
        </w:rPr>
        <w:t>ней</w:t>
      </w:r>
      <w:r>
        <w:t xml:space="preserve"> </w:t>
      </w:r>
      <w:r>
        <w:rPr>
          <w:rFonts w:hint="eastAsia"/>
        </w:rPr>
        <w:t>нормальной</w:t>
      </w:r>
      <w:r>
        <w:t xml:space="preserve"> </w:t>
      </w:r>
      <w:r>
        <w:rPr>
          <w:rFonts w:hint="eastAsia"/>
        </w:rPr>
        <w:t>микрофлоры</w:t>
      </w:r>
      <w:r>
        <w:t>;</w:t>
      </w:r>
    </w:p>
    <w:p w14:paraId="6150BAF4" w14:textId="77777777" w:rsidR="00D05DAF" w:rsidRDefault="00D05DAF" w:rsidP="00D05DAF"/>
    <w:p w14:paraId="71211042" w14:textId="77777777" w:rsidR="00D05DAF" w:rsidRDefault="00D05DAF" w:rsidP="00D05DAF">
      <w:r>
        <w:t xml:space="preserve">1.2.6. </w:t>
      </w:r>
      <w:r>
        <w:rPr>
          <w:rFonts w:hint="eastAsia"/>
        </w:rPr>
        <w:t>Связь</w:t>
      </w:r>
      <w:r>
        <w:t xml:space="preserve"> </w:t>
      </w:r>
      <w:r>
        <w:rPr>
          <w:rFonts w:hint="eastAsia"/>
        </w:rPr>
        <w:t>микрофлоры</w:t>
      </w:r>
      <w:r>
        <w:t xml:space="preserve"> </w:t>
      </w:r>
      <w:r>
        <w:rPr>
          <w:rFonts w:hint="eastAsia"/>
        </w:rPr>
        <w:t>кишечника</w:t>
      </w:r>
      <w:r>
        <w:t xml:space="preserve"> </w:t>
      </w:r>
      <w:r>
        <w:rPr>
          <w:rFonts w:hint="eastAsia"/>
        </w:rPr>
        <w:t>с</w:t>
      </w:r>
      <w:r>
        <w:t xml:space="preserve"> </w:t>
      </w:r>
      <w:r>
        <w:rPr>
          <w:rFonts w:hint="eastAsia"/>
        </w:rPr>
        <w:t>иммунной</w:t>
      </w:r>
      <w:r>
        <w:t xml:space="preserve"> </w:t>
      </w:r>
      <w:r>
        <w:rPr>
          <w:rFonts w:hint="eastAsia"/>
        </w:rPr>
        <w:t>системой</w:t>
      </w:r>
      <w:r>
        <w:t>.</w:t>
      </w:r>
    </w:p>
    <w:p w14:paraId="1C79AA37" w14:textId="77777777" w:rsidR="00D05DAF" w:rsidRDefault="00D05DAF" w:rsidP="00D05DAF"/>
    <w:p w14:paraId="0283CBBD" w14:textId="77777777" w:rsidR="00D05DAF" w:rsidRDefault="00D05DAF" w:rsidP="00D05DAF">
      <w:r>
        <w:lastRenderedPageBreak/>
        <w:t xml:space="preserve">1.3. </w:t>
      </w:r>
      <w:r>
        <w:rPr>
          <w:rFonts w:hint="eastAsia"/>
        </w:rPr>
        <w:t>Пробиотики</w:t>
      </w:r>
      <w:r>
        <w:t>:</w:t>
      </w:r>
    </w:p>
    <w:p w14:paraId="152BB747" w14:textId="77777777" w:rsidR="00D05DAF" w:rsidRDefault="00D05DAF" w:rsidP="00D05DAF"/>
    <w:p w14:paraId="4922D950" w14:textId="77777777" w:rsidR="00D05DAF" w:rsidRDefault="00D05DAF" w:rsidP="00D05DAF">
      <w:r>
        <w:t xml:space="preserve">1.3.1. </w:t>
      </w:r>
      <w:r>
        <w:rPr>
          <w:rFonts w:hint="eastAsia"/>
        </w:rPr>
        <w:t>Характеристика</w:t>
      </w:r>
      <w:r>
        <w:t xml:space="preserve"> </w:t>
      </w:r>
      <w:r>
        <w:rPr>
          <w:rFonts w:hint="eastAsia"/>
        </w:rPr>
        <w:t>пробиотиков</w:t>
      </w:r>
      <w:r>
        <w:t xml:space="preserve">, </w:t>
      </w:r>
      <w:r>
        <w:rPr>
          <w:rFonts w:hint="eastAsia"/>
        </w:rPr>
        <w:t>их</w:t>
      </w:r>
      <w:r>
        <w:t xml:space="preserve"> </w:t>
      </w:r>
      <w:r>
        <w:rPr>
          <w:rFonts w:hint="eastAsia"/>
        </w:rPr>
        <w:t>функции</w:t>
      </w:r>
      <w:r>
        <w:t xml:space="preserve"> </w:t>
      </w:r>
      <w:r>
        <w:rPr>
          <w:rFonts w:hint="eastAsia"/>
        </w:rPr>
        <w:t>и</w:t>
      </w:r>
      <w:r>
        <w:t xml:space="preserve"> 40 </w:t>
      </w:r>
      <w:r>
        <w:rPr>
          <w:rFonts w:hint="eastAsia"/>
        </w:rPr>
        <w:t>механизм</w:t>
      </w:r>
      <w:r>
        <w:t xml:space="preserve"> </w:t>
      </w:r>
      <w:r>
        <w:rPr>
          <w:rFonts w:hint="eastAsia"/>
        </w:rPr>
        <w:t>действия</w:t>
      </w:r>
      <w:r>
        <w:t>;</w:t>
      </w:r>
    </w:p>
    <w:p w14:paraId="58F7BD95" w14:textId="77777777" w:rsidR="00D05DAF" w:rsidRDefault="00D05DAF" w:rsidP="00D05DAF"/>
    <w:p w14:paraId="3330F012" w14:textId="77777777" w:rsidR="00D05DAF" w:rsidRDefault="00D05DAF" w:rsidP="00D05DAF">
      <w:r>
        <w:t xml:space="preserve">1.3.2. </w:t>
      </w:r>
      <w:r>
        <w:rPr>
          <w:rFonts w:hint="eastAsia"/>
        </w:rPr>
        <w:t>Стимуляция</w:t>
      </w:r>
      <w:r>
        <w:t xml:space="preserve"> </w:t>
      </w:r>
      <w:r>
        <w:rPr>
          <w:rFonts w:hint="eastAsia"/>
        </w:rPr>
        <w:t>иммунитета</w:t>
      </w:r>
      <w:r>
        <w:t xml:space="preserve"> </w:t>
      </w:r>
      <w:r>
        <w:rPr>
          <w:rFonts w:hint="eastAsia"/>
        </w:rPr>
        <w:t>пробиотиками</w:t>
      </w:r>
      <w:r>
        <w:t>;</w:t>
      </w:r>
    </w:p>
    <w:p w14:paraId="7776AE70" w14:textId="77777777" w:rsidR="00D05DAF" w:rsidRDefault="00D05DAF" w:rsidP="00D05DAF"/>
    <w:p w14:paraId="1F0EFEF8" w14:textId="77777777" w:rsidR="00D05DAF" w:rsidRDefault="00D05DAF" w:rsidP="00D05DAF">
      <w:r>
        <w:t xml:space="preserve">1.3.3. </w:t>
      </w:r>
      <w:r>
        <w:rPr>
          <w:rFonts w:hint="eastAsia"/>
        </w:rPr>
        <w:t>Применение</w:t>
      </w:r>
      <w:r>
        <w:t xml:space="preserve"> </w:t>
      </w:r>
      <w:r>
        <w:rPr>
          <w:rFonts w:hint="eastAsia"/>
        </w:rPr>
        <w:t>пробиотиков</w:t>
      </w:r>
      <w:r>
        <w:t xml:space="preserve"> </w:t>
      </w:r>
      <w:r>
        <w:rPr>
          <w:rFonts w:hint="eastAsia"/>
        </w:rPr>
        <w:t>в</w:t>
      </w:r>
      <w:r>
        <w:t xml:space="preserve"> </w:t>
      </w:r>
      <w:r>
        <w:rPr>
          <w:rFonts w:hint="eastAsia"/>
        </w:rPr>
        <w:t>промышленном</w:t>
      </w:r>
      <w:r>
        <w:t xml:space="preserve"> 52 </w:t>
      </w:r>
      <w:r>
        <w:rPr>
          <w:rFonts w:hint="eastAsia"/>
        </w:rPr>
        <w:t>птицеводстве</w:t>
      </w:r>
      <w:r>
        <w:t>.</w:t>
      </w:r>
    </w:p>
    <w:p w14:paraId="1D582260" w14:textId="77777777" w:rsidR="00D05DAF" w:rsidRDefault="00D05DAF" w:rsidP="00D05DAF"/>
    <w:p w14:paraId="592B6BC7" w14:textId="77777777" w:rsidR="00D05DAF" w:rsidRDefault="00D05DAF" w:rsidP="00D05DAF">
      <w:r>
        <w:rPr>
          <w:rFonts w:hint="eastAsia"/>
        </w:rPr>
        <w:t>СОБСТВЕННЫЕ</w:t>
      </w:r>
      <w:r>
        <w:t xml:space="preserve"> </w:t>
      </w:r>
      <w:r>
        <w:rPr>
          <w:rFonts w:hint="eastAsia"/>
        </w:rPr>
        <w:t>ИССЛЕДОВАНИЯ</w:t>
      </w:r>
      <w:r>
        <w:t>:</w:t>
      </w:r>
    </w:p>
    <w:p w14:paraId="71D2A641" w14:textId="77777777" w:rsidR="00D05DAF" w:rsidRDefault="00D05DAF" w:rsidP="00D05DAF"/>
    <w:p w14:paraId="3940FA35" w14:textId="77777777" w:rsidR="00D05DAF" w:rsidRDefault="00D05DAF" w:rsidP="00D05DAF">
      <w:r>
        <w:t xml:space="preserve">2.1. </w:t>
      </w:r>
      <w:r>
        <w:rPr>
          <w:rFonts w:hint="eastAsia"/>
        </w:rPr>
        <w:t>МАТЕРИАЛЫ</w:t>
      </w:r>
      <w:r>
        <w:t xml:space="preserve"> </w:t>
      </w:r>
      <w:r>
        <w:rPr>
          <w:rFonts w:hint="eastAsia"/>
        </w:rPr>
        <w:t>И</w:t>
      </w:r>
      <w:r>
        <w:t xml:space="preserve"> </w:t>
      </w:r>
      <w:r>
        <w:rPr>
          <w:rFonts w:hint="eastAsia"/>
        </w:rPr>
        <w:t>МЕТОДЫ</w:t>
      </w:r>
      <w:r>
        <w:t>.</w:t>
      </w:r>
    </w:p>
    <w:p w14:paraId="0CCBA0FE" w14:textId="77777777" w:rsidR="00D05DAF" w:rsidRDefault="00D05DAF" w:rsidP="00D05DAF"/>
    <w:p w14:paraId="7AEBECAA" w14:textId="77777777" w:rsidR="00D05DAF" w:rsidRDefault="00D05DAF" w:rsidP="00D05DAF">
      <w:r>
        <w:t xml:space="preserve">2.2.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47E31F08" w14:textId="77777777" w:rsidR="00D05DAF" w:rsidRDefault="00D05DAF" w:rsidP="00D05DAF"/>
    <w:p w14:paraId="6F2A57AF" w14:textId="77777777" w:rsidR="00D05DAF" w:rsidRDefault="00D05DAF" w:rsidP="00D05DAF">
      <w:r>
        <w:t xml:space="preserve">2.2.1. </w:t>
      </w:r>
      <w:r>
        <w:rPr>
          <w:rFonts w:hint="eastAsia"/>
        </w:rPr>
        <w:t>Оценка</w:t>
      </w:r>
      <w:r>
        <w:t xml:space="preserve"> </w:t>
      </w:r>
      <w:r>
        <w:rPr>
          <w:rFonts w:hint="eastAsia"/>
        </w:rPr>
        <w:t>влияния</w:t>
      </w:r>
      <w:r>
        <w:t xml:space="preserve"> </w:t>
      </w:r>
      <w:r>
        <w:rPr>
          <w:rFonts w:hint="eastAsia"/>
        </w:rPr>
        <w:t>пробиотика</w:t>
      </w:r>
      <w:r>
        <w:t xml:space="preserve"> </w:t>
      </w:r>
      <w:r>
        <w:rPr>
          <w:rFonts w:hint="eastAsia"/>
        </w:rPr>
        <w:t>Стрептобифида</w:t>
      </w:r>
      <w:r>
        <w:t>-</w:t>
      </w:r>
      <w:r>
        <w:rPr>
          <w:rFonts w:hint="eastAsia"/>
        </w:rPr>
        <w:t>форте</w:t>
      </w:r>
      <w:r>
        <w:t xml:space="preserve"> 73 </w:t>
      </w:r>
      <w:r>
        <w:rPr>
          <w:rFonts w:hint="eastAsia"/>
        </w:rPr>
        <w:t>на</w:t>
      </w:r>
      <w:r>
        <w:t xml:space="preserve"> </w:t>
      </w:r>
      <w:r>
        <w:rPr>
          <w:rFonts w:hint="eastAsia"/>
        </w:rPr>
        <w:t>клеточные</w:t>
      </w:r>
      <w:r>
        <w:t xml:space="preserve"> </w:t>
      </w:r>
      <w:r>
        <w:rPr>
          <w:rFonts w:hint="eastAsia"/>
        </w:rPr>
        <w:t>и</w:t>
      </w:r>
      <w:r>
        <w:t xml:space="preserve"> </w:t>
      </w:r>
      <w:r>
        <w:rPr>
          <w:rFonts w:hint="eastAsia"/>
        </w:rPr>
        <w:t>гуморальные</w:t>
      </w:r>
      <w:r>
        <w:t xml:space="preserve"> </w:t>
      </w:r>
      <w:r>
        <w:rPr>
          <w:rFonts w:hint="eastAsia"/>
        </w:rPr>
        <w:t>факторы</w:t>
      </w:r>
      <w:r>
        <w:t xml:space="preserve"> </w:t>
      </w:r>
      <w:r>
        <w:rPr>
          <w:rFonts w:hint="eastAsia"/>
        </w:rPr>
        <w:t>иммунитета</w:t>
      </w:r>
      <w:r>
        <w:t xml:space="preserve"> </w:t>
      </w:r>
      <w:r>
        <w:rPr>
          <w:rFonts w:hint="eastAsia"/>
        </w:rPr>
        <w:t>мышей</w:t>
      </w:r>
      <w:r>
        <w:t>.</w:t>
      </w:r>
    </w:p>
    <w:p w14:paraId="4672D65A" w14:textId="77777777" w:rsidR="00D05DAF" w:rsidRDefault="00D05DAF" w:rsidP="00D05DAF"/>
    <w:p w14:paraId="3E960540" w14:textId="77777777" w:rsidR="00D05DAF" w:rsidRDefault="00D05DAF" w:rsidP="00D05DAF">
      <w:r>
        <w:t xml:space="preserve">2.2.1.1. </w:t>
      </w:r>
      <w:r>
        <w:rPr>
          <w:rFonts w:hint="eastAsia"/>
        </w:rPr>
        <w:t>Влияние</w:t>
      </w:r>
      <w:r>
        <w:t xml:space="preserve"> </w:t>
      </w:r>
      <w:r>
        <w:rPr>
          <w:rFonts w:hint="eastAsia"/>
        </w:rPr>
        <w:t>Стрептобифида</w:t>
      </w:r>
      <w:r>
        <w:t>-</w:t>
      </w:r>
      <w:r>
        <w:rPr>
          <w:rFonts w:hint="eastAsia"/>
        </w:rPr>
        <w:t>форте</w:t>
      </w:r>
      <w:r>
        <w:t xml:space="preserve"> </w:t>
      </w:r>
      <w:r>
        <w:rPr>
          <w:rFonts w:hint="eastAsia"/>
        </w:rPr>
        <w:t>на</w:t>
      </w:r>
      <w:r>
        <w:t xml:space="preserve"> 73 </w:t>
      </w:r>
      <w:r>
        <w:rPr>
          <w:rFonts w:hint="eastAsia"/>
        </w:rPr>
        <w:t>клеточное</w:t>
      </w:r>
      <w:r>
        <w:t xml:space="preserve"> </w:t>
      </w:r>
      <w:r>
        <w:rPr>
          <w:rFonts w:hint="eastAsia"/>
        </w:rPr>
        <w:t>звено</w:t>
      </w:r>
      <w:r>
        <w:t xml:space="preserve"> </w:t>
      </w:r>
      <w:r>
        <w:rPr>
          <w:rFonts w:hint="eastAsia"/>
        </w:rPr>
        <w:t>иммунитета</w:t>
      </w:r>
      <w:r>
        <w:t>.</w:t>
      </w:r>
    </w:p>
    <w:p w14:paraId="1C5437D4" w14:textId="77777777" w:rsidR="00D05DAF" w:rsidRDefault="00D05DAF" w:rsidP="00D05DAF"/>
    <w:p w14:paraId="65EE6FBE" w14:textId="77777777" w:rsidR="00D05DAF" w:rsidRDefault="00D05DAF" w:rsidP="00D05DAF">
      <w:r>
        <w:t xml:space="preserve">2.2.1.2. </w:t>
      </w:r>
      <w:r>
        <w:rPr>
          <w:rFonts w:hint="eastAsia"/>
        </w:rPr>
        <w:t>Влияние</w:t>
      </w:r>
      <w:r>
        <w:t xml:space="preserve"> </w:t>
      </w:r>
      <w:r>
        <w:rPr>
          <w:rFonts w:hint="eastAsia"/>
        </w:rPr>
        <w:t>Стрептобифида</w:t>
      </w:r>
      <w:r>
        <w:t>-</w:t>
      </w:r>
      <w:r>
        <w:rPr>
          <w:rFonts w:hint="eastAsia"/>
        </w:rPr>
        <w:t>форте</w:t>
      </w:r>
      <w:r>
        <w:t xml:space="preserve"> </w:t>
      </w:r>
      <w:r>
        <w:rPr>
          <w:rFonts w:hint="eastAsia"/>
        </w:rPr>
        <w:t>на</w:t>
      </w:r>
      <w:r>
        <w:t xml:space="preserve"> 75 </w:t>
      </w:r>
      <w:r>
        <w:rPr>
          <w:rFonts w:hint="eastAsia"/>
        </w:rPr>
        <w:t>интенсивность</w:t>
      </w:r>
      <w:r>
        <w:t xml:space="preserve"> </w:t>
      </w:r>
      <w:r>
        <w:rPr>
          <w:rFonts w:hint="eastAsia"/>
        </w:rPr>
        <w:t>формирования</w:t>
      </w:r>
      <w:r>
        <w:t xml:space="preserve"> </w:t>
      </w:r>
      <w:r>
        <w:rPr>
          <w:rFonts w:hint="eastAsia"/>
        </w:rPr>
        <w:t>первичного</w:t>
      </w:r>
      <w:r>
        <w:t xml:space="preserve"> </w:t>
      </w:r>
      <w:r>
        <w:rPr>
          <w:rFonts w:hint="eastAsia"/>
        </w:rPr>
        <w:t>гуморального</w:t>
      </w:r>
      <w:r>
        <w:t xml:space="preserve"> </w:t>
      </w:r>
      <w:r>
        <w:rPr>
          <w:rFonts w:hint="eastAsia"/>
        </w:rPr>
        <w:t>иммунного</w:t>
      </w:r>
      <w:r>
        <w:t xml:space="preserve"> </w:t>
      </w:r>
      <w:r>
        <w:rPr>
          <w:rFonts w:hint="eastAsia"/>
        </w:rPr>
        <w:t>ответа</w:t>
      </w:r>
      <w:r>
        <w:t xml:space="preserve"> </w:t>
      </w:r>
      <w:r>
        <w:rPr>
          <w:rFonts w:hint="eastAsia"/>
        </w:rPr>
        <w:t>на</w:t>
      </w:r>
      <w:r>
        <w:t xml:space="preserve"> </w:t>
      </w:r>
      <w:r>
        <w:rPr>
          <w:rFonts w:hint="eastAsia"/>
        </w:rPr>
        <w:t>тимусзависимый</w:t>
      </w:r>
      <w:r>
        <w:t xml:space="preserve"> </w:t>
      </w:r>
      <w:r>
        <w:rPr>
          <w:rFonts w:hint="eastAsia"/>
        </w:rPr>
        <w:t>антиген</w:t>
      </w:r>
      <w:r>
        <w:t>.</w:t>
      </w:r>
    </w:p>
    <w:p w14:paraId="0741C0EA" w14:textId="77777777" w:rsidR="00D05DAF" w:rsidRDefault="00D05DAF" w:rsidP="00D05DAF"/>
    <w:p w14:paraId="00929246" w14:textId="77777777" w:rsidR="00D05DAF" w:rsidRDefault="00D05DAF" w:rsidP="00D05DAF">
      <w:r>
        <w:t xml:space="preserve">2.2.2. </w:t>
      </w:r>
      <w:r>
        <w:rPr>
          <w:rFonts w:hint="eastAsia"/>
        </w:rPr>
        <w:t>Оценка</w:t>
      </w:r>
      <w:r>
        <w:t xml:space="preserve"> </w:t>
      </w:r>
      <w:r>
        <w:rPr>
          <w:rFonts w:hint="eastAsia"/>
        </w:rPr>
        <w:t>неспецифических</w:t>
      </w:r>
      <w:r>
        <w:t xml:space="preserve"> </w:t>
      </w:r>
      <w:r>
        <w:rPr>
          <w:rFonts w:hint="eastAsia"/>
        </w:rPr>
        <w:t>факторов</w:t>
      </w:r>
      <w:r>
        <w:t xml:space="preserve"> </w:t>
      </w:r>
      <w:r>
        <w:rPr>
          <w:rFonts w:hint="eastAsia"/>
        </w:rPr>
        <w:t>иммунитета</w:t>
      </w:r>
      <w:r>
        <w:t xml:space="preserve"> 82 </w:t>
      </w:r>
      <w:r>
        <w:rPr>
          <w:rFonts w:hint="eastAsia"/>
        </w:rPr>
        <w:t>организма</w:t>
      </w:r>
      <w:r>
        <w:t xml:space="preserve"> </w:t>
      </w:r>
      <w:r>
        <w:rPr>
          <w:rFonts w:hint="eastAsia"/>
        </w:rPr>
        <w:t>цыплят</w:t>
      </w:r>
      <w:r>
        <w:t xml:space="preserve"> </w:t>
      </w:r>
      <w:r>
        <w:rPr>
          <w:rFonts w:hint="eastAsia"/>
        </w:rPr>
        <w:t>на</w:t>
      </w:r>
      <w:r>
        <w:t xml:space="preserve"> </w:t>
      </w:r>
      <w:r>
        <w:rPr>
          <w:rFonts w:hint="eastAsia"/>
        </w:rPr>
        <w:t>фоне</w:t>
      </w:r>
      <w:r>
        <w:t xml:space="preserve"> </w:t>
      </w:r>
      <w:r>
        <w:rPr>
          <w:rFonts w:hint="eastAsia"/>
        </w:rPr>
        <w:t>введения</w:t>
      </w:r>
      <w:r>
        <w:t xml:space="preserve"> </w:t>
      </w:r>
      <w:r>
        <w:rPr>
          <w:rFonts w:hint="eastAsia"/>
        </w:rPr>
        <w:t>пробиотического</w:t>
      </w:r>
      <w:r>
        <w:t xml:space="preserve"> </w:t>
      </w:r>
      <w:r>
        <w:rPr>
          <w:rFonts w:hint="eastAsia"/>
        </w:rPr>
        <w:t>препарата</w:t>
      </w:r>
      <w:r>
        <w:t xml:space="preserve"> </w:t>
      </w:r>
      <w:r>
        <w:rPr>
          <w:rFonts w:hint="eastAsia"/>
        </w:rPr>
        <w:t>Стрептобифид</w:t>
      </w:r>
      <w:r>
        <w:t>-</w:t>
      </w:r>
      <w:r>
        <w:rPr>
          <w:rFonts w:hint="eastAsia"/>
        </w:rPr>
        <w:t>форте</w:t>
      </w:r>
      <w:r>
        <w:t xml:space="preserve"> </w:t>
      </w:r>
      <w:r>
        <w:rPr>
          <w:rFonts w:hint="eastAsia"/>
        </w:rPr>
        <w:t>и</w:t>
      </w:r>
      <w:r>
        <w:t xml:space="preserve"> </w:t>
      </w:r>
      <w:r>
        <w:rPr>
          <w:rFonts w:hint="eastAsia"/>
        </w:rPr>
        <w:t>вакцинации</w:t>
      </w:r>
      <w:r>
        <w:t xml:space="preserve"> </w:t>
      </w:r>
      <w:r>
        <w:rPr>
          <w:rFonts w:hint="eastAsia"/>
        </w:rPr>
        <w:t>вирус</w:t>
      </w:r>
      <w:r>
        <w:t xml:space="preserve"> </w:t>
      </w:r>
      <w:r>
        <w:rPr>
          <w:rFonts w:hint="eastAsia"/>
        </w:rPr>
        <w:t>вакциной</w:t>
      </w:r>
      <w:r>
        <w:t xml:space="preserve"> </w:t>
      </w:r>
      <w:r>
        <w:rPr>
          <w:rFonts w:hint="eastAsia"/>
        </w:rPr>
        <w:t>против</w:t>
      </w:r>
      <w:r>
        <w:t xml:space="preserve"> </w:t>
      </w:r>
      <w:r>
        <w:rPr>
          <w:rFonts w:hint="eastAsia"/>
        </w:rPr>
        <w:t>болезни</w:t>
      </w:r>
      <w:r>
        <w:t xml:space="preserve"> </w:t>
      </w:r>
      <w:r>
        <w:rPr>
          <w:rFonts w:hint="eastAsia"/>
        </w:rPr>
        <w:t>Гамборо</w:t>
      </w:r>
      <w:r>
        <w:t>:</w:t>
      </w:r>
    </w:p>
    <w:p w14:paraId="120242ED" w14:textId="77777777" w:rsidR="00D05DAF" w:rsidRDefault="00D05DAF" w:rsidP="00D05DAF"/>
    <w:p w14:paraId="7BCE3A1D" w14:textId="77777777" w:rsidR="00D05DAF" w:rsidRDefault="00D05DAF" w:rsidP="00D05DAF">
      <w:r>
        <w:t xml:space="preserve">2.2.2.1. </w:t>
      </w:r>
      <w:r>
        <w:rPr>
          <w:rFonts w:hint="eastAsia"/>
        </w:rPr>
        <w:t>Активность</w:t>
      </w:r>
      <w:r>
        <w:t xml:space="preserve"> </w:t>
      </w:r>
      <w:r>
        <w:rPr>
          <w:rFonts w:hint="eastAsia"/>
        </w:rPr>
        <w:t>сывороточного</w:t>
      </w:r>
      <w:r>
        <w:t xml:space="preserve"> </w:t>
      </w:r>
      <w:r>
        <w:rPr>
          <w:rFonts w:hint="eastAsia"/>
        </w:rPr>
        <w:t>лизоцима</w:t>
      </w:r>
      <w:r>
        <w:t xml:space="preserve"> </w:t>
      </w:r>
      <w:r>
        <w:rPr>
          <w:rFonts w:hint="eastAsia"/>
        </w:rPr>
        <w:t>у</w:t>
      </w:r>
      <w:r>
        <w:t xml:space="preserve"> </w:t>
      </w:r>
      <w:r>
        <w:rPr>
          <w:rFonts w:hint="eastAsia"/>
        </w:rPr>
        <w:t>цыплят</w:t>
      </w:r>
      <w:r>
        <w:t xml:space="preserve"> </w:t>
      </w:r>
      <w:r>
        <w:rPr>
          <w:rFonts w:hint="eastAsia"/>
        </w:rPr>
        <w:t>на</w:t>
      </w:r>
      <w:r>
        <w:t xml:space="preserve"> </w:t>
      </w:r>
      <w:r>
        <w:rPr>
          <w:rFonts w:hint="eastAsia"/>
        </w:rPr>
        <w:t>фоне</w:t>
      </w:r>
      <w:r>
        <w:t xml:space="preserve"> </w:t>
      </w:r>
      <w:r>
        <w:rPr>
          <w:rFonts w:hint="eastAsia"/>
        </w:rPr>
        <w:t>применения</w:t>
      </w:r>
      <w:r>
        <w:t xml:space="preserve"> </w:t>
      </w:r>
      <w:r>
        <w:rPr>
          <w:rFonts w:hint="eastAsia"/>
        </w:rPr>
        <w:t>пробиотика</w:t>
      </w:r>
      <w:r>
        <w:t xml:space="preserve"> </w:t>
      </w:r>
      <w:r>
        <w:rPr>
          <w:rFonts w:hint="eastAsia"/>
        </w:rPr>
        <w:t>Стрептобифида</w:t>
      </w:r>
      <w:r>
        <w:t>-</w:t>
      </w:r>
      <w:r>
        <w:rPr>
          <w:rFonts w:hint="eastAsia"/>
        </w:rPr>
        <w:t>форте</w:t>
      </w:r>
      <w:r>
        <w:t xml:space="preserve"> </w:t>
      </w:r>
      <w:r>
        <w:rPr>
          <w:rFonts w:hint="eastAsia"/>
        </w:rPr>
        <w:t>и</w:t>
      </w:r>
      <w:r>
        <w:t xml:space="preserve"> </w:t>
      </w:r>
      <w:r>
        <w:rPr>
          <w:rFonts w:hint="eastAsia"/>
        </w:rPr>
        <w:t>вакцинации</w:t>
      </w:r>
      <w:r>
        <w:t xml:space="preserve"> </w:t>
      </w:r>
      <w:r>
        <w:rPr>
          <w:rFonts w:hint="eastAsia"/>
        </w:rPr>
        <w:t>против</w:t>
      </w:r>
      <w:r>
        <w:t xml:space="preserve"> </w:t>
      </w:r>
      <w:r>
        <w:rPr>
          <w:rFonts w:hint="eastAsia"/>
        </w:rPr>
        <w:t>болезни</w:t>
      </w:r>
      <w:r>
        <w:t xml:space="preserve"> </w:t>
      </w:r>
      <w:r>
        <w:rPr>
          <w:rFonts w:hint="eastAsia"/>
        </w:rPr>
        <w:t>Гамборо</w:t>
      </w:r>
      <w:r>
        <w:t>.</w:t>
      </w:r>
    </w:p>
    <w:p w14:paraId="319862D5" w14:textId="77777777" w:rsidR="00D05DAF" w:rsidRDefault="00D05DAF" w:rsidP="00D05DAF"/>
    <w:p w14:paraId="3E146404" w14:textId="77777777" w:rsidR="00D05DAF" w:rsidRDefault="00D05DAF" w:rsidP="00D05DAF">
      <w:r>
        <w:t xml:space="preserve">2.2.2.2. </w:t>
      </w:r>
      <w:r>
        <w:rPr>
          <w:rFonts w:hint="eastAsia"/>
        </w:rPr>
        <w:t>Активность</w:t>
      </w:r>
      <w:r>
        <w:t xml:space="preserve"> </w:t>
      </w:r>
      <w:r>
        <w:rPr>
          <w:rFonts w:hint="eastAsia"/>
        </w:rPr>
        <w:t>и</w:t>
      </w:r>
      <w:r>
        <w:t xml:space="preserve"> </w:t>
      </w:r>
      <w:r>
        <w:rPr>
          <w:rFonts w:hint="eastAsia"/>
        </w:rPr>
        <w:t>интенсивность</w:t>
      </w:r>
      <w:r>
        <w:t xml:space="preserve"> </w:t>
      </w:r>
      <w:r>
        <w:rPr>
          <w:rFonts w:hint="eastAsia"/>
        </w:rPr>
        <w:t>фагоцитоза</w:t>
      </w:r>
      <w:r>
        <w:t xml:space="preserve"> 85 </w:t>
      </w:r>
      <w:r>
        <w:rPr>
          <w:rFonts w:hint="eastAsia"/>
        </w:rPr>
        <w:t>ней</w:t>
      </w:r>
      <w:r>
        <w:rPr>
          <w:rFonts w:hint="eastAsia"/>
        </w:rPr>
        <w:lastRenderedPageBreak/>
        <w:t>трофилами</w:t>
      </w:r>
      <w:r>
        <w:t xml:space="preserve"> </w:t>
      </w:r>
      <w:r>
        <w:rPr>
          <w:rFonts w:hint="eastAsia"/>
        </w:rPr>
        <w:t>крови</w:t>
      </w:r>
      <w:r>
        <w:t xml:space="preserve"> </w:t>
      </w:r>
      <w:r>
        <w:rPr>
          <w:rFonts w:hint="eastAsia"/>
        </w:rPr>
        <w:t>цыплят</w:t>
      </w:r>
      <w:r>
        <w:t xml:space="preserve"> </w:t>
      </w:r>
      <w:r>
        <w:rPr>
          <w:rFonts w:hint="eastAsia"/>
        </w:rPr>
        <w:t>кросса</w:t>
      </w:r>
      <w:r>
        <w:t xml:space="preserve"> </w:t>
      </w:r>
      <w:r>
        <w:rPr>
          <w:rFonts w:hint="eastAsia"/>
        </w:rPr>
        <w:t>«</w:t>
      </w:r>
      <w:r>
        <w:rPr>
          <w:rFonts w:hint="eastAsia"/>
        </w:rPr>
        <w:t>Иза</w:t>
      </w:r>
      <w:r>
        <w:t>-</w:t>
      </w:r>
      <w:r>
        <w:rPr>
          <w:rFonts w:hint="eastAsia"/>
        </w:rPr>
        <w:t>браун</w:t>
      </w:r>
      <w:r>
        <w:rPr>
          <w:rFonts w:hint="eastAsia"/>
        </w:rPr>
        <w:t>»</w:t>
      </w:r>
      <w:r>
        <w:t xml:space="preserve"> </w:t>
      </w:r>
      <w:r>
        <w:rPr>
          <w:rFonts w:hint="eastAsia"/>
        </w:rPr>
        <w:t>на</w:t>
      </w:r>
      <w:r>
        <w:t xml:space="preserve"> </w:t>
      </w:r>
      <w:r>
        <w:rPr>
          <w:rFonts w:hint="eastAsia"/>
        </w:rPr>
        <w:t>фоне</w:t>
      </w:r>
      <w:r>
        <w:t xml:space="preserve"> </w:t>
      </w:r>
      <w:r>
        <w:rPr>
          <w:rFonts w:hint="eastAsia"/>
        </w:rPr>
        <w:t>введения</w:t>
      </w:r>
      <w:r>
        <w:t xml:space="preserve"> </w:t>
      </w:r>
      <w:r>
        <w:rPr>
          <w:rFonts w:hint="eastAsia"/>
        </w:rPr>
        <w:t>Стрептобифида</w:t>
      </w:r>
      <w:r>
        <w:t>-</w:t>
      </w:r>
      <w:r>
        <w:rPr>
          <w:rFonts w:hint="eastAsia"/>
        </w:rPr>
        <w:t>форте</w:t>
      </w:r>
      <w:r>
        <w:t xml:space="preserve"> </w:t>
      </w:r>
      <w:r>
        <w:rPr>
          <w:rFonts w:hint="eastAsia"/>
        </w:rPr>
        <w:t>и</w:t>
      </w:r>
      <w:r>
        <w:t xml:space="preserve"> </w:t>
      </w:r>
      <w:r>
        <w:rPr>
          <w:rFonts w:hint="eastAsia"/>
        </w:rPr>
        <w:t>вакцинации</w:t>
      </w:r>
      <w:r>
        <w:t xml:space="preserve"> </w:t>
      </w:r>
      <w:r>
        <w:rPr>
          <w:rFonts w:hint="eastAsia"/>
        </w:rPr>
        <w:t>против</w:t>
      </w:r>
      <w:r>
        <w:t xml:space="preserve"> </w:t>
      </w:r>
      <w:r>
        <w:rPr>
          <w:rFonts w:hint="eastAsia"/>
        </w:rPr>
        <w:t>болезни</w:t>
      </w:r>
      <w:r>
        <w:t xml:space="preserve"> </w:t>
      </w:r>
      <w:r>
        <w:rPr>
          <w:rFonts w:hint="eastAsia"/>
        </w:rPr>
        <w:t>Гамборо</w:t>
      </w:r>
      <w:r>
        <w:t>.</w:t>
      </w:r>
    </w:p>
    <w:p w14:paraId="2F4DB0BD" w14:textId="77777777" w:rsidR="00D05DAF" w:rsidRDefault="00D05DAF" w:rsidP="00D05DAF"/>
    <w:p w14:paraId="528220D8" w14:textId="77777777" w:rsidR="00D05DAF" w:rsidRDefault="00D05DAF" w:rsidP="00D05DAF">
      <w:r>
        <w:t xml:space="preserve">2.2.2.3. </w:t>
      </w:r>
      <w:r>
        <w:rPr>
          <w:rFonts w:hint="eastAsia"/>
        </w:rPr>
        <w:t>Корреляционнная</w:t>
      </w:r>
      <w:r>
        <w:t xml:space="preserve"> </w:t>
      </w:r>
      <w:r>
        <w:rPr>
          <w:rFonts w:hint="eastAsia"/>
        </w:rPr>
        <w:t>связь</w:t>
      </w:r>
      <w:r>
        <w:t xml:space="preserve"> </w:t>
      </w:r>
      <w:r>
        <w:rPr>
          <w:rFonts w:hint="eastAsia"/>
        </w:rPr>
        <w:t>между</w:t>
      </w:r>
      <w:r>
        <w:t xml:space="preserve"> </w:t>
      </w:r>
      <w:r>
        <w:rPr>
          <w:rFonts w:hint="eastAsia"/>
        </w:rPr>
        <w:t>изучаемыми</w:t>
      </w:r>
      <w:r>
        <w:t xml:space="preserve"> 90 </w:t>
      </w:r>
      <w:r>
        <w:rPr>
          <w:rFonts w:hint="eastAsia"/>
        </w:rPr>
        <w:t>показателями</w:t>
      </w:r>
      <w:r>
        <w:t xml:space="preserve"> </w:t>
      </w:r>
      <w:r>
        <w:rPr>
          <w:rFonts w:hint="eastAsia"/>
        </w:rPr>
        <w:t>неспецифической</w:t>
      </w:r>
      <w:r>
        <w:t xml:space="preserve"> </w:t>
      </w:r>
      <w:r>
        <w:rPr>
          <w:rFonts w:hint="eastAsia"/>
        </w:rPr>
        <w:t>резистентности</w:t>
      </w:r>
      <w:r>
        <w:t>.</w:t>
      </w:r>
    </w:p>
    <w:p w14:paraId="6532E4AB" w14:textId="77777777" w:rsidR="00D05DAF" w:rsidRDefault="00D05DAF" w:rsidP="00D05DAF"/>
    <w:p w14:paraId="6C7B6B08" w14:textId="77777777" w:rsidR="00D05DAF" w:rsidRDefault="00D05DAF" w:rsidP="00D05DAF">
      <w:r>
        <w:t xml:space="preserve">2.2.3. </w:t>
      </w:r>
      <w:r>
        <w:rPr>
          <w:rFonts w:hint="eastAsia"/>
        </w:rPr>
        <w:t>Динамика</w:t>
      </w:r>
      <w:r>
        <w:t xml:space="preserve"> </w:t>
      </w:r>
      <w:r>
        <w:rPr>
          <w:rFonts w:hint="eastAsia"/>
        </w:rPr>
        <w:t>параметров</w:t>
      </w:r>
      <w:r>
        <w:t xml:space="preserve"> </w:t>
      </w:r>
      <w:r>
        <w:rPr>
          <w:rFonts w:hint="eastAsia"/>
        </w:rPr>
        <w:t>иммуннобиологического</w:t>
      </w:r>
      <w:r>
        <w:t xml:space="preserve"> 92 </w:t>
      </w:r>
      <w:r>
        <w:rPr>
          <w:rFonts w:hint="eastAsia"/>
        </w:rPr>
        <w:t>состояния</w:t>
      </w:r>
      <w:r>
        <w:t xml:space="preserve"> </w:t>
      </w:r>
      <w:r>
        <w:rPr>
          <w:rFonts w:hint="eastAsia"/>
        </w:rPr>
        <w:t>цыплят</w:t>
      </w:r>
      <w:r>
        <w:t xml:space="preserve"> </w:t>
      </w:r>
      <w:r>
        <w:rPr>
          <w:rFonts w:hint="eastAsia"/>
        </w:rPr>
        <w:t>на</w:t>
      </w:r>
      <w:r>
        <w:t xml:space="preserve"> </w:t>
      </w:r>
      <w:r>
        <w:rPr>
          <w:rFonts w:hint="eastAsia"/>
        </w:rPr>
        <w:t>фоне</w:t>
      </w:r>
      <w:r>
        <w:t xml:space="preserve"> </w:t>
      </w:r>
      <w:r>
        <w:rPr>
          <w:rFonts w:hint="eastAsia"/>
        </w:rPr>
        <w:t>вакцинопрофилактики</w:t>
      </w:r>
      <w:r>
        <w:t xml:space="preserve"> </w:t>
      </w:r>
      <w:r>
        <w:rPr>
          <w:rFonts w:hint="eastAsia"/>
        </w:rPr>
        <w:t>инфекционных</w:t>
      </w:r>
      <w:r>
        <w:t xml:space="preserve"> </w:t>
      </w:r>
      <w:r>
        <w:rPr>
          <w:rFonts w:hint="eastAsia"/>
        </w:rPr>
        <w:t>болезней</w:t>
      </w:r>
      <w:r>
        <w:t xml:space="preserve"> </w:t>
      </w:r>
      <w:r>
        <w:rPr>
          <w:rFonts w:hint="eastAsia"/>
        </w:rPr>
        <w:t>и</w:t>
      </w:r>
      <w:r>
        <w:t xml:space="preserve"> </w:t>
      </w:r>
      <w:r>
        <w:rPr>
          <w:rFonts w:hint="eastAsia"/>
        </w:rPr>
        <w:t>применения</w:t>
      </w:r>
      <w:r>
        <w:t xml:space="preserve"> </w:t>
      </w:r>
      <w:r>
        <w:rPr>
          <w:rFonts w:hint="eastAsia"/>
        </w:rPr>
        <w:t>пробиотического</w:t>
      </w:r>
      <w:r>
        <w:t xml:space="preserve"> </w:t>
      </w:r>
      <w:r>
        <w:rPr>
          <w:rFonts w:hint="eastAsia"/>
        </w:rPr>
        <w:t>препарата</w:t>
      </w:r>
      <w:r>
        <w:t xml:space="preserve"> </w:t>
      </w:r>
      <w:r>
        <w:rPr>
          <w:rFonts w:hint="eastAsia"/>
        </w:rPr>
        <w:t>Стрептобифида</w:t>
      </w:r>
      <w:r>
        <w:t>-</w:t>
      </w:r>
      <w:r>
        <w:rPr>
          <w:rFonts w:hint="eastAsia"/>
        </w:rPr>
        <w:t>форте</w:t>
      </w:r>
      <w:r>
        <w:t>:</w:t>
      </w:r>
    </w:p>
    <w:p w14:paraId="55C5F5DC" w14:textId="77777777" w:rsidR="00D05DAF" w:rsidRDefault="00D05DAF" w:rsidP="00D05DAF"/>
    <w:p w14:paraId="2675DEC0" w14:textId="77777777" w:rsidR="00D05DAF" w:rsidRDefault="00D05DAF" w:rsidP="00D05DAF">
      <w:r>
        <w:t xml:space="preserve">2.2.3.1. </w:t>
      </w:r>
      <w:r>
        <w:rPr>
          <w:rFonts w:hint="eastAsia"/>
        </w:rPr>
        <w:t>Динамика</w:t>
      </w:r>
      <w:r>
        <w:t xml:space="preserve"> </w:t>
      </w:r>
      <w:r>
        <w:rPr>
          <w:rFonts w:hint="eastAsia"/>
        </w:rPr>
        <w:t>Е</w:t>
      </w:r>
      <w:r>
        <w:t xml:space="preserve">-, </w:t>
      </w:r>
      <w:r>
        <w:rPr>
          <w:rFonts w:hint="eastAsia"/>
        </w:rPr>
        <w:t>АЕ</w:t>
      </w:r>
      <w:r>
        <w:t xml:space="preserve">- </w:t>
      </w:r>
      <w:r>
        <w:rPr>
          <w:rFonts w:hint="eastAsia"/>
        </w:rPr>
        <w:t>и</w:t>
      </w:r>
      <w:r>
        <w:t xml:space="preserve"> 92 </w:t>
      </w:r>
      <w:r>
        <w:rPr>
          <w:rFonts w:hint="eastAsia"/>
        </w:rPr>
        <w:t>клеток</w:t>
      </w:r>
      <w:r>
        <w:t xml:space="preserve"> </w:t>
      </w:r>
      <w:r>
        <w:rPr>
          <w:rFonts w:hint="eastAsia"/>
        </w:rPr>
        <w:t>в</w:t>
      </w:r>
      <w:r>
        <w:t xml:space="preserve"> </w:t>
      </w:r>
      <w:r>
        <w:rPr>
          <w:rFonts w:hint="eastAsia"/>
        </w:rPr>
        <w:t>периферической</w:t>
      </w:r>
      <w:r>
        <w:t xml:space="preserve"> </w:t>
      </w:r>
      <w:r>
        <w:rPr>
          <w:rFonts w:hint="eastAsia"/>
        </w:rPr>
        <w:t>крови</w:t>
      </w:r>
      <w:r>
        <w:t xml:space="preserve"> </w:t>
      </w:r>
      <w:r>
        <w:rPr>
          <w:rFonts w:hint="eastAsia"/>
        </w:rPr>
        <w:t>цыплят</w:t>
      </w:r>
      <w:r>
        <w:t>.</w:t>
      </w:r>
    </w:p>
    <w:p w14:paraId="12EF3FD3" w14:textId="77777777" w:rsidR="00D05DAF" w:rsidRDefault="00D05DAF" w:rsidP="00D05DAF"/>
    <w:p w14:paraId="7F702D7B" w14:textId="77777777" w:rsidR="00D05DAF" w:rsidRDefault="00D05DAF" w:rsidP="00D05DAF">
      <w:r>
        <w:t xml:space="preserve">2.2.3.2. </w:t>
      </w:r>
      <w:r>
        <w:rPr>
          <w:rFonts w:hint="eastAsia"/>
        </w:rPr>
        <w:t>Количественный</w:t>
      </w:r>
      <w:r>
        <w:t xml:space="preserve"> </w:t>
      </w:r>
      <w:r>
        <w:rPr>
          <w:rFonts w:hint="eastAsia"/>
        </w:rPr>
        <w:t>анализ</w:t>
      </w:r>
      <w:r>
        <w:t xml:space="preserve"> 100 </w:t>
      </w:r>
      <w:r>
        <w:rPr>
          <w:rFonts w:hint="eastAsia"/>
        </w:rPr>
        <w:t>циркулирующих</w:t>
      </w:r>
      <w:r>
        <w:t xml:space="preserve"> </w:t>
      </w:r>
      <w:r>
        <w:rPr>
          <w:rFonts w:hint="eastAsia"/>
        </w:rPr>
        <w:t>иммунных</w:t>
      </w:r>
      <w:r>
        <w:t xml:space="preserve"> </w:t>
      </w:r>
      <w:r>
        <w:rPr>
          <w:rFonts w:hint="eastAsia"/>
        </w:rPr>
        <w:t>комплексов</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цыплят</w:t>
      </w:r>
    </w:p>
    <w:p w14:paraId="0D8DD1DB" w14:textId="77777777" w:rsidR="00D05DAF" w:rsidRDefault="00D05DAF" w:rsidP="00D05DAF"/>
    <w:p w14:paraId="14B86FF0" w14:textId="77777777" w:rsidR="00D05DAF" w:rsidRDefault="00D05DAF" w:rsidP="00D05DAF">
      <w:r>
        <w:t xml:space="preserve">2.2.3.3. </w:t>
      </w:r>
      <w:r>
        <w:rPr>
          <w:rFonts w:hint="eastAsia"/>
        </w:rPr>
        <w:t>Динамика</w:t>
      </w:r>
      <w:r>
        <w:t xml:space="preserve"> </w:t>
      </w:r>
      <w:r>
        <w:rPr>
          <w:rFonts w:hint="eastAsia"/>
        </w:rPr>
        <w:t>титра</w:t>
      </w:r>
      <w:r>
        <w:t xml:space="preserve"> </w:t>
      </w:r>
      <w:r>
        <w:rPr>
          <w:rFonts w:hint="eastAsia"/>
        </w:rPr>
        <w:t>специфических</w:t>
      </w:r>
      <w:r>
        <w:t xml:space="preserve"> 103 </w:t>
      </w:r>
      <w:r>
        <w:rPr>
          <w:rFonts w:hint="eastAsia"/>
        </w:rPr>
        <w:t>антител</w:t>
      </w:r>
      <w:r>
        <w:t xml:space="preserve"> </w:t>
      </w:r>
      <w:r>
        <w:rPr>
          <w:rFonts w:hint="eastAsia"/>
        </w:rPr>
        <w:t>против</w:t>
      </w:r>
      <w:r>
        <w:t xml:space="preserve"> </w:t>
      </w:r>
      <w:r>
        <w:rPr>
          <w:rFonts w:hint="eastAsia"/>
        </w:rPr>
        <w:t>возбудителей</w:t>
      </w:r>
      <w:r>
        <w:t xml:space="preserve"> </w:t>
      </w:r>
      <w:r>
        <w:rPr>
          <w:rFonts w:hint="eastAsia"/>
        </w:rPr>
        <w:t>инфекционных</w:t>
      </w:r>
      <w:r>
        <w:t xml:space="preserve"> </w:t>
      </w:r>
      <w:r>
        <w:rPr>
          <w:rFonts w:hint="eastAsia"/>
        </w:rPr>
        <w:t>болезней</w:t>
      </w:r>
      <w:r>
        <w:t xml:space="preserve"> </w:t>
      </w:r>
      <w:r>
        <w:rPr>
          <w:rFonts w:hint="eastAsia"/>
        </w:rPr>
        <w:t>цыплят</w:t>
      </w:r>
    </w:p>
    <w:p w14:paraId="02AB1891" w14:textId="77777777" w:rsidR="00D05DAF" w:rsidRDefault="00D05DAF" w:rsidP="00D05DAF"/>
    <w:p w14:paraId="78DA2600" w14:textId="77777777" w:rsidR="00D05DAF" w:rsidRDefault="00D05DAF" w:rsidP="00D05DAF">
      <w:r>
        <w:rPr>
          <w:rFonts w:hint="eastAsia"/>
        </w:rPr>
        <w:t>•</w:t>
      </w:r>
      <w:r>
        <w:t xml:space="preserve"> </w:t>
      </w:r>
      <w:r>
        <w:rPr>
          <w:rFonts w:hint="eastAsia"/>
        </w:rPr>
        <w:t>Динамика</w:t>
      </w:r>
      <w:r>
        <w:t xml:space="preserve"> </w:t>
      </w:r>
      <w:r>
        <w:rPr>
          <w:rFonts w:hint="eastAsia"/>
        </w:rPr>
        <w:t>титра</w:t>
      </w:r>
      <w:r>
        <w:t xml:space="preserve"> </w:t>
      </w:r>
      <w:r>
        <w:rPr>
          <w:rFonts w:hint="eastAsia"/>
        </w:rPr>
        <w:t>антител</w:t>
      </w:r>
      <w:r>
        <w:t xml:space="preserve"> </w:t>
      </w:r>
      <w:r>
        <w:rPr>
          <w:rFonts w:hint="eastAsia"/>
        </w:rPr>
        <w:t>против</w:t>
      </w:r>
      <w:r>
        <w:t xml:space="preserve"> 104 </w:t>
      </w:r>
      <w:r>
        <w:rPr>
          <w:rFonts w:hint="eastAsia"/>
        </w:rPr>
        <w:t>Ньюкаслской</w:t>
      </w:r>
      <w:r>
        <w:t xml:space="preserve"> </w:t>
      </w:r>
      <w:r>
        <w:rPr>
          <w:rFonts w:hint="eastAsia"/>
        </w:rPr>
        <w:t>болезни</w:t>
      </w:r>
    </w:p>
    <w:p w14:paraId="63F0B819" w14:textId="77777777" w:rsidR="00D05DAF" w:rsidRDefault="00D05DAF" w:rsidP="00D05DAF"/>
    <w:p w14:paraId="24D38FCB" w14:textId="77777777" w:rsidR="00D05DAF" w:rsidRDefault="00D05DAF" w:rsidP="00D05DAF">
      <w:r>
        <w:rPr>
          <w:rFonts w:hint="eastAsia"/>
        </w:rPr>
        <w:t>•</w:t>
      </w:r>
      <w:r>
        <w:t xml:space="preserve"> </w:t>
      </w:r>
      <w:r>
        <w:rPr>
          <w:rFonts w:hint="eastAsia"/>
        </w:rPr>
        <w:t>Динамика</w:t>
      </w:r>
      <w:r>
        <w:t xml:space="preserve"> </w:t>
      </w:r>
      <w:r>
        <w:rPr>
          <w:rFonts w:hint="eastAsia"/>
        </w:rPr>
        <w:t>титра</w:t>
      </w:r>
      <w:r>
        <w:t xml:space="preserve"> </w:t>
      </w:r>
      <w:r>
        <w:rPr>
          <w:rFonts w:hint="eastAsia"/>
        </w:rPr>
        <w:t>антител</w:t>
      </w:r>
      <w:r>
        <w:t xml:space="preserve"> </w:t>
      </w:r>
      <w:r>
        <w:rPr>
          <w:rFonts w:hint="eastAsia"/>
        </w:rPr>
        <w:t>против</w:t>
      </w:r>
      <w:r>
        <w:t xml:space="preserve"> 106 </w:t>
      </w:r>
      <w:r>
        <w:rPr>
          <w:rFonts w:hint="eastAsia"/>
        </w:rPr>
        <w:t>инфекционной</w:t>
      </w:r>
      <w:r>
        <w:t xml:space="preserve"> </w:t>
      </w:r>
      <w:r>
        <w:rPr>
          <w:rFonts w:hint="eastAsia"/>
        </w:rPr>
        <w:t>бурсальной</w:t>
      </w:r>
      <w:r>
        <w:t xml:space="preserve"> </w:t>
      </w:r>
      <w:r>
        <w:rPr>
          <w:rFonts w:hint="eastAsia"/>
        </w:rPr>
        <w:t>болезни</w:t>
      </w:r>
      <w:r>
        <w:t>.</w:t>
      </w:r>
    </w:p>
    <w:p w14:paraId="63402A1F" w14:textId="77777777" w:rsidR="00D05DAF" w:rsidRDefault="00D05DAF" w:rsidP="00D05DAF"/>
    <w:p w14:paraId="2F9CDD20" w14:textId="77777777" w:rsidR="00D05DAF" w:rsidRDefault="00D05DAF" w:rsidP="00D05DAF">
      <w:r>
        <w:rPr>
          <w:rFonts w:hint="eastAsia"/>
        </w:rPr>
        <w:t>•</w:t>
      </w:r>
      <w:r>
        <w:t xml:space="preserve"> </w:t>
      </w:r>
      <w:r>
        <w:rPr>
          <w:rFonts w:hint="eastAsia"/>
        </w:rPr>
        <w:t>Динамика</w:t>
      </w:r>
      <w:r>
        <w:t xml:space="preserve"> </w:t>
      </w:r>
      <w:r>
        <w:rPr>
          <w:rFonts w:hint="eastAsia"/>
        </w:rPr>
        <w:t>титра</w:t>
      </w:r>
      <w:r>
        <w:t xml:space="preserve"> </w:t>
      </w:r>
      <w:r>
        <w:rPr>
          <w:rFonts w:hint="eastAsia"/>
        </w:rPr>
        <w:t>антител</w:t>
      </w:r>
      <w:r>
        <w:t xml:space="preserve"> </w:t>
      </w:r>
      <w:r>
        <w:rPr>
          <w:rFonts w:hint="eastAsia"/>
        </w:rPr>
        <w:t>против</w:t>
      </w:r>
      <w:r>
        <w:t xml:space="preserve"> 108 </w:t>
      </w:r>
      <w:r>
        <w:rPr>
          <w:rFonts w:hint="eastAsia"/>
        </w:rPr>
        <w:t>болезни</w:t>
      </w:r>
      <w:r>
        <w:t xml:space="preserve"> </w:t>
      </w:r>
      <w:r>
        <w:rPr>
          <w:rFonts w:hint="eastAsia"/>
        </w:rPr>
        <w:t>инфекционного</w:t>
      </w:r>
      <w:r>
        <w:t xml:space="preserve"> </w:t>
      </w:r>
      <w:r>
        <w:rPr>
          <w:rFonts w:hint="eastAsia"/>
        </w:rPr>
        <w:t>бронхита</w:t>
      </w:r>
      <w:r>
        <w:t xml:space="preserve"> </w:t>
      </w:r>
      <w:r>
        <w:rPr>
          <w:rFonts w:hint="eastAsia"/>
        </w:rPr>
        <w:t>кур</w:t>
      </w:r>
      <w:r>
        <w:t>.</w:t>
      </w:r>
    </w:p>
    <w:p w14:paraId="2FDBE3C0" w14:textId="77777777" w:rsidR="00D05DAF" w:rsidRDefault="00D05DAF" w:rsidP="00D05DAF"/>
    <w:p w14:paraId="21BD0F66" w14:textId="77777777" w:rsidR="00D05DAF" w:rsidRDefault="00D05DAF" w:rsidP="00D05DAF">
      <w:r>
        <w:t xml:space="preserve">2.2.4. </w:t>
      </w:r>
      <w:r>
        <w:rPr>
          <w:rFonts w:hint="eastAsia"/>
        </w:rPr>
        <w:t>Изучение</w:t>
      </w:r>
      <w:r>
        <w:t xml:space="preserve"> </w:t>
      </w:r>
      <w:r>
        <w:rPr>
          <w:rFonts w:hint="eastAsia"/>
        </w:rPr>
        <w:t>микробиоценоза</w:t>
      </w:r>
      <w:r>
        <w:t xml:space="preserve"> </w:t>
      </w:r>
      <w:r>
        <w:rPr>
          <w:rFonts w:hint="eastAsia"/>
        </w:rPr>
        <w:t>у</w:t>
      </w:r>
      <w:r>
        <w:t xml:space="preserve"> </w:t>
      </w:r>
      <w:r>
        <w:rPr>
          <w:rFonts w:hint="eastAsia"/>
        </w:rPr>
        <w:t>цыплят</w:t>
      </w:r>
      <w:r>
        <w:t>:</w:t>
      </w:r>
    </w:p>
    <w:p w14:paraId="6D047CF1" w14:textId="77777777" w:rsidR="00D05DAF" w:rsidRDefault="00D05DAF" w:rsidP="00D05DAF"/>
    <w:p w14:paraId="603A0EED" w14:textId="77777777" w:rsidR="00D05DAF" w:rsidRDefault="00D05DAF" w:rsidP="00D05DAF">
      <w:r>
        <w:t xml:space="preserve">2.2.4.1. </w:t>
      </w:r>
      <w:r>
        <w:rPr>
          <w:rFonts w:hint="eastAsia"/>
        </w:rPr>
        <w:t>Динамика</w:t>
      </w:r>
      <w:r>
        <w:t xml:space="preserve"> </w:t>
      </w:r>
      <w:r>
        <w:rPr>
          <w:rFonts w:hint="eastAsia"/>
        </w:rPr>
        <w:t>формирования</w:t>
      </w:r>
      <w:r>
        <w:t xml:space="preserve"> </w:t>
      </w:r>
      <w:r>
        <w:rPr>
          <w:rFonts w:hint="eastAsia"/>
        </w:rPr>
        <w:t>кишечного</w:t>
      </w:r>
      <w:r>
        <w:t xml:space="preserve"> 110 </w:t>
      </w:r>
      <w:r>
        <w:rPr>
          <w:rFonts w:hint="eastAsia"/>
        </w:rPr>
        <w:t>микробиоценоза</w:t>
      </w:r>
      <w:r>
        <w:t xml:space="preserve"> </w:t>
      </w:r>
      <w:r>
        <w:rPr>
          <w:rFonts w:hint="eastAsia"/>
        </w:rPr>
        <w:t>у</w:t>
      </w:r>
      <w:r>
        <w:t xml:space="preserve"> </w:t>
      </w:r>
      <w:r>
        <w:rPr>
          <w:rFonts w:hint="eastAsia"/>
        </w:rPr>
        <w:t>цыплят</w:t>
      </w:r>
      <w:r>
        <w:t>.</w:t>
      </w:r>
    </w:p>
    <w:p w14:paraId="2E5B9129" w14:textId="77777777" w:rsidR="00D05DAF" w:rsidRDefault="00D05DAF" w:rsidP="00D05DAF"/>
    <w:p w14:paraId="09DC9D6D" w14:textId="77777777" w:rsidR="00D05DAF" w:rsidRDefault="00D05DAF" w:rsidP="00D05DAF">
      <w:r>
        <w:t xml:space="preserve">2.2.4.2. </w:t>
      </w:r>
      <w:r>
        <w:rPr>
          <w:rFonts w:hint="eastAsia"/>
        </w:rPr>
        <w:t>Влияние</w:t>
      </w:r>
      <w:r>
        <w:t xml:space="preserve"> </w:t>
      </w:r>
      <w:r>
        <w:rPr>
          <w:rFonts w:hint="eastAsia"/>
        </w:rPr>
        <w:t>вакцинации</w:t>
      </w:r>
      <w:r>
        <w:t xml:space="preserve"> </w:t>
      </w:r>
      <w:r>
        <w:rPr>
          <w:rFonts w:hint="eastAsia"/>
        </w:rPr>
        <w:t>против</w:t>
      </w:r>
      <w:r>
        <w:t xml:space="preserve"> </w:t>
      </w:r>
      <w:r>
        <w:rPr>
          <w:rFonts w:hint="eastAsia"/>
        </w:rPr>
        <w:t>болезни</w:t>
      </w:r>
      <w:r>
        <w:t xml:space="preserve"> 120 </w:t>
      </w:r>
      <w:r>
        <w:rPr>
          <w:rFonts w:hint="eastAsia"/>
        </w:rPr>
        <w:t>Гамборо</w:t>
      </w:r>
      <w:r>
        <w:t xml:space="preserve"> </w:t>
      </w:r>
      <w:r>
        <w:rPr>
          <w:rFonts w:hint="eastAsia"/>
        </w:rPr>
        <w:t>на</w:t>
      </w:r>
      <w:r>
        <w:t xml:space="preserve"> </w:t>
      </w:r>
      <w:r>
        <w:rPr>
          <w:rFonts w:hint="eastAsia"/>
        </w:rPr>
        <w:t>динамику</w:t>
      </w:r>
      <w:r>
        <w:t xml:space="preserve"> </w:t>
      </w:r>
      <w:r>
        <w:rPr>
          <w:rFonts w:hint="eastAsia"/>
        </w:rPr>
        <w:t>формирования</w:t>
      </w:r>
      <w:r>
        <w:t xml:space="preserve"> </w:t>
      </w:r>
      <w:r>
        <w:rPr>
          <w:rFonts w:hint="eastAsia"/>
        </w:rPr>
        <w:t>кишечного</w:t>
      </w:r>
      <w:r>
        <w:t xml:space="preserve"> </w:t>
      </w:r>
      <w:r>
        <w:rPr>
          <w:rFonts w:hint="eastAsia"/>
        </w:rPr>
        <w:t>микробиоценоза</w:t>
      </w:r>
      <w:r>
        <w:t xml:space="preserve"> </w:t>
      </w:r>
      <w:r>
        <w:rPr>
          <w:rFonts w:hint="eastAsia"/>
        </w:rPr>
        <w:t>у</w:t>
      </w:r>
      <w:r>
        <w:t xml:space="preserve"> </w:t>
      </w:r>
      <w:r>
        <w:rPr>
          <w:rFonts w:hint="eastAsia"/>
        </w:rPr>
        <w:t>цыплят</w:t>
      </w:r>
      <w:r>
        <w:t>.</w:t>
      </w:r>
    </w:p>
    <w:p w14:paraId="6F9015AB" w14:textId="77777777" w:rsidR="00D05DAF" w:rsidRDefault="00D05DAF" w:rsidP="00D05DAF"/>
    <w:p w14:paraId="059C2E5F" w14:textId="77777777" w:rsidR="00D05DAF" w:rsidRDefault="00D05DAF" w:rsidP="00D05DAF">
      <w:r>
        <w:t xml:space="preserve">2.2.4.3. </w:t>
      </w:r>
      <w:r>
        <w:rPr>
          <w:rFonts w:hint="eastAsia"/>
        </w:rPr>
        <w:t>Влияние</w:t>
      </w:r>
      <w:r>
        <w:t xml:space="preserve"> </w:t>
      </w:r>
      <w:r>
        <w:rPr>
          <w:rFonts w:hint="eastAsia"/>
        </w:rPr>
        <w:t>пробиотика</w:t>
      </w:r>
      <w:r>
        <w:t xml:space="preserve"> </w:t>
      </w:r>
      <w:r>
        <w:rPr>
          <w:rFonts w:hint="eastAsia"/>
        </w:rPr>
        <w:t>Стрептобифида</w:t>
      </w:r>
      <w:r>
        <w:t xml:space="preserve">- 133 </w:t>
      </w:r>
      <w:r>
        <w:rPr>
          <w:rFonts w:hint="eastAsia"/>
        </w:rPr>
        <w:t>форте</w:t>
      </w:r>
      <w:r>
        <w:t xml:space="preserve"> </w:t>
      </w:r>
      <w:r>
        <w:rPr>
          <w:rFonts w:hint="eastAsia"/>
        </w:rPr>
        <w:t>на</w:t>
      </w:r>
      <w:r>
        <w:t xml:space="preserve"> </w:t>
      </w:r>
      <w:r>
        <w:rPr>
          <w:rFonts w:hint="eastAsia"/>
        </w:rPr>
        <w:t>кишечный</w:t>
      </w:r>
      <w:r>
        <w:t xml:space="preserve"> </w:t>
      </w:r>
      <w:r>
        <w:rPr>
          <w:rFonts w:hint="eastAsia"/>
        </w:rPr>
        <w:t>микробиоценоз</w:t>
      </w:r>
      <w:r>
        <w:t xml:space="preserve"> </w:t>
      </w:r>
      <w:r>
        <w:rPr>
          <w:rFonts w:hint="eastAsia"/>
        </w:rPr>
        <w:t>у</w:t>
      </w:r>
      <w:r>
        <w:t xml:space="preserve"> </w:t>
      </w:r>
      <w:r>
        <w:rPr>
          <w:rFonts w:hint="eastAsia"/>
        </w:rPr>
        <w:t>цыплят</w:t>
      </w:r>
      <w:r>
        <w:t>.</w:t>
      </w:r>
    </w:p>
    <w:p w14:paraId="53AB9FB1" w14:textId="77777777" w:rsidR="00D05DAF" w:rsidRDefault="00D05DAF" w:rsidP="00D05DAF"/>
    <w:p w14:paraId="7A1A3771" w14:textId="77777777" w:rsidR="00D05DAF" w:rsidRDefault="00D05DAF" w:rsidP="00D05DAF">
      <w:r>
        <w:t xml:space="preserve">2.2.4.4. </w:t>
      </w:r>
      <w:r>
        <w:rPr>
          <w:rFonts w:hint="eastAsia"/>
        </w:rPr>
        <w:t>Влияние</w:t>
      </w:r>
      <w:r>
        <w:t xml:space="preserve"> </w:t>
      </w:r>
      <w:r>
        <w:rPr>
          <w:rFonts w:hint="eastAsia"/>
        </w:rPr>
        <w:t>пробиотика</w:t>
      </w:r>
      <w:r>
        <w:t xml:space="preserve"> </w:t>
      </w:r>
      <w:r>
        <w:rPr>
          <w:rFonts w:hint="eastAsia"/>
        </w:rPr>
        <w:t>Стрептобифида</w:t>
      </w:r>
      <w:r>
        <w:t>-</w:t>
      </w:r>
      <w:r>
        <w:rPr>
          <w:rFonts w:hint="eastAsia"/>
        </w:rPr>
        <w:t>форте</w:t>
      </w:r>
      <w:r>
        <w:t xml:space="preserve"> </w:t>
      </w:r>
      <w:r>
        <w:rPr>
          <w:rFonts w:hint="eastAsia"/>
        </w:rPr>
        <w:t>на</w:t>
      </w:r>
      <w:r>
        <w:t xml:space="preserve"> </w:t>
      </w:r>
      <w:r>
        <w:rPr>
          <w:rFonts w:hint="eastAsia"/>
        </w:rPr>
        <w:t>формирование</w:t>
      </w:r>
      <w:r>
        <w:t xml:space="preserve"> </w:t>
      </w:r>
      <w:r>
        <w:rPr>
          <w:rFonts w:hint="eastAsia"/>
        </w:rPr>
        <w:t>кишечного</w:t>
      </w:r>
      <w:r>
        <w:t xml:space="preserve"> </w:t>
      </w:r>
      <w:r>
        <w:rPr>
          <w:rFonts w:hint="eastAsia"/>
        </w:rPr>
        <w:t>микробиоценоза</w:t>
      </w:r>
      <w:r>
        <w:t xml:space="preserve"> </w:t>
      </w:r>
      <w:r>
        <w:rPr>
          <w:rFonts w:hint="eastAsia"/>
        </w:rPr>
        <w:t>у</w:t>
      </w:r>
      <w:r>
        <w:t xml:space="preserve"> </w:t>
      </w:r>
      <w:r>
        <w:rPr>
          <w:rFonts w:hint="eastAsia"/>
        </w:rPr>
        <w:t>цыплят</w:t>
      </w:r>
      <w:r>
        <w:t xml:space="preserve">, </w:t>
      </w:r>
      <w:r>
        <w:rPr>
          <w:rFonts w:hint="eastAsia"/>
        </w:rPr>
        <w:t>вакцинированных</w:t>
      </w:r>
      <w:r>
        <w:t xml:space="preserve"> </w:t>
      </w:r>
      <w:r>
        <w:rPr>
          <w:rFonts w:hint="eastAsia"/>
        </w:rPr>
        <w:t>против</w:t>
      </w:r>
      <w:r>
        <w:t xml:space="preserve"> </w:t>
      </w:r>
      <w:r>
        <w:rPr>
          <w:rFonts w:hint="eastAsia"/>
        </w:rPr>
        <w:t>болезни</w:t>
      </w:r>
      <w:r>
        <w:t xml:space="preserve"> </w:t>
      </w:r>
      <w:r>
        <w:rPr>
          <w:rFonts w:hint="eastAsia"/>
        </w:rPr>
        <w:t>Гамборо</w:t>
      </w:r>
      <w:r>
        <w:t>.</w:t>
      </w:r>
    </w:p>
    <w:p w14:paraId="5ACDEAB4" w14:textId="77777777" w:rsidR="00D05DAF" w:rsidRDefault="00D05DAF" w:rsidP="00D05DAF"/>
    <w:p w14:paraId="7EFE9941" w14:textId="28B1D096" w:rsidR="00D05DAF" w:rsidRPr="00D05DAF" w:rsidRDefault="00D05DAF" w:rsidP="00D05DAF">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p>
    <w:sectPr w:rsidR="00D05DAF" w:rsidRPr="00D05DA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4DCF" w14:textId="77777777" w:rsidR="00113361" w:rsidRPr="008D1934" w:rsidRDefault="00113361">
      <w:pPr>
        <w:spacing w:after="0" w:line="240" w:lineRule="auto"/>
      </w:pPr>
      <w:r w:rsidRPr="008D1934">
        <w:separator/>
      </w:r>
    </w:p>
  </w:endnote>
  <w:endnote w:type="continuationSeparator" w:id="0">
    <w:p w14:paraId="4AE4520B" w14:textId="77777777" w:rsidR="00113361" w:rsidRPr="008D1934" w:rsidRDefault="0011336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8D4C4" w14:textId="77777777" w:rsidR="00113361" w:rsidRPr="008D1934" w:rsidRDefault="00113361"/>
    <w:p w14:paraId="60E742E3" w14:textId="77777777" w:rsidR="00113361" w:rsidRPr="008D1934" w:rsidRDefault="00113361"/>
    <w:p w14:paraId="22FDD6A8" w14:textId="77777777" w:rsidR="00113361" w:rsidRPr="008D1934" w:rsidRDefault="00113361"/>
    <w:p w14:paraId="7F20BCD9" w14:textId="77777777" w:rsidR="00113361" w:rsidRPr="008D1934" w:rsidRDefault="00113361"/>
    <w:p w14:paraId="25F9DE86" w14:textId="77777777" w:rsidR="00113361" w:rsidRPr="008D1934" w:rsidRDefault="00113361"/>
    <w:p w14:paraId="7DDA80BC" w14:textId="77777777" w:rsidR="00113361" w:rsidRPr="008D1934" w:rsidRDefault="00113361"/>
    <w:p w14:paraId="4289A621" w14:textId="77777777" w:rsidR="00113361" w:rsidRPr="008D1934" w:rsidRDefault="00113361">
      <w:pPr>
        <w:rPr>
          <w:sz w:val="2"/>
          <w:szCs w:val="2"/>
        </w:rPr>
      </w:pPr>
      <w:r>
        <w:rPr>
          <w:noProof/>
        </w:rPr>
        <mc:AlternateContent>
          <mc:Choice Requires="wps">
            <w:drawing>
              <wp:anchor distT="0" distB="0" distL="63500" distR="63500" simplePos="0" relativeHeight="251660288" behindDoc="1" locked="0" layoutInCell="1" allowOverlap="1" wp14:anchorId="5639B7D8" wp14:editId="7F4EC69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01DB0FF" w14:textId="77777777" w:rsidR="00113361" w:rsidRPr="008D1934" w:rsidRDefault="001133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39B7D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1DB0FF" w14:textId="77777777" w:rsidR="00113361" w:rsidRPr="008D1934" w:rsidRDefault="001133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5B72751" w14:textId="77777777" w:rsidR="00113361" w:rsidRPr="008D1934" w:rsidRDefault="00113361"/>
    <w:p w14:paraId="4E6C1469" w14:textId="77777777" w:rsidR="00113361" w:rsidRPr="008D1934" w:rsidRDefault="00113361"/>
    <w:p w14:paraId="2357CCA6" w14:textId="77777777" w:rsidR="00113361" w:rsidRPr="008D1934" w:rsidRDefault="00113361">
      <w:pPr>
        <w:rPr>
          <w:sz w:val="2"/>
          <w:szCs w:val="2"/>
        </w:rPr>
      </w:pPr>
      <w:r>
        <w:rPr>
          <w:noProof/>
        </w:rPr>
        <mc:AlternateContent>
          <mc:Choice Requires="wps">
            <w:drawing>
              <wp:anchor distT="0" distB="0" distL="63500" distR="63500" simplePos="0" relativeHeight="251659264" behindDoc="1" locked="0" layoutInCell="1" allowOverlap="1" wp14:anchorId="0C246E23" wp14:editId="6CA1F6E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48FEB61" w14:textId="77777777" w:rsidR="00113361" w:rsidRPr="008D1934" w:rsidRDefault="001133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246E2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8FEB61" w14:textId="77777777" w:rsidR="00113361" w:rsidRPr="008D1934" w:rsidRDefault="0011336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A52C13C" w14:textId="77777777" w:rsidR="00113361" w:rsidRPr="008D1934" w:rsidRDefault="00113361"/>
    <w:p w14:paraId="53CC1F32" w14:textId="77777777" w:rsidR="00113361" w:rsidRPr="008D1934" w:rsidRDefault="00113361">
      <w:pPr>
        <w:rPr>
          <w:sz w:val="2"/>
          <w:szCs w:val="2"/>
        </w:rPr>
      </w:pPr>
    </w:p>
    <w:p w14:paraId="58D59981" w14:textId="77777777" w:rsidR="00113361" w:rsidRPr="008D1934" w:rsidRDefault="00113361"/>
    <w:p w14:paraId="156EC9A0" w14:textId="77777777" w:rsidR="00113361" w:rsidRPr="008D1934" w:rsidRDefault="00113361">
      <w:pPr>
        <w:spacing w:after="0" w:line="240" w:lineRule="auto"/>
      </w:pPr>
    </w:p>
  </w:footnote>
  <w:footnote w:type="continuationSeparator" w:id="0">
    <w:p w14:paraId="48D81B11" w14:textId="77777777" w:rsidR="00113361" w:rsidRPr="008D1934" w:rsidRDefault="0011336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6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11197</TotalTime>
  <Pages>4</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469</cp:revision>
  <cp:lastPrinted>2024-05-12T14:21:00Z</cp:lastPrinted>
  <dcterms:created xsi:type="dcterms:W3CDTF">2024-05-20T16:55:00Z</dcterms:created>
  <dcterms:modified xsi:type="dcterms:W3CDTF">2024-06-07T19:09:00Z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