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CAFB39" w14:textId="3D6E8874" w:rsidR="00AB190F" w:rsidRDefault="00A94408" w:rsidP="00A94408">
      <w:r w:rsidRPr="00A94408">
        <w:rPr>
          <w:rFonts w:hint="eastAsia"/>
        </w:rPr>
        <w:t>Щипанская</w:t>
      </w:r>
      <w:r w:rsidRPr="00A94408">
        <w:t xml:space="preserve"> </w:t>
      </w:r>
      <w:r w:rsidRPr="00A94408">
        <w:rPr>
          <w:rFonts w:hint="eastAsia"/>
        </w:rPr>
        <w:t>Екатерина</w:t>
      </w:r>
      <w:r w:rsidRPr="00A94408">
        <w:t xml:space="preserve"> </w:t>
      </w:r>
      <w:r w:rsidRPr="00A94408">
        <w:rPr>
          <w:rFonts w:hint="eastAsia"/>
        </w:rPr>
        <w:t>Валерьевна</w:t>
      </w:r>
      <w:r>
        <w:t xml:space="preserve"> </w:t>
      </w:r>
      <w:r w:rsidRPr="00A94408">
        <w:rPr>
          <w:rFonts w:hint="eastAsia"/>
        </w:rPr>
        <w:t>Совершенствование</w:t>
      </w:r>
      <w:r w:rsidRPr="00A94408">
        <w:t xml:space="preserve"> </w:t>
      </w:r>
      <w:r w:rsidRPr="00A94408">
        <w:rPr>
          <w:rFonts w:hint="eastAsia"/>
        </w:rPr>
        <w:t>внутреннего</w:t>
      </w:r>
      <w:r w:rsidRPr="00A94408">
        <w:t xml:space="preserve"> </w:t>
      </w:r>
      <w:r w:rsidRPr="00A94408">
        <w:rPr>
          <w:rFonts w:hint="eastAsia"/>
        </w:rPr>
        <w:t>контроля</w:t>
      </w:r>
      <w:r w:rsidRPr="00A94408">
        <w:t xml:space="preserve"> </w:t>
      </w:r>
      <w:r w:rsidRPr="00A94408">
        <w:rPr>
          <w:rFonts w:hint="eastAsia"/>
        </w:rPr>
        <w:t>в</w:t>
      </w:r>
      <w:r w:rsidRPr="00A94408">
        <w:t xml:space="preserve"> </w:t>
      </w:r>
      <w:r w:rsidRPr="00A94408">
        <w:rPr>
          <w:rFonts w:hint="eastAsia"/>
        </w:rPr>
        <w:t>системе</w:t>
      </w:r>
      <w:r w:rsidRPr="00A94408">
        <w:t xml:space="preserve"> </w:t>
      </w:r>
      <w:r w:rsidRPr="00A94408">
        <w:rPr>
          <w:rFonts w:hint="eastAsia"/>
        </w:rPr>
        <w:t>управления</w:t>
      </w:r>
      <w:r w:rsidRPr="00A94408">
        <w:t xml:space="preserve"> </w:t>
      </w:r>
      <w:r w:rsidRPr="00A94408">
        <w:rPr>
          <w:rFonts w:hint="eastAsia"/>
        </w:rPr>
        <w:t>качеством</w:t>
      </w:r>
      <w:r w:rsidRPr="00A94408">
        <w:t xml:space="preserve"> </w:t>
      </w:r>
      <w:r w:rsidRPr="00A94408">
        <w:rPr>
          <w:rFonts w:hint="eastAsia"/>
        </w:rPr>
        <w:t>организации</w:t>
      </w:r>
      <w:r w:rsidRPr="00A94408">
        <w:t xml:space="preserve"> </w:t>
      </w:r>
      <w:r w:rsidRPr="00A94408">
        <w:rPr>
          <w:rFonts w:hint="eastAsia"/>
        </w:rPr>
        <w:t>на</w:t>
      </w:r>
      <w:r w:rsidRPr="00A94408">
        <w:t xml:space="preserve"> </w:t>
      </w:r>
      <w:r w:rsidRPr="00A94408">
        <w:rPr>
          <w:rFonts w:hint="eastAsia"/>
        </w:rPr>
        <w:t>основе</w:t>
      </w:r>
      <w:r w:rsidRPr="00A94408">
        <w:t xml:space="preserve"> </w:t>
      </w:r>
      <w:r w:rsidRPr="00A94408">
        <w:rPr>
          <w:rFonts w:hint="eastAsia"/>
        </w:rPr>
        <w:t>процессного</w:t>
      </w:r>
      <w:r w:rsidRPr="00A94408">
        <w:t xml:space="preserve"> </w:t>
      </w:r>
      <w:r w:rsidRPr="00A94408">
        <w:rPr>
          <w:rFonts w:hint="eastAsia"/>
        </w:rPr>
        <w:t>и</w:t>
      </w:r>
      <w:r w:rsidRPr="00A94408">
        <w:t xml:space="preserve"> </w:t>
      </w:r>
      <w:r w:rsidRPr="00A94408">
        <w:rPr>
          <w:rFonts w:hint="eastAsia"/>
        </w:rPr>
        <w:t>риск</w:t>
      </w:r>
      <w:r w:rsidRPr="00A94408">
        <w:t>-</w:t>
      </w:r>
      <w:r w:rsidRPr="00A94408">
        <w:rPr>
          <w:rFonts w:hint="eastAsia"/>
        </w:rPr>
        <w:t>ориентированного</w:t>
      </w:r>
      <w:r w:rsidRPr="00A94408">
        <w:t xml:space="preserve"> </w:t>
      </w:r>
      <w:r w:rsidRPr="00A94408">
        <w:rPr>
          <w:rFonts w:hint="eastAsia"/>
        </w:rPr>
        <w:t>подходов</w:t>
      </w:r>
    </w:p>
    <w:p w14:paraId="3E038828" w14:textId="77777777" w:rsidR="00A94408" w:rsidRDefault="00A94408" w:rsidP="00A94408">
      <w:r>
        <w:rPr>
          <w:rFonts w:hint="eastAsia"/>
        </w:rPr>
        <w:t>ОГЛАВЛЕНИЕ</w:t>
      </w:r>
      <w:r>
        <w:t xml:space="preserve"> </w:t>
      </w:r>
      <w:r>
        <w:rPr>
          <w:rFonts w:hint="eastAsia"/>
        </w:rPr>
        <w:t>ДИССЕРТАЦИИ</w:t>
      </w:r>
    </w:p>
    <w:p w14:paraId="288B2EFD" w14:textId="77777777" w:rsidR="00A94408" w:rsidRDefault="00A94408" w:rsidP="00A94408">
      <w:r>
        <w:rPr>
          <w:rFonts w:hint="eastAsia"/>
        </w:rPr>
        <w:t>кандидат</w:t>
      </w:r>
      <w:r>
        <w:t xml:space="preserve"> </w:t>
      </w:r>
      <w:r>
        <w:rPr>
          <w:rFonts w:hint="eastAsia"/>
        </w:rPr>
        <w:t>наук</w:t>
      </w:r>
      <w:r>
        <w:t xml:space="preserve"> </w:t>
      </w:r>
      <w:r>
        <w:rPr>
          <w:rFonts w:hint="eastAsia"/>
        </w:rPr>
        <w:t>Щипанская</w:t>
      </w:r>
      <w:r>
        <w:t xml:space="preserve"> </w:t>
      </w:r>
      <w:r>
        <w:rPr>
          <w:rFonts w:hint="eastAsia"/>
        </w:rPr>
        <w:t>Екатерина</w:t>
      </w:r>
      <w:r>
        <w:t xml:space="preserve"> </w:t>
      </w:r>
      <w:r>
        <w:rPr>
          <w:rFonts w:hint="eastAsia"/>
        </w:rPr>
        <w:t>Валерьевна</w:t>
      </w:r>
    </w:p>
    <w:p w14:paraId="7E966C2F" w14:textId="77777777" w:rsidR="00A94408" w:rsidRDefault="00A94408" w:rsidP="00A94408">
      <w:r>
        <w:rPr>
          <w:rFonts w:hint="eastAsia"/>
        </w:rPr>
        <w:t>ВВЕДЕНИЕ</w:t>
      </w:r>
    </w:p>
    <w:p w14:paraId="6BC143D4" w14:textId="77777777" w:rsidR="00A94408" w:rsidRDefault="00A94408" w:rsidP="00A94408"/>
    <w:p w14:paraId="7054067C" w14:textId="77777777" w:rsidR="00A94408" w:rsidRDefault="00A94408" w:rsidP="00A94408">
      <w:r>
        <w:rPr>
          <w:rFonts w:hint="eastAsia"/>
        </w:rPr>
        <w:t>ГЛАВА</w:t>
      </w:r>
      <w:r>
        <w:t xml:space="preserve"> 1. </w:t>
      </w:r>
      <w:r>
        <w:rPr>
          <w:rFonts w:hint="eastAsia"/>
        </w:rPr>
        <w:t>ТЕОРЕТИЧЕСКИЕ</w:t>
      </w:r>
      <w:r>
        <w:t xml:space="preserve"> </w:t>
      </w:r>
      <w:r>
        <w:rPr>
          <w:rFonts w:hint="eastAsia"/>
        </w:rPr>
        <w:t>ОСНОВЫ</w:t>
      </w:r>
      <w:r>
        <w:t xml:space="preserve"> </w:t>
      </w:r>
      <w:r>
        <w:rPr>
          <w:rFonts w:hint="eastAsia"/>
        </w:rPr>
        <w:t>ВНУТРЕННЕГО</w:t>
      </w:r>
      <w:r>
        <w:t xml:space="preserve"> </w:t>
      </w:r>
      <w:r>
        <w:rPr>
          <w:rFonts w:hint="eastAsia"/>
        </w:rPr>
        <w:t>КОНТРОЛЯ</w:t>
      </w:r>
      <w:r>
        <w:t xml:space="preserve"> </w:t>
      </w:r>
      <w:r>
        <w:rPr>
          <w:rFonts w:hint="eastAsia"/>
        </w:rPr>
        <w:t>В</w:t>
      </w:r>
      <w:r>
        <w:t xml:space="preserve"> </w:t>
      </w:r>
      <w:r>
        <w:rPr>
          <w:rFonts w:hint="eastAsia"/>
        </w:rPr>
        <w:t>СИСТЕМЕ</w:t>
      </w:r>
      <w:r>
        <w:t xml:space="preserve"> </w:t>
      </w:r>
      <w:r>
        <w:rPr>
          <w:rFonts w:hint="eastAsia"/>
        </w:rPr>
        <w:t>УПРАВЛЕНИЯ</w:t>
      </w:r>
      <w:r>
        <w:t xml:space="preserve"> </w:t>
      </w:r>
      <w:r>
        <w:rPr>
          <w:rFonts w:hint="eastAsia"/>
        </w:rPr>
        <w:t>КАЧЕСТВОМ</w:t>
      </w:r>
      <w:r>
        <w:t xml:space="preserve"> </w:t>
      </w:r>
      <w:r>
        <w:rPr>
          <w:rFonts w:hint="eastAsia"/>
        </w:rPr>
        <w:t>ОРГАНИЗАЦИИ</w:t>
      </w:r>
    </w:p>
    <w:p w14:paraId="6289C798" w14:textId="77777777" w:rsidR="00A94408" w:rsidRDefault="00A94408" w:rsidP="00A94408"/>
    <w:p w14:paraId="5ABAF87F" w14:textId="77777777" w:rsidR="00A94408" w:rsidRDefault="00A94408" w:rsidP="00A94408">
      <w:r>
        <w:t xml:space="preserve">1.1. </w:t>
      </w:r>
      <w:r>
        <w:rPr>
          <w:rFonts w:hint="eastAsia"/>
        </w:rPr>
        <w:t>Сущность</w:t>
      </w:r>
      <w:r>
        <w:t xml:space="preserve"> </w:t>
      </w:r>
      <w:r>
        <w:rPr>
          <w:rFonts w:hint="eastAsia"/>
        </w:rPr>
        <w:t>внутреннего</w:t>
      </w:r>
      <w:r>
        <w:t xml:space="preserve"> </w:t>
      </w:r>
      <w:r>
        <w:rPr>
          <w:rFonts w:hint="eastAsia"/>
        </w:rPr>
        <w:t>контроля</w:t>
      </w:r>
      <w:r>
        <w:t xml:space="preserve"> </w:t>
      </w:r>
      <w:r>
        <w:rPr>
          <w:rFonts w:hint="eastAsia"/>
        </w:rPr>
        <w:t>как</w:t>
      </w:r>
      <w:r>
        <w:t xml:space="preserve"> </w:t>
      </w:r>
      <w:r>
        <w:rPr>
          <w:rFonts w:hint="eastAsia"/>
        </w:rPr>
        <w:t>функции</w:t>
      </w:r>
      <w:r>
        <w:t xml:space="preserve"> </w:t>
      </w:r>
      <w:r>
        <w:rPr>
          <w:rFonts w:hint="eastAsia"/>
        </w:rPr>
        <w:t>управления</w:t>
      </w:r>
    </w:p>
    <w:p w14:paraId="51DBF7A7" w14:textId="77777777" w:rsidR="00A94408" w:rsidRDefault="00A94408" w:rsidP="00A94408"/>
    <w:p w14:paraId="7EB8A17F" w14:textId="77777777" w:rsidR="00A94408" w:rsidRDefault="00A94408" w:rsidP="00A94408">
      <w:r>
        <w:t xml:space="preserve">1.2. </w:t>
      </w:r>
      <w:r>
        <w:rPr>
          <w:rFonts w:hint="eastAsia"/>
        </w:rPr>
        <w:t>Процессные</w:t>
      </w:r>
      <w:r>
        <w:t xml:space="preserve"> </w:t>
      </w:r>
      <w:r>
        <w:rPr>
          <w:rFonts w:hint="eastAsia"/>
        </w:rPr>
        <w:t>и</w:t>
      </w:r>
      <w:r>
        <w:t xml:space="preserve"> </w:t>
      </w:r>
      <w:r>
        <w:rPr>
          <w:rFonts w:hint="eastAsia"/>
        </w:rPr>
        <w:t>риск</w:t>
      </w:r>
      <w:r>
        <w:t>-</w:t>
      </w:r>
      <w:r>
        <w:rPr>
          <w:rFonts w:hint="eastAsia"/>
        </w:rPr>
        <w:t>ориентированные</w:t>
      </w:r>
      <w:r>
        <w:t xml:space="preserve"> </w:t>
      </w:r>
      <w:r>
        <w:rPr>
          <w:rFonts w:hint="eastAsia"/>
        </w:rPr>
        <w:t>принципы</w:t>
      </w:r>
      <w:r>
        <w:t xml:space="preserve"> </w:t>
      </w:r>
      <w:r>
        <w:rPr>
          <w:rFonts w:hint="eastAsia"/>
        </w:rPr>
        <w:t>организации</w:t>
      </w:r>
      <w:r>
        <w:t xml:space="preserve"> </w:t>
      </w:r>
      <w:r>
        <w:rPr>
          <w:rFonts w:hint="eastAsia"/>
        </w:rPr>
        <w:t>внутреннего</w:t>
      </w:r>
      <w:r>
        <w:t xml:space="preserve"> </w:t>
      </w:r>
      <w:r>
        <w:rPr>
          <w:rFonts w:hint="eastAsia"/>
        </w:rPr>
        <w:t>контроля</w:t>
      </w:r>
      <w:r>
        <w:t xml:space="preserve"> </w:t>
      </w:r>
      <w:r>
        <w:rPr>
          <w:rFonts w:hint="eastAsia"/>
        </w:rPr>
        <w:t>в</w:t>
      </w:r>
      <w:r>
        <w:t xml:space="preserve"> </w:t>
      </w:r>
      <w:r>
        <w:rPr>
          <w:rFonts w:hint="eastAsia"/>
        </w:rPr>
        <w:t>системе</w:t>
      </w:r>
      <w:r>
        <w:t xml:space="preserve"> </w:t>
      </w:r>
      <w:r>
        <w:rPr>
          <w:rFonts w:hint="eastAsia"/>
        </w:rPr>
        <w:t>управления</w:t>
      </w:r>
      <w:r>
        <w:t xml:space="preserve"> </w:t>
      </w:r>
      <w:r>
        <w:rPr>
          <w:rFonts w:hint="eastAsia"/>
        </w:rPr>
        <w:t>качеством</w:t>
      </w:r>
      <w:r>
        <w:t xml:space="preserve"> </w:t>
      </w:r>
      <w:r>
        <w:rPr>
          <w:rFonts w:hint="eastAsia"/>
        </w:rPr>
        <w:t>организации</w:t>
      </w:r>
    </w:p>
    <w:p w14:paraId="0C18918E" w14:textId="77777777" w:rsidR="00A94408" w:rsidRDefault="00A94408" w:rsidP="00A94408"/>
    <w:p w14:paraId="2594B759" w14:textId="77777777" w:rsidR="00A94408" w:rsidRDefault="00A94408" w:rsidP="00A94408">
      <w:r>
        <w:t xml:space="preserve">1.3. </w:t>
      </w:r>
      <w:r>
        <w:rPr>
          <w:rFonts w:hint="eastAsia"/>
        </w:rPr>
        <w:t>Совершенствование</w:t>
      </w:r>
      <w:r>
        <w:t xml:space="preserve"> </w:t>
      </w:r>
      <w:r>
        <w:rPr>
          <w:rFonts w:hint="eastAsia"/>
        </w:rPr>
        <w:t>оценки</w:t>
      </w:r>
      <w:r>
        <w:t xml:space="preserve"> </w:t>
      </w:r>
      <w:r>
        <w:rPr>
          <w:rFonts w:hint="eastAsia"/>
        </w:rPr>
        <w:t>внутреннего</w:t>
      </w:r>
      <w:r>
        <w:t xml:space="preserve"> </w:t>
      </w:r>
      <w:r>
        <w:rPr>
          <w:rFonts w:hint="eastAsia"/>
        </w:rPr>
        <w:t>контроля</w:t>
      </w:r>
      <w:r>
        <w:t xml:space="preserve"> </w:t>
      </w:r>
      <w:r>
        <w:rPr>
          <w:rFonts w:hint="eastAsia"/>
        </w:rPr>
        <w:t>в</w:t>
      </w:r>
      <w:r>
        <w:t xml:space="preserve"> </w:t>
      </w:r>
      <w:r>
        <w:rPr>
          <w:rFonts w:hint="eastAsia"/>
        </w:rPr>
        <w:t>системе</w:t>
      </w:r>
      <w:r>
        <w:t xml:space="preserve"> </w:t>
      </w:r>
      <w:r>
        <w:rPr>
          <w:rFonts w:hint="eastAsia"/>
        </w:rPr>
        <w:t>управления</w:t>
      </w:r>
      <w:r>
        <w:t xml:space="preserve"> </w:t>
      </w:r>
      <w:r>
        <w:rPr>
          <w:rFonts w:hint="eastAsia"/>
        </w:rPr>
        <w:t>качеством</w:t>
      </w:r>
    </w:p>
    <w:p w14:paraId="554AA51A" w14:textId="77777777" w:rsidR="00A94408" w:rsidRDefault="00A94408" w:rsidP="00A94408"/>
    <w:p w14:paraId="2BACB322" w14:textId="77777777" w:rsidR="00A94408" w:rsidRDefault="00A94408" w:rsidP="00A94408">
      <w:r>
        <w:rPr>
          <w:rFonts w:hint="eastAsia"/>
        </w:rPr>
        <w:t>Выводы</w:t>
      </w:r>
      <w:r>
        <w:t xml:space="preserve"> 1 </w:t>
      </w:r>
      <w:r>
        <w:rPr>
          <w:rFonts w:hint="eastAsia"/>
        </w:rPr>
        <w:t>главы</w:t>
      </w:r>
    </w:p>
    <w:p w14:paraId="1B60ED48" w14:textId="77777777" w:rsidR="00A94408" w:rsidRDefault="00A94408" w:rsidP="00A94408"/>
    <w:p w14:paraId="707B9308" w14:textId="77777777" w:rsidR="00A94408" w:rsidRDefault="00A94408" w:rsidP="00A94408">
      <w:r>
        <w:rPr>
          <w:rFonts w:hint="eastAsia"/>
        </w:rPr>
        <w:t>ГЛАВА</w:t>
      </w:r>
      <w:r>
        <w:t xml:space="preserve"> 2. </w:t>
      </w:r>
      <w:r>
        <w:rPr>
          <w:rFonts w:hint="eastAsia"/>
        </w:rPr>
        <w:t>РАЗВИТИЕ</w:t>
      </w:r>
      <w:r>
        <w:t xml:space="preserve"> </w:t>
      </w:r>
      <w:r>
        <w:rPr>
          <w:rFonts w:hint="eastAsia"/>
        </w:rPr>
        <w:t>ВНУТРЕННЕГО</w:t>
      </w:r>
      <w:r>
        <w:t xml:space="preserve"> </w:t>
      </w:r>
      <w:r>
        <w:rPr>
          <w:rFonts w:hint="eastAsia"/>
        </w:rPr>
        <w:t>КОНТРОЛЯ</w:t>
      </w:r>
      <w:r>
        <w:t xml:space="preserve"> </w:t>
      </w:r>
      <w:r>
        <w:rPr>
          <w:rFonts w:hint="eastAsia"/>
        </w:rPr>
        <w:t>КАЧЕСТВА</w:t>
      </w:r>
      <w:r>
        <w:t xml:space="preserve"> </w:t>
      </w:r>
      <w:r>
        <w:rPr>
          <w:rFonts w:hint="eastAsia"/>
        </w:rPr>
        <w:t>ДЕЯТЕЛЬНОСТИ</w:t>
      </w:r>
      <w:r>
        <w:t xml:space="preserve"> </w:t>
      </w:r>
      <w:r>
        <w:rPr>
          <w:rFonts w:hint="eastAsia"/>
        </w:rPr>
        <w:t>АУДИТОРСКОЙ</w:t>
      </w:r>
      <w:r>
        <w:t xml:space="preserve"> </w:t>
      </w:r>
      <w:r>
        <w:rPr>
          <w:rFonts w:hint="eastAsia"/>
        </w:rPr>
        <w:t>ОРГАНИЗАЦИИ</w:t>
      </w:r>
      <w:r>
        <w:t xml:space="preserve"> </w:t>
      </w:r>
      <w:r>
        <w:rPr>
          <w:rFonts w:hint="eastAsia"/>
        </w:rPr>
        <w:t>НА</w:t>
      </w:r>
      <w:r>
        <w:t xml:space="preserve"> </w:t>
      </w:r>
      <w:r>
        <w:rPr>
          <w:rFonts w:hint="eastAsia"/>
        </w:rPr>
        <w:t>ОСНОВЕ</w:t>
      </w:r>
      <w:r>
        <w:t xml:space="preserve"> </w:t>
      </w:r>
      <w:r>
        <w:rPr>
          <w:rFonts w:hint="eastAsia"/>
        </w:rPr>
        <w:t>ПРОЦЕССНОГО</w:t>
      </w:r>
      <w:r>
        <w:t xml:space="preserve"> </w:t>
      </w:r>
      <w:r>
        <w:rPr>
          <w:rFonts w:hint="eastAsia"/>
        </w:rPr>
        <w:t>И</w:t>
      </w:r>
      <w:r>
        <w:t xml:space="preserve"> </w:t>
      </w:r>
      <w:r>
        <w:rPr>
          <w:rFonts w:hint="eastAsia"/>
        </w:rPr>
        <w:t>РИСК</w:t>
      </w:r>
      <w:r>
        <w:t xml:space="preserve"> - </w:t>
      </w:r>
      <w:r>
        <w:rPr>
          <w:rFonts w:hint="eastAsia"/>
        </w:rPr>
        <w:t>ОРИЕНТИРОВАННОГО</w:t>
      </w:r>
      <w:r>
        <w:t xml:space="preserve"> </w:t>
      </w:r>
      <w:r>
        <w:rPr>
          <w:rFonts w:hint="eastAsia"/>
        </w:rPr>
        <w:t>ПОДХОДОВ</w:t>
      </w:r>
    </w:p>
    <w:p w14:paraId="4FC49CBB" w14:textId="77777777" w:rsidR="00A94408" w:rsidRDefault="00A94408" w:rsidP="00A94408"/>
    <w:p w14:paraId="44BD9178" w14:textId="77777777" w:rsidR="00A94408" w:rsidRDefault="00A94408" w:rsidP="00A94408">
      <w:r>
        <w:t xml:space="preserve">2.1. </w:t>
      </w:r>
      <w:r>
        <w:rPr>
          <w:rFonts w:hint="eastAsia"/>
        </w:rPr>
        <w:t>Теоретические</w:t>
      </w:r>
      <w:r>
        <w:t xml:space="preserve"> </w:t>
      </w:r>
      <w:r>
        <w:rPr>
          <w:rFonts w:hint="eastAsia"/>
        </w:rPr>
        <w:t>основы</w:t>
      </w:r>
      <w:r>
        <w:t xml:space="preserve"> </w:t>
      </w:r>
      <w:r>
        <w:rPr>
          <w:rFonts w:hint="eastAsia"/>
        </w:rPr>
        <w:t>управления</w:t>
      </w:r>
      <w:r>
        <w:t xml:space="preserve"> </w:t>
      </w:r>
      <w:r>
        <w:rPr>
          <w:rFonts w:hint="eastAsia"/>
        </w:rPr>
        <w:t>качеством</w:t>
      </w:r>
      <w:r>
        <w:t xml:space="preserve"> </w:t>
      </w:r>
      <w:r>
        <w:rPr>
          <w:rFonts w:hint="eastAsia"/>
        </w:rPr>
        <w:t>деятельности</w:t>
      </w:r>
      <w:r>
        <w:t xml:space="preserve"> </w:t>
      </w:r>
      <w:r>
        <w:rPr>
          <w:rFonts w:hint="eastAsia"/>
        </w:rPr>
        <w:t>аудиторской</w:t>
      </w:r>
      <w:r>
        <w:t xml:space="preserve"> </w:t>
      </w:r>
      <w:r>
        <w:rPr>
          <w:rFonts w:hint="eastAsia"/>
        </w:rPr>
        <w:t>организации</w:t>
      </w:r>
    </w:p>
    <w:p w14:paraId="378272C6" w14:textId="77777777" w:rsidR="00A94408" w:rsidRDefault="00A94408" w:rsidP="00A94408"/>
    <w:p w14:paraId="2279E907" w14:textId="77777777" w:rsidR="00A94408" w:rsidRDefault="00A94408" w:rsidP="00A94408">
      <w:r>
        <w:t xml:space="preserve">2.2. </w:t>
      </w:r>
      <w:r>
        <w:rPr>
          <w:rFonts w:hint="eastAsia"/>
        </w:rPr>
        <w:t>Содержание</w:t>
      </w:r>
      <w:r>
        <w:t xml:space="preserve"> </w:t>
      </w:r>
      <w:r>
        <w:rPr>
          <w:rFonts w:hint="eastAsia"/>
        </w:rPr>
        <w:t>внутреннего</w:t>
      </w:r>
      <w:r>
        <w:t xml:space="preserve"> </w:t>
      </w:r>
      <w:r>
        <w:rPr>
          <w:rFonts w:hint="eastAsia"/>
        </w:rPr>
        <w:t>контроля</w:t>
      </w:r>
      <w:r>
        <w:t xml:space="preserve"> </w:t>
      </w:r>
      <w:r>
        <w:rPr>
          <w:rFonts w:hint="eastAsia"/>
        </w:rPr>
        <w:t>качества</w:t>
      </w:r>
      <w:r>
        <w:t xml:space="preserve"> </w:t>
      </w:r>
      <w:r>
        <w:rPr>
          <w:rFonts w:hint="eastAsia"/>
        </w:rPr>
        <w:t>деятельности</w:t>
      </w:r>
      <w:r>
        <w:t xml:space="preserve"> </w:t>
      </w:r>
      <w:r>
        <w:rPr>
          <w:rFonts w:hint="eastAsia"/>
        </w:rPr>
        <w:t>АО</w:t>
      </w:r>
      <w:r>
        <w:t xml:space="preserve"> </w:t>
      </w:r>
      <w:r>
        <w:rPr>
          <w:rFonts w:hint="eastAsia"/>
        </w:rPr>
        <w:t>в</w:t>
      </w:r>
      <w:r>
        <w:t xml:space="preserve"> </w:t>
      </w:r>
      <w:r>
        <w:rPr>
          <w:rFonts w:hint="eastAsia"/>
        </w:rPr>
        <w:t>соответствии</w:t>
      </w:r>
      <w:r>
        <w:t xml:space="preserve"> </w:t>
      </w:r>
      <w:r>
        <w:rPr>
          <w:rFonts w:hint="eastAsia"/>
        </w:rPr>
        <w:t>с</w:t>
      </w:r>
      <w:r>
        <w:t xml:space="preserve"> </w:t>
      </w:r>
      <w:r>
        <w:rPr>
          <w:rFonts w:hint="eastAsia"/>
        </w:rPr>
        <w:t>нормативными</w:t>
      </w:r>
      <w:r>
        <w:t xml:space="preserve"> </w:t>
      </w:r>
      <w:r>
        <w:rPr>
          <w:rFonts w:hint="eastAsia"/>
        </w:rPr>
        <w:t>документами</w:t>
      </w:r>
    </w:p>
    <w:p w14:paraId="39ED75E1" w14:textId="77777777" w:rsidR="00A94408" w:rsidRDefault="00A94408" w:rsidP="00A94408"/>
    <w:p w14:paraId="65D00563" w14:textId="77777777" w:rsidR="00A94408" w:rsidRDefault="00A94408" w:rsidP="00A94408">
      <w:r>
        <w:t xml:space="preserve">2.3. </w:t>
      </w:r>
      <w:r>
        <w:rPr>
          <w:rFonts w:hint="eastAsia"/>
        </w:rPr>
        <w:t>Совершенствование</w:t>
      </w:r>
      <w:r>
        <w:t xml:space="preserve"> </w:t>
      </w:r>
      <w:r>
        <w:rPr>
          <w:rFonts w:hint="eastAsia"/>
        </w:rPr>
        <w:t>внутреннего</w:t>
      </w:r>
      <w:r>
        <w:t xml:space="preserve"> </w:t>
      </w:r>
      <w:r>
        <w:rPr>
          <w:rFonts w:hint="eastAsia"/>
        </w:rPr>
        <w:t>контроля</w:t>
      </w:r>
      <w:r>
        <w:t xml:space="preserve"> </w:t>
      </w:r>
      <w:r>
        <w:rPr>
          <w:rFonts w:hint="eastAsia"/>
        </w:rPr>
        <w:t>качества</w:t>
      </w:r>
      <w:r>
        <w:t xml:space="preserve"> </w:t>
      </w:r>
      <w:r>
        <w:rPr>
          <w:rFonts w:hint="eastAsia"/>
        </w:rPr>
        <w:t>деятельности</w:t>
      </w:r>
      <w:r>
        <w:t xml:space="preserve"> </w:t>
      </w:r>
      <w:r>
        <w:rPr>
          <w:rFonts w:hint="eastAsia"/>
        </w:rPr>
        <w:t>аудиторской</w:t>
      </w:r>
      <w:r>
        <w:t xml:space="preserve"> </w:t>
      </w:r>
      <w:r>
        <w:rPr>
          <w:rFonts w:hint="eastAsia"/>
        </w:rPr>
        <w:t>организации</w:t>
      </w:r>
      <w:r>
        <w:t xml:space="preserve"> </w:t>
      </w:r>
      <w:r>
        <w:rPr>
          <w:rFonts w:hint="eastAsia"/>
        </w:rPr>
        <w:t>на</w:t>
      </w:r>
      <w:r>
        <w:t xml:space="preserve"> </w:t>
      </w:r>
      <w:r>
        <w:rPr>
          <w:rFonts w:hint="eastAsia"/>
        </w:rPr>
        <w:t>осно</w:t>
      </w:r>
      <w:r>
        <w:rPr>
          <w:rFonts w:hint="eastAsia"/>
        </w:rPr>
        <w:lastRenderedPageBreak/>
        <w:t>ве</w:t>
      </w:r>
      <w:r>
        <w:t xml:space="preserve"> </w:t>
      </w:r>
      <w:r>
        <w:rPr>
          <w:rFonts w:hint="eastAsia"/>
        </w:rPr>
        <w:t>процессного</w:t>
      </w:r>
      <w:r>
        <w:t xml:space="preserve"> </w:t>
      </w:r>
      <w:r>
        <w:rPr>
          <w:rFonts w:hint="eastAsia"/>
        </w:rPr>
        <w:t>и</w:t>
      </w:r>
      <w:r>
        <w:t xml:space="preserve"> </w:t>
      </w:r>
      <w:r>
        <w:rPr>
          <w:rFonts w:hint="eastAsia"/>
        </w:rPr>
        <w:t>риск</w:t>
      </w:r>
      <w:r>
        <w:t xml:space="preserve">- </w:t>
      </w:r>
      <w:r>
        <w:rPr>
          <w:rFonts w:hint="eastAsia"/>
        </w:rPr>
        <w:t>ориентированного</w:t>
      </w:r>
      <w:r>
        <w:t xml:space="preserve"> </w:t>
      </w:r>
      <w:r>
        <w:rPr>
          <w:rFonts w:hint="eastAsia"/>
        </w:rPr>
        <w:t>подходов</w:t>
      </w:r>
    </w:p>
    <w:p w14:paraId="786BA032" w14:textId="77777777" w:rsidR="00A94408" w:rsidRDefault="00A94408" w:rsidP="00A94408"/>
    <w:p w14:paraId="53ED9A52" w14:textId="77777777" w:rsidR="00A94408" w:rsidRDefault="00A94408" w:rsidP="00A94408">
      <w:r>
        <w:rPr>
          <w:rFonts w:hint="eastAsia"/>
        </w:rPr>
        <w:t>Выводы</w:t>
      </w:r>
      <w:r>
        <w:t xml:space="preserve"> 2 </w:t>
      </w:r>
      <w:r>
        <w:rPr>
          <w:rFonts w:hint="eastAsia"/>
        </w:rPr>
        <w:t>главы</w:t>
      </w:r>
    </w:p>
    <w:p w14:paraId="5D4614E1" w14:textId="77777777" w:rsidR="00A94408" w:rsidRDefault="00A94408" w:rsidP="00A94408"/>
    <w:p w14:paraId="649BD474" w14:textId="77777777" w:rsidR="00A94408" w:rsidRDefault="00A94408" w:rsidP="00A94408">
      <w:r>
        <w:rPr>
          <w:rFonts w:hint="eastAsia"/>
        </w:rPr>
        <w:t>ГЛАВА</w:t>
      </w:r>
      <w:r>
        <w:t xml:space="preserve"> 3. </w:t>
      </w:r>
      <w:r>
        <w:rPr>
          <w:rFonts w:hint="eastAsia"/>
        </w:rPr>
        <w:t>МЕТОДИЧЕСКИЕ</w:t>
      </w:r>
      <w:r>
        <w:t xml:space="preserve"> </w:t>
      </w:r>
      <w:r>
        <w:rPr>
          <w:rFonts w:hint="eastAsia"/>
        </w:rPr>
        <w:t>РЕКОМЕНДАЦИИ</w:t>
      </w:r>
      <w:r>
        <w:t xml:space="preserve"> </w:t>
      </w:r>
      <w:r>
        <w:rPr>
          <w:rFonts w:hint="eastAsia"/>
        </w:rPr>
        <w:t>ПО</w:t>
      </w:r>
      <w:r>
        <w:t xml:space="preserve"> </w:t>
      </w:r>
      <w:r>
        <w:rPr>
          <w:rFonts w:hint="eastAsia"/>
        </w:rPr>
        <w:t>ФОРМИРОВАНИЮ</w:t>
      </w:r>
      <w:r>
        <w:t xml:space="preserve"> </w:t>
      </w:r>
      <w:r>
        <w:rPr>
          <w:rFonts w:hint="eastAsia"/>
        </w:rPr>
        <w:t>КОНТРОЛЬНЫХ</w:t>
      </w:r>
      <w:r>
        <w:t xml:space="preserve"> </w:t>
      </w:r>
      <w:r>
        <w:rPr>
          <w:rFonts w:hint="eastAsia"/>
        </w:rPr>
        <w:t>ПОКАЗАТЕЛЕЙ</w:t>
      </w:r>
      <w:r>
        <w:t xml:space="preserve"> </w:t>
      </w:r>
      <w:r>
        <w:rPr>
          <w:rFonts w:hint="eastAsia"/>
        </w:rPr>
        <w:t>КАЧЕСТВА</w:t>
      </w:r>
      <w:r>
        <w:t xml:space="preserve"> </w:t>
      </w:r>
      <w:r>
        <w:rPr>
          <w:rFonts w:hint="eastAsia"/>
        </w:rPr>
        <w:t>ДЕЯТЕЛЬНОСТИ</w:t>
      </w:r>
      <w:r>
        <w:t xml:space="preserve"> </w:t>
      </w:r>
      <w:r>
        <w:rPr>
          <w:rFonts w:hint="eastAsia"/>
        </w:rPr>
        <w:t>АУДИТОРСКИХ</w:t>
      </w:r>
      <w:r>
        <w:t xml:space="preserve"> </w:t>
      </w:r>
      <w:r>
        <w:rPr>
          <w:rFonts w:hint="eastAsia"/>
        </w:rPr>
        <w:t>ОРГАНИЗАЦИЙ</w:t>
      </w:r>
    </w:p>
    <w:p w14:paraId="49324261" w14:textId="77777777" w:rsidR="00A94408" w:rsidRDefault="00A94408" w:rsidP="00A94408"/>
    <w:p w14:paraId="28294DB8" w14:textId="77777777" w:rsidR="00A94408" w:rsidRDefault="00A94408" w:rsidP="00A94408">
      <w:r>
        <w:t xml:space="preserve">3.1. </w:t>
      </w:r>
      <w:r>
        <w:rPr>
          <w:rFonts w:hint="eastAsia"/>
        </w:rPr>
        <w:t>Формализация</w:t>
      </w:r>
      <w:r>
        <w:t xml:space="preserve"> </w:t>
      </w:r>
      <w:r>
        <w:rPr>
          <w:rFonts w:hint="eastAsia"/>
        </w:rPr>
        <w:t>отклонений</w:t>
      </w:r>
      <w:r>
        <w:t xml:space="preserve"> </w:t>
      </w:r>
      <w:r>
        <w:rPr>
          <w:rFonts w:hint="eastAsia"/>
        </w:rPr>
        <w:t>показателей</w:t>
      </w:r>
      <w:r>
        <w:t xml:space="preserve"> </w:t>
      </w:r>
      <w:r>
        <w:rPr>
          <w:rFonts w:hint="eastAsia"/>
        </w:rPr>
        <w:t>качества</w:t>
      </w:r>
      <w:r>
        <w:t xml:space="preserve"> </w:t>
      </w:r>
      <w:r>
        <w:rPr>
          <w:rFonts w:hint="eastAsia"/>
        </w:rPr>
        <w:t>деятельности</w:t>
      </w:r>
      <w:r>
        <w:t xml:space="preserve"> </w:t>
      </w:r>
      <w:r>
        <w:rPr>
          <w:rFonts w:hint="eastAsia"/>
        </w:rPr>
        <w:t>аудиторских</w:t>
      </w:r>
      <w:r>
        <w:t xml:space="preserve"> </w:t>
      </w:r>
      <w:r>
        <w:rPr>
          <w:rFonts w:hint="eastAsia"/>
        </w:rPr>
        <w:t>организаций</w:t>
      </w:r>
    </w:p>
    <w:p w14:paraId="53975473" w14:textId="77777777" w:rsidR="00A94408" w:rsidRDefault="00A94408" w:rsidP="00A94408"/>
    <w:p w14:paraId="6F8F99FD" w14:textId="77777777" w:rsidR="00A94408" w:rsidRDefault="00A94408" w:rsidP="00A94408">
      <w:r>
        <w:t xml:space="preserve">3.2. </w:t>
      </w:r>
      <w:r>
        <w:rPr>
          <w:rFonts w:hint="eastAsia"/>
        </w:rPr>
        <w:t>Методические</w:t>
      </w:r>
      <w:r>
        <w:t xml:space="preserve"> </w:t>
      </w:r>
      <w:r>
        <w:rPr>
          <w:rFonts w:hint="eastAsia"/>
        </w:rPr>
        <w:t>рекомендации</w:t>
      </w:r>
      <w:r>
        <w:t xml:space="preserve"> </w:t>
      </w:r>
      <w:r>
        <w:rPr>
          <w:rFonts w:hint="eastAsia"/>
        </w:rPr>
        <w:t>по</w:t>
      </w:r>
      <w:r>
        <w:t xml:space="preserve"> </w:t>
      </w:r>
      <w:r>
        <w:rPr>
          <w:rFonts w:hint="eastAsia"/>
        </w:rPr>
        <w:t>формированию</w:t>
      </w:r>
      <w:r>
        <w:t xml:space="preserve"> </w:t>
      </w:r>
      <w:r>
        <w:rPr>
          <w:rFonts w:hint="eastAsia"/>
        </w:rPr>
        <w:t>оценки</w:t>
      </w:r>
      <w:r>
        <w:t xml:space="preserve"> </w:t>
      </w:r>
      <w:r>
        <w:rPr>
          <w:rFonts w:hint="eastAsia"/>
        </w:rPr>
        <w:t>качества</w:t>
      </w:r>
      <w:r>
        <w:t xml:space="preserve"> </w:t>
      </w:r>
      <w:r>
        <w:rPr>
          <w:rFonts w:hint="eastAsia"/>
        </w:rPr>
        <w:t>деятельности</w:t>
      </w:r>
      <w:r>
        <w:t xml:space="preserve"> </w:t>
      </w:r>
      <w:r>
        <w:rPr>
          <w:rFonts w:hint="eastAsia"/>
        </w:rPr>
        <w:t>аудиторских</w:t>
      </w:r>
      <w:r>
        <w:t xml:space="preserve"> </w:t>
      </w:r>
      <w:r>
        <w:rPr>
          <w:rFonts w:hint="eastAsia"/>
        </w:rPr>
        <w:t>организаций</w:t>
      </w:r>
      <w:r>
        <w:t xml:space="preserve"> </w:t>
      </w:r>
      <w:r>
        <w:rPr>
          <w:rFonts w:hint="eastAsia"/>
        </w:rPr>
        <w:t>при</w:t>
      </w:r>
      <w:r>
        <w:t xml:space="preserve"> </w:t>
      </w:r>
      <w:r>
        <w:rPr>
          <w:rFonts w:hint="eastAsia"/>
        </w:rPr>
        <w:t>проведении</w:t>
      </w:r>
      <w:r>
        <w:t xml:space="preserve"> </w:t>
      </w:r>
      <w:r>
        <w:rPr>
          <w:rFonts w:hint="eastAsia"/>
        </w:rPr>
        <w:t>внутреннего</w:t>
      </w:r>
      <w:r>
        <w:t xml:space="preserve"> </w:t>
      </w:r>
      <w:r>
        <w:rPr>
          <w:rFonts w:hint="eastAsia"/>
        </w:rPr>
        <w:t>контроля</w:t>
      </w:r>
    </w:p>
    <w:p w14:paraId="7313736C" w14:textId="77777777" w:rsidR="00A94408" w:rsidRDefault="00A94408" w:rsidP="00A94408"/>
    <w:p w14:paraId="4C3FE175" w14:textId="77777777" w:rsidR="00A94408" w:rsidRDefault="00A94408" w:rsidP="00A94408">
      <w:r>
        <w:rPr>
          <w:rFonts w:hint="eastAsia"/>
        </w:rPr>
        <w:t>Выводы</w:t>
      </w:r>
      <w:r>
        <w:t xml:space="preserve"> 3 </w:t>
      </w:r>
      <w:r>
        <w:rPr>
          <w:rFonts w:hint="eastAsia"/>
        </w:rPr>
        <w:t>главы</w:t>
      </w:r>
    </w:p>
    <w:p w14:paraId="49B91CA5" w14:textId="77777777" w:rsidR="00A94408" w:rsidRDefault="00A94408" w:rsidP="00A94408"/>
    <w:p w14:paraId="5D8CC94B" w14:textId="77777777" w:rsidR="00A94408" w:rsidRDefault="00A94408" w:rsidP="00A94408">
      <w:r>
        <w:rPr>
          <w:rFonts w:hint="eastAsia"/>
        </w:rPr>
        <w:t>ЗАКЛЮЧЕНИЕ</w:t>
      </w:r>
    </w:p>
    <w:p w14:paraId="7D133CE6" w14:textId="77777777" w:rsidR="00A94408" w:rsidRDefault="00A94408" w:rsidP="00A94408"/>
    <w:p w14:paraId="66145104" w14:textId="77777777" w:rsidR="00A94408" w:rsidRDefault="00A94408" w:rsidP="00A94408">
      <w:r>
        <w:rPr>
          <w:rFonts w:hint="eastAsia"/>
        </w:rPr>
        <w:t>Список</w:t>
      </w:r>
      <w:r>
        <w:t xml:space="preserve"> </w:t>
      </w:r>
      <w:r>
        <w:rPr>
          <w:rFonts w:hint="eastAsia"/>
        </w:rPr>
        <w:t>литературы</w:t>
      </w:r>
    </w:p>
    <w:p w14:paraId="34750442" w14:textId="77777777" w:rsidR="00A94408" w:rsidRDefault="00A94408" w:rsidP="00A94408"/>
    <w:p w14:paraId="083130D8" w14:textId="77777777" w:rsidR="00A94408" w:rsidRDefault="00A94408" w:rsidP="00A94408">
      <w:r>
        <w:rPr>
          <w:rFonts w:hint="eastAsia"/>
        </w:rPr>
        <w:t>Приложение</w:t>
      </w:r>
      <w:r>
        <w:t xml:space="preserve"> </w:t>
      </w:r>
      <w:r>
        <w:rPr>
          <w:rFonts w:hint="eastAsia"/>
        </w:rPr>
        <w:t>А</w:t>
      </w:r>
      <w:r>
        <w:t xml:space="preserve"> </w:t>
      </w:r>
      <w:r>
        <w:rPr>
          <w:rFonts w:hint="eastAsia"/>
        </w:rPr>
        <w:t>Содержание</w:t>
      </w:r>
      <w:r>
        <w:t xml:space="preserve"> </w:t>
      </w:r>
      <w:r>
        <w:rPr>
          <w:rFonts w:hint="eastAsia"/>
        </w:rPr>
        <w:t>понятия</w:t>
      </w:r>
      <w:r>
        <w:t xml:space="preserve"> </w:t>
      </w:r>
      <w:r>
        <w:rPr>
          <w:rFonts w:hint="eastAsia"/>
        </w:rPr>
        <w:t>«</w:t>
      </w:r>
      <w:r>
        <w:rPr>
          <w:rFonts w:hint="eastAsia"/>
        </w:rPr>
        <w:t>система</w:t>
      </w:r>
      <w:r>
        <w:t xml:space="preserve"> </w:t>
      </w:r>
      <w:r>
        <w:rPr>
          <w:rFonts w:hint="eastAsia"/>
        </w:rPr>
        <w:t>внутреннего</w:t>
      </w:r>
      <w:r>
        <w:t xml:space="preserve"> </w:t>
      </w:r>
      <w:r>
        <w:rPr>
          <w:rFonts w:hint="eastAsia"/>
        </w:rPr>
        <w:t>контроля</w:t>
      </w:r>
      <w:r>
        <w:rPr>
          <w:rFonts w:hint="eastAsia"/>
        </w:rPr>
        <w:t>»</w:t>
      </w:r>
    </w:p>
    <w:p w14:paraId="622B9247" w14:textId="77777777" w:rsidR="00A94408" w:rsidRDefault="00A94408" w:rsidP="00A94408"/>
    <w:p w14:paraId="3C979665" w14:textId="77777777" w:rsidR="00A94408" w:rsidRDefault="00A94408" w:rsidP="00A94408">
      <w:r>
        <w:rPr>
          <w:rFonts w:hint="eastAsia"/>
        </w:rPr>
        <w:t>Приложение</w:t>
      </w:r>
      <w:r>
        <w:t xml:space="preserve"> </w:t>
      </w:r>
      <w:r>
        <w:rPr>
          <w:rFonts w:hint="eastAsia"/>
        </w:rPr>
        <w:t>Б</w:t>
      </w:r>
      <w:r>
        <w:t xml:space="preserve"> </w:t>
      </w:r>
      <w:r>
        <w:rPr>
          <w:rFonts w:hint="eastAsia"/>
        </w:rPr>
        <w:t>Нормативные</w:t>
      </w:r>
      <w:r>
        <w:t xml:space="preserve"> </w:t>
      </w:r>
      <w:r>
        <w:rPr>
          <w:rFonts w:hint="eastAsia"/>
        </w:rPr>
        <w:t>акты</w:t>
      </w:r>
    </w:p>
    <w:p w14:paraId="1E716A0C" w14:textId="77777777" w:rsidR="00A94408" w:rsidRDefault="00A94408" w:rsidP="00A94408"/>
    <w:p w14:paraId="7FFE2187" w14:textId="77777777" w:rsidR="00A94408" w:rsidRDefault="00A94408" w:rsidP="00A94408">
      <w:r>
        <w:rPr>
          <w:rFonts w:hint="eastAsia"/>
        </w:rPr>
        <w:t>Приложение</w:t>
      </w:r>
      <w:r>
        <w:t xml:space="preserve"> </w:t>
      </w:r>
      <w:r>
        <w:rPr>
          <w:rFonts w:hint="eastAsia"/>
        </w:rPr>
        <w:t>В</w:t>
      </w:r>
      <w:r>
        <w:t xml:space="preserve"> </w:t>
      </w:r>
      <w:r>
        <w:rPr>
          <w:rFonts w:hint="eastAsia"/>
        </w:rPr>
        <w:t>Оценка</w:t>
      </w:r>
      <w:r>
        <w:t xml:space="preserve"> </w:t>
      </w:r>
      <w:r>
        <w:rPr>
          <w:rFonts w:hint="eastAsia"/>
        </w:rPr>
        <w:t>нарушения</w:t>
      </w:r>
      <w:r>
        <w:t xml:space="preserve"> </w:t>
      </w:r>
      <w:r>
        <w:rPr>
          <w:rFonts w:hint="eastAsia"/>
        </w:rPr>
        <w:t>по</w:t>
      </w:r>
      <w:r>
        <w:t xml:space="preserve"> </w:t>
      </w:r>
      <w:r>
        <w:rPr>
          <w:rFonts w:hint="eastAsia"/>
        </w:rPr>
        <w:t>его</w:t>
      </w:r>
      <w:r>
        <w:t xml:space="preserve"> </w:t>
      </w:r>
      <w:r>
        <w:rPr>
          <w:rFonts w:hint="eastAsia"/>
        </w:rPr>
        <w:t>значимости</w:t>
      </w:r>
    </w:p>
    <w:p w14:paraId="535929B5" w14:textId="77777777" w:rsidR="00A94408" w:rsidRDefault="00A94408" w:rsidP="00A94408"/>
    <w:p w14:paraId="3FC1CA20" w14:textId="1EA1F3BA" w:rsidR="00A94408" w:rsidRPr="00A94408" w:rsidRDefault="00A94408" w:rsidP="00A94408">
      <w:r>
        <w:rPr>
          <w:rFonts w:hint="eastAsia"/>
        </w:rPr>
        <w:t>Приложение</w:t>
      </w:r>
      <w:r>
        <w:t xml:space="preserve"> </w:t>
      </w:r>
      <w:r>
        <w:rPr>
          <w:rFonts w:hint="eastAsia"/>
        </w:rPr>
        <w:t>Г</w:t>
      </w:r>
      <w:r>
        <w:t xml:space="preserve"> </w:t>
      </w:r>
      <w:r>
        <w:rPr>
          <w:rFonts w:hint="eastAsia"/>
        </w:rPr>
        <w:t>Типовые</w:t>
      </w:r>
      <w:r>
        <w:t xml:space="preserve"> </w:t>
      </w:r>
      <w:r>
        <w:rPr>
          <w:rFonts w:hint="eastAsia"/>
        </w:rPr>
        <w:t>отклонения</w:t>
      </w:r>
      <w:r>
        <w:t xml:space="preserve"> </w:t>
      </w:r>
      <w:r>
        <w:rPr>
          <w:rFonts w:hint="eastAsia"/>
        </w:rPr>
        <w:t>АО</w:t>
      </w:r>
    </w:p>
    <w:sectPr w:rsidR="00A94408" w:rsidRPr="00A94408" w:rsidSect="006A0323">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6CB58C" w14:textId="77777777" w:rsidR="006A0323" w:rsidRDefault="006A0323">
      <w:pPr>
        <w:spacing w:after="0" w:line="240" w:lineRule="auto"/>
      </w:pPr>
      <w:r>
        <w:separator/>
      </w:r>
    </w:p>
  </w:endnote>
  <w:endnote w:type="continuationSeparator" w:id="0">
    <w:p w14:paraId="03A01FD4" w14:textId="77777777" w:rsidR="006A0323" w:rsidRDefault="006A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6E2BF2" w14:textId="77777777" w:rsidR="006A0323" w:rsidRDefault="006A0323"/>
    <w:p w14:paraId="7898AE10" w14:textId="77777777" w:rsidR="006A0323" w:rsidRDefault="006A0323"/>
    <w:p w14:paraId="145AA323" w14:textId="77777777" w:rsidR="006A0323" w:rsidRDefault="006A0323"/>
    <w:p w14:paraId="74312AFC" w14:textId="77777777" w:rsidR="006A0323" w:rsidRDefault="006A0323"/>
    <w:p w14:paraId="1D4B0B5F" w14:textId="77777777" w:rsidR="006A0323" w:rsidRDefault="006A0323"/>
    <w:p w14:paraId="62FFFEDF" w14:textId="77777777" w:rsidR="006A0323" w:rsidRDefault="006A0323"/>
    <w:p w14:paraId="11E1962B" w14:textId="77777777" w:rsidR="006A0323" w:rsidRDefault="006A032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B3EF326" wp14:editId="0902AF6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0AA4A8" w14:textId="77777777" w:rsidR="006A0323" w:rsidRDefault="006A032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B3EF32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0A0AA4A8" w14:textId="77777777" w:rsidR="006A0323" w:rsidRDefault="006A032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64AAB58" w14:textId="77777777" w:rsidR="006A0323" w:rsidRDefault="006A0323"/>
    <w:p w14:paraId="499BF987" w14:textId="77777777" w:rsidR="006A0323" w:rsidRDefault="006A0323"/>
    <w:p w14:paraId="7FC09079" w14:textId="77777777" w:rsidR="006A0323" w:rsidRDefault="006A032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710D265" wp14:editId="6B6458D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EACF65" w14:textId="77777777" w:rsidR="006A0323" w:rsidRDefault="006A0323"/>
                          <w:p w14:paraId="5E231F92" w14:textId="77777777" w:rsidR="006A0323" w:rsidRDefault="006A032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710D26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2FEACF65" w14:textId="77777777" w:rsidR="006A0323" w:rsidRDefault="006A0323"/>
                    <w:p w14:paraId="5E231F92" w14:textId="77777777" w:rsidR="006A0323" w:rsidRDefault="006A032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9736965" w14:textId="77777777" w:rsidR="006A0323" w:rsidRDefault="006A0323"/>
    <w:p w14:paraId="7B9F0FD8" w14:textId="77777777" w:rsidR="006A0323" w:rsidRDefault="006A0323">
      <w:pPr>
        <w:rPr>
          <w:sz w:val="2"/>
          <w:szCs w:val="2"/>
        </w:rPr>
      </w:pPr>
    </w:p>
    <w:p w14:paraId="202FCE9A" w14:textId="77777777" w:rsidR="006A0323" w:rsidRDefault="006A0323"/>
    <w:p w14:paraId="6515AA9B" w14:textId="77777777" w:rsidR="006A0323" w:rsidRDefault="006A0323">
      <w:pPr>
        <w:spacing w:after="0" w:line="240" w:lineRule="auto"/>
      </w:pPr>
    </w:p>
  </w:footnote>
  <w:footnote w:type="continuationSeparator" w:id="0">
    <w:p w14:paraId="12374321" w14:textId="77777777" w:rsidR="006A0323" w:rsidRDefault="006A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B65"/>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FE"/>
    <w:rsid w:val="00092535"/>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5BD"/>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66"/>
    <w:rsid w:val="0015339F"/>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82"/>
    <w:rsid w:val="00296526"/>
    <w:rsid w:val="00296543"/>
    <w:rsid w:val="002965D4"/>
    <w:rsid w:val="002965D5"/>
    <w:rsid w:val="0029669B"/>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346"/>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72D"/>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0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CE"/>
    <w:rsid w:val="003F7684"/>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B3"/>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D55"/>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A87"/>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596"/>
    <w:rsid w:val="0049060F"/>
    <w:rsid w:val="00490715"/>
    <w:rsid w:val="00490898"/>
    <w:rsid w:val="004908D0"/>
    <w:rsid w:val="0049091E"/>
    <w:rsid w:val="00490A74"/>
    <w:rsid w:val="00490B46"/>
    <w:rsid w:val="00490C02"/>
    <w:rsid w:val="00490C77"/>
    <w:rsid w:val="00490C9D"/>
    <w:rsid w:val="00490CAD"/>
    <w:rsid w:val="00490CBF"/>
    <w:rsid w:val="00490EA5"/>
    <w:rsid w:val="00490F14"/>
    <w:rsid w:val="00490F5F"/>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31"/>
    <w:rsid w:val="004F22AD"/>
    <w:rsid w:val="004F232C"/>
    <w:rsid w:val="004F2387"/>
    <w:rsid w:val="004F23B5"/>
    <w:rsid w:val="004F2476"/>
    <w:rsid w:val="004F253F"/>
    <w:rsid w:val="004F256F"/>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12"/>
    <w:rsid w:val="0053669B"/>
    <w:rsid w:val="005366E4"/>
    <w:rsid w:val="0053681B"/>
    <w:rsid w:val="00536828"/>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37"/>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C7"/>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AF"/>
    <w:rsid w:val="005E3BB2"/>
    <w:rsid w:val="005E3C08"/>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C6F"/>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23"/>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2BB"/>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6010"/>
    <w:rsid w:val="00706077"/>
    <w:rsid w:val="007060AE"/>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A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23"/>
    <w:rsid w:val="0084297A"/>
    <w:rsid w:val="00842A78"/>
    <w:rsid w:val="00842AB2"/>
    <w:rsid w:val="00842AE8"/>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C4"/>
    <w:rsid w:val="008522F5"/>
    <w:rsid w:val="008522F6"/>
    <w:rsid w:val="00852362"/>
    <w:rsid w:val="008523C9"/>
    <w:rsid w:val="008523D9"/>
    <w:rsid w:val="008523E7"/>
    <w:rsid w:val="0085243C"/>
    <w:rsid w:val="00852565"/>
    <w:rsid w:val="008525AD"/>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4F"/>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256"/>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F3"/>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D6"/>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52"/>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0F"/>
    <w:rsid w:val="00A14840"/>
    <w:rsid w:val="00A148A3"/>
    <w:rsid w:val="00A14965"/>
    <w:rsid w:val="00A149DC"/>
    <w:rsid w:val="00A14B28"/>
    <w:rsid w:val="00A14B66"/>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91"/>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64"/>
    <w:rsid w:val="00A76B70"/>
    <w:rsid w:val="00A76D54"/>
    <w:rsid w:val="00A76E8A"/>
    <w:rsid w:val="00A76E8F"/>
    <w:rsid w:val="00A76EE1"/>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10"/>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74"/>
    <w:rsid w:val="00B10C13"/>
    <w:rsid w:val="00B10C4A"/>
    <w:rsid w:val="00B10C6F"/>
    <w:rsid w:val="00B10CF2"/>
    <w:rsid w:val="00B10D6E"/>
    <w:rsid w:val="00B10DF9"/>
    <w:rsid w:val="00B10E7F"/>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40"/>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71"/>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A35"/>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25"/>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8D5"/>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11A"/>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2F77"/>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62"/>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A8A"/>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02"/>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9722</TotalTime>
  <Pages>2</Pages>
  <Words>252</Words>
  <Characters>1441</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1690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1315</cp:revision>
  <cp:lastPrinted>2009-02-06T05:36:00Z</cp:lastPrinted>
  <dcterms:created xsi:type="dcterms:W3CDTF">2024-04-09T10:20:00Z</dcterms:created>
  <dcterms:modified xsi:type="dcterms:W3CDTF">2024-04-22T08:59:00Z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