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9A4E" w14:textId="77777777" w:rsidR="00781A00" w:rsidRDefault="00781A00" w:rsidP="00781A0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Дедяев</w:t>
      </w:r>
      <w:proofErr w:type="spellEnd"/>
      <w:r>
        <w:rPr>
          <w:rFonts w:ascii="Helvetica" w:hAnsi="Helvetica" w:cs="Helvetica"/>
          <w:b/>
          <w:bCs w:val="0"/>
          <w:color w:val="222222"/>
          <w:sz w:val="21"/>
          <w:szCs w:val="21"/>
        </w:rPr>
        <w:t>, Владимир Михайлович.</w:t>
      </w:r>
    </w:p>
    <w:p w14:paraId="24F27B5A" w14:textId="77777777" w:rsidR="00781A00" w:rsidRDefault="00781A00" w:rsidP="00781A0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Парадигма федерализма в условиях реформирования российского </w:t>
      </w:r>
      <w:proofErr w:type="gramStart"/>
      <w:r>
        <w:rPr>
          <w:rFonts w:ascii="Helvetica" w:hAnsi="Helvetica" w:cs="Helvetica"/>
          <w:caps/>
          <w:color w:val="222222"/>
          <w:sz w:val="21"/>
          <w:szCs w:val="21"/>
        </w:rPr>
        <w:t>государства :</w:t>
      </w:r>
      <w:proofErr w:type="gramEnd"/>
      <w:r>
        <w:rPr>
          <w:rFonts w:ascii="Helvetica" w:hAnsi="Helvetica" w:cs="Helvetica"/>
          <w:caps/>
          <w:color w:val="222222"/>
          <w:sz w:val="21"/>
          <w:szCs w:val="21"/>
        </w:rPr>
        <w:t xml:space="preserve"> диссертация ... доктора политических наук : 23.00.02. - Ростов-на-Дону, 1999. - 323 с.</w:t>
      </w:r>
    </w:p>
    <w:p w14:paraId="0572FD72" w14:textId="77777777" w:rsidR="00781A00" w:rsidRDefault="00781A00" w:rsidP="00781A0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Дедяев</w:t>
      </w:r>
      <w:proofErr w:type="spellEnd"/>
      <w:r>
        <w:rPr>
          <w:rFonts w:ascii="Arial" w:hAnsi="Arial" w:cs="Arial"/>
          <w:color w:val="646B71"/>
          <w:sz w:val="18"/>
          <w:szCs w:val="18"/>
        </w:rPr>
        <w:t>, Владимир Михайлович</w:t>
      </w:r>
    </w:p>
    <w:p w14:paraId="2771B869" w14:textId="77777777" w:rsidR="00781A00" w:rsidRDefault="00781A00" w:rsidP="00781A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0BC5E3F" w14:textId="77777777" w:rsidR="00781A00" w:rsidRDefault="00781A00" w:rsidP="00781A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аспекты политологического исследования процесса федерализации.</w:t>
      </w:r>
    </w:p>
    <w:p w14:paraId="65788960" w14:textId="77777777" w:rsidR="00781A00" w:rsidRDefault="00781A00" w:rsidP="00781A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Детерминанты федеративной политики государства.</w:t>
      </w:r>
    </w:p>
    <w:p w14:paraId="5C3B16B1" w14:textId="77777777" w:rsidR="00781A00" w:rsidRDefault="00781A00" w:rsidP="00781A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Значение федеративной политики в государственном строительстве</w:t>
      </w:r>
    </w:p>
    <w:p w14:paraId="61E276F0" w14:textId="77777777" w:rsidR="00781A00" w:rsidRDefault="00781A00" w:rsidP="00781A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Федерализация в мировом сообществе: компаративный анализ.</w:t>
      </w:r>
    </w:p>
    <w:p w14:paraId="47F9D1F1" w14:textId="77777777" w:rsidR="00781A00" w:rsidRDefault="00781A00" w:rsidP="00781A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Политико-правовые особенности и тенденции современного процесса федерализации.</w:t>
      </w:r>
    </w:p>
    <w:p w14:paraId="55F7F4F3" w14:textId="77777777" w:rsidR="00781A00" w:rsidRDefault="00781A00" w:rsidP="00781A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Центр-периферийное взаимодействие в условиях федеративного строительства.</w:t>
      </w:r>
    </w:p>
    <w:p w14:paraId="247CE56C" w14:textId="77777777" w:rsidR="00781A00" w:rsidRDefault="00781A00" w:rsidP="00781A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Региональная политика в контексте федерализации</w:t>
      </w:r>
    </w:p>
    <w:p w14:paraId="667A1D39" w14:textId="77777777" w:rsidR="00781A00" w:rsidRDefault="00781A00" w:rsidP="00781A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III. </w:t>
      </w:r>
      <w:proofErr w:type="spellStart"/>
      <w:r>
        <w:rPr>
          <w:rFonts w:ascii="Arial" w:hAnsi="Arial" w:cs="Arial"/>
          <w:color w:val="333333"/>
          <w:sz w:val="21"/>
          <w:szCs w:val="21"/>
        </w:rPr>
        <w:t>Структурогенез</w:t>
      </w:r>
      <w:proofErr w:type="spellEnd"/>
      <w:r>
        <w:rPr>
          <w:rFonts w:ascii="Arial" w:hAnsi="Arial" w:cs="Arial"/>
          <w:color w:val="333333"/>
          <w:sz w:val="21"/>
          <w:szCs w:val="21"/>
        </w:rPr>
        <w:t xml:space="preserve"> и перспективы федерализации в условиях реформирования Российского государства.</w:t>
      </w:r>
    </w:p>
    <w:p w14:paraId="75C00E5D" w14:textId="77777777" w:rsidR="00781A00" w:rsidRDefault="00781A00" w:rsidP="00781A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1.Российские политические традиции и современная политика федерализации.</w:t>
      </w:r>
    </w:p>
    <w:p w14:paraId="63F3ECE2" w14:textId="77777777" w:rsidR="00781A00" w:rsidRDefault="00781A00" w:rsidP="00781A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Правовые особенности противоречий федерализации в современной России.</w:t>
      </w:r>
    </w:p>
    <w:p w14:paraId="1FD397E9" w14:textId="77777777" w:rsidR="00781A00" w:rsidRDefault="00781A00" w:rsidP="00781A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Национальные интересы и геополитические факторы российской федерализации.</w:t>
      </w:r>
    </w:p>
    <w:p w14:paraId="13777826" w14:textId="77777777" w:rsidR="00781A00" w:rsidRDefault="00781A00" w:rsidP="00781A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Таможенная политика как важнейший фактор федерализации современного Российского государства.</w:t>
      </w:r>
    </w:p>
    <w:p w14:paraId="69490D9D" w14:textId="77777777" w:rsidR="00781A00" w:rsidRDefault="00781A00" w:rsidP="00781A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Таможенная политика в условиях изменения правового статуса субъектов РФ.</w:t>
      </w:r>
    </w:p>
    <w:p w14:paraId="329C28A3" w14:textId="77777777" w:rsidR="00781A00" w:rsidRDefault="00781A00" w:rsidP="00781A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Взаимодействие субъектов РФ и органов федеральной власти в оптимизации единой таможенной политики.</w:t>
      </w:r>
    </w:p>
    <w:p w14:paraId="7823CDB0" w14:textId="7CBB0827" w:rsidR="00F37380" w:rsidRPr="00781A00" w:rsidRDefault="00F37380" w:rsidP="00781A00"/>
    <w:sectPr w:rsidR="00F37380" w:rsidRPr="00781A0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067FE" w14:textId="77777777" w:rsidR="00251CB2" w:rsidRDefault="00251CB2">
      <w:pPr>
        <w:spacing w:after="0" w:line="240" w:lineRule="auto"/>
      </w:pPr>
      <w:r>
        <w:separator/>
      </w:r>
    </w:p>
  </w:endnote>
  <w:endnote w:type="continuationSeparator" w:id="0">
    <w:p w14:paraId="749D9B2F" w14:textId="77777777" w:rsidR="00251CB2" w:rsidRDefault="00251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7DE2" w14:textId="77777777" w:rsidR="00251CB2" w:rsidRDefault="00251CB2"/>
    <w:p w14:paraId="0A373314" w14:textId="77777777" w:rsidR="00251CB2" w:rsidRDefault="00251CB2"/>
    <w:p w14:paraId="02AF2FEE" w14:textId="77777777" w:rsidR="00251CB2" w:rsidRDefault="00251CB2"/>
    <w:p w14:paraId="15CE70A4" w14:textId="77777777" w:rsidR="00251CB2" w:rsidRDefault="00251CB2"/>
    <w:p w14:paraId="2BC3F961" w14:textId="77777777" w:rsidR="00251CB2" w:rsidRDefault="00251CB2"/>
    <w:p w14:paraId="1842D8C1" w14:textId="77777777" w:rsidR="00251CB2" w:rsidRDefault="00251CB2"/>
    <w:p w14:paraId="578227C6" w14:textId="77777777" w:rsidR="00251CB2" w:rsidRDefault="00251C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F036EC" wp14:editId="4277DF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90388" w14:textId="77777777" w:rsidR="00251CB2" w:rsidRDefault="00251C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F036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190388" w14:textId="77777777" w:rsidR="00251CB2" w:rsidRDefault="00251C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3CB198" w14:textId="77777777" w:rsidR="00251CB2" w:rsidRDefault="00251CB2"/>
    <w:p w14:paraId="2E75E5D1" w14:textId="77777777" w:rsidR="00251CB2" w:rsidRDefault="00251CB2"/>
    <w:p w14:paraId="7BFE5558" w14:textId="77777777" w:rsidR="00251CB2" w:rsidRDefault="00251C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C4A902" wp14:editId="12945D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B6FEF" w14:textId="77777777" w:rsidR="00251CB2" w:rsidRDefault="00251CB2"/>
                          <w:p w14:paraId="2932224E" w14:textId="77777777" w:rsidR="00251CB2" w:rsidRDefault="00251C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C4A9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EB6FEF" w14:textId="77777777" w:rsidR="00251CB2" w:rsidRDefault="00251CB2"/>
                    <w:p w14:paraId="2932224E" w14:textId="77777777" w:rsidR="00251CB2" w:rsidRDefault="00251C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1D09AD" w14:textId="77777777" w:rsidR="00251CB2" w:rsidRDefault="00251CB2"/>
    <w:p w14:paraId="600923A9" w14:textId="77777777" w:rsidR="00251CB2" w:rsidRDefault="00251CB2">
      <w:pPr>
        <w:rPr>
          <w:sz w:val="2"/>
          <w:szCs w:val="2"/>
        </w:rPr>
      </w:pPr>
    </w:p>
    <w:p w14:paraId="59AA0739" w14:textId="77777777" w:rsidR="00251CB2" w:rsidRDefault="00251CB2"/>
    <w:p w14:paraId="6AE40712" w14:textId="77777777" w:rsidR="00251CB2" w:rsidRDefault="00251CB2">
      <w:pPr>
        <w:spacing w:after="0" w:line="240" w:lineRule="auto"/>
      </w:pPr>
    </w:p>
  </w:footnote>
  <w:footnote w:type="continuationSeparator" w:id="0">
    <w:p w14:paraId="49E6DD6B" w14:textId="77777777" w:rsidR="00251CB2" w:rsidRDefault="00251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B2"/>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79924</TotalTime>
  <Pages>1</Pages>
  <Words>205</Words>
  <Characters>1174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2569</cp:revision>
  <cp:lastPrinted>2009-02-06T05:36:00Z</cp:lastPrinted>
  <dcterms:created xsi:type="dcterms:W3CDTF">2024-01-07T13:43:00Z</dcterms:created>
  <dcterms:modified xsi:type="dcterms:W3CDTF">2025-04-23T12:56:00Z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