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D9DA" w14:textId="77777777" w:rsidR="0061229C" w:rsidRDefault="0061229C" w:rsidP="0061229C">
      <w:pPr>
        <w:pStyle w:val="afffffffffffffffffffffffffff5"/>
        <w:rPr>
          <w:rFonts w:ascii="Verdana" w:hAnsi="Verdana"/>
          <w:color w:val="000000"/>
          <w:sz w:val="21"/>
          <w:szCs w:val="21"/>
        </w:rPr>
      </w:pPr>
      <w:r>
        <w:rPr>
          <w:rFonts w:ascii="Helvetica" w:hAnsi="Helvetica" w:cs="Helvetica"/>
          <w:b/>
          <w:bCs w:val="0"/>
          <w:color w:val="222222"/>
          <w:sz w:val="21"/>
          <w:szCs w:val="21"/>
        </w:rPr>
        <w:t>Гогохия, Елена Альбертовна.</w:t>
      </w:r>
      <w:r>
        <w:rPr>
          <w:rFonts w:ascii="Helvetica" w:hAnsi="Helvetica" w:cs="Helvetica"/>
          <w:color w:val="222222"/>
          <w:sz w:val="21"/>
          <w:szCs w:val="21"/>
        </w:rPr>
        <w:br/>
        <w:t xml:space="preserve">Русская революция 1917 года в идейно-политическом наследии евразийцев, 1921 - 1931 </w:t>
      </w:r>
      <w:proofErr w:type="gramStart"/>
      <w:r>
        <w:rPr>
          <w:rFonts w:ascii="Helvetica" w:hAnsi="Helvetica" w:cs="Helvetica"/>
          <w:color w:val="222222"/>
          <w:sz w:val="21"/>
          <w:szCs w:val="21"/>
        </w:rPr>
        <w:t>гг. :</w:t>
      </w:r>
      <w:proofErr w:type="gramEnd"/>
      <w:r>
        <w:rPr>
          <w:rFonts w:ascii="Helvetica" w:hAnsi="Helvetica" w:cs="Helvetica"/>
          <w:color w:val="222222"/>
          <w:sz w:val="21"/>
          <w:szCs w:val="21"/>
        </w:rPr>
        <w:t xml:space="preserve"> диссертация ... кандидата исторических наук : 23.00.03. - Москва, 1999. - 212 с.</w:t>
      </w:r>
    </w:p>
    <w:p w14:paraId="01BD4492" w14:textId="77777777" w:rsidR="0061229C" w:rsidRDefault="0061229C" w:rsidP="0061229C">
      <w:pPr>
        <w:pStyle w:val="20"/>
        <w:spacing w:before="0" w:after="312"/>
        <w:rPr>
          <w:rFonts w:ascii="Arial" w:hAnsi="Arial" w:cs="Arial"/>
          <w:caps/>
          <w:color w:val="333333"/>
          <w:sz w:val="27"/>
          <w:szCs w:val="27"/>
        </w:rPr>
      </w:pPr>
    </w:p>
    <w:p w14:paraId="54FC51FE" w14:textId="77777777" w:rsidR="0061229C" w:rsidRDefault="0061229C" w:rsidP="0061229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исторических наук Гогохия, Елена Альбертовна</w:t>
      </w:r>
    </w:p>
    <w:p w14:paraId="6EE26144"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DBA5AA5"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347056"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евразийская концепция русской</w:t>
      </w:r>
    </w:p>
    <w:p w14:paraId="03C691F3"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революции (1921-1923 гг.)</w:t>
      </w:r>
    </w:p>
    <w:p w14:paraId="73D9D0BF"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Евразийство - пореволюционное течение русской эмиграции</w:t>
      </w:r>
    </w:p>
    <w:p w14:paraId="062A1571"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Евразийская мысль об истоках и характере русской революции</w:t>
      </w:r>
    </w:p>
    <w:p w14:paraId="178552D1"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Евразийство о смысле и значении русской революции</w:t>
      </w:r>
    </w:p>
    <w:p w14:paraId="70C6C954"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русская революция и перспективе</w:t>
      </w:r>
      <w:proofErr w:type="gramStart"/>
      <w:r>
        <w:rPr>
          <w:rFonts w:ascii="Arial" w:hAnsi="Arial" w:cs="Arial"/>
          <w:color w:val="333333"/>
          <w:sz w:val="21"/>
          <w:szCs w:val="21"/>
        </w:rPr>
        <w:t>»!будущего</w:t>
      </w:r>
      <w:proofErr w:type="gramEnd"/>
    </w:p>
    <w:p w14:paraId="15269E91"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в трактовке евразийства (1923-1931 гг.)</w:t>
      </w:r>
    </w:p>
    <w:p w14:paraId="059DEEAE"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Евразийский опыт политико-идеологического осмысления и</w:t>
      </w:r>
    </w:p>
    <w:p w14:paraId="16DA4010"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преодоления русской революции (1923-1927 гг.)</w:t>
      </w:r>
    </w:p>
    <w:p w14:paraId="4DD857CA"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Евразийство о путях развития России (1927-1931 гг.)</w:t>
      </w:r>
    </w:p>
    <w:p w14:paraId="7FACC023"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154042A" w14:textId="77777777" w:rsidR="0061229C" w:rsidRDefault="0061229C" w:rsidP="006122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источников и литературы</w:t>
      </w:r>
    </w:p>
    <w:p w14:paraId="4FDAD129" w14:textId="7F7E111E" w:rsidR="00BD642D" w:rsidRPr="0061229C" w:rsidRDefault="00BD642D" w:rsidP="0061229C"/>
    <w:sectPr w:rsidR="00BD642D" w:rsidRPr="006122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2AB1" w14:textId="77777777" w:rsidR="00373BA4" w:rsidRDefault="00373BA4">
      <w:pPr>
        <w:spacing w:after="0" w:line="240" w:lineRule="auto"/>
      </w:pPr>
      <w:r>
        <w:separator/>
      </w:r>
    </w:p>
  </w:endnote>
  <w:endnote w:type="continuationSeparator" w:id="0">
    <w:p w14:paraId="3D496A29" w14:textId="77777777" w:rsidR="00373BA4" w:rsidRDefault="0037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4A46" w14:textId="77777777" w:rsidR="00373BA4" w:rsidRDefault="00373BA4"/>
    <w:p w14:paraId="355B4A81" w14:textId="77777777" w:rsidR="00373BA4" w:rsidRDefault="00373BA4"/>
    <w:p w14:paraId="0A45FFFF" w14:textId="77777777" w:rsidR="00373BA4" w:rsidRDefault="00373BA4"/>
    <w:p w14:paraId="3A7A97E7" w14:textId="77777777" w:rsidR="00373BA4" w:rsidRDefault="00373BA4"/>
    <w:p w14:paraId="0C225096" w14:textId="77777777" w:rsidR="00373BA4" w:rsidRDefault="00373BA4"/>
    <w:p w14:paraId="1B7A51E7" w14:textId="77777777" w:rsidR="00373BA4" w:rsidRDefault="00373BA4"/>
    <w:p w14:paraId="3EA4C25E" w14:textId="77777777" w:rsidR="00373BA4" w:rsidRDefault="00373B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9994D" wp14:editId="344AE4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4DAF6" w14:textId="77777777" w:rsidR="00373BA4" w:rsidRDefault="00373B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999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84DAF6" w14:textId="77777777" w:rsidR="00373BA4" w:rsidRDefault="00373B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C15382" w14:textId="77777777" w:rsidR="00373BA4" w:rsidRDefault="00373BA4"/>
    <w:p w14:paraId="00AD8762" w14:textId="77777777" w:rsidR="00373BA4" w:rsidRDefault="00373BA4"/>
    <w:p w14:paraId="1C2F7652" w14:textId="77777777" w:rsidR="00373BA4" w:rsidRDefault="00373B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A3869" wp14:editId="46C2F5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2167" w14:textId="77777777" w:rsidR="00373BA4" w:rsidRDefault="00373BA4"/>
                          <w:p w14:paraId="10634C08" w14:textId="77777777" w:rsidR="00373BA4" w:rsidRDefault="00373B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A3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592167" w14:textId="77777777" w:rsidR="00373BA4" w:rsidRDefault="00373BA4"/>
                    <w:p w14:paraId="10634C08" w14:textId="77777777" w:rsidR="00373BA4" w:rsidRDefault="00373B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AF8B6" w14:textId="77777777" w:rsidR="00373BA4" w:rsidRDefault="00373BA4"/>
    <w:p w14:paraId="62844A0D" w14:textId="77777777" w:rsidR="00373BA4" w:rsidRDefault="00373BA4">
      <w:pPr>
        <w:rPr>
          <w:sz w:val="2"/>
          <w:szCs w:val="2"/>
        </w:rPr>
      </w:pPr>
    </w:p>
    <w:p w14:paraId="0819B47C" w14:textId="77777777" w:rsidR="00373BA4" w:rsidRDefault="00373BA4"/>
    <w:p w14:paraId="5D2DB1C4" w14:textId="77777777" w:rsidR="00373BA4" w:rsidRDefault="00373BA4">
      <w:pPr>
        <w:spacing w:after="0" w:line="240" w:lineRule="auto"/>
      </w:pPr>
    </w:p>
  </w:footnote>
  <w:footnote w:type="continuationSeparator" w:id="0">
    <w:p w14:paraId="72C04C24" w14:textId="77777777" w:rsidR="00373BA4" w:rsidRDefault="0037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A4"/>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92676</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cp:revision>
  <cp:lastPrinted>2009-02-06T05:36:00Z</cp:lastPrinted>
  <dcterms:created xsi:type="dcterms:W3CDTF">2024-01-07T13:43:00Z</dcterms:created>
  <dcterms:modified xsi:type="dcterms:W3CDTF">2025-05-12T20:52:00Z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