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640FF" w:rsidRDefault="00D640FF" w:rsidP="00D640FF">
      <w:r w:rsidRPr="0083729C">
        <w:rPr>
          <w:rFonts w:ascii="Times New Roman" w:eastAsia="Times New Roman" w:hAnsi="Times New Roman" w:cs="Times New Roman"/>
          <w:b/>
          <w:kern w:val="24"/>
          <w:sz w:val="24"/>
          <w:szCs w:val="28"/>
          <w:lang w:eastAsia="ru-RU"/>
        </w:rPr>
        <w:t>Гріненко Андрій Юрійович</w:t>
      </w:r>
      <w:r w:rsidRPr="0083729C">
        <w:rPr>
          <w:rFonts w:ascii="Times New Roman" w:eastAsia="Times New Roman" w:hAnsi="Times New Roman" w:cs="Times New Roman"/>
          <w:kern w:val="24"/>
          <w:sz w:val="24"/>
          <w:szCs w:val="28"/>
          <w:lang w:eastAsia="ru-RU"/>
        </w:rPr>
        <w:t>, генеральний директор групи компаній «</w:t>
      </w:r>
      <w:r w:rsidRPr="0083729C">
        <w:rPr>
          <w:rFonts w:ascii="Times New Roman" w:eastAsia="Times New Roman" w:hAnsi="Times New Roman" w:cs="Times New Roman"/>
          <w:kern w:val="24"/>
          <w:sz w:val="24"/>
          <w:szCs w:val="28"/>
          <w:lang w:val="en-US" w:eastAsia="ru-RU"/>
        </w:rPr>
        <w:t>Clear</w:t>
      </w:r>
      <w:r w:rsidRPr="0083729C">
        <w:rPr>
          <w:rFonts w:ascii="Times New Roman" w:eastAsia="Times New Roman" w:hAnsi="Times New Roman" w:cs="Times New Roman"/>
          <w:kern w:val="24"/>
          <w:sz w:val="24"/>
          <w:szCs w:val="28"/>
          <w:lang w:eastAsia="ru-RU"/>
        </w:rPr>
        <w:t xml:space="preserve"> </w:t>
      </w:r>
      <w:r w:rsidRPr="0083729C">
        <w:rPr>
          <w:rFonts w:ascii="Times New Roman" w:eastAsia="Times New Roman" w:hAnsi="Times New Roman" w:cs="Times New Roman"/>
          <w:kern w:val="24"/>
          <w:sz w:val="24"/>
          <w:szCs w:val="28"/>
          <w:lang w:val="en-US" w:eastAsia="ru-RU"/>
        </w:rPr>
        <w:t>Energy</w:t>
      </w:r>
      <w:r w:rsidRPr="0083729C">
        <w:rPr>
          <w:rFonts w:ascii="Times New Roman" w:eastAsia="Times New Roman" w:hAnsi="Times New Roman" w:cs="Times New Roman"/>
          <w:kern w:val="24"/>
          <w:sz w:val="24"/>
          <w:szCs w:val="28"/>
          <w:lang w:eastAsia="ru-RU"/>
        </w:rPr>
        <w:t>». Назва дисертації «Удосконалення механізмів забезпечення економічної безпеки України: теорія, методологія, практика». Шифр та назва спеціальності: 21.04.01 – економічна безпека держави (економічні науки). Спецрада Д 26.718.01 Національного інституту стратегічних досліджень</w:t>
      </w:r>
    </w:p>
    <w:sectPr w:rsidR="00CD7D1F" w:rsidRPr="00D640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D640FF" w:rsidRPr="00D640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A843C-862F-4177-A3F2-DC173ACE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2021-08-27T12:47:00Z</dcterms:created>
  <dcterms:modified xsi:type="dcterms:W3CDTF">2021-08-27T12:55:00Z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