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53450" w14:textId="762CAB35" w:rsidR="005154EC" w:rsidRDefault="00265F45" w:rsidP="00265F45">
      <w:pPr>
        <w:rPr>
          <w:rFonts w:ascii="Times New Roman" w:eastAsia="Arial Unicode MS" w:hAnsi="Times New Roman" w:cs="Times New Roman"/>
          <w:b/>
          <w:bCs/>
          <w:color w:val="000000"/>
          <w:kern w:val="0"/>
          <w:sz w:val="28"/>
          <w:szCs w:val="28"/>
          <w:lang w:eastAsia="ru-RU" w:bidi="uk-UA"/>
        </w:rPr>
      </w:pPr>
      <w:r w:rsidRPr="00265F45">
        <w:rPr>
          <w:rFonts w:ascii="Times New Roman" w:eastAsia="Arial Unicode MS" w:hAnsi="Times New Roman" w:cs="Times New Roman" w:hint="eastAsia"/>
          <w:b/>
          <w:bCs/>
          <w:color w:val="000000"/>
          <w:kern w:val="0"/>
          <w:sz w:val="28"/>
          <w:szCs w:val="28"/>
          <w:lang w:eastAsia="ru-RU" w:bidi="uk-UA"/>
        </w:rPr>
        <w:t>Никитюк</w:t>
      </w:r>
      <w:r w:rsidRPr="00265F45">
        <w:rPr>
          <w:rFonts w:ascii="Times New Roman" w:eastAsia="Arial Unicode MS" w:hAnsi="Times New Roman" w:cs="Times New Roman"/>
          <w:b/>
          <w:bCs/>
          <w:color w:val="000000"/>
          <w:kern w:val="0"/>
          <w:sz w:val="28"/>
          <w:szCs w:val="28"/>
          <w:lang w:eastAsia="ru-RU" w:bidi="uk-UA"/>
        </w:rPr>
        <w:t xml:space="preserve"> </w:t>
      </w:r>
      <w:r w:rsidRPr="00265F45">
        <w:rPr>
          <w:rFonts w:ascii="Times New Roman" w:eastAsia="Arial Unicode MS" w:hAnsi="Times New Roman" w:cs="Times New Roman" w:hint="eastAsia"/>
          <w:b/>
          <w:bCs/>
          <w:color w:val="000000"/>
          <w:kern w:val="0"/>
          <w:sz w:val="28"/>
          <w:szCs w:val="28"/>
          <w:lang w:eastAsia="ru-RU" w:bidi="uk-UA"/>
        </w:rPr>
        <w:t>Александр</w:t>
      </w:r>
      <w:r w:rsidRPr="00265F45">
        <w:rPr>
          <w:rFonts w:ascii="Times New Roman" w:eastAsia="Arial Unicode MS" w:hAnsi="Times New Roman" w:cs="Times New Roman"/>
          <w:b/>
          <w:bCs/>
          <w:color w:val="000000"/>
          <w:kern w:val="0"/>
          <w:sz w:val="28"/>
          <w:szCs w:val="28"/>
          <w:lang w:eastAsia="ru-RU" w:bidi="uk-UA"/>
        </w:rPr>
        <w:t xml:space="preserve"> </w:t>
      </w:r>
      <w:r w:rsidRPr="00265F45">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265F45">
        <w:rPr>
          <w:rFonts w:ascii="Times New Roman" w:eastAsia="Arial Unicode MS" w:hAnsi="Times New Roman" w:cs="Times New Roman" w:hint="eastAsia"/>
          <w:b/>
          <w:bCs/>
          <w:color w:val="000000"/>
          <w:kern w:val="0"/>
          <w:sz w:val="28"/>
          <w:szCs w:val="28"/>
          <w:lang w:eastAsia="ru-RU" w:bidi="uk-UA"/>
        </w:rPr>
        <w:t>Математическая</w:t>
      </w:r>
      <w:r w:rsidRPr="00265F45">
        <w:rPr>
          <w:rFonts w:ascii="Times New Roman" w:eastAsia="Arial Unicode MS" w:hAnsi="Times New Roman" w:cs="Times New Roman"/>
          <w:b/>
          <w:bCs/>
          <w:color w:val="000000"/>
          <w:kern w:val="0"/>
          <w:sz w:val="28"/>
          <w:szCs w:val="28"/>
          <w:lang w:eastAsia="ru-RU" w:bidi="uk-UA"/>
        </w:rPr>
        <w:t xml:space="preserve"> </w:t>
      </w:r>
      <w:r w:rsidRPr="00265F45">
        <w:rPr>
          <w:rFonts w:ascii="Times New Roman" w:eastAsia="Arial Unicode MS" w:hAnsi="Times New Roman" w:cs="Times New Roman" w:hint="eastAsia"/>
          <w:b/>
          <w:bCs/>
          <w:color w:val="000000"/>
          <w:kern w:val="0"/>
          <w:sz w:val="28"/>
          <w:szCs w:val="28"/>
          <w:lang w:eastAsia="ru-RU" w:bidi="uk-UA"/>
        </w:rPr>
        <w:t>модель</w:t>
      </w:r>
      <w:r w:rsidRPr="00265F45">
        <w:rPr>
          <w:rFonts w:ascii="Times New Roman" w:eastAsia="Arial Unicode MS" w:hAnsi="Times New Roman" w:cs="Times New Roman"/>
          <w:b/>
          <w:bCs/>
          <w:color w:val="000000"/>
          <w:kern w:val="0"/>
          <w:sz w:val="28"/>
          <w:szCs w:val="28"/>
          <w:lang w:eastAsia="ru-RU" w:bidi="uk-UA"/>
        </w:rPr>
        <w:t xml:space="preserve"> </w:t>
      </w:r>
      <w:r w:rsidRPr="00265F45">
        <w:rPr>
          <w:rFonts w:ascii="Times New Roman" w:eastAsia="Arial Unicode MS" w:hAnsi="Times New Roman" w:cs="Times New Roman" w:hint="eastAsia"/>
          <w:b/>
          <w:bCs/>
          <w:color w:val="000000"/>
          <w:kern w:val="0"/>
          <w:sz w:val="28"/>
          <w:szCs w:val="28"/>
          <w:lang w:eastAsia="ru-RU" w:bidi="uk-UA"/>
        </w:rPr>
        <w:t>нелинейной</w:t>
      </w:r>
      <w:r w:rsidRPr="00265F45">
        <w:rPr>
          <w:rFonts w:ascii="Times New Roman" w:eastAsia="Arial Unicode MS" w:hAnsi="Times New Roman" w:cs="Times New Roman"/>
          <w:b/>
          <w:bCs/>
          <w:color w:val="000000"/>
          <w:kern w:val="0"/>
          <w:sz w:val="28"/>
          <w:szCs w:val="28"/>
          <w:lang w:eastAsia="ru-RU" w:bidi="uk-UA"/>
        </w:rPr>
        <w:t xml:space="preserve"> </w:t>
      </w:r>
      <w:r w:rsidRPr="00265F45">
        <w:rPr>
          <w:rFonts w:ascii="Times New Roman" w:eastAsia="Arial Unicode MS" w:hAnsi="Times New Roman" w:cs="Times New Roman" w:hint="eastAsia"/>
          <w:b/>
          <w:bCs/>
          <w:color w:val="000000"/>
          <w:kern w:val="0"/>
          <w:sz w:val="28"/>
          <w:szCs w:val="28"/>
          <w:lang w:eastAsia="ru-RU" w:bidi="uk-UA"/>
        </w:rPr>
        <w:t>кинетики</w:t>
      </w:r>
      <w:r w:rsidRPr="00265F45">
        <w:rPr>
          <w:rFonts w:ascii="Times New Roman" w:eastAsia="Arial Unicode MS" w:hAnsi="Times New Roman" w:cs="Times New Roman"/>
          <w:b/>
          <w:bCs/>
          <w:color w:val="000000"/>
          <w:kern w:val="0"/>
          <w:sz w:val="28"/>
          <w:szCs w:val="28"/>
          <w:lang w:eastAsia="ru-RU" w:bidi="uk-UA"/>
        </w:rPr>
        <w:t xml:space="preserve"> </w:t>
      </w:r>
      <w:r w:rsidRPr="00265F45">
        <w:rPr>
          <w:rFonts w:ascii="Times New Roman" w:eastAsia="Arial Unicode MS" w:hAnsi="Times New Roman" w:cs="Times New Roman" w:hint="eastAsia"/>
          <w:b/>
          <w:bCs/>
          <w:color w:val="000000"/>
          <w:kern w:val="0"/>
          <w:sz w:val="28"/>
          <w:szCs w:val="28"/>
          <w:lang w:eastAsia="ru-RU" w:bidi="uk-UA"/>
        </w:rPr>
        <w:t>молекулы</w:t>
      </w:r>
      <w:r w:rsidRPr="00265F45">
        <w:rPr>
          <w:rFonts w:ascii="Times New Roman" w:eastAsia="Arial Unicode MS" w:hAnsi="Times New Roman" w:cs="Times New Roman"/>
          <w:b/>
          <w:bCs/>
          <w:color w:val="000000"/>
          <w:kern w:val="0"/>
          <w:sz w:val="28"/>
          <w:szCs w:val="28"/>
          <w:lang w:eastAsia="ru-RU" w:bidi="uk-UA"/>
        </w:rPr>
        <w:t xml:space="preserve"> </w:t>
      </w:r>
      <w:r w:rsidRPr="00265F45">
        <w:rPr>
          <w:rFonts w:ascii="Times New Roman" w:eastAsia="Arial Unicode MS" w:hAnsi="Times New Roman" w:cs="Times New Roman" w:hint="eastAsia"/>
          <w:b/>
          <w:bCs/>
          <w:color w:val="000000"/>
          <w:kern w:val="0"/>
          <w:sz w:val="28"/>
          <w:szCs w:val="28"/>
          <w:lang w:eastAsia="ru-RU" w:bidi="uk-UA"/>
        </w:rPr>
        <w:t>ДНК</w:t>
      </w:r>
      <w:r w:rsidRPr="00265F45">
        <w:rPr>
          <w:rFonts w:ascii="Times New Roman" w:eastAsia="Arial Unicode MS" w:hAnsi="Times New Roman" w:cs="Times New Roman"/>
          <w:b/>
          <w:bCs/>
          <w:color w:val="000000"/>
          <w:kern w:val="0"/>
          <w:sz w:val="28"/>
          <w:szCs w:val="28"/>
          <w:lang w:eastAsia="ru-RU" w:bidi="uk-UA"/>
        </w:rPr>
        <w:t xml:space="preserve"> </w:t>
      </w:r>
      <w:r w:rsidRPr="00265F45">
        <w:rPr>
          <w:rFonts w:ascii="Times New Roman" w:eastAsia="Arial Unicode MS" w:hAnsi="Times New Roman" w:cs="Times New Roman" w:hint="eastAsia"/>
          <w:b/>
          <w:bCs/>
          <w:color w:val="000000"/>
          <w:kern w:val="0"/>
          <w:sz w:val="28"/>
          <w:szCs w:val="28"/>
          <w:lang w:eastAsia="ru-RU" w:bidi="uk-UA"/>
        </w:rPr>
        <w:t>и</w:t>
      </w:r>
      <w:r w:rsidRPr="00265F45">
        <w:rPr>
          <w:rFonts w:ascii="Times New Roman" w:eastAsia="Arial Unicode MS" w:hAnsi="Times New Roman" w:cs="Times New Roman"/>
          <w:b/>
          <w:bCs/>
          <w:color w:val="000000"/>
          <w:kern w:val="0"/>
          <w:sz w:val="28"/>
          <w:szCs w:val="28"/>
          <w:lang w:eastAsia="ru-RU" w:bidi="uk-UA"/>
        </w:rPr>
        <w:t xml:space="preserve"> </w:t>
      </w:r>
      <w:r w:rsidRPr="00265F45">
        <w:rPr>
          <w:rFonts w:ascii="Times New Roman" w:eastAsia="Arial Unicode MS" w:hAnsi="Times New Roman" w:cs="Times New Roman" w:hint="eastAsia"/>
          <w:b/>
          <w:bCs/>
          <w:color w:val="000000"/>
          <w:kern w:val="0"/>
          <w:sz w:val="28"/>
          <w:szCs w:val="28"/>
          <w:lang w:eastAsia="ru-RU" w:bidi="uk-UA"/>
        </w:rPr>
        <w:t>ее</w:t>
      </w:r>
      <w:r w:rsidRPr="00265F45">
        <w:rPr>
          <w:rFonts w:ascii="Times New Roman" w:eastAsia="Arial Unicode MS" w:hAnsi="Times New Roman" w:cs="Times New Roman"/>
          <w:b/>
          <w:bCs/>
          <w:color w:val="000000"/>
          <w:kern w:val="0"/>
          <w:sz w:val="28"/>
          <w:szCs w:val="28"/>
          <w:lang w:eastAsia="ru-RU" w:bidi="uk-UA"/>
        </w:rPr>
        <w:t xml:space="preserve"> </w:t>
      </w:r>
      <w:r w:rsidRPr="00265F45">
        <w:rPr>
          <w:rFonts w:ascii="Times New Roman" w:eastAsia="Arial Unicode MS" w:hAnsi="Times New Roman" w:cs="Times New Roman" w:hint="eastAsia"/>
          <w:b/>
          <w:bCs/>
          <w:color w:val="000000"/>
          <w:kern w:val="0"/>
          <w:sz w:val="28"/>
          <w:szCs w:val="28"/>
          <w:lang w:eastAsia="ru-RU" w:bidi="uk-UA"/>
        </w:rPr>
        <w:t>применение</w:t>
      </w:r>
      <w:r w:rsidRPr="00265F45">
        <w:rPr>
          <w:rFonts w:ascii="Times New Roman" w:eastAsia="Arial Unicode MS" w:hAnsi="Times New Roman" w:cs="Times New Roman"/>
          <w:b/>
          <w:bCs/>
          <w:color w:val="000000"/>
          <w:kern w:val="0"/>
          <w:sz w:val="28"/>
          <w:szCs w:val="28"/>
          <w:lang w:eastAsia="ru-RU" w:bidi="uk-UA"/>
        </w:rPr>
        <w:t xml:space="preserve"> </w:t>
      </w:r>
      <w:r w:rsidRPr="00265F45">
        <w:rPr>
          <w:rFonts w:ascii="Times New Roman" w:eastAsia="Arial Unicode MS" w:hAnsi="Times New Roman" w:cs="Times New Roman" w:hint="eastAsia"/>
          <w:b/>
          <w:bCs/>
          <w:color w:val="000000"/>
          <w:kern w:val="0"/>
          <w:sz w:val="28"/>
          <w:szCs w:val="28"/>
          <w:lang w:eastAsia="ru-RU" w:bidi="uk-UA"/>
        </w:rPr>
        <w:t>для</w:t>
      </w:r>
      <w:r w:rsidRPr="00265F45">
        <w:rPr>
          <w:rFonts w:ascii="Times New Roman" w:eastAsia="Arial Unicode MS" w:hAnsi="Times New Roman" w:cs="Times New Roman"/>
          <w:b/>
          <w:bCs/>
          <w:color w:val="000000"/>
          <w:kern w:val="0"/>
          <w:sz w:val="28"/>
          <w:szCs w:val="28"/>
          <w:lang w:eastAsia="ru-RU" w:bidi="uk-UA"/>
        </w:rPr>
        <w:t xml:space="preserve"> </w:t>
      </w:r>
      <w:r w:rsidRPr="00265F45">
        <w:rPr>
          <w:rFonts w:ascii="Times New Roman" w:eastAsia="Arial Unicode MS" w:hAnsi="Times New Roman" w:cs="Times New Roman" w:hint="eastAsia"/>
          <w:b/>
          <w:bCs/>
          <w:color w:val="000000"/>
          <w:kern w:val="0"/>
          <w:sz w:val="28"/>
          <w:szCs w:val="28"/>
          <w:lang w:eastAsia="ru-RU" w:bidi="uk-UA"/>
        </w:rPr>
        <w:t>анализа</w:t>
      </w:r>
      <w:r w:rsidRPr="00265F45">
        <w:rPr>
          <w:rFonts w:ascii="Times New Roman" w:eastAsia="Arial Unicode MS" w:hAnsi="Times New Roman" w:cs="Times New Roman"/>
          <w:b/>
          <w:bCs/>
          <w:color w:val="000000"/>
          <w:kern w:val="0"/>
          <w:sz w:val="28"/>
          <w:szCs w:val="28"/>
          <w:lang w:eastAsia="ru-RU" w:bidi="uk-UA"/>
        </w:rPr>
        <w:t xml:space="preserve"> </w:t>
      </w:r>
      <w:r w:rsidRPr="00265F45">
        <w:rPr>
          <w:rFonts w:ascii="Times New Roman" w:eastAsia="Arial Unicode MS" w:hAnsi="Times New Roman" w:cs="Times New Roman" w:hint="eastAsia"/>
          <w:b/>
          <w:bCs/>
          <w:color w:val="000000"/>
          <w:kern w:val="0"/>
          <w:sz w:val="28"/>
          <w:szCs w:val="28"/>
          <w:lang w:eastAsia="ru-RU" w:bidi="uk-UA"/>
        </w:rPr>
        <w:t>клеточной</w:t>
      </w:r>
      <w:r w:rsidRPr="00265F45">
        <w:rPr>
          <w:rFonts w:ascii="Times New Roman" w:eastAsia="Arial Unicode MS" w:hAnsi="Times New Roman" w:cs="Times New Roman"/>
          <w:b/>
          <w:bCs/>
          <w:color w:val="000000"/>
          <w:kern w:val="0"/>
          <w:sz w:val="28"/>
          <w:szCs w:val="28"/>
          <w:lang w:eastAsia="ru-RU" w:bidi="uk-UA"/>
        </w:rPr>
        <w:t xml:space="preserve"> </w:t>
      </w:r>
      <w:r w:rsidRPr="00265F45">
        <w:rPr>
          <w:rFonts w:ascii="Times New Roman" w:eastAsia="Arial Unicode MS" w:hAnsi="Times New Roman" w:cs="Times New Roman" w:hint="eastAsia"/>
          <w:b/>
          <w:bCs/>
          <w:color w:val="000000"/>
          <w:kern w:val="0"/>
          <w:sz w:val="28"/>
          <w:szCs w:val="28"/>
          <w:lang w:eastAsia="ru-RU" w:bidi="uk-UA"/>
        </w:rPr>
        <w:t>динамики</w:t>
      </w:r>
    </w:p>
    <w:p w14:paraId="559DEC67" w14:textId="77777777" w:rsidR="00265F45" w:rsidRDefault="00265F45" w:rsidP="00265F45">
      <w:r>
        <w:rPr>
          <w:rFonts w:hint="eastAsia"/>
        </w:rPr>
        <w:t>ОГЛАВЛЕНИЕ</w:t>
      </w:r>
      <w:r>
        <w:t xml:space="preserve"> </w:t>
      </w:r>
      <w:r>
        <w:rPr>
          <w:rFonts w:hint="eastAsia"/>
        </w:rPr>
        <w:t>ДИССЕРТАЦИИ</w:t>
      </w:r>
    </w:p>
    <w:p w14:paraId="2682FCCB" w14:textId="77777777" w:rsidR="00265F45" w:rsidRDefault="00265F45" w:rsidP="00265F45">
      <w:r>
        <w:rPr>
          <w:rFonts w:hint="eastAsia"/>
        </w:rPr>
        <w:t>кандидат</w:t>
      </w:r>
      <w:r>
        <w:t xml:space="preserve"> </w:t>
      </w:r>
      <w:r>
        <w:rPr>
          <w:rFonts w:hint="eastAsia"/>
        </w:rPr>
        <w:t>наук</w:t>
      </w:r>
      <w:r>
        <w:t xml:space="preserve"> </w:t>
      </w:r>
      <w:r>
        <w:rPr>
          <w:rFonts w:hint="eastAsia"/>
        </w:rPr>
        <w:t>Никитюк</w:t>
      </w:r>
      <w:r>
        <w:t xml:space="preserve"> </w:t>
      </w:r>
      <w:r>
        <w:rPr>
          <w:rFonts w:hint="eastAsia"/>
        </w:rPr>
        <w:t>Александр</w:t>
      </w:r>
      <w:r>
        <w:t xml:space="preserve"> </w:t>
      </w:r>
      <w:r>
        <w:rPr>
          <w:rFonts w:hint="eastAsia"/>
        </w:rPr>
        <w:t>Сергеевич</w:t>
      </w:r>
    </w:p>
    <w:p w14:paraId="0A28B544" w14:textId="77777777" w:rsidR="00265F45" w:rsidRDefault="00265F45" w:rsidP="00265F45">
      <w:r>
        <w:rPr>
          <w:rFonts w:hint="eastAsia"/>
        </w:rPr>
        <w:t>Введение</w:t>
      </w:r>
    </w:p>
    <w:p w14:paraId="56BEAA0C" w14:textId="77777777" w:rsidR="00265F45" w:rsidRDefault="00265F45" w:rsidP="00265F45"/>
    <w:p w14:paraId="6B8E7EF9" w14:textId="77777777" w:rsidR="00265F45" w:rsidRDefault="00265F45" w:rsidP="00265F45">
      <w:r>
        <w:t xml:space="preserve">1 </w:t>
      </w:r>
      <w:r>
        <w:rPr>
          <w:rFonts w:hint="eastAsia"/>
        </w:rPr>
        <w:t>Основные</w:t>
      </w:r>
      <w:r>
        <w:t xml:space="preserve"> </w:t>
      </w:r>
      <w:r>
        <w:rPr>
          <w:rFonts w:hint="eastAsia"/>
        </w:rPr>
        <w:t>принципы</w:t>
      </w:r>
      <w:r>
        <w:t xml:space="preserve"> </w:t>
      </w:r>
      <w:r>
        <w:rPr>
          <w:rFonts w:hint="eastAsia"/>
        </w:rPr>
        <w:t>и</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молекулы</w:t>
      </w:r>
      <w:r>
        <w:t xml:space="preserve"> </w:t>
      </w:r>
      <w:r>
        <w:rPr>
          <w:rFonts w:hint="eastAsia"/>
        </w:rPr>
        <w:t>ДНК</w:t>
      </w:r>
    </w:p>
    <w:p w14:paraId="54AA16E2" w14:textId="77777777" w:rsidR="00265F45" w:rsidRDefault="00265F45" w:rsidP="00265F45"/>
    <w:p w14:paraId="1C3CC2D5" w14:textId="77777777" w:rsidR="00265F45" w:rsidRDefault="00265F45" w:rsidP="00265F45">
      <w:r>
        <w:t xml:space="preserve">1.1 </w:t>
      </w:r>
      <w:r>
        <w:rPr>
          <w:rFonts w:hint="eastAsia"/>
        </w:rPr>
        <w:t>Структура</w:t>
      </w:r>
      <w:r>
        <w:t xml:space="preserve">, </w:t>
      </w:r>
      <w:r>
        <w:rPr>
          <w:rFonts w:hint="eastAsia"/>
        </w:rPr>
        <w:t>динамика</w:t>
      </w:r>
      <w:r>
        <w:t xml:space="preserve"> </w:t>
      </w:r>
      <w:r>
        <w:rPr>
          <w:rFonts w:hint="eastAsia"/>
        </w:rPr>
        <w:t>и</w:t>
      </w:r>
      <w:r>
        <w:t xml:space="preserve"> </w:t>
      </w:r>
      <w:r>
        <w:rPr>
          <w:rFonts w:hint="eastAsia"/>
        </w:rPr>
        <w:t>функции</w:t>
      </w:r>
      <w:r>
        <w:t xml:space="preserve"> </w:t>
      </w:r>
      <w:r>
        <w:rPr>
          <w:rFonts w:hint="eastAsia"/>
        </w:rPr>
        <w:t>молекулы</w:t>
      </w:r>
      <w:r>
        <w:t xml:space="preserve"> </w:t>
      </w:r>
      <w:r>
        <w:rPr>
          <w:rFonts w:hint="eastAsia"/>
        </w:rPr>
        <w:t>ДНК</w:t>
      </w:r>
    </w:p>
    <w:p w14:paraId="620B19FA" w14:textId="77777777" w:rsidR="00265F45" w:rsidRDefault="00265F45" w:rsidP="00265F45"/>
    <w:p w14:paraId="5EF0794A" w14:textId="77777777" w:rsidR="00265F45" w:rsidRDefault="00265F45" w:rsidP="00265F45">
      <w:r>
        <w:t xml:space="preserve">1.2 </w:t>
      </w:r>
      <w:r>
        <w:rPr>
          <w:rFonts w:hint="eastAsia"/>
        </w:rPr>
        <w:t>Формирование</w:t>
      </w:r>
      <w:r>
        <w:t xml:space="preserve"> </w:t>
      </w:r>
      <w:r>
        <w:rPr>
          <w:rFonts w:hint="eastAsia"/>
        </w:rPr>
        <w:t>открытых</w:t>
      </w:r>
      <w:r>
        <w:t xml:space="preserve"> </w:t>
      </w:r>
      <w:r>
        <w:rPr>
          <w:rFonts w:hint="eastAsia"/>
        </w:rPr>
        <w:t>комплексов</w:t>
      </w:r>
      <w:r>
        <w:t xml:space="preserve"> </w:t>
      </w:r>
      <w:r>
        <w:rPr>
          <w:rFonts w:hint="eastAsia"/>
        </w:rPr>
        <w:t>как</w:t>
      </w:r>
      <w:r>
        <w:t xml:space="preserve"> </w:t>
      </w:r>
      <w:r>
        <w:rPr>
          <w:rFonts w:hint="eastAsia"/>
        </w:rPr>
        <w:t>ключевой</w:t>
      </w:r>
      <w:r>
        <w:t xml:space="preserve"> </w:t>
      </w:r>
      <w:r>
        <w:rPr>
          <w:rFonts w:hint="eastAsia"/>
        </w:rPr>
        <w:t>фактор</w:t>
      </w:r>
      <w:r>
        <w:t xml:space="preserve"> </w:t>
      </w:r>
      <w:r>
        <w:rPr>
          <w:rFonts w:hint="eastAsia"/>
        </w:rPr>
        <w:t>локального</w:t>
      </w:r>
      <w:r>
        <w:t xml:space="preserve"> </w:t>
      </w:r>
      <w:r>
        <w:rPr>
          <w:rFonts w:hint="eastAsia"/>
        </w:rPr>
        <w:t>раскрытия</w:t>
      </w:r>
      <w:r>
        <w:t xml:space="preserve"> </w:t>
      </w:r>
      <w:r>
        <w:rPr>
          <w:rFonts w:hint="eastAsia"/>
        </w:rPr>
        <w:t>молекулы</w:t>
      </w:r>
      <w:r>
        <w:t xml:space="preserve"> </w:t>
      </w:r>
      <w:r>
        <w:rPr>
          <w:rFonts w:hint="eastAsia"/>
        </w:rPr>
        <w:t>ДНК</w:t>
      </w:r>
    </w:p>
    <w:p w14:paraId="4A69F42F" w14:textId="77777777" w:rsidR="00265F45" w:rsidRDefault="00265F45" w:rsidP="00265F45"/>
    <w:p w14:paraId="5DC982EB" w14:textId="77777777" w:rsidR="00265F45" w:rsidRDefault="00265F45" w:rsidP="00265F45">
      <w:r>
        <w:t xml:space="preserve">1.3 </w:t>
      </w:r>
      <w:r>
        <w:rPr>
          <w:rFonts w:hint="eastAsia"/>
        </w:rPr>
        <w:t>Обзор</w:t>
      </w:r>
      <w:r>
        <w:t xml:space="preserve"> </w:t>
      </w:r>
      <w:r>
        <w:rPr>
          <w:rFonts w:hint="eastAsia"/>
        </w:rPr>
        <w:t>структурно</w:t>
      </w:r>
      <w:r>
        <w:t>-</w:t>
      </w:r>
      <w:r>
        <w:rPr>
          <w:rFonts w:hint="eastAsia"/>
        </w:rPr>
        <w:t>динамических</w:t>
      </w:r>
      <w:r>
        <w:t xml:space="preserve"> </w:t>
      </w:r>
      <w:r>
        <w:rPr>
          <w:rFonts w:hint="eastAsia"/>
        </w:rPr>
        <w:t>моделей</w:t>
      </w:r>
      <w:r>
        <w:t xml:space="preserve"> </w:t>
      </w:r>
      <w:r>
        <w:rPr>
          <w:rFonts w:hint="eastAsia"/>
        </w:rPr>
        <w:t>молекулы</w:t>
      </w:r>
      <w:r>
        <w:t xml:space="preserve"> </w:t>
      </w:r>
      <w:r>
        <w:rPr>
          <w:rFonts w:hint="eastAsia"/>
        </w:rPr>
        <w:t>ДНК</w:t>
      </w:r>
    </w:p>
    <w:p w14:paraId="16B05507" w14:textId="77777777" w:rsidR="00265F45" w:rsidRDefault="00265F45" w:rsidP="00265F45"/>
    <w:p w14:paraId="05BAB75A" w14:textId="77777777" w:rsidR="00265F45" w:rsidRDefault="00265F45" w:rsidP="00265F45">
      <w:r>
        <w:t xml:space="preserve">1.4 </w:t>
      </w:r>
      <w:r>
        <w:rPr>
          <w:rFonts w:hint="eastAsia"/>
        </w:rPr>
        <w:t>Экспериментальные</w:t>
      </w:r>
      <w:r>
        <w:t xml:space="preserve"> </w:t>
      </w:r>
      <w:r>
        <w:rPr>
          <w:rFonts w:hint="eastAsia"/>
        </w:rPr>
        <w:t>методы</w:t>
      </w:r>
      <w:r>
        <w:t xml:space="preserve"> </w:t>
      </w:r>
      <w:r>
        <w:rPr>
          <w:rFonts w:hint="eastAsia"/>
        </w:rPr>
        <w:t>исследования</w:t>
      </w:r>
      <w:r>
        <w:t xml:space="preserve"> </w:t>
      </w:r>
      <w:r>
        <w:rPr>
          <w:rFonts w:hint="eastAsia"/>
        </w:rPr>
        <w:t>молекулы</w:t>
      </w:r>
      <w:r>
        <w:t xml:space="preserve"> </w:t>
      </w:r>
      <w:r>
        <w:rPr>
          <w:rFonts w:hint="eastAsia"/>
        </w:rPr>
        <w:t>ДНК</w:t>
      </w:r>
    </w:p>
    <w:p w14:paraId="6718A7F2" w14:textId="77777777" w:rsidR="00265F45" w:rsidRDefault="00265F45" w:rsidP="00265F45"/>
    <w:p w14:paraId="37EFEE38" w14:textId="77777777" w:rsidR="00265F45" w:rsidRDefault="00265F45" w:rsidP="00265F45">
      <w:r>
        <w:t xml:space="preserve">1.5 </w:t>
      </w:r>
      <w:r>
        <w:rPr>
          <w:rFonts w:hint="eastAsia"/>
        </w:rPr>
        <w:t>Выводы</w:t>
      </w:r>
      <w:r>
        <w:t xml:space="preserve"> </w:t>
      </w:r>
      <w:r>
        <w:rPr>
          <w:rFonts w:hint="eastAsia"/>
        </w:rPr>
        <w:t>по</w:t>
      </w:r>
      <w:r>
        <w:t xml:space="preserve"> </w:t>
      </w:r>
      <w:r>
        <w:rPr>
          <w:rFonts w:hint="eastAsia"/>
        </w:rPr>
        <w:t>разделу</w:t>
      </w:r>
    </w:p>
    <w:p w14:paraId="0A92A520" w14:textId="77777777" w:rsidR="00265F45" w:rsidRDefault="00265F45" w:rsidP="00265F45"/>
    <w:p w14:paraId="36D57ABE" w14:textId="77777777" w:rsidR="00265F45" w:rsidRDefault="00265F45" w:rsidP="00265F45">
      <w:r>
        <w:t xml:space="preserve">2 </w:t>
      </w:r>
      <w:r>
        <w:rPr>
          <w:rFonts w:hint="eastAsia"/>
        </w:rPr>
        <w:t>Математическое</w:t>
      </w:r>
      <w:r>
        <w:t xml:space="preserve"> </w:t>
      </w:r>
      <w:r>
        <w:rPr>
          <w:rFonts w:hint="eastAsia"/>
        </w:rPr>
        <w:t>моделирование</w:t>
      </w:r>
      <w:r>
        <w:t xml:space="preserve"> </w:t>
      </w:r>
      <w:r>
        <w:rPr>
          <w:rFonts w:hint="eastAsia"/>
        </w:rPr>
        <w:t>нелинейной</w:t>
      </w:r>
      <w:r>
        <w:t xml:space="preserve"> </w:t>
      </w:r>
      <w:r>
        <w:rPr>
          <w:rFonts w:hint="eastAsia"/>
        </w:rPr>
        <w:t>кинетики</w:t>
      </w:r>
      <w:r>
        <w:t xml:space="preserve"> </w:t>
      </w:r>
      <w:r>
        <w:rPr>
          <w:rFonts w:hint="eastAsia"/>
        </w:rPr>
        <w:t>ДНК</w:t>
      </w:r>
    </w:p>
    <w:p w14:paraId="36D294C1" w14:textId="77777777" w:rsidR="00265F45" w:rsidRDefault="00265F45" w:rsidP="00265F45"/>
    <w:p w14:paraId="47A17FC3" w14:textId="77777777" w:rsidR="00265F45" w:rsidRDefault="00265F45" w:rsidP="00265F45">
      <w:r>
        <w:t xml:space="preserve">2.1 </w:t>
      </w:r>
      <w:r>
        <w:rPr>
          <w:rFonts w:hint="eastAsia"/>
        </w:rPr>
        <w:t>Содержательная</w:t>
      </w:r>
      <w:r>
        <w:t xml:space="preserve"> </w:t>
      </w:r>
      <w:r>
        <w:rPr>
          <w:rFonts w:hint="eastAsia"/>
        </w:rPr>
        <w:t>постановка</w:t>
      </w:r>
      <w:r>
        <w:t xml:space="preserve"> </w:t>
      </w:r>
      <w:r>
        <w:rPr>
          <w:rFonts w:hint="eastAsia"/>
        </w:rPr>
        <w:t>задачи</w:t>
      </w:r>
      <w:r>
        <w:t xml:space="preserve"> </w:t>
      </w:r>
      <w:r>
        <w:rPr>
          <w:rFonts w:hint="eastAsia"/>
        </w:rPr>
        <w:t>моделирования</w:t>
      </w:r>
      <w:r>
        <w:t xml:space="preserve"> </w:t>
      </w:r>
      <w:r>
        <w:rPr>
          <w:rFonts w:hint="eastAsia"/>
        </w:rPr>
        <w:t>нелинейной</w:t>
      </w:r>
      <w:r>
        <w:t xml:space="preserve"> </w:t>
      </w:r>
      <w:r>
        <w:rPr>
          <w:rFonts w:hint="eastAsia"/>
        </w:rPr>
        <w:t>кинетики</w:t>
      </w:r>
      <w:r>
        <w:t xml:space="preserve"> </w:t>
      </w:r>
      <w:r>
        <w:rPr>
          <w:rFonts w:hint="eastAsia"/>
        </w:rPr>
        <w:t>ДНК</w:t>
      </w:r>
    </w:p>
    <w:p w14:paraId="19AF38E7" w14:textId="77777777" w:rsidR="00265F45" w:rsidRDefault="00265F45" w:rsidP="00265F45"/>
    <w:p w14:paraId="7226C052" w14:textId="77777777" w:rsidR="00265F45" w:rsidRDefault="00265F45" w:rsidP="00265F45">
      <w:r>
        <w:t xml:space="preserve">2.2 </w:t>
      </w:r>
      <w:r>
        <w:rPr>
          <w:rFonts w:hint="eastAsia"/>
        </w:rPr>
        <w:t>Концептуальная</w:t>
      </w:r>
      <w:r>
        <w:t xml:space="preserve"> </w:t>
      </w:r>
      <w:r>
        <w:rPr>
          <w:rFonts w:hint="eastAsia"/>
        </w:rPr>
        <w:t>постановка</w:t>
      </w:r>
      <w:r>
        <w:t xml:space="preserve"> </w:t>
      </w:r>
      <w:r>
        <w:rPr>
          <w:rFonts w:hint="eastAsia"/>
        </w:rPr>
        <w:t>задачи</w:t>
      </w:r>
      <w:r>
        <w:t xml:space="preserve"> </w:t>
      </w:r>
      <w:r>
        <w:rPr>
          <w:rFonts w:hint="eastAsia"/>
        </w:rPr>
        <w:t>моделирования</w:t>
      </w:r>
      <w:r>
        <w:t xml:space="preserve"> </w:t>
      </w:r>
      <w:r>
        <w:rPr>
          <w:rFonts w:hint="eastAsia"/>
        </w:rPr>
        <w:t>нелинейной</w:t>
      </w:r>
      <w:r>
        <w:t xml:space="preserve"> </w:t>
      </w:r>
      <w:r>
        <w:rPr>
          <w:rFonts w:hint="eastAsia"/>
        </w:rPr>
        <w:t>кинетики</w:t>
      </w:r>
      <w:r>
        <w:t xml:space="preserve"> </w:t>
      </w:r>
      <w:r>
        <w:rPr>
          <w:rFonts w:hint="eastAsia"/>
        </w:rPr>
        <w:t>ДНК</w:t>
      </w:r>
    </w:p>
    <w:p w14:paraId="53ACF1CA" w14:textId="77777777" w:rsidR="00265F45" w:rsidRDefault="00265F45" w:rsidP="00265F45"/>
    <w:p w14:paraId="2CC4B0B8" w14:textId="77777777" w:rsidR="00265F45" w:rsidRDefault="00265F45" w:rsidP="00265F45">
      <w:r>
        <w:t xml:space="preserve">2.3 </w:t>
      </w:r>
      <w:r>
        <w:rPr>
          <w:rFonts w:hint="eastAsia"/>
        </w:rPr>
        <w:t>Математическая</w:t>
      </w:r>
      <w:r>
        <w:t xml:space="preserve"> </w:t>
      </w:r>
      <w:r>
        <w:rPr>
          <w:rFonts w:hint="eastAsia"/>
        </w:rPr>
        <w:t>постановка</w:t>
      </w:r>
      <w:r>
        <w:t xml:space="preserve"> </w:t>
      </w:r>
      <w:r>
        <w:rPr>
          <w:rFonts w:hint="eastAsia"/>
        </w:rPr>
        <w:t>задачи</w:t>
      </w:r>
      <w:r>
        <w:t xml:space="preserve"> </w:t>
      </w:r>
      <w:r>
        <w:rPr>
          <w:rFonts w:hint="eastAsia"/>
        </w:rPr>
        <w:t>моделирования</w:t>
      </w:r>
      <w:r>
        <w:t xml:space="preserve"> </w:t>
      </w:r>
      <w:r>
        <w:rPr>
          <w:rFonts w:hint="eastAsia"/>
        </w:rPr>
        <w:t>нелинейной</w:t>
      </w:r>
      <w:r>
        <w:t xml:space="preserve"> </w:t>
      </w:r>
      <w:r>
        <w:rPr>
          <w:rFonts w:hint="eastAsia"/>
        </w:rPr>
        <w:t>кинетики</w:t>
      </w:r>
      <w:r>
        <w:t xml:space="preserve"> </w:t>
      </w:r>
      <w:r>
        <w:rPr>
          <w:rFonts w:hint="eastAsia"/>
        </w:rPr>
        <w:t>ДНК</w:t>
      </w:r>
    </w:p>
    <w:p w14:paraId="10BC509F" w14:textId="77777777" w:rsidR="00265F45" w:rsidRDefault="00265F45" w:rsidP="00265F45"/>
    <w:p w14:paraId="236DAC12" w14:textId="77777777" w:rsidR="00265F45" w:rsidRDefault="00265F45" w:rsidP="00265F45">
      <w:r>
        <w:t xml:space="preserve">2.4 </w:t>
      </w:r>
      <w:r>
        <w:rPr>
          <w:rFonts w:hint="eastAsia"/>
        </w:rPr>
        <w:t>Исследование</w:t>
      </w:r>
      <w:r>
        <w:t xml:space="preserve"> </w:t>
      </w:r>
      <w:r>
        <w:rPr>
          <w:rFonts w:hint="eastAsia"/>
        </w:rPr>
        <w:t>статистической</w:t>
      </w:r>
      <w:r>
        <w:t xml:space="preserve"> </w:t>
      </w:r>
      <w:r>
        <w:rPr>
          <w:rFonts w:hint="eastAsia"/>
        </w:rPr>
        <w:t>модели</w:t>
      </w:r>
      <w:r>
        <w:t xml:space="preserve"> </w:t>
      </w:r>
      <w:r>
        <w:rPr>
          <w:rFonts w:hint="eastAsia"/>
        </w:rPr>
        <w:t>молекулы</w:t>
      </w:r>
      <w:r>
        <w:t xml:space="preserve"> </w:t>
      </w:r>
      <w:r>
        <w:rPr>
          <w:rFonts w:hint="eastAsia"/>
        </w:rPr>
        <w:t>ДНК</w:t>
      </w:r>
    </w:p>
    <w:p w14:paraId="416EECE1" w14:textId="77777777" w:rsidR="00265F45" w:rsidRDefault="00265F45" w:rsidP="00265F45"/>
    <w:p w14:paraId="5782525F" w14:textId="77777777" w:rsidR="00265F45" w:rsidRDefault="00265F45" w:rsidP="00265F45">
      <w:r>
        <w:t xml:space="preserve">2.5 </w:t>
      </w:r>
      <w:r>
        <w:rPr>
          <w:rFonts w:hint="eastAsia"/>
        </w:rPr>
        <w:t>Выводы</w:t>
      </w:r>
      <w:r>
        <w:t xml:space="preserve"> </w:t>
      </w:r>
      <w:r>
        <w:rPr>
          <w:rFonts w:hint="eastAsia"/>
        </w:rPr>
        <w:t>по</w:t>
      </w:r>
      <w:r>
        <w:t xml:space="preserve"> </w:t>
      </w:r>
      <w:r>
        <w:rPr>
          <w:rFonts w:hint="eastAsia"/>
        </w:rPr>
        <w:t>разделу</w:t>
      </w:r>
    </w:p>
    <w:p w14:paraId="3D9EF029" w14:textId="77777777" w:rsidR="00265F45" w:rsidRDefault="00265F45" w:rsidP="00265F45"/>
    <w:p w14:paraId="15703315" w14:textId="77777777" w:rsidR="00265F45" w:rsidRDefault="00265F45" w:rsidP="00265F45">
      <w:r>
        <w:t xml:space="preserve">3 </w:t>
      </w:r>
      <w:r>
        <w:rPr>
          <w:rFonts w:hint="eastAsia"/>
        </w:rPr>
        <w:t>Исследование</w:t>
      </w:r>
      <w:r>
        <w:t xml:space="preserve"> </w:t>
      </w:r>
      <w:r>
        <w:rPr>
          <w:rFonts w:hint="eastAsia"/>
        </w:rPr>
        <w:t>морфометрии</w:t>
      </w:r>
      <w:r>
        <w:t xml:space="preserve"> </w:t>
      </w:r>
      <w:r>
        <w:rPr>
          <w:rFonts w:hint="eastAsia"/>
        </w:rPr>
        <w:t>и</w:t>
      </w:r>
      <w:r>
        <w:t xml:space="preserve"> </w:t>
      </w:r>
      <w:r>
        <w:rPr>
          <w:rFonts w:hint="eastAsia"/>
        </w:rPr>
        <w:t>прижизненной</w:t>
      </w:r>
      <w:r>
        <w:t xml:space="preserve"> </w:t>
      </w:r>
      <w:r>
        <w:rPr>
          <w:rFonts w:hint="eastAsia"/>
        </w:rPr>
        <w:t>динамики</w:t>
      </w:r>
      <w:r>
        <w:t xml:space="preserve"> </w:t>
      </w:r>
      <w:r>
        <w:rPr>
          <w:rFonts w:hint="eastAsia"/>
        </w:rPr>
        <w:t>раковых</w:t>
      </w:r>
      <w:r>
        <w:t xml:space="preserve"> </w:t>
      </w:r>
      <w:r>
        <w:rPr>
          <w:rFonts w:hint="eastAsia"/>
        </w:rPr>
        <w:t>и</w:t>
      </w:r>
      <w:r>
        <w:t xml:space="preserve"> </w:t>
      </w:r>
      <w:r>
        <w:rPr>
          <w:rFonts w:hint="eastAsia"/>
        </w:rPr>
        <w:t>нормальных</w:t>
      </w:r>
      <w:r>
        <w:t xml:space="preserve"> </w:t>
      </w:r>
      <w:r>
        <w:rPr>
          <w:rFonts w:hint="eastAsia"/>
        </w:rPr>
        <w:t>клеток</w:t>
      </w:r>
      <w:r>
        <w:t xml:space="preserve"> </w:t>
      </w:r>
      <w:r>
        <w:rPr>
          <w:rFonts w:hint="eastAsia"/>
        </w:rPr>
        <w:t>методом</w:t>
      </w:r>
      <w:r>
        <w:t xml:space="preserve"> </w:t>
      </w:r>
      <w:r>
        <w:rPr>
          <w:rFonts w:hint="eastAsia"/>
        </w:rPr>
        <w:t>лазерной</w:t>
      </w:r>
      <w:r>
        <w:t xml:space="preserve"> </w:t>
      </w:r>
      <w:r>
        <w:rPr>
          <w:rFonts w:hint="eastAsia"/>
        </w:rPr>
        <w:t>интерференционной</w:t>
      </w:r>
      <w:r>
        <w:t xml:space="preserve"> </w:t>
      </w:r>
      <w:r>
        <w:rPr>
          <w:rFonts w:hint="eastAsia"/>
        </w:rPr>
        <w:t>микроскопии</w:t>
      </w:r>
    </w:p>
    <w:p w14:paraId="0C646C79" w14:textId="77777777" w:rsidR="00265F45" w:rsidRDefault="00265F45" w:rsidP="00265F45"/>
    <w:p w14:paraId="03A20825" w14:textId="77777777" w:rsidR="00265F45" w:rsidRDefault="00265F45" w:rsidP="00265F45">
      <w:r>
        <w:t xml:space="preserve">3.1 </w:t>
      </w:r>
      <w:r>
        <w:rPr>
          <w:rFonts w:hint="eastAsia"/>
        </w:rPr>
        <w:t>Лазерная</w:t>
      </w:r>
      <w:r>
        <w:t xml:space="preserve"> </w:t>
      </w:r>
      <w:r>
        <w:rPr>
          <w:rFonts w:hint="eastAsia"/>
        </w:rPr>
        <w:t>интерференционная</w:t>
      </w:r>
      <w:r>
        <w:t xml:space="preserve"> </w:t>
      </w:r>
      <w:r>
        <w:rPr>
          <w:rFonts w:hint="eastAsia"/>
        </w:rPr>
        <w:t>микроскопия</w:t>
      </w:r>
    </w:p>
    <w:p w14:paraId="7A1F3107" w14:textId="77777777" w:rsidR="00265F45" w:rsidRDefault="00265F45" w:rsidP="00265F45"/>
    <w:p w14:paraId="19A8E596" w14:textId="77777777" w:rsidR="00265F45" w:rsidRDefault="00265F45" w:rsidP="00265F45">
      <w:r>
        <w:t xml:space="preserve">3.2 </w:t>
      </w:r>
      <w:r>
        <w:rPr>
          <w:rFonts w:hint="eastAsia"/>
        </w:rPr>
        <w:t>Культуры</w:t>
      </w:r>
      <w:r>
        <w:t xml:space="preserve"> </w:t>
      </w:r>
      <w:r>
        <w:rPr>
          <w:rFonts w:hint="eastAsia"/>
        </w:rPr>
        <w:t>клеток</w:t>
      </w:r>
    </w:p>
    <w:p w14:paraId="7F7C71B2" w14:textId="77777777" w:rsidR="00265F45" w:rsidRDefault="00265F45" w:rsidP="00265F45"/>
    <w:p w14:paraId="6422C16F" w14:textId="77777777" w:rsidR="00265F45" w:rsidRDefault="00265F45" w:rsidP="00265F45">
      <w:r>
        <w:t xml:space="preserve">3.3 </w:t>
      </w:r>
      <w:r>
        <w:rPr>
          <w:rFonts w:hint="eastAsia"/>
        </w:rPr>
        <w:t>Подготовка</w:t>
      </w:r>
      <w:r>
        <w:t xml:space="preserve"> </w:t>
      </w:r>
      <w:r>
        <w:rPr>
          <w:rFonts w:hint="eastAsia"/>
        </w:rPr>
        <w:t>образцов</w:t>
      </w:r>
    </w:p>
    <w:p w14:paraId="24639E43" w14:textId="77777777" w:rsidR="00265F45" w:rsidRDefault="00265F45" w:rsidP="00265F45"/>
    <w:p w14:paraId="1CBB2923" w14:textId="77777777" w:rsidR="00265F45" w:rsidRDefault="00265F45" w:rsidP="00265F45">
      <w:r>
        <w:t xml:space="preserve">3.4 </w:t>
      </w:r>
      <w:r>
        <w:rPr>
          <w:rFonts w:hint="eastAsia"/>
        </w:rPr>
        <w:t>Измерения</w:t>
      </w:r>
      <w:r>
        <w:t xml:space="preserve"> </w:t>
      </w:r>
      <w:r>
        <w:rPr>
          <w:rFonts w:hint="eastAsia"/>
        </w:rPr>
        <w:t>оптической</w:t>
      </w:r>
      <w:r>
        <w:t xml:space="preserve"> </w:t>
      </w:r>
      <w:r>
        <w:rPr>
          <w:rFonts w:hint="eastAsia"/>
        </w:rPr>
        <w:t>толщины</w:t>
      </w:r>
      <w:r>
        <w:t xml:space="preserve"> </w:t>
      </w:r>
      <w:r>
        <w:rPr>
          <w:rFonts w:hint="eastAsia"/>
        </w:rPr>
        <w:t>клеток</w:t>
      </w:r>
      <w:r>
        <w:t xml:space="preserve"> </w:t>
      </w:r>
      <w:r>
        <w:rPr>
          <w:rFonts w:hint="eastAsia"/>
        </w:rPr>
        <w:t>методом</w:t>
      </w:r>
      <w:r>
        <w:t xml:space="preserve"> </w:t>
      </w:r>
      <w:r>
        <w:rPr>
          <w:rFonts w:hint="eastAsia"/>
        </w:rPr>
        <w:t>лазерной</w:t>
      </w:r>
      <w:r>
        <w:t xml:space="preserve"> </w:t>
      </w:r>
      <w:r>
        <w:rPr>
          <w:rFonts w:hint="eastAsia"/>
        </w:rPr>
        <w:t>интерференционной</w:t>
      </w:r>
      <w:r>
        <w:t xml:space="preserve"> </w:t>
      </w:r>
      <w:r>
        <w:rPr>
          <w:rFonts w:hint="eastAsia"/>
        </w:rPr>
        <w:t>микроскопии</w:t>
      </w:r>
    </w:p>
    <w:p w14:paraId="5325F16A" w14:textId="77777777" w:rsidR="00265F45" w:rsidRDefault="00265F45" w:rsidP="00265F45"/>
    <w:p w14:paraId="71AB5735" w14:textId="77777777" w:rsidR="00265F45" w:rsidRDefault="00265F45" w:rsidP="00265F45">
      <w:r>
        <w:t xml:space="preserve">3.5 </w:t>
      </w:r>
      <w:r>
        <w:rPr>
          <w:rFonts w:hint="eastAsia"/>
        </w:rPr>
        <w:t>Выделение</w:t>
      </w:r>
      <w:r>
        <w:t xml:space="preserve"> </w:t>
      </w:r>
      <w:r>
        <w:rPr>
          <w:rFonts w:hint="eastAsia"/>
        </w:rPr>
        <w:t>морфометрических</w:t>
      </w:r>
      <w:r>
        <w:t xml:space="preserve"> </w:t>
      </w:r>
      <w:r>
        <w:rPr>
          <w:rFonts w:hint="eastAsia"/>
        </w:rPr>
        <w:t>показателей</w:t>
      </w:r>
      <w:r>
        <w:t xml:space="preserve"> </w:t>
      </w:r>
      <w:r>
        <w:rPr>
          <w:rFonts w:hint="eastAsia"/>
        </w:rPr>
        <w:t>фазовых</w:t>
      </w:r>
      <w:r>
        <w:t xml:space="preserve"> </w:t>
      </w:r>
      <w:r>
        <w:rPr>
          <w:rFonts w:hint="eastAsia"/>
        </w:rPr>
        <w:t>изображений</w:t>
      </w:r>
    </w:p>
    <w:p w14:paraId="553D7514" w14:textId="77777777" w:rsidR="00265F45" w:rsidRDefault="00265F45" w:rsidP="00265F45"/>
    <w:p w14:paraId="31C15E9A" w14:textId="77777777" w:rsidR="00265F45" w:rsidRDefault="00265F45" w:rsidP="00265F45">
      <w:r>
        <w:rPr>
          <w:rFonts w:hint="eastAsia"/>
        </w:rPr>
        <w:t>клеток</w:t>
      </w:r>
    </w:p>
    <w:p w14:paraId="625707B8" w14:textId="77777777" w:rsidR="00265F45" w:rsidRDefault="00265F45" w:rsidP="00265F45"/>
    <w:p w14:paraId="3FD00C83" w14:textId="77777777" w:rsidR="00265F45" w:rsidRDefault="00265F45" w:rsidP="00265F45">
      <w:r>
        <w:t xml:space="preserve">3.6 </w:t>
      </w:r>
      <w:r>
        <w:rPr>
          <w:rFonts w:hint="eastAsia"/>
        </w:rPr>
        <w:t>Математическая</w:t>
      </w:r>
      <w:r>
        <w:t xml:space="preserve"> </w:t>
      </w:r>
      <w:r>
        <w:rPr>
          <w:rFonts w:hint="eastAsia"/>
        </w:rPr>
        <w:t>обработка</w:t>
      </w:r>
      <w:r>
        <w:t xml:space="preserve"> </w:t>
      </w:r>
      <w:r>
        <w:rPr>
          <w:rFonts w:hint="eastAsia"/>
        </w:rPr>
        <w:t>флуктуаций</w:t>
      </w:r>
      <w:r>
        <w:t xml:space="preserve"> </w:t>
      </w:r>
      <w:r>
        <w:rPr>
          <w:rFonts w:hint="eastAsia"/>
        </w:rPr>
        <w:t>оптической</w:t>
      </w:r>
      <w:r>
        <w:t xml:space="preserve"> </w:t>
      </w:r>
      <w:r>
        <w:rPr>
          <w:rFonts w:hint="eastAsia"/>
        </w:rPr>
        <w:t>толщины</w:t>
      </w:r>
      <w:r>
        <w:t xml:space="preserve"> </w:t>
      </w:r>
      <w:r>
        <w:rPr>
          <w:rFonts w:hint="eastAsia"/>
        </w:rPr>
        <w:t>клетки</w:t>
      </w:r>
    </w:p>
    <w:p w14:paraId="2B7CE24C" w14:textId="77777777" w:rsidR="00265F45" w:rsidRDefault="00265F45" w:rsidP="00265F45"/>
    <w:p w14:paraId="710235E1" w14:textId="77777777" w:rsidR="00265F45" w:rsidRDefault="00265F45" w:rsidP="00265F45">
      <w:r>
        <w:t xml:space="preserve">3.6.1 </w:t>
      </w:r>
      <w:r>
        <w:rPr>
          <w:rFonts w:hint="eastAsia"/>
        </w:rPr>
        <w:t>Алгоритм</w:t>
      </w:r>
      <w:r>
        <w:t xml:space="preserve"> </w:t>
      </w:r>
      <w:r>
        <w:rPr>
          <w:rFonts w:hint="eastAsia"/>
        </w:rPr>
        <w:t>анализа</w:t>
      </w:r>
      <w:r>
        <w:t xml:space="preserve"> </w:t>
      </w:r>
      <w:r>
        <w:rPr>
          <w:rFonts w:hint="eastAsia"/>
        </w:rPr>
        <w:t>фазовых</w:t>
      </w:r>
      <w:r>
        <w:t xml:space="preserve"> </w:t>
      </w:r>
      <w:r>
        <w:rPr>
          <w:rFonts w:hint="eastAsia"/>
        </w:rPr>
        <w:t>портретов</w:t>
      </w:r>
    </w:p>
    <w:p w14:paraId="7CD9E262" w14:textId="77777777" w:rsidR="00265F45" w:rsidRDefault="00265F45" w:rsidP="00265F45"/>
    <w:p w14:paraId="4DCECE4D" w14:textId="77777777" w:rsidR="00265F45" w:rsidRDefault="00265F45" w:rsidP="00265F45">
      <w:r>
        <w:t xml:space="preserve">3.6.2 </w:t>
      </w:r>
      <w:r>
        <w:rPr>
          <w:rFonts w:hint="eastAsia"/>
        </w:rPr>
        <w:t>Алгоритм</w:t>
      </w:r>
      <w:r>
        <w:t xml:space="preserve"> </w:t>
      </w:r>
      <w:r>
        <w:rPr>
          <w:rFonts w:hint="eastAsia"/>
        </w:rPr>
        <w:t>мультифрактального</w:t>
      </w:r>
      <w:r>
        <w:t xml:space="preserve"> </w:t>
      </w:r>
      <w:r>
        <w:rPr>
          <w:rFonts w:hint="eastAsia"/>
        </w:rPr>
        <w:t>анализа</w:t>
      </w:r>
      <w:r>
        <w:t xml:space="preserve"> </w:t>
      </w:r>
      <w:r>
        <w:rPr>
          <w:rFonts w:hint="eastAsia"/>
        </w:rPr>
        <w:t>флуктуаций</w:t>
      </w:r>
      <w:r>
        <w:t xml:space="preserve"> </w:t>
      </w:r>
      <w:r>
        <w:rPr>
          <w:rFonts w:hint="eastAsia"/>
        </w:rPr>
        <w:t>оптической</w:t>
      </w:r>
      <w:r>
        <w:t xml:space="preserve"> </w:t>
      </w:r>
      <w:r>
        <w:rPr>
          <w:rFonts w:hint="eastAsia"/>
        </w:rPr>
        <w:t>толщины</w:t>
      </w:r>
      <w:r>
        <w:t xml:space="preserve"> </w:t>
      </w:r>
      <w:r>
        <w:rPr>
          <w:rFonts w:hint="eastAsia"/>
        </w:rPr>
        <w:t>клетки</w:t>
      </w:r>
    </w:p>
    <w:p w14:paraId="11CD2DD4" w14:textId="77777777" w:rsidR="00265F45" w:rsidRDefault="00265F45" w:rsidP="00265F45"/>
    <w:p w14:paraId="0763C6EE" w14:textId="77777777" w:rsidR="00265F45" w:rsidRDefault="00265F45" w:rsidP="00265F45">
      <w:r>
        <w:t xml:space="preserve">3.7 </w:t>
      </w:r>
      <w:r>
        <w:rPr>
          <w:rFonts w:hint="eastAsia"/>
        </w:rPr>
        <w:t>Сравнительный</w:t>
      </w:r>
      <w:r>
        <w:t xml:space="preserve"> </w:t>
      </w:r>
      <w:r>
        <w:rPr>
          <w:rFonts w:hint="eastAsia"/>
        </w:rPr>
        <w:t>анализ</w:t>
      </w:r>
      <w:r>
        <w:t xml:space="preserve"> </w:t>
      </w:r>
      <w:r>
        <w:rPr>
          <w:rFonts w:hint="eastAsia"/>
        </w:rPr>
        <w:t>морфометрических</w:t>
      </w:r>
      <w:r>
        <w:t xml:space="preserve"> </w:t>
      </w:r>
      <w:r>
        <w:rPr>
          <w:rFonts w:hint="eastAsia"/>
        </w:rPr>
        <w:t>показателей</w:t>
      </w:r>
      <w:r>
        <w:t xml:space="preserve"> </w:t>
      </w:r>
      <w:r>
        <w:rPr>
          <w:rFonts w:hint="eastAsia"/>
        </w:rPr>
        <w:t>раковых</w:t>
      </w:r>
      <w:r>
        <w:t xml:space="preserve"> </w:t>
      </w:r>
      <w:r>
        <w:rPr>
          <w:rFonts w:hint="eastAsia"/>
        </w:rPr>
        <w:t>и</w:t>
      </w:r>
      <w:r>
        <w:t xml:space="preserve"> </w:t>
      </w:r>
      <w:r>
        <w:rPr>
          <w:rFonts w:hint="eastAsia"/>
        </w:rPr>
        <w:t>нормальных</w:t>
      </w:r>
      <w:r>
        <w:t xml:space="preserve"> </w:t>
      </w:r>
      <w:r>
        <w:rPr>
          <w:rFonts w:hint="eastAsia"/>
        </w:rPr>
        <w:t>клеток</w:t>
      </w:r>
    </w:p>
    <w:p w14:paraId="19D352AF" w14:textId="77777777" w:rsidR="00265F45" w:rsidRDefault="00265F45" w:rsidP="00265F45"/>
    <w:p w14:paraId="5B17BC38" w14:textId="77777777" w:rsidR="00265F45" w:rsidRDefault="00265F45" w:rsidP="00265F45">
      <w:r>
        <w:t xml:space="preserve">3.8 </w:t>
      </w:r>
      <w:r>
        <w:rPr>
          <w:rFonts w:hint="eastAsia"/>
        </w:rPr>
        <w:t>Сравнительный</w:t>
      </w:r>
      <w:r>
        <w:t xml:space="preserve"> </w:t>
      </w:r>
      <w:r>
        <w:rPr>
          <w:rFonts w:hint="eastAsia"/>
        </w:rPr>
        <w:t>анализ</w:t>
      </w:r>
      <w:r>
        <w:t xml:space="preserve"> </w:t>
      </w:r>
      <w:r>
        <w:rPr>
          <w:rFonts w:hint="eastAsia"/>
        </w:rPr>
        <w:t>динамических</w:t>
      </w:r>
      <w:r>
        <w:t xml:space="preserve"> </w:t>
      </w:r>
      <w:r>
        <w:rPr>
          <w:rFonts w:hint="eastAsia"/>
        </w:rPr>
        <w:t>параметров</w:t>
      </w:r>
      <w:r>
        <w:t xml:space="preserve"> </w:t>
      </w:r>
      <w:r>
        <w:rPr>
          <w:rFonts w:hint="eastAsia"/>
        </w:rPr>
        <w:t>раковых</w:t>
      </w:r>
      <w:r>
        <w:t xml:space="preserve"> </w:t>
      </w:r>
      <w:r>
        <w:rPr>
          <w:rFonts w:hint="eastAsia"/>
        </w:rPr>
        <w:t>и</w:t>
      </w:r>
      <w:r>
        <w:t xml:space="preserve"> </w:t>
      </w:r>
      <w:r>
        <w:rPr>
          <w:rFonts w:hint="eastAsia"/>
        </w:rPr>
        <w:t>нормальных</w:t>
      </w:r>
      <w:r>
        <w:t xml:space="preserve"> </w:t>
      </w:r>
      <w:r>
        <w:rPr>
          <w:rFonts w:hint="eastAsia"/>
        </w:rPr>
        <w:t>клеток</w:t>
      </w:r>
    </w:p>
    <w:p w14:paraId="389C9679" w14:textId="77777777" w:rsidR="00265F45" w:rsidRDefault="00265F45" w:rsidP="00265F45"/>
    <w:p w14:paraId="6A456989" w14:textId="77777777" w:rsidR="00265F45" w:rsidRDefault="00265F45" w:rsidP="00265F45">
      <w:r>
        <w:t xml:space="preserve">3.9 </w:t>
      </w:r>
      <w:r>
        <w:rPr>
          <w:rFonts w:hint="eastAsia"/>
        </w:rPr>
        <w:t>Выводы</w:t>
      </w:r>
      <w:r>
        <w:t xml:space="preserve"> </w:t>
      </w:r>
      <w:r>
        <w:rPr>
          <w:rFonts w:hint="eastAsia"/>
        </w:rPr>
        <w:t>по</w:t>
      </w:r>
      <w:r>
        <w:t xml:space="preserve"> </w:t>
      </w:r>
      <w:r>
        <w:rPr>
          <w:rFonts w:hint="eastAsia"/>
        </w:rPr>
        <w:t>разделу</w:t>
      </w:r>
    </w:p>
    <w:p w14:paraId="03EE94D9" w14:textId="77777777" w:rsidR="00265F45" w:rsidRDefault="00265F45" w:rsidP="00265F45"/>
    <w:p w14:paraId="72D107C5" w14:textId="77777777" w:rsidR="00265F45" w:rsidRDefault="00265F45" w:rsidP="00265F45">
      <w:r>
        <w:t xml:space="preserve">4 </w:t>
      </w:r>
      <w:r>
        <w:rPr>
          <w:rFonts w:hint="eastAsia"/>
        </w:rPr>
        <w:t>Мультифрактальный</w:t>
      </w:r>
      <w:r>
        <w:t xml:space="preserve"> </w:t>
      </w:r>
      <w:r>
        <w:rPr>
          <w:rFonts w:hint="eastAsia"/>
        </w:rPr>
        <w:t>анализ</w:t>
      </w:r>
      <w:r>
        <w:t xml:space="preserve"> </w:t>
      </w:r>
      <w:r>
        <w:rPr>
          <w:rFonts w:hint="eastAsia"/>
        </w:rPr>
        <w:t>нелинейной</w:t>
      </w:r>
      <w:r>
        <w:t xml:space="preserve"> </w:t>
      </w:r>
      <w:r>
        <w:rPr>
          <w:rFonts w:hint="eastAsia"/>
        </w:rPr>
        <w:t>кинетики</w:t>
      </w:r>
      <w:r>
        <w:t xml:space="preserve"> </w:t>
      </w:r>
      <w:r>
        <w:rPr>
          <w:rFonts w:hint="eastAsia"/>
        </w:rPr>
        <w:t>ДНК</w:t>
      </w:r>
    </w:p>
    <w:p w14:paraId="58240095" w14:textId="77777777" w:rsidR="00265F45" w:rsidRDefault="00265F45" w:rsidP="00265F45"/>
    <w:p w14:paraId="7837433F" w14:textId="77777777" w:rsidR="00265F45" w:rsidRDefault="00265F45" w:rsidP="00265F45">
      <w:r>
        <w:t xml:space="preserve">4.1 </w:t>
      </w:r>
      <w:r>
        <w:rPr>
          <w:rFonts w:hint="eastAsia"/>
        </w:rPr>
        <w:t>Мультифрактальный</w:t>
      </w:r>
      <w:r>
        <w:t xml:space="preserve"> </w:t>
      </w:r>
      <w:r>
        <w:rPr>
          <w:rFonts w:hint="eastAsia"/>
        </w:rPr>
        <w:t>анализ</w:t>
      </w:r>
      <w:r>
        <w:t xml:space="preserve"> </w:t>
      </w:r>
      <w:r>
        <w:rPr>
          <w:rFonts w:hint="eastAsia"/>
        </w:rPr>
        <w:t>сигналов</w:t>
      </w:r>
      <w:r>
        <w:t xml:space="preserve"> </w:t>
      </w:r>
      <w:r>
        <w:rPr>
          <w:rFonts w:hint="eastAsia"/>
        </w:rPr>
        <w:t>биологического</w:t>
      </w:r>
      <w:r>
        <w:t xml:space="preserve"> </w:t>
      </w:r>
      <w:r>
        <w:rPr>
          <w:rFonts w:hint="eastAsia"/>
        </w:rPr>
        <w:t>происхождения</w:t>
      </w:r>
    </w:p>
    <w:p w14:paraId="7B1BB009" w14:textId="77777777" w:rsidR="00265F45" w:rsidRDefault="00265F45" w:rsidP="00265F45"/>
    <w:p w14:paraId="703D35B0" w14:textId="77777777" w:rsidR="00265F45" w:rsidRDefault="00265F45" w:rsidP="00265F45">
      <w:r>
        <w:t xml:space="preserve">4.2 </w:t>
      </w:r>
      <w:r>
        <w:rPr>
          <w:rFonts w:hint="eastAsia"/>
        </w:rPr>
        <w:t>Применение</w:t>
      </w:r>
      <w:r>
        <w:t xml:space="preserve"> </w:t>
      </w:r>
      <w:r>
        <w:rPr>
          <w:rFonts w:hint="eastAsia"/>
        </w:rPr>
        <w:t>метода</w:t>
      </w:r>
      <w:r>
        <w:t xml:space="preserve"> </w:t>
      </w:r>
      <w:r>
        <w:rPr>
          <w:rFonts w:hint="eastAsia"/>
        </w:rPr>
        <w:t>максимумов</w:t>
      </w:r>
      <w:r>
        <w:t xml:space="preserve"> </w:t>
      </w:r>
      <w:r>
        <w:rPr>
          <w:rFonts w:hint="eastAsia"/>
        </w:rPr>
        <w:t>модулей</w:t>
      </w:r>
      <w:r>
        <w:t xml:space="preserve"> </w:t>
      </w:r>
      <w:r>
        <w:rPr>
          <w:rFonts w:hint="eastAsia"/>
        </w:rPr>
        <w:t>вейвлет</w:t>
      </w:r>
      <w:r>
        <w:t>-</w:t>
      </w:r>
      <w:r>
        <w:rPr>
          <w:rFonts w:hint="eastAsia"/>
        </w:rPr>
        <w:t>преобразования</w:t>
      </w:r>
      <w:r>
        <w:t xml:space="preserve"> </w:t>
      </w:r>
      <w:r>
        <w:rPr>
          <w:rFonts w:hint="eastAsia"/>
        </w:rPr>
        <w:t>для</w:t>
      </w:r>
      <w:r>
        <w:t xml:space="preserve"> </w:t>
      </w:r>
      <w:r>
        <w:rPr>
          <w:rFonts w:hint="eastAsia"/>
        </w:rPr>
        <w:t>анализа</w:t>
      </w:r>
      <w:r>
        <w:t xml:space="preserve"> </w:t>
      </w:r>
      <w:r>
        <w:rPr>
          <w:rFonts w:hint="eastAsia"/>
        </w:rPr>
        <w:t>данных</w:t>
      </w:r>
      <w:r>
        <w:t xml:space="preserve"> </w:t>
      </w:r>
      <w:r>
        <w:rPr>
          <w:rFonts w:hint="eastAsia"/>
        </w:rPr>
        <w:t>численного</w:t>
      </w:r>
      <w:r>
        <w:t xml:space="preserve"> </w:t>
      </w:r>
      <w:r>
        <w:rPr>
          <w:rFonts w:hint="eastAsia"/>
        </w:rPr>
        <w:t>моделирования</w:t>
      </w:r>
      <w:r>
        <w:t xml:space="preserve"> </w:t>
      </w:r>
      <w:r>
        <w:rPr>
          <w:rFonts w:hint="eastAsia"/>
        </w:rPr>
        <w:t>нелинейной</w:t>
      </w:r>
      <w:r>
        <w:t xml:space="preserve"> </w:t>
      </w:r>
      <w:r>
        <w:rPr>
          <w:rFonts w:hint="eastAsia"/>
        </w:rPr>
        <w:t>кинетики</w:t>
      </w:r>
      <w:r>
        <w:t xml:space="preserve"> </w:t>
      </w:r>
      <w:r>
        <w:rPr>
          <w:rFonts w:hint="eastAsia"/>
        </w:rPr>
        <w:t>ДНК</w:t>
      </w:r>
    </w:p>
    <w:p w14:paraId="77419AD8" w14:textId="77777777" w:rsidR="00265F45" w:rsidRDefault="00265F45" w:rsidP="00265F45"/>
    <w:p w14:paraId="2ADE3EB1" w14:textId="77777777" w:rsidR="00265F45" w:rsidRDefault="00265F45" w:rsidP="00265F45">
      <w:r>
        <w:t xml:space="preserve">4.3 </w:t>
      </w:r>
      <w:r>
        <w:rPr>
          <w:rFonts w:hint="eastAsia"/>
        </w:rPr>
        <w:t>Интерпретация</w:t>
      </w:r>
      <w:r>
        <w:t xml:space="preserve"> </w:t>
      </w:r>
      <w:r>
        <w:rPr>
          <w:rFonts w:hint="eastAsia"/>
        </w:rPr>
        <w:t>данных</w:t>
      </w:r>
      <w:r>
        <w:t xml:space="preserve"> </w:t>
      </w:r>
      <w:r>
        <w:rPr>
          <w:rFonts w:hint="eastAsia"/>
        </w:rPr>
        <w:t>лазерной</w:t>
      </w:r>
      <w:r>
        <w:t xml:space="preserve"> </w:t>
      </w:r>
      <w:r>
        <w:rPr>
          <w:rFonts w:hint="eastAsia"/>
        </w:rPr>
        <w:t>интерференционной</w:t>
      </w:r>
      <w:r>
        <w:t xml:space="preserve"> </w:t>
      </w:r>
      <w:r>
        <w:rPr>
          <w:rFonts w:hint="eastAsia"/>
        </w:rPr>
        <w:t>микроскопии</w:t>
      </w:r>
      <w:r>
        <w:t xml:space="preserve"> </w:t>
      </w:r>
      <w:r>
        <w:rPr>
          <w:rFonts w:hint="eastAsia"/>
        </w:rPr>
        <w:t>раковых</w:t>
      </w:r>
      <w:r>
        <w:t xml:space="preserve"> </w:t>
      </w:r>
      <w:r>
        <w:rPr>
          <w:rFonts w:hint="eastAsia"/>
        </w:rPr>
        <w:t>и</w:t>
      </w:r>
      <w:r>
        <w:t xml:space="preserve"> </w:t>
      </w:r>
      <w:r>
        <w:rPr>
          <w:rFonts w:hint="eastAsia"/>
        </w:rPr>
        <w:t>нормальных</w:t>
      </w:r>
      <w:r>
        <w:t xml:space="preserve"> </w:t>
      </w:r>
      <w:r>
        <w:rPr>
          <w:rFonts w:hint="eastAsia"/>
        </w:rPr>
        <w:t>клеток</w:t>
      </w:r>
      <w:r>
        <w:t xml:space="preserve"> </w:t>
      </w:r>
      <w:r>
        <w:rPr>
          <w:rFonts w:hint="eastAsia"/>
        </w:rPr>
        <w:t>с</w:t>
      </w:r>
      <w:r>
        <w:t xml:space="preserve"> </w:t>
      </w:r>
      <w:r>
        <w:rPr>
          <w:rFonts w:hint="eastAsia"/>
        </w:rPr>
        <w:t>помощью</w:t>
      </w:r>
      <w:r>
        <w:t xml:space="preserve"> </w:t>
      </w:r>
      <w:r>
        <w:rPr>
          <w:rFonts w:hint="eastAsia"/>
        </w:rPr>
        <w:t>статистической</w:t>
      </w:r>
      <w:r>
        <w:t xml:space="preserve"> </w:t>
      </w:r>
      <w:r>
        <w:rPr>
          <w:rFonts w:hint="eastAsia"/>
        </w:rPr>
        <w:t>модели</w:t>
      </w:r>
    </w:p>
    <w:p w14:paraId="2B17C745" w14:textId="77777777" w:rsidR="00265F45" w:rsidRDefault="00265F45" w:rsidP="00265F45"/>
    <w:p w14:paraId="4A447A08" w14:textId="77777777" w:rsidR="00265F45" w:rsidRDefault="00265F45" w:rsidP="00265F45">
      <w:r>
        <w:rPr>
          <w:rFonts w:hint="eastAsia"/>
        </w:rPr>
        <w:t>нелинейной</w:t>
      </w:r>
      <w:r>
        <w:t xml:space="preserve"> </w:t>
      </w:r>
      <w:r>
        <w:rPr>
          <w:rFonts w:hint="eastAsia"/>
        </w:rPr>
        <w:t>кинетики</w:t>
      </w:r>
      <w:r>
        <w:t xml:space="preserve"> </w:t>
      </w:r>
      <w:r>
        <w:rPr>
          <w:rFonts w:hint="eastAsia"/>
        </w:rPr>
        <w:t>ДНК</w:t>
      </w:r>
    </w:p>
    <w:p w14:paraId="400A6830" w14:textId="77777777" w:rsidR="00265F45" w:rsidRDefault="00265F45" w:rsidP="00265F45"/>
    <w:p w14:paraId="66BFBF97" w14:textId="6A4BC6C3" w:rsidR="00265F45" w:rsidRPr="00265F45" w:rsidRDefault="00265F45" w:rsidP="00265F45">
      <w:r>
        <w:t xml:space="preserve">4.4 </w:t>
      </w:r>
      <w:r>
        <w:rPr>
          <w:rFonts w:hint="eastAsia"/>
        </w:rPr>
        <w:t>Выводы</w:t>
      </w:r>
      <w:r>
        <w:t xml:space="preserve"> </w:t>
      </w:r>
      <w:r>
        <w:rPr>
          <w:rFonts w:hint="eastAsia"/>
        </w:rPr>
        <w:t>по</w:t>
      </w:r>
      <w:r>
        <w:t xml:space="preserve"> </w:t>
      </w:r>
      <w:r>
        <w:rPr>
          <w:rFonts w:hint="eastAsia"/>
        </w:rPr>
        <w:t>разделу</w:t>
      </w:r>
    </w:p>
    <w:sectPr w:rsidR="00265F45" w:rsidRPr="00265F45" w:rsidSect="00940BF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D476E" w14:textId="77777777" w:rsidR="00940BF3" w:rsidRDefault="00940BF3">
      <w:pPr>
        <w:spacing w:after="0" w:line="240" w:lineRule="auto"/>
      </w:pPr>
      <w:r>
        <w:separator/>
      </w:r>
    </w:p>
  </w:endnote>
  <w:endnote w:type="continuationSeparator" w:id="0">
    <w:p w14:paraId="66D2A975" w14:textId="77777777" w:rsidR="00940BF3" w:rsidRDefault="00940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A1FAD" w14:textId="77777777" w:rsidR="00940BF3" w:rsidRDefault="00940BF3"/>
    <w:p w14:paraId="460DF275" w14:textId="77777777" w:rsidR="00940BF3" w:rsidRDefault="00940BF3"/>
    <w:p w14:paraId="201B5EB4" w14:textId="77777777" w:rsidR="00940BF3" w:rsidRDefault="00940BF3"/>
    <w:p w14:paraId="550CDDF4" w14:textId="77777777" w:rsidR="00940BF3" w:rsidRDefault="00940BF3"/>
    <w:p w14:paraId="69ABCD2E" w14:textId="77777777" w:rsidR="00940BF3" w:rsidRDefault="00940BF3"/>
    <w:p w14:paraId="7EEB3AFE" w14:textId="77777777" w:rsidR="00940BF3" w:rsidRDefault="00940BF3"/>
    <w:p w14:paraId="214327F3" w14:textId="77777777" w:rsidR="00940BF3" w:rsidRDefault="00940BF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B2E6D3" wp14:editId="774E174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D1928" w14:textId="77777777" w:rsidR="00940BF3" w:rsidRDefault="00940B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B2E6D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7D1928" w14:textId="77777777" w:rsidR="00940BF3" w:rsidRDefault="00940B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604A8E" w14:textId="77777777" w:rsidR="00940BF3" w:rsidRDefault="00940BF3"/>
    <w:p w14:paraId="1118E2AF" w14:textId="77777777" w:rsidR="00940BF3" w:rsidRDefault="00940BF3"/>
    <w:p w14:paraId="02BD16CA" w14:textId="77777777" w:rsidR="00940BF3" w:rsidRDefault="00940BF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DFC48E" wp14:editId="6884334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88351" w14:textId="77777777" w:rsidR="00940BF3" w:rsidRDefault="00940BF3"/>
                          <w:p w14:paraId="4452B84E" w14:textId="77777777" w:rsidR="00940BF3" w:rsidRDefault="00940B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DFC48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2788351" w14:textId="77777777" w:rsidR="00940BF3" w:rsidRDefault="00940BF3"/>
                    <w:p w14:paraId="4452B84E" w14:textId="77777777" w:rsidR="00940BF3" w:rsidRDefault="00940B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1FF43D" w14:textId="77777777" w:rsidR="00940BF3" w:rsidRDefault="00940BF3"/>
    <w:p w14:paraId="03E98C20" w14:textId="77777777" w:rsidR="00940BF3" w:rsidRDefault="00940BF3">
      <w:pPr>
        <w:rPr>
          <w:sz w:val="2"/>
          <w:szCs w:val="2"/>
        </w:rPr>
      </w:pPr>
    </w:p>
    <w:p w14:paraId="31B16870" w14:textId="77777777" w:rsidR="00940BF3" w:rsidRDefault="00940BF3"/>
    <w:p w14:paraId="7E006F18" w14:textId="77777777" w:rsidR="00940BF3" w:rsidRDefault="00940BF3">
      <w:pPr>
        <w:spacing w:after="0" w:line="240" w:lineRule="auto"/>
      </w:pPr>
    </w:p>
  </w:footnote>
  <w:footnote w:type="continuationSeparator" w:id="0">
    <w:p w14:paraId="08B37A51" w14:textId="77777777" w:rsidR="00940BF3" w:rsidRDefault="00940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BF3"/>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11331</TotalTime>
  <Pages>3</Pages>
  <Words>309</Words>
  <Characters>1765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1055</cp:revision>
  <cp:lastPrinted>2009-02-06T05:36:00Z</cp:lastPrinted>
  <dcterms:created xsi:type="dcterms:W3CDTF">2024-01-07T13:43:00Z</dcterms:created>
  <dcterms:modified xsi:type="dcterms:W3CDTF">2024-01-24T21:16:00Z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