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62BA93" w14:textId="205264E6" w:rsidR="00C94BD8" w:rsidRDefault="002B2B52" w:rsidP="002B2B52">
      <w:r w:rsidRPr="002B2B52">
        <w:rPr>
          <w:rFonts w:hint="eastAsia"/>
        </w:rPr>
        <w:t>Лазерная</w:t>
      </w:r>
      <w:r w:rsidRPr="002B2B52">
        <w:t xml:space="preserve"> </w:t>
      </w:r>
      <w:r w:rsidRPr="002B2B52">
        <w:rPr>
          <w:rFonts w:hint="eastAsia"/>
        </w:rPr>
        <w:t>резекция</w:t>
      </w:r>
      <w:r w:rsidRPr="002B2B52">
        <w:t xml:space="preserve"> </w:t>
      </w:r>
      <w:r w:rsidRPr="002B2B52">
        <w:rPr>
          <w:rFonts w:hint="eastAsia"/>
        </w:rPr>
        <w:t>в</w:t>
      </w:r>
      <w:r w:rsidRPr="002B2B52">
        <w:t xml:space="preserve"> </w:t>
      </w:r>
      <w:r w:rsidRPr="002B2B52">
        <w:rPr>
          <w:rFonts w:hint="eastAsia"/>
        </w:rPr>
        <w:t>лечении</w:t>
      </w:r>
      <w:r w:rsidRPr="002B2B52">
        <w:t xml:space="preserve"> </w:t>
      </w:r>
      <w:r w:rsidRPr="002B2B52">
        <w:rPr>
          <w:rFonts w:hint="eastAsia"/>
        </w:rPr>
        <w:t>больных</w:t>
      </w:r>
      <w:r w:rsidRPr="002B2B52">
        <w:t xml:space="preserve"> </w:t>
      </w:r>
      <w:r w:rsidRPr="002B2B52">
        <w:rPr>
          <w:rFonts w:hint="eastAsia"/>
        </w:rPr>
        <w:t>раком</w:t>
      </w:r>
      <w:r w:rsidRPr="002B2B52">
        <w:t xml:space="preserve"> </w:t>
      </w:r>
      <w:r w:rsidRPr="002B2B52">
        <w:rPr>
          <w:rFonts w:hint="eastAsia"/>
        </w:rPr>
        <w:t>почки</w:t>
      </w:r>
      <w:r w:rsidRPr="002B2B52">
        <w:t xml:space="preserve"> I </w:t>
      </w:r>
      <w:r w:rsidRPr="002B2B52">
        <w:rPr>
          <w:rFonts w:hint="eastAsia"/>
        </w:rPr>
        <w:t>стадии</w:t>
      </w:r>
      <w:r w:rsidRPr="002B2B52">
        <w:t xml:space="preserve"> (</w:t>
      </w:r>
      <w:r w:rsidRPr="002B2B52">
        <w:rPr>
          <w:rFonts w:hint="eastAsia"/>
        </w:rPr>
        <w:t>экспериментально</w:t>
      </w:r>
      <w:r w:rsidRPr="002B2B52">
        <w:t>-</w:t>
      </w:r>
      <w:r w:rsidRPr="002B2B52">
        <w:rPr>
          <w:rFonts w:hint="eastAsia"/>
        </w:rPr>
        <w:t>клиническое</w:t>
      </w:r>
      <w:r w:rsidRPr="002B2B52">
        <w:t xml:space="preserve"> </w:t>
      </w:r>
      <w:r w:rsidRPr="002B2B52">
        <w:rPr>
          <w:rFonts w:hint="eastAsia"/>
        </w:rPr>
        <w:t>исследование</w:t>
      </w:r>
      <w:r w:rsidRPr="002B2B52">
        <w:t>)</w:t>
      </w:r>
      <w:r>
        <w:t xml:space="preserve"> </w:t>
      </w:r>
      <w:r w:rsidRPr="002B2B52">
        <w:rPr>
          <w:rFonts w:hint="eastAsia"/>
        </w:rPr>
        <w:t>Фирсов</w:t>
      </w:r>
      <w:r w:rsidRPr="002B2B52">
        <w:t xml:space="preserve"> </w:t>
      </w:r>
      <w:r w:rsidRPr="002B2B52">
        <w:rPr>
          <w:rFonts w:hint="eastAsia"/>
        </w:rPr>
        <w:t>Константин</w:t>
      </w:r>
      <w:r w:rsidRPr="002B2B52">
        <w:t xml:space="preserve"> </w:t>
      </w:r>
      <w:r w:rsidRPr="002B2B52">
        <w:rPr>
          <w:rFonts w:hint="eastAsia"/>
        </w:rPr>
        <w:t>Андреевич</w:t>
      </w:r>
    </w:p>
    <w:p w14:paraId="19C12D55" w14:textId="77777777" w:rsidR="002B2B52" w:rsidRDefault="002B2B52" w:rsidP="002B2B52">
      <w:r>
        <w:rPr>
          <w:rFonts w:hint="eastAsia"/>
        </w:rPr>
        <w:t>ОГЛАВЛЕНИЕ</w:t>
      </w:r>
      <w:r>
        <w:t xml:space="preserve"> </w:t>
      </w:r>
      <w:r>
        <w:rPr>
          <w:rFonts w:hint="eastAsia"/>
        </w:rPr>
        <w:t>ДИССЕРТАЦИИ</w:t>
      </w:r>
    </w:p>
    <w:p w14:paraId="22F4D6C5" w14:textId="77777777" w:rsidR="002B2B52" w:rsidRDefault="002B2B52" w:rsidP="002B2B52">
      <w:r>
        <w:rPr>
          <w:rFonts w:hint="eastAsia"/>
        </w:rPr>
        <w:t>кандидат</w:t>
      </w:r>
      <w:r>
        <w:t xml:space="preserve"> </w:t>
      </w:r>
      <w:r>
        <w:rPr>
          <w:rFonts w:hint="eastAsia"/>
        </w:rPr>
        <w:t>наук</w:t>
      </w:r>
      <w:r>
        <w:t xml:space="preserve"> </w:t>
      </w:r>
      <w:r>
        <w:rPr>
          <w:rFonts w:hint="eastAsia"/>
        </w:rPr>
        <w:t>Фирсов</w:t>
      </w:r>
      <w:r>
        <w:t xml:space="preserve"> </w:t>
      </w:r>
      <w:r>
        <w:rPr>
          <w:rFonts w:hint="eastAsia"/>
        </w:rPr>
        <w:t>Константин</w:t>
      </w:r>
      <w:r>
        <w:t xml:space="preserve"> </w:t>
      </w:r>
      <w:r>
        <w:rPr>
          <w:rFonts w:hint="eastAsia"/>
        </w:rPr>
        <w:t>Андреевич</w:t>
      </w:r>
    </w:p>
    <w:p w14:paraId="25E00295" w14:textId="77777777" w:rsidR="002B2B52" w:rsidRDefault="002B2B52" w:rsidP="002B2B52">
      <w:r>
        <w:rPr>
          <w:rFonts w:hint="eastAsia"/>
        </w:rPr>
        <w:t>ВВЕДЕНИЕ</w:t>
      </w:r>
    </w:p>
    <w:p w14:paraId="1DCFDEC1" w14:textId="77777777" w:rsidR="002B2B52" w:rsidRDefault="002B2B52" w:rsidP="002B2B52"/>
    <w:p w14:paraId="4AA156AC" w14:textId="77777777" w:rsidR="002B2B52" w:rsidRDefault="002B2B52" w:rsidP="002B2B52">
      <w:r>
        <w:rPr>
          <w:rFonts w:hint="eastAsia"/>
        </w:rPr>
        <w:t>ГЛАВА</w:t>
      </w:r>
      <w:r>
        <w:t xml:space="preserve"> 1. </w:t>
      </w:r>
      <w:r>
        <w:rPr>
          <w:rFonts w:hint="eastAsia"/>
        </w:rPr>
        <w:t>Органосохраняющее</w:t>
      </w:r>
      <w:r>
        <w:t xml:space="preserve"> </w:t>
      </w:r>
      <w:r>
        <w:rPr>
          <w:rFonts w:hint="eastAsia"/>
        </w:rPr>
        <w:t>лечение</w:t>
      </w:r>
      <w:r>
        <w:t xml:space="preserve">. </w:t>
      </w:r>
      <w:r>
        <w:rPr>
          <w:rFonts w:hint="eastAsia"/>
        </w:rPr>
        <w:t>Современное</w:t>
      </w:r>
      <w:r>
        <w:t xml:space="preserve"> </w:t>
      </w:r>
      <w:r>
        <w:rPr>
          <w:rFonts w:hint="eastAsia"/>
        </w:rPr>
        <w:t>состояние</w:t>
      </w:r>
      <w:r>
        <w:t xml:space="preserve"> </w:t>
      </w:r>
      <w:r>
        <w:rPr>
          <w:rFonts w:hint="eastAsia"/>
        </w:rPr>
        <w:t>вопроса</w:t>
      </w:r>
      <w:r>
        <w:t xml:space="preserve"> (</w:t>
      </w:r>
      <w:r>
        <w:rPr>
          <w:rFonts w:hint="eastAsia"/>
        </w:rPr>
        <w:t>Обзор</w:t>
      </w:r>
      <w:r>
        <w:t xml:space="preserve"> </w:t>
      </w:r>
      <w:r>
        <w:rPr>
          <w:rFonts w:hint="eastAsia"/>
        </w:rPr>
        <w:t>литературы</w:t>
      </w:r>
      <w:r>
        <w:t>)</w:t>
      </w:r>
    </w:p>
    <w:p w14:paraId="2A86E60B" w14:textId="77777777" w:rsidR="002B2B52" w:rsidRDefault="002B2B52" w:rsidP="002B2B52"/>
    <w:p w14:paraId="1433FA82" w14:textId="77777777" w:rsidR="002B2B52" w:rsidRDefault="002B2B52" w:rsidP="002B2B52">
      <w:r>
        <w:t xml:space="preserve">1.1. </w:t>
      </w:r>
      <w:r>
        <w:rPr>
          <w:rFonts w:hint="eastAsia"/>
        </w:rPr>
        <w:t>История</w:t>
      </w:r>
      <w:r>
        <w:t xml:space="preserve"> </w:t>
      </w:r>
      <w:r>
        <w:rPr>
          <w:rFonts w:hint="eastAsia"/>
        </w:rPr>
        <w:t>органосохраняющих</w:t>
      </w:r>
      <w:r>
        <w:t xml:space="preserve"> </w:t>
      </w:r>
      <w:r>
        <w:rPr>
          <w:rFonts w:hint="eastAsia"/>
        </w:rPr>
        <w:t>операций</w:t>
      </w:r>
    </w:p>
    <w:p w14:paraId="291DFDC8" w14:textId="77777777" w:rsidR="002B2B52" w:rsidRDefault="002B2B52" w:rsidP="002B2B52"/>
    <w:p w14:paraId="7E9DB01A" w14:textId="77777777" w:rsidR="002B2B52" w:rsidRDefault="002B2B52" w:rsidP="002B2B52">
      <w:r>
        <w:t xml:space="preserve">1.2. </w:t>
      </w:r>
      <w:r>
        <w:rPr>
          <w:rFonts w:hint="eastAsia"/>
        </w:rPr>
        <w:t>Выбор</w:t>
      </w:r>
      <w:r>
        <w:t xml:space="preserve"> </w:t>
      </w:r>
      <w:r>
        <w:rPr>
          <w:rFonts w:hint="eastAsia"/>
        </w:rPr>
        <w:t>метода</w:t>
      </w:r>
      <w:r>
        <w:t xml:space="preserve"> </w:t>
      </w:r>
      <w:r>
        <w:rPr>
          <w:rFonts w:hint="eastAsia"/>
        </w:rPr>
        <w:t>хирургического</w:t>
      </w:r>
      <w:r>
        <w:t xml:space="preserve"> </w:t>
      </w:r>
      <w:r>
        <w:rPr>
          <w:rFonts w:hint="eastAsia"/>
        </w:rPr>
        <w:t>лечения</w:t>
      </w:r>
    </w:p>
    <w:p w14:paraId="0279DC78" w14:textId="77777777" w:rsidR="002B2B52" w:rsidRDefault="002B2B52" w:rsidP="002B2B52"/>
    <w:p w14:paraId="180BA75C" w14:textId="77777777" w:rsidR="002B2B52" w:rsidRDefault="002B2B52" w:rsidP="002B2B52">
      <w:r>
        <w:t xml:space="preserve">1.3. </w:t>
      </w:r>
      <w:r>
        <w:rPr>
          <w:rFonts w:hint="eastAsia"/>
        </w:rPr>
        <w:t>Виды</w:t>
      </w:r>
      <w:r>
        <w:t xml:space="preserve"> </w:t>
      </w:r>
      <w:r>
        <w:rPr>
          <w:rFonts w:hint="eastAsia"/>
        </w:rPr>
        <w:t>оперативных</w:t>
      </w:r>
      <w:r>
        <w:t xml:space="preserve"> </w:t>
      </w:r>
      <w:r>
        <w:rPr>
          <w:rFonts w:hint="eastAsia"/>
        </w:rPr>
        <w:t>вмешательств</w:t>
      </w:r>
    </w:p>
    <w:p w14:paraId="12203E02" w14:textId="77777777" w:rsidR="002B2B52" w:rsidRDefault="002B2B52" w:rsidP="002B2B52"/>
    <w:p w14:paraId="79F78513" w14:textId="77777777" w:rsidR="002B2B52" w:rsidRDefault="002B2B52" w:rsidP="002B2B52">
      <w:r>
        <w:t xml:space="preserve">1.4. </w:t>
      </w:r>
      <w:r>
        <w:rPr>
          <w:rFonts w:hint="eastAsia"/>
        </w:rPr>
        <w:t>Осложнения</w:t>
      </w:r>
      <w:r>
        <w:t xml:space="preserve"> </w:t>
      </w:r>
      <w:r>
        <w:rPr>
          <w:rFonts w:hint="eastAsia"/>
        </w:rPr>
        <w:t>раннего</w:t>
      </w:r>
      <w:r>
        <w:t xml:space="preserve"> </w:t>
      </w:r>
      <w:r>
        <w:rPr>
          <w:rFonts w:hint="eastAsia"/>
        </w:rPr>
        <w:t>послеоперационного</w:t>
      </w:r>
      <w:r>
        <w:t xml:space="preserve"> </w:t>
      </w:r>
      <w:r>
        <w:rPr>
          <w:rFonts w:hint="eastAsia"/>
        </w:rPr>
        <w:t>периода</w:t>
      </w:r>
    </w:p>
    <w:p w14:paraId="27B92C81" w14:textId="77777777" w:rsidR="002B2B52" w:rsidRDefault="002B2B52" w:rsidP="002B2B52"/>
    <w:p w14:paraId="05ED1B6C" w14:textId="77777777" w:rsidR="002B2B52" w:rsidRDefault="002B2B52" w:rsidP="002B2B52">
      <w:r>
        <w:t xml:space="preserve">1.5. </w:t>
      </w:r>
      <w:r>
        <w:rPr>
          <w:rFonts w:hint="eastAsia"/>
        </w:rPr>
        <w:t>Ишемия</w:t>
      </w:r>
      <w:r>
        <w:t xml:space="preserve"> </w:t>
      </w:r>
      <w:r>
        <w:rPr>
          <w:rFonts w:hint="eastAsia"/>
        </w:rPr>
        <w:t>почечной</w:t>
      </w:r>
      <w:r>
        <w:t xml:space="preserve"> </w:t>
      </w:r>
      <w:r>
        <w:rPr>
          <w:rFonts w:hint="eastAsia"/>
        </w:rPr>
        <w:t>паренхимы</w:t>
      </w:r>
      <w:r>
        <w:t xml:space="preserve"> </w:t>
      </w:r>
      <w:r>
        <w:rPr>
          <w:rFonts w:hint="eastAsia"/>
        </w:rPr>
        <w:t>и</w:t>
      </w:r>
      <w:r>
        <w:t xml:space="preserve"> </w:t>
      </w:r>
      <w:r>
        <w:rPr>
          <w:rFonts w:hint="eastAsia"/>
        </w:rPr>
        <w:t>хроническая</w:t>
      </w:r>
      <w:r>
        <w:t xml:space="preserve"> </w:t>
      </w:r>
      <w:r>
        <w:rPr>
          <w:rFonts w:hint="eastAsia"/>
        </w:rPr>
        <w:t>болезнь</w:t>
      </w:r>
      <w:r>
        <w:t xml:space="preserve"> </w:t>
      </w:r>
      <w:r>
        <w:rPr>
          <w:rFonts w:hint="eastAsia"/>
        </w:rPr>
        <w:t>почек</w:t>
      </w:r>
    </w:p>
    <w:p w14:paraId="7441A771" w14:textId="77777777" w:rsidR="002B2B52" w:rsidRDefault="002B2B52" w:rsidP="002B2B52"/>
    <w:p w14:paraId="15C19682" w14:textId="77777777" w:rsidR="002B2B52" w:rsidRDefault="002B2B52" w:rsidP="002B2B52">
      <w:r>
        <w:t xml:space="preserve">1.6. </w:t>
      </w:r>
      <w:r>
        <w:rPr>
          <w:rFonts w:hint="eastAsia"/>
        </w:rPr>
        <w:t>Отдаленные</w:t>
      </w:r>
      <w:r>
        <w:t xml:space="preserve"> </w:t>
      </w:r>
      <w:r>
        <w:rPr>
          <w:rFonts w:hint="eastAsia"/>
        </w:rPr>
        <w:t>онкологические</w:t>
      </w:r>
      <w:r>
        <w:t xml:space="preserve"> </w:t>
      </w:r>
      <w:r>
        <w:rPr>
          <w:rFonts w:hint="eastAsia"/>
        </w:rPr>
        <w:t>результаты</w:t>
      </w:r>
      <w:r>
        <w:t xml:space="preserve"> </w:t>
      </w:r>
      <w:r>
        <w:rPr>
          <w:rFonts w:hint="eastAsia"/>
        </w:rPr>
        <w:t>резекции</w:t>
      </w:r>
      <w:r>
        <w:t xml:space="preserve"> </w:t>
      </w:r>
      <w:r>
        <w:rPr>
          <w:rFonts w:hint="eastAsia"/>
        </w:rPr>
        <w:t>почки</w:t>
      </w:r>
    </w:p>
    <w:p w14:paraId="3EB7C7D4" w14:textId="77777777" w:rsidR="002B2B52" w:rsidRDefault="002B2B52" w:rsidP="002B2B52"/>
    <w:p w14:paraId="2B79D840" w14:textId="77777777" w:rsidR="002B2B52" w:rsidRDefault="002B2B52" w:rsidP="002B2B52">
      <w:r>
        <w:t xml:space="preserve">1.7. </w:t>
      </w:r>
      <w:r>
        <w:rPr>
          <w:rFonts w:hint="eastAsia"/>
        </w:rPr>
        <w:t>Лазерная</w:t>
      </w:r>
      <w:r>
        <w:t xml:space="preserve"> </w:t>
      </w:r>
      <w:r>
        <w:rPr>
          <w:rFonts w:hint="eastAsia"/>
        </w:rPr>
        <w:t>резекция</w:t>
      </w:r>
      <w:r>
        <w:t xml:space="preserve"> </w:t>
      </w:r>
      <w:r>
        <w:rPr>
          <w:rFonts w:hint="eastAsia"/>
        </w:rPr>
        <w:t>почки</w:t>
      </w:r>
      <w:r>
        <w:t xml:space="preserve"> </w:t>
      </w:r>
      <w:r>
        <w:rPr>
          <w:rFonts w:hint="eastAsia"/>
        </w:rPr>
        <w:t>в</w:t>
      </w:r>
      <w:r>
        <w:t xml:space="preserve"> </w:t>
      </w:r>
      <w:r>
        <w:rPr>
          <w:rFonts w:hint="eastAsia"/>
        </w:rPr>
        <w:t>эксперименте</w:t>
      </w:r>
    </w:p>
    <w:p w14:paraId="7C69C69E" w14:textId="77777777" w:rsidR="002B2B52" w:rsidRDefault="002B2B52" w:rsidP="002B2B52"/>
    <w:p w14:paraId="00F5A485" w14:textId="77777777" w:rsidR="002B2B52" w:rsidRDefault="002B2B52" w:rsidP="002B2B52">
      <w:r>
        <w:t xml:space="preserve">1.8. </w:t>
      </w:r>
      <w:r>
        <w:rPr>
          <w:rFonts w:hint="eastAsia"/>
        </w:rPr>
        <w:t>Применение</w:t>
      </w:r>
      <w:r>
        <w:t xml:space="preserve"> </w:t>
      </w:r>
      <w:r>
        <w:rPr>
          <w:rFonts w:hint="eastAsia"/>
        </w:rPr>
        <w:t>лазерного</w:t>
      </w:r>
      <w:r>
        <w:t xml:space="preserve"> </w:t>
      </w:r>
      <w:r>
        <w:rPr>
          <w:rFonts w:hint="eastAsia"/>
        </w:rPr>
        <w:t>излучения</w:t>
      </w:r>
      <w:r>
        <w:t xml:space="preserve"> </w:t>
      </w:r>
      <w:r>
        <w:rPr>
          <w:rFonts w:hint="eastAsia"/>
        </w:rPr>
        <w:t>в</w:t>
      </w:r>
      <w:r>
        <w:t xml:space="preserve"> </w:t>
      </w:r>
      <w:r>
        <w:rPr>
          <w:rFonts w:hint="eastAsia"/>
        </w:rPr>
        <w:t>хирургии</w:t>
      </w:r>
      <w:r>
        <w:t xml:space="preserve"> </w:t>
      </w:r>
      <w:r>
        <w:rPr>
          <w:rFonts w:hint="eastAsia"/>
        </w:rPr>
        <w:t>почки</w:t>
      </w:r>
    </w:p>
    <w:p w14:paraId="6AB54560" w14:textId="77777777" w:rsidR="002B2B52" w:rsidRDefault="002B2B52" w:rsidP="002B2B52"/>
    <w:p w14:paraId="47336385" w14:textId="77777777" w:rsidR="002B2B52" w:rsidRDefault="002B2B52" w:rsidP="002B2B52">
      <w:r>
        <w:rPr>
          <w:rFonts w:hint="eastAsia"/>
        </w:rPr>
        <w:t>ГЛАВА</w:t>
      </w:r>
      <w:r>
        <w:t xml:space="preserve"> 2. </w:t>
      </w:r>
      <w:r>
        <w:rPr>
          <w:rFonts w:hint="eastAsia"/>
        </w:rPr>
        <w:t>Общая</w:t>
      </w:r>
      <w:r>
        <w:t xml:space="preserve"> </w:t>
      </w:r>
      <w:r>
        <w:rPr>
          <w:rFonts w:hint="eastAsia"/>
        </w:rPr>
        <w:t>характеристика</w:t>
      </w:r>
      <w:r>
        <w:t xml:space="preserve"> </w:t>
      </w:r>
      <w:r>
        <w:rPr>
          <w:rFonts w:hint="eastAsia"/>
        </w:rPr>
        <w:t>клинических</w:t>
      </w:r>
      <w:r>
        <w:t xml:space="preserve"> </w:t>
      </w:r>
      <w:r>
        <w:rPr>
          <w:rFonts w:hint="eastAsia"/>
        </w:rPr>
        <w:t>наблюдений</w:t>
      </w:r>
      <w:r>
        <w:t xml:space="preserve"> </w:t>
      </w:r>
      <w:r>
        <w:rPr>
          <w:rFonts w:hint="eastAsia"/>
        </w:rPr>
        <w:t>и</w:t>
      </w:r>
      <w:r>
        <w:t xml:space="preserve"> </w:t>
      </w:r>
      <w:r>
        <w:rPr>
          <w:rFonts w:hint="eastAsia"/>
        </w:rPr>
        <w:t>методов</w:t>
      </w:r>
    </w:p>
    <w:p w14:paraId="197DBCFC" w14:textId="77777777" w:rsidR="002B2B52" w:rsidRDefault="002B2B52" w:rsidP="002B2B52"/>
    <w:p w14:paraId="07C7D6F5" w14:textId="77777777" w:rsidR="002B2B52" w:rsidRDefault="002B2B52" w:rsidP="002B2B52">
      <w:r>
        <w:rPr>
          <w:rFonts w:hint="eastAsia"/>
        </w:rPr>
        <w:t>исследований</w:t>
      </w:r>
    </w:p>
    <w:p w14:paraId="188E2C74" w14:textId="77777777" w:rsidR="002B2B52" w:rsidRDefault="002B2B52" w:rsidP="002B2B52"/>
    <w:p w14:paraId="214C2181" w14:textId="77777777" w:rsidR="002B2B52" w:rsidRDefault="002B2B52" w:rsidP="002B2B52">
      <w:r>
        <w:lastRenderedPageBreak/>
        <w:t xml:space="preserve">2.1.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экспериментального</w:t>
      </w:r>
      <w:r>
        <w:t xml:space="preserve"> </w:t>
      </w:r>
      <w:r>
        <w:rPr>
          <w:rFonts w:hint="eastAsia"/>
        </w:rPr>
        <w:t>исследования</w:t>
      </w:r>
    </w:p>
    <w:p w14:paraId="00AE10A8" w14:textId="77777777" w:rsidR="002B2B52" w:rsidRDefault="002B2B52" w:rsidP="002B2B52"/>
    <w:p w14:paraId="30C1B8C0" w14:textId="77777777" w:rsidR="002B2B52" w:rsidRDefault="002B2B52" w:rsidP="002B2B52">
      <w:r>
        <w:t xml:space="preserve">2.2.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клинического</w:t>
      </w:r>
      <w:r>
        <w:t xml:space="preserve"> </w:t>
      </w:r>
      <w:r>
        <w:rPr>
          <w:rFonts w:hint="eastAsia"/>
        </w:rPr>
        <w:t>исследования</w:t>
      </w:r>
    </w:p>
    <w:p w14:paraId="12D96EAD" w14:textId="77777777" w:rsidR="002B2B52" w:rsidRDefault="002B2B52" w:rsidP="002B2B52"/>
    <w:p w14:paraId="3A77A86B" w14:textId="77777777" w:rsidR="002B2B52" w:rsidRDefault="002B2B52" w:rsidP="002B2B52">
      <w:r>
        <w:t xml:space="preserve">2.2.1. </w:t>
      </w:r>
      <w:r>
        <w:rPr>
          <w:rFonts w:hint="eastAsia"/>
        </w:rPr>
        <w:t>Дизайн</w:t>
      </w:r>
      <w:r>
        <w:t xml:space="preserve"> </w:t>
      </w:r>
      <w:r>
        <w:rPr>
          <w:rFonts w:hint="eastAsia"/>
        </w:rPr>
        <w:t>исследования</w:t>
      </w:r>
    </w:p>
    <w:p w14:paraId="1B84F098" w14:textId="77777777" w:rsidR="002B2B52" w:rsidRDefault="002B2B52" w:rsidP="002B2B52"/>
    <w:p w14:paraId="560EBF99" w14:textId="77777777" w:rsidR="002B2B52" w:rsidRDefault="002B2B52" w:rsidP="002B2B52">
      <w:r>
        <w:t xml:space="preserve">2.2.2. </w:t>
      </w:r>
      <w:r>
        <w:rPr>
          <w:rFonts w:hint="eastAsia"/>
        </w:rPr>
        <w:t>Характеристика</w:t>
      </w:r>
      <w:r>
        <w:t xml:space="preserve"> </w:t>
      </w:r>
      <w:r>
        <w:rPr>
          <w:rFonts w:hint="eastAsia"/>
        </w:rPr>
        <w:t>пациентов</w:t>
      </w:r>
    </w:p>
    <w:p w14:paraId="0ED93C42" w14:textId="77777777" w:rsidR="002B2B52" w:rsidRDefault="002B2B52" w:rsidP="002B2B52"/>
    <w:p w14:paraId="3EE96421" w14:textId="77777777" w:rsidR="002B2B52" w:rsidRDefault="002B2B52" w:rsidP="002B2B52">
      <w:r>
        <w:t xml:space="preserve">2.2.3. </w:t>
      </w:r>
      <w:r>
        <w:rPr>
          <w:rFonts w:hint="eastAsia"/>
        </w:rPr>
        <w:t>Методы</w:t>
      </w:r>
      <w:r>
        <w:t xml:space="preserve"> </w:t>
      </w:r>
      <w:r>
        <w:rPr>
          <w:rFonts w:hint="eastAsia"/>
        </w:rPr>
        <w:t>обследования</w:t>
      </w:r>
    </w:p>
    <w:p w14:paraId="1AB309A7" w14:textId="77777777" w:rsidR="002B2B52" w:rsidRDefault="002B2B52" w:rsidP="002B2B52"/>
    <w:p w14:paraId="6185FFF7" w14:textId="77777777" w:rsidR="002B2B52" w:rsidRDefault="002B2B52" w:rsidP="002B2B52">
      <w:r>
        <w:t xml:space="preserve">2.2.4. </w:t>
      </w:r>
      <w:r>
        <w:rPr>
          <w:rFonts w:hint="eastAsia"/>
        </w:rPr>
        <w:t>Методики</w:t>
      </w:r>
      <w:r>
        <w:t xml:space="preserve"> </w:t>
      </w:r>
      <w:r>
        <w:rPr>
          <w:rFonts w:hint="eastAsia"/>
        </w:rPr>
        <w:t>операций</w:t>
      </w:r>
    </w:p>
    <w:p w14:paraId="6CB99EB0" w14:textId="77777777" w:rsidR="002B2B52" w:rsidRDefault="002B2B52" w:rsidP="002B2B52"/>
    <w:p w14:paraId="2809BEB9" w14:textId="77777777" w:rsidR="002B2B52" w:rsidRDefault="002B2B52" w:rsidP="002B2B52">
      <w:r>
        <w:t xml:space="preserve">2.2.5. </w:t>
      </w:r>
      <w:r>
        <w:rPr>
          <w:rFonts w:hint="eastAsia"/>
        </w:rPr>
        <w:t>Особенности</w:t>
      </w:r>
      <w:r>
        <w:t xml:space="preserve"> </w:t>
      </w:r>
      <w:r>
        <w:rPr>
          <w:rFonts w:hint="eastAsia"/>
        </w:rPr>
        <w:t>наблюдения</w:t>
      </w:r>
      <w:r>
        <w:t xml:space="preserve"> </w:t>
      </w:r>
      <w:r>
        <w:rPr>
          <w:rFonts w:hint="eastAsia"/>
        </w:rPr>
        <w:t>за</w:t>
      </w:r>
      <w:r>
        <w:t xml:space="preserve"> </w:t>
      </w:r>
      <w:r>
        <w:rPr>
          <w:rFonts w:hint="eastAsia"/>
        </w:rPr>
        <w:t>пациентами</w:t>
      </w:r>
      <w:r>
        <w:t xml:space="preserve"> </w:t>
      </w:r>
      <w:r>
        <w:rPr>
          <w:rFonts w:hint="eastAsia"/>
        </w:rPr>
        <w:t>в</w:t>
      </w:r>
      <w:r>
        <w:t xml:space="preserve"> </w:t>
      </w:r>
      <w:r>
        <w:rPr>
          <w:rFonts w:hint="eastAsia"/>
        </w:rPr>
        <w:t>послеоперационном</w:t>
      </w:r>
      <w:r>
        <w:t xml:space="preserve"> </w:t>
      </w:r>
      <w:r>
        <w:rPr>
          <w:rFonts w:hint="eastAsia"/>
        </w:rPr>
        <w:t>периоде</w:t>
      </w:r>
    </w:p>
    <w:p w14:paraId="18E6918E" w14:textId="77777777" w:rsidR="002B2B52" w:rsidRDefault="002B2B52" w:rsidP="002B2B52"/>
    <w:p w14:paraId="606ABFF6" w14:textId="77777777" w:rsidR="002B2B52" w:rsidRDefault="002B2B52" w:rsidP="002B2B52">
      <w:r>
        <w:t xml:space="preserve">2.3. </w:t>
      </w:r>
      <w:r>
        <w:rPr>
          <w:rFonts w:hint="eastAsia"/>
        </w:rPr>
        <w:t>Методы</w:t>
      </w:r>
      <w:r>
        <w:t xml:space="preserve"> </w:t>
      </w:r>
      <w:r>
        <w:rPr>
          <w:rFonts w:hint="eastAsia"/>
        </w:rPr>
        <w:t>статистической</w:t>
      </w:r>
      <w:r>
        <w:t xml:space="preserve"> </w:t>
      </w:r>
      <w:r>
        <w:rPr>
          <w:rFonts w:hint="eastAsia"/>
        </w:rPr>
        <w:t>обработки</w:t>
      </w:r>
      <w:r>
        <w:t xml:space="preserve"> </w:t>
      </w:r>
      <w:r>
        <w:rPr>
          <w:rFonts w:hint="eastAsia"/>
        </w:rPr>
        <w:t>полученных</w:t>
      </w:r>
      <w:r>
        <w:t xml:space="preserve"> </w:t>
      </w:r>
      <w:r>
        <w:rPr>
          <w:rFonts w:hint="eastAsia"/>
        </w:rPr>
        <w:t>данных</w:t>
      </w:r>
    </w:p>
    <w:p w14:paraId="7A53363A" w14:textId="77777777" w:rsidR="002B2B52" w:rsidRDefault="002B2B52" w:rsidP="002B2B52"/>
    <w:p w14:paraId="6554448E" w14:textId="77777777" w:rsidR="002B2B52" w:rsidRDefault="002B2B52" w:rsidP="002B2B52">
      <w:r>
        <w:rPr>
          <w:rFonts w:hint="eastAsia"/>
        </w:rPr>
        <w:t>ГЛАВА</w:t>
      </w:r>
      <w:r>
        <w:t xml:space="preserve"> 3. </w:t>
      </w:r>
      <w:r>
        <w:rPr>
          <w:rFonts w:hint="eastAsia"/>
        </w:rPr>
        <w:t>Результаты</w:t>
      </w:r>
      <w:r>
        <w:t xml:space="preserve"> </w:t>
      </w:r>
      <w:r>
        <w:rPr>
          <w:rFonts w:hint="eastAsia"/>
        </w:rPr>
        <w:t>применения</w:t>
      </w:r>
      <w:r>
        <w:t xml:space="preserve"> </w:t>
      </w:r>
      <w:r>
        <w:rPr>
          <w:rFonts w:hint="eastAsia"/>
        </w:rPr>
        <w:t>лазерного</w:t>
      </w:r>
      <w:r>
        <w:t xml:space="preserve"> </w:t>
      </w:r>
      <w:r>
        <w:rPr>
          <w:rFonts w:hint="eastAsia"/>
        </w:rPr>
        <w:t>излучения</w:t>
      </w:r>
      <w:r>
        <w:t xml:space="preserve"> </w:t>
      </w:r>
      <w:r>
        <w:rPr>
          <w:rFonts w:hint="eastAsia"/>
        </w:rPr>
        <w:t>для</w:t>
      </w:r>
      <w:r>
        <w:t xml:space="preserve"> </w:t>
      </w:r>
      <w:r>
        <w:rPr>
          <w:rFonts w:hint="eastAsia"/>
        </w:rPr>
        <w:t>резекции</w:t>
      </w:r>
    </w:p>
    <w:p w14:paraId="6CD6F498" w14:textId="77777777" w:rsidR="002B2B52" w:rsidRDefault="002B2B52" w:rsidP="002B2B52"/>
    <w:p w14:paraId="0D725279" w14:textId="77777777" w:rsidR="002B2B52" w:rsidRDefault="002B2B52" w:rsidP="002B2B52">
      <w:r>
        <w:rPr>
          <w:rFonts w:hint="eastAsia"/>
        </w:rPr>
        <w:t>почки</w:t>
      </w:r>
      <w:r>
        <w:t xml:space="preserve"> (</w:t>
      </w:r>
      <w:r>
        <w:rPr>
          <w:rFonts w:hint="eastAsia"/>
        </w:rPr>
        <w:t>экспериментальное</w:t>
      </w:r>
      <w:r>
        <w:t xml:space="preserve"> </w:t>
      </w:r>
      <w:r>
        <w:rPr>
          <w:rFonts w:hint="eastAsia"/>
        </w:rPr>
        <w:t>исследование</w:t>
      </w:r>
      <w:r>
        <w:t>)</w:t>
      </w:r>
    </w:p>
    <w:p w14:paraId="75D2AB1E" w14:textId="77777777" w:rsidR="002B2B52" w:rsidRDefault="002B2B52" w:rsidP="002B2B52"/>
    <w:p w14:paraId="2DFBA2D3" w14:textId="77777777" w:rsidR="002B2B52" w:rsidRDefault="002B2B52" w:rsidP="002B2B52">
      <w:r>
        <w:t xml:space="preserve">3.1. </w:t>
      </w:r>
      <w:r>
        <w:rPr>
          <w:rFonts w:hint="eastAsia"/>
        </w:rPr>
        <w:t>Результаты</w:t>
      </w:r>
      <w:r>
        <w:t xml:space="preserve"> </w:t>
      </w:r>
      <w:r>
        <w:rPr>
          <w:rFonts w:hint="eastAsia"/>
        </w:rPr>
        <w:t>экспериментального</w:t>
      </w:r>
      <w:r>
        <w:t xml:space="preserve"> </w:t>
      </w:r>
      <w:r>
        <w:rPr>
          <w:rFonts w:hint="eastAsia"/>
        </w:rPr>
        <w:t>исследования</w:t>
      </w:r>
      <w:r>
        <w:t xml:space="preserve"> </w:t>
      </w:r>
      <w:r>
        <w:rPr>
          <w:rFonts w:hint="eastAsia"/>
        </w:rPr>
        <w:t>на</w:t>
      </w:r>
      <w:r>
        <w:t xml:space="preserve"> </w:t>
      </w:r>
      <w:r>
        <w:rPr>
          <w:rFonts w:hint="eastAsia"/>
        </w:rPr>
        <w:t>лабораторных</w:t>
      </w:r>
      <w:r>
        <w:t xml:space="preserve"> </w:t>
      </w:r>
      <w:r>
        <w:rPr>
          <w:rFonts w:hint="eastAsia"/>
        </w:rPr>
        <w:t>крысах</w:t>
      </w:r>
    </w:p>
    <w:p w14:paraId="29A2351F" w14:textId="77777777" w:rsidR="002B2B52" w:rsidRDefault="002B2B52" w:rsidP="002B2B52"/>
    <w:p w14:paraId="4EDCB024" w14:textId="77777777" w:rsidR="002B2B52" w:rsidRDefault="002B2B52" w:rsidP="002B2B52">
      <w:r>
        <w:t xml:space="preserve">3.2. </w:t>
      </w:r>
      <w:r>
        <w:rPr>
          <w:rFonts w:hint="eastAsia"/>
        </w:rPr>
        <w:t>Морфологические</w:t>
      </w:r>
      <w:r>
        <w:t xml:space="preserve"> </w:t>
      </w:r>
      <w:r>
        <w:rPr>
          <w:rFonts w:hint="eastAsia"/>
        </w:rPr>
        <w:t>изменения</w:t>
      </w:r>
      <w:r>
        <w:t xml:space="preserve"> </w:t>
      </w:r>
      <w:r>
        <w:rPr>
          <w:rFonts w:hint="eastAsia"/>
        </w:rPr>
        <w:t>в</w:t>
      </w:r>
      <w:r>
        <w:t xml:space="preserve"> </w:t>
      </w:r>
      <w:r>
        <w:rPr>
          <w:rFonts w:hint="eastAsia"/>
        </w:rPr>
        <w:t>паренхиме</w:t>
      </w:r>
      <w:r>
        <w:t xml:space="preserve"> </w:t>
      </w:r>
      <w:r>
        <w:rPr>
          <w:rFonts w:hint="eastAsia"/>
        </w:rPr>
        <w:t>почки</w:t>
      </w:r>
      <w:r>
        <w:t xml:space="preserve"> </w:t>
      </w:r>
      <w:r>
        <w:rPr>
          <w:rFonts w:hint="eastAsia"/>
        </w:rPr>
        <w:t>в</w:t>
      </w:r>
      <w:r>
        <w:t xml:space="preserve"> </w:t>
      </w:r>
      <w:r>
        <w:rPr>
          <w:rFonts w:hint="eastAsia"/>
        </w:rPr>
        <w:t>эксперименте</w:t>
      </w:r>
    </w:p>
    <w:p w14:paraId="035E32AB" w14:textId="77777777" w:rsidR="002B2B52" w:rsidRDefault="002B2B52" w:rsidP="002B2B52"/>
    <w:p w14:paraId="4FCA7893" w14:textId="77777777" w:rsidR="002B2B52" w:rsidRDefault="002B2B52" w:rsidP="002B2B52">
      <w:r>
        <w:t xml:space="preserve">3.2.1. </w:t>
      </w:r>
      <w:r>
        <w:rPr>
          <w:rFonts w:hint="eastAsia"/>
        </w:rPr>
        <w:t>Традиционная</w:t>
      </w:r>
      <w:r>
        <w:t xml:space="preserve"> </w:t>
      </w:r>
      <w:r>
        <w:rPr>
          <w:rFonts w:hint="eastAsia"/>
        </w:rPr>
        <w:t>резекция</w:t>
      </w:r>
      <w:r>
        <w:t xml:space="preserve"> </w:t>
      </w:r>
      <w:r>
        <w:rPr>
          <w:rFonts w:hint="eastAsia"/>
        </w:rPr>
        <w:t>почки</w:t>
      </w:r>
    </w:p>
    <w:p w14:paraId="258090EC" w14:textId="77777777" w:rsidR="002B2B52" w:rsidRDefault="002B2B52" w:rsidP="002B2B52"/>
    <w:p w14:paraId="50446854" w14:textId="77777777" w:rsidR="002B2B52" w:rsidRDefault="002B2B52" w:rsidP="002B2B52">
      <w:r>
        <w:t xml:space="preserve">3.2.2. </w:t>
      </w:r>
      <w:r>
        <w:rPr>
          <w:rFonts w:hint="eastAsia"/>
        </w:rPr>
        <w:t>Лазерная</w:t>
      </w:r>
      <w:r>
        <w:t xml:space="preserve"> </w:t>
      </w:r>
      <w:r>
        <w:rPr>
          <w:rFonts w:hint="eastAsia"/>
        </w:rPr>
        <w:t>резекция</w:t>
      </w:r>
      <w:r>
        <w:t xml:space="preserve"> </w:t>
      </w:r>
      <w:r>
        <w:rPr>
          <w:rFonts w:hint="eastAsia"/>
        </w:rPr>
        <w:t>почки</w:t>
      </w:r>
    </w:p>
    <w:p w14:paraId="6B633A00" w14:textId="77777777" w:rsidR="002B2B52" w:rsidRDefault="002B2B52" w:rsidP="002B2B52"/>
    <w:p w14:paraId="58B509E2" w14:textId="77777777" w:rsidR="002B2B52" w:rsidRDefault="002B2B52" w:rsidP="002B2B52">
      <w:r>
        <w:rPr>
          <w:rFonts w:hint="eastAsia"/>
        </w:rPr>
        <w:lastRenderedPageBreak/>
        <w:t>ГЛАВА</w:t>
      </w:r>
      <w:r>
        <w:t xml:space="preserve"> 4. </w:t>
      </w:r>
      <w:r>
        <w:rPr>
          <w:rFonts w:hint="eastAsia"/>
        </w:rPr>
        <w:t>Современный</w:t>
      </w:r>
      <w:r>
        <w:t xml:space="preserve"> </w:t>
      </w:r>
      <w:r>
        <w:rPr>
          <w:rFonts w:hint="eastAsia"/>
        </w:rPr>
        <w:t>алгоритм</w:t>
      </w:r>
      <w:r>
        <w:t xml:space="preserve"> </w:t>
      </w:r>
      <w:r>
        <w:rPr>
          <w:rFonts w:hint="eastAsia"/>
        </w:rPr>
        <w:t>оперативных</w:t>
      </w:r>
      <w:r>
        <w:t xml:space="preserve"> </w:t>
      </w:r>
      <w:r>
        <w:rPr>
          <w:rFonts w:hint="eastAsia"/>
        </w:rPr>
        <w:t>вмешательств</w:t>
      </w:r>
      <w:r>
        <w:t xml:space="preserve"> </w:t>
      </w:r>
      <w:r>
        <w:rPr>
          <w:rFonts w:hint="eastAsia"/>
        </w:rPr>
        <w:t>и</w:t>
      </w:r>
    </w:p>
    <w:p w14:paraId="344914EB" w14:textId="77777777" w:rsidR="002B2B52" w:rsidRDefault="002B2B52" w:rsidP="002B2B52"/>
    <w:p w14:paraId="72B451D6" w14:textId="77777777" w:rsidR="002B2B52" w:rsidRDefault="002B2B52" w:rsidP="002B2B52">
      <w:r>
        <w:rPr>
          <w:rFonts w:hint="eastAsia"/>
        </w:rPr>
        <w:t>результаты</w:t>
      </w:r>
      <w:r>
        <w:t xml:space="preserve"> </w:t>
      </w:r>
      <w:r>
        <w:rPr>
          <w:rFonts w:hint="eastAsia"/>
        </w:rPr>
        <w:t>лечения</w:t>
      </w:r>
      <w:r>
        <w:t xml:space="preserve"> </w:t>
      </w:r>
      <w:r>
        <w:rPr>
          <w:rFonts w:hint="eastAsia"/>
        </w:rPr>
        <w:t>больных</w:t>
      </w:r>
      <w:r>
        <w:t xml:space="preserve"> </w:t>
      </w:r>
      <w:r>
        <w:rPr>
          <w:rFonts w:hint="eastAsia"/>
        </w:rPr>
        <w:t>раком</w:t>
      </w:r>
      <w:r>
        <w:t xml:space="preserve"> </w:t>
      </w:r>
      <w:r>
        <w:rPr>
          <w:rFonts w:hint="eastAsia"/>
        </w:rPr>
        <w:t>почки</w:t>
      </w:r>
      <w:r>
        <w:t xml:space="preserve"> I </w:t>
      </w:r>
      <w:r>
        <w:rPr>
          <w:rFonts w:hint="eastAsia"/>
        </w:rPr>
        <w:t>стадии</w:t>
      </w:r>
      <w:r>
        <w:t xml:space="preserve"> (</w:t>
      </w:r>
      <w:r>
        <w:rPr>
          <w:rFonts w:hint="eastAsia"/>
        </w:rPr>
        <w:t>клиническое</w:t>
      </w:r>
      <w:r>
        <w:t xml:space="preserve"> </w:t>
      </w:r>
      <w:r>
        <w:rPr>
          <w:rFonts w:hint="eastAsia"/>
        </w:rPr>
        <w:t>исследование</w:t>
      </w:r>
      <w:r>
        <w:t>)</w:t>
      </w:r>
    </w:p>
    <w:p w14:paraId="0AB4701D" w14:textId="77777777" w:rsidR="002B2B52" w:rsidRDefault="002B2B52" w:rsidP="002B2B52"/>
    <w:p w14:paraId="473DB544" w14:textId="77777777" w:rsidR="002B2B52" w:rsidRDefault="002B2B52" w:rsidP="002B2B52">
      <w:r>
        <w:t xml:space="preserve">4.1. </w:t>
      </w:r>
      <w:r>
        <w:rPr>
          <w:rFonts w:hint="eastAsia"/>
        </w:rPr>
        <w:t>Лазерная</w:t>
      </w:r>
      <w:r>
        <w:t xml:space="preserve"> </w:t>
      </w:r>
      <w:r>
        <w:rPr>
          <w:rFonts w:hint="eastAsia"/>
        </w:rPr>
        <w:t>резекция</w:t>
      </w:r>
      <w:r>
        <w:t xml:space="preserve"> </w:t>
      </w:r>
      <w:r>
        <w:rPr>
          <w:rFonts w:hint="eastAsia"/>
        </w:rPr>
        <w:t>почки</w:t>
      </w:r>
    </w:p>
    <w:p w14:paraId="255FDC67" w14:textId="77777777" w:rsidR="002B2B52" w:rsidRDefault="002B2B52" w:rsidP="002B2B52"/>
    <w:p w14:paraId="69972811" w14:textId="77777777" w:rsidR="002B2B52" w:rsidRDefault="002B2B52" w:rsidP="002B2B52">
      <w:r>
        <w:t xml:space="preserve">4.2. </w:t>
      </w:r>
      <w:r>
        <w:rPr>
          <w:rFonts w:hint="eastAsia"/>
        </w:rPr>
        <w:t>Послеоперационная</w:t>
      </w:r>
      <w:r>
        <w:t xml:space="preserve"> </w:t>
      </w:r>
      <w:r>
        <w:rPr>
          <w:rFonts w:hint="eastAsia"/>
        </w:rPr>
        <w:t>характеристика</w:t>
      </w:r>
      <w:r>
        <w:t xml:space="preserve"> </w:t>
      </w:r>
      <w:r>
        <w:rPr>
          <w:rFonts w:hint="eastAsia"/>
        </w:rPr>
        <w:t>клинических</w:t>
      </w:r>
      <w:r>
        <w:t xml:space="preserve"> </w:t>
      </w:r>
      <w:r>
        <w:rPr>
          <w:rFonts w:hint="eastAsia"/>
        </w:rPr>
        <w:t>наблюдений</w:t>
      </w:r>
    </w:p>
    <w:p w14:paraId="66E90D68" w14:textId="77777777" w:rsidR="002B2B52" w:rsidRDefault="002B2B52" w:rsidP="002B2B52"/>
    <w:p w14:paraId="15B44AF1" w14:textId="77777777" w:rsidR="002B2B52" w:rsidRDefault="002B2B52" w:rsidP="002B2B52">
      <w:r>
        <w:t xml:space="preserve">4.3. </w:t>
      </w:r>
      <w:r>
        <w:rPr>
          <w:rFonts w:hint="eastAsia"/>
        </w:rPr>
        <w:t>Непосредственные</w:t>
      </w:r>
      <w:r>
        <w:t xml:space="preserve"> </w:t>
      </w:r>
      <w:r>
        <w:rPr>
          <w:rFonts w:hint="eastAsia"/>
        </w:rPr>
        <w:t>результаты</w:t>
      </w:r>
      <w:r>
        <w:t xml:space="preserve"> </w:t>
      </w:r>
      <w:r>
        <w:rPr>
          <w:rFonts w:hint="eastAsia"/>
        </w:rPr>
        <w:t>лечения</w:t>
      </w:r>
    </w:p>
    <w:p w14:paraId="40ABB234" w14:textId="77777777" w:rsidR="002B2B52" w:rsidRDefault="002B2B52" w:rsidP="002B2B52"/>
    <w:p w14:paraId="15E046A4" w14:textId="77777777" w:rsidR="002B2B52" w:rsidRDefault="002B2B52" w:rsidP="002B2B52">
      <w:r>
        <w:t xml:space="preserve">4.3.1. </w:t>
      </w:r>
      <w:r>
        <w:rPr>
          <w:rFonts w:hint="eastAsia"/>
        </w:rPr>
        <w:t>Интраоперационные</w:t>
      </w:r>
      <w:r>
        <w:t xml:space="preserve"> </w:t>
      </w:r>
      <w:r>
        <w:rPr>
          <w:rFonts w:hint="eastAsia"/>
        </w:rPr>
        <w:t>показатели</w:t>
      </w:r>
    </w:p>
    <w:p w14:paraId="5802BB92" w14:textId="77777777" w:rsidR="002B2B52" w:rsidRDefault="002B2B52" w:rsidP="002B2B52"/>
    <w:p w14:paraId="7BE2C081" w14:textId="77777777" w:rsidR="002B2B52" w:rsidRDefault="002B2B52" w:rsidP="002B2B52">
      <w:r>
        <w:t xml:space="preserve">4.3.2. </w:t>
      </w:r>
      <w:r>
        <w:rPr>
          <w:rFonts w:hint="eastAsia"/>
        </w:rPr>
        <w:t>Осложнения</w:t>
      </w:r>
    </w:p>
    <w:p w14:paraId="4500075B" w14:textId="77777777" w:rsidR="002B2B52" w:rsidRDefault="002B2B52" w:rsidP="002B2B52"/>
    <w:p w14:paraId="2D26F684" w14:textId="77777777" w:rsidR="002B2B52" w:rsidRDefault="002B2B52" w:rsidP="002B2B52">
      <w:r>
        <w:t xml:space="preserve">4.4. </w:t>
      </w:r>
      <w:r>
        <w:rPr>
          <w:rFonts w:hint="eastAsia"/>
        </w:rPr>
        <w:t>Отдаленные</w:t>
      </w:r>
      <w:r>
        <w:t xml:space="preserve"> </w:t>
      </w:r>
      <w:r>
        <w:rPr>
          <w:rFonts w:hint="eastAsia"/>
        </w:rPr>
        <w:t>результаты</w:t>
      </w:r>
      <w:r>
        <w:t xml:space="preserve"> </w:t>
      </w:r>
      <w:r>
        <w:rPr>
          <w:rFonts w:hint="eastAsia"/>
        </w:rPr>
        <w:t>лечения</w:t>
      </w:r>
    </w:p>
    <w:p w14:paraId="4ACBF23B" w14:textId="77777777" w:rsidR="002B2B52" w:rsidRDefault="002B2B52" w:rsidP="002B2B52"/>
    <w:p w14:paraId="0D1897D4" w14:textId="77777777" w:rsidR="002B2B52" w:rsidRDefault="002B2B52" w:rsidP="002B2B52">
      <w:r>
        <w:t xml:space="preserve">4.4.1. </w:t>
      </w:r>
      <w:r>
        <w:rPr>
          <w:rFonts w:hint="eastAsia"/>
        </w:rPr>
        <w:t>Онкологические</w:t>
      </w:r>
      <w:r>
        <w:t xml:space="preserve"> </w:t>
      </w:r>
      <w:r>
        <w:rPr>
          <w:rFonts w:hint="eastAsia"/>
        </w:rPr>
        <w:t>результаты</w:t>
      </w:r>
    </w:p>
    <w:p w14:paraId="0385640E" w14:textId="77777777" w:rsidR="002B2B52" w:rsidRDefault="002B2B52" w:rsidP="002B2B52"/>
    <w:p w14:paraId="2F5C1DDE" w14:textId="77777777" w:rsidR="002B2B52" w:rsidRDefault="002B2B52" w:rsidP="002B2B52">
      <w:r>
        <w:t xml:space="preserve">4.4.2. </w:t>
      </w:r>
      <w:r>
        <w:rPr>
          <w:rFonts w:hint="eastAsia"/>
        </w:rPr>
        <w:t>Функциональные</w:t>
      </w:r>
      <w:r>
        <w:t xml:space="preserve"> </w:t>
      </w:r>
      <w:r>
        <w:rPr>
          <w:rFonts w:hint="eastAsia"/>
        </w:rPr>
        <w:t>результаты</w:t>
      </w:r>
    </w:p>
    <w:p w14:paraId="7BF28AA3" w14:textId="77777777" w:rsidR="002B2B52" w:rsidRDefault="002B2B52" w:rsidP="002B2B52"/>
    <w:p w14:paraId="22BD89E0" w14:textId="77777777" w:rsidR="002B2B52" w:rsidRDefault="002B2B52" w:rsidP="002B2B52">
      <w:r>
        <w:rPr>
          <w:rFonts w:hint="eastAsia"/>
        </w:rPr>
        <w:t>ЗАКЛЮЧЕНИЕ</w:t>
      </w:r>
    </w:p>
    <w:p w14:paraId="5C5F1730" w14:textId="77777777" w:rsidR="002B2B52" w:rsidRDefault="002B2B52" w:rsidP="002B2B52"/>
    <w:p w14:paraId="47096AD9" w14:textId="77777777" w:rsidR="002B2B52" w:rsidRDefault="002B2B52" w:rsidP="002B2B52">
      <w:r>
        <w:rPr>
          <w:rFonts w:hint="eastAsia"/>
        </w:rPr>
        <w:t>ВЫВОДЫ</w:t>
      </w:r>
    </w:p>
    <w:p w14:paraId="4F54DB93" w14:textId="77777777" w:rsidR="002B2B52" w:rsidRDefault="002B2B52" w:rsidP="002B2B52"/>
    <w:p w14:paraId="057880F4" w14:textId="77777777" w:rsidR="002B2B52" w:rsidRDefault="002B2B52" w:rsidP="002B2B52">
      <w:r>
        <w:rPr>
          <w:rFonts w:hint="eastAsia"/>
        </w:rPr>
        <w:t>ПРАКТИЧЕСКИЕ</w:t>
      </w:r>
      <w:r>
        <w:t xml:space="preserve"> </w:t>
      </w:r>
      <w:r>
        <w:rPr>
          <w:rFonts w:hint="eastAsia"/>
        </w:rPr>
        <w:t>РЕКОМЕНДАЦИИ</w:t>
      </w:r>
    </w:p>
    <w:p w14:paraId="7AF7CF5A" w14:textId="77777777" w:rsidR="002B2B52" w:rsidRDefault="002B2B52" w:rsidP="002B2B52"/>
    <w:p w14:paraId="0FDAB12D" w14:textId="77777777" w:rsidR="002B2B52" w:rsidRDefault="002B2B52" w:rsidP="002B2B52">
      <w:r>
        <w:rPr>
          <w:rFonts w:hint="eastAsia"/>
        </w:rPr>
        <w:t>СПИСОК</w:t>
      </w:r>
      <w:r>
        <w:t xml:space="preserve"> </w:t>
      </w:r>
      <w:r>
        <w:rPr>
          <w:rFonts w:hint="eastAsia"/>
        </w:rPr>
        <w:t>СОКРАЩЕНИЙ</w:t>
      </w:r>
    </w:p>
    <w:p w14:paraId="53CBBA07" w14:textId="77777777" w:rsidR="002B2B52" w:rsidRDefault="002B2B52" w:rsidP="002B2B52"/>
    <w:p w14:paraId="49AC7E9A" w14:textId="77777777" w:rsidR="002B2B52" w:rsidRDefault="002B2B52" w:rsidP="002B2B52">
      <w:r>
        <w:rPr>
          <w:rFonts w:hint="eastAsia"/>
        </w:rPr>
        <w:t>СПИСОК</w:t>
      </w:r>
      <w:r>
        <w:t xml:space="preserve"> </w:t>
      </w:r>
      <w:r>
        <w:rPr>
          <w:rFonts w:hint="eastAsia"/>
        </w:rPr>
        <w:t>ЛИТЕРАТУРЫ</w:t>
      </w:r>
    </w:p>
    <w:p w14:paraId="7981AE89" w14:textId="77777777" w:rsidR="002B2B52" w:rsidRDefault="002B2B52" w:rsidP="002B2B52"/>
    <w:p w14:paraId="7F11C0BE" w14:textId="77777777" w:rsidR="002B2B52" w:rsidRDefault="002B2B52" w:rsidP="002B2B52">
      <w:r>
        <w:rPr>
          <w:rFonts w:hint="eastAsia"/>
        </w:rPr>
        <w:lastRenderedPageBreak/>
        <w:t>ПРИЛОЖЕНИЕ</w:t>
      </w:r>
      <w:r>
        <w:t xml:space="preserve"> </w:t>
      </w:r>
      <w:r>
        <w:rPr>
          <w:rFonts w:hint="eastAsia"/>
        </w:rPr>
        <w:t>№</w:t>
      </w:r>
      <w:r>
        <w:t>1</w:t>
      </w:r>
    </w:p>
    <w:p w14:paraId="671C2657" w14:textId="77777777" w:rsidR="002B2B52" w:rsidRDefault="002B2B52" w:rsidP="002B2B52"/>
    <w:p w14:paraId="3DF7D868" w14:textId="77777777" w:rsidR="002B2B52" w:rsidRDefault="002B2B52" w:rsidP="002B2B52">
      <w:r>
        <w:rPr>
          <w:rFonts w:hint="eastAsia"/>
        </w:rPr>
        <w:t>ПРИЛОЖЕНИЕ</w:t>
      </w:r>
      <w:r>
        <w:t xml:space="preserve"> </w:t>
      </w:r>
      <w:r>
        <w:rPr>
          <w:rFonts w:hint="eastAsia"/>
        </w:rPr>
        <w:t>№</w:t>
      </w:r>
      <w:r>
        <w:t>2</w:t>
      </w:r>
    </w:p>
    <w:p w14:paraId="6835F0D6" w14:textId="77777777" w:rsidR="002B2B52" w:rsidRDefault="002B2B52" w:rsidP="002B2B52"/>
    <w:p w14:paraId="78652086" w14:textId="77777777" w:rsidR="002B2B52" w:rsidRDefault="002B2B52" w:rsidP="002B2B52">
      <w:r>
        <w:rPr>
          <w:rFonts w:hint="eastAsia"/>
        </w:rPr>
        <w:t>ПРИЛОЖЕНИЕ</w:t>
      </w:r>
      <w:r>
        <w:t xml:space="preserve"> </w:t>
      </w:r>
      <w:r>
        <w:rPr>
          <w:rFonts w:hint="eastAsia"/>
        </w:rPr>
        <w:t>№</w:t>
      </w:r>
      <w:r>
        <w:t>3</w:t>
      </w:r>
    </w:p>
    <w:p w14:paraId="5A9DAC44" w14:textId="77777777" w:rsidR="002B2B52" w:rsidRDefault="002B2B52" w:rsidP="002B2B52"/>
    <w:p w14:paraId="4CD4DF0B" w14:textId="6DE682A5" w:rsidR="002B2B52" w:rsidRPr="002B2B52" w:rsidRDefault="002B2B52" w:rsidP="002B2B52">
      <w:r>
        <w:rPr>
          <w:rFonts w:hint="eastAsia"/>
        </w:rPr>
        <w:t>ВВЕДЕНИЕ</w:t>
      </w:r>
    </w:p>
    <w:sectPr w:rsidR="002B2B52" w:rsidRPr="002B2B52"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790D5A" w14:textId="77777777" w:rsidR="00972A62" w:rsidRPr="008D1934" w:rsidRDefault="00972A62">
      <w:pPr>
        <w:spacing w:after="0" w:line="240" w:lineRule="auto"/>
      </w:pPr>
      <w:r w:rsidRPr="008D1934">
        <w:separator/>
      </w:r>
    </w:p>
  </w:endnote>
  <w:endnote w:type="continuationSeparator" w:id="0">
    <w:p w14:paraId="688C17F7" w14:textId="77777777" w:rsidR="00972A62" w:rsidRPr="008D1934" w:rsidRDefault="00972A62">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70E687" w14:textId="77777777" w:rsidR="00972A62" w:rsidRPr="008D1934" w:rsidRDefault="00972A62"/>
    <w:p w14:paraId="3648C666" w14:textId="77777777" w:rsidR="00972A62" w:rsidRPr="008D1934" w:rsidRDefault="00972A62"/>
    <w:p w14:paraId="20F00C8D" w14:textId="77777777" w:rsidR="00972A62" w:rsidRPr="008D1934" w:rsidRDefault="00972A62"/>
    <w:p w14:paraId="341E3A5D" w14:textId="77777777" w:rsidR="00972A62" w:rsidRPr="008D1934" w:rsidRDefault="00972A62"/>
    <w:p w14:paraId="06B1E405" w14:textId="77777777" w:rsidR="00972A62" w:rsidRPr="008D1934" w:rsidRDefault="00972A62"/>
    <w:p w14:paraId="71854C4F" w14:textId="77777777" w:rsidR="00972A62" w:rsidRPr="008D1934" w:rsidRDefault="00972A62"/>
    <w:p w14:paraId="21CD7141" w14:textId="77777777" w:rsidR="00972A62" w:rsidRPr="008D1934" w:rsidRDefault="00972A62">
      <w:pPr>
        <w:rPr>
          <w:sz w:val="2"/>
          <w:szCs w:val="2"/>
        </w:rPr>
      </w:pPr>
      <w:r>
        <w:rPr>
          <w:noProof/>
        </w:rPr>
        <mc:AlternateContent>
          <mc:Choice Requires="wps">
            <w:drawing>
              <wp:anchor distT="0" distB="0" distL="63500" distR="63500" simplePos="0" relativeHeight="251660288" behindDoc="1" locked="0" layoutInCell="1" allowOverlap="1" wp14:anchorId="2795DD13" wp14:editId="3B4EEACF">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33695B1E" w14:textId="77777777" w:rsidR="00972A62" w:rsidRPr="008D1934" w:rsidRDefault="00972A6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795DD13"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3695B1E" w14:textId="77777777" w:rsidR="00972A62" w:rsidRPr="008D1934" w:rsidRDefault="00972A6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617E9C82" w14:textId="77777777" w:rsidR="00972A62" w:rsidRPr="008D1934" w:rsidRDefault="00972A62"/>
    <w:p w14:paraId="51471585" w14:textId="77777777" w:rsidR="00972A62" w:rsidRPr="008D1934" w:rsidRDefault="00972A62"/>
    <w:p w14:paraId="2F11778B" w14:textId="77777777" w:rsidR="00972A62" w:rsidRPr="008D1934" w:rsidRDefault="00972A62">
      <w:pPr>
        <w:rPr>
          <w:sz w:val="2"/>
          <w:szCs w:val="2"/>
        </w:rPr>
      </w:pPr>
      <w:r>
        <w:rPr>
          <w:noProof/>
        </w:rPr>
        <mc:AlternateContent>
          <mc:Choice Requires="wps">
            <w:drawing>
              <wp:anchor distT="0" distB="0" distL="63500" distR="63500" simplePos="0" relativeHeight="251659264" behindDoc="1" locked="0" layoutInCell="1" allowOverlap="1" wp14:anchorId="5D92E26C" wp14:editId="67053BDF">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0F1CE772" w14:textId="77777777" w:rsidR="00972A62" w:rsidRPr="008D1934" w:rsidRDefault="00972A6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D92E26C"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F1CE772" w14:textId="77777777" w:rsidR="00972A62" w:rsidRPr="008D1934" w:rsidRDefault="00972A6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4C23DC5F" w14:textId="77777777" w:rsidR="00972A62" w:rsidRPr="008D1934" w:rsidRDefault="00972A62"/>
    <w:p w14:paraId="16CA104A" w14:textId="77777777" w:rsidR="00972A62" w:rsidRPr="008D1934" w:rsidRDefault="00972A62">
      <w:pPr>
        <w:rPr>
          <w:sz w:val="2"/>
          <w:szCs w:val="2"/>
        </w:rPr>
      </w:pPr>
    </w:p>
    <w:p w14:paraId="60DFB050" w14:textId="77777777" w:rsidR="00972A62" w:rsidRPr="008D1934" w:rsidRDefault="00972A62"/>
    <w:p w14:paraId="007BC735" w14:textId="77777777" w:rsidR="00972A62" w:rsidRPr="008D1934" w:rsidRDefault="00972A62">
      <w:pPr>
        <w:spacing w:after="0" w:line="240" w:lineRule="auto"/>
      </w:pPr>
    </w:p>
  </w:footnote>
  <w:footnote w:type="continuationSeparator" w:id="0">
    <w:p w14:paraId="22FA079A" w14:textId="77777777" w:rsidR="00972A62" w:rsidRPr="008D1934" w:rsidRDefault="00972A62">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62"/>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2436</TotalTime>
  <Pages>4</Pages>
  <Words>296</Words>
  <Characters>1689</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1982</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381</cp:revision>
  <cp:lastPrinted>2024-05-12T14:21:00Z</cp:lastPrinted>
  <dcterms:created xsi:type="dcterms:W3CDTF">2024-05-12T14:37:00Z</dcterms:created>
  <dcterms:modified xsi:type="dcterms:W3CDTF">2024-05-15T14:17:00Z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