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CD9C"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Ясько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Николай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Николаевич</w:t>
      </w:r>
      <w:r w:rsidRPr="0019664A">
        <w:rPr>
          <w:rFonts w:ascii="Helvetica" w:hAnsi="Helvetica" w:cs="Helvetica"/>
          <w:b/>
          <w:bCs/>
          <w:color w:val="222222"/>
          <w:sz w:val="21"/>
          <w:szCs w:val="21"/>
        </w:rPr>
        <w:t>.</w:t>
      </w:r>
    </w:p>
    <w:p w14:paraId="3BA3D8C0"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основе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моделей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невязкого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взаимодействия</w:t>
      </w:r>
      <w:r w:rsidRPr="0019664A">
        <w:rPr>
          <w:rFonts w:ascii="Helvetica" w:hAnsi="Helvetica" w:cs="Helvetica"/>
          <w:b/>
          <w:bCs/>
          <w:color w:val="222222"/>
          <w:sz w:val="21"/>
          <w:szCs w:val="21"/>
        </w:rPr>
        <w:t xml:space="preserve"> : </w:t>
      </w:r>
      <w:r w:rsidRPr="0019664A">
        <w:rPr>
          <w:rFonts w:ascii="Helvetica" w:hAnsi="Helvetica" w:cs="Helvetica" w:hint="eastAsia"/>
          <w:b/>
          <w:bCs/>
          <w:color w:val="222222"/>
          <w:sz w:val="21"/>
          <w:szCs w:val="21"/>
        </w:rPr>
        <w:t>диссертация</w:t>
      </w:r>
      <w:r w:rsidRPr="0019664A">
        <w:rPr>
          <w:rFonts w:ascii="Helvetica" w:hAnsi="Helvetica" w:cs="Helvetica"/>
          <w:b/>
          <w:bCs/>
          <w:color w:val="222222"/>
          <w:sz w:val="21"/>
          <w:szCs w:val="21"/>
        </w:rPr>
        <w:t xml:space="preserve"> ... </w:t>
      </w:r>
      <w:r w:rsidRPr="0019664A">
        <w:rPr>
          <w:rFonts w:ascii="Helvetica" w:hAnsi="Helvetica" w:cs="Helvetica" w:hint="eastAsia"/>
          <w:b/>
          <w:bCs/>
          <w:color w:val="222222"/>
          <w:sz w:val="21"/>
          <w:szCs w:val="21"/>
        </w:rPr>
        <w:t>кандидата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физико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математических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наук</w:t>
      </w:r>
      <w:r w:rsidRPr="0019664A">
        <w:rPr>
          <w:rFonts w:ascii="Helvetica" w:hAnsi="Helvetica" w:cs="Helvetica"/>
          <w:b/>
          <w:bCs/>
          <w:color w:val="222222"/>
          <w:sz w:val="21"/>
          <w:szCs w:val="21"/>
        </w:rPr>
        <w:t xml:space="preserve"> : 01.02.05. - </w:t>
      </w:r>
      <w:r w:rsidRPr="0019664A">
        <w:rPr>
          <w:rFonts w:ascii="Helvetica" w:hAnsi="Helvetica" w:cs="Helvetica" w:hint="eastAsia"/>
          <w:b/>
          <w:bCs/>
          <w:color w:val="222222"/>
          <w:sz w:val="21"/>
          <w:szCs w:val="21"/>
        </w:rPr>
        <w:t>Днепропетровск</w:t>
      </w:r>
      <w:r w:rsidRPr="0019664A">
        <w:rPr>
          <w:rFonts w:ascii="Helvetica" w:hAnsi="Helvetica" w:cs="Helvetica"/>
          <w:b/>
          <w:bCs/>
          <w:color w:val="222222"/>
          <w:sz w:val="21"/>
          <w:szCs w:val="21"/>
        </w:rPr>
        <w:t xml:space="preserve">, 1984. - 166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 </w:t>
      </w:r>
      <w:r w:rsidRPr="0019664A">
        <w:rPr>
          <w:rFonts w:ascii="Helvetica" w:hAnsi="Helvetica" w:cs="Helvetica" w:hint="eastAsia"/>
          <w:b/>
          <w:bCs/>
          <w:color w:val="222222"/>
          <w:sz w:val="21"/>
          <w:szCs w:val="21"/>
        </w:rPr>
        <w:t>ил</w:t>
      </w:r>
      <w:r w:rsidRPr="0019664A">
        <w:rPr>
          <w:rFonts w:ascii="Helvetica" w:hAnsi="Helvetica" w:cs="Helvetica"/>
          <w:b/>
          <w:bCs/>
          <w:color w:val="222222"/>
          <w:sz w:val="21"/>
          <w:szCs w:val="21"/>
        </w:rPr>
        <w:t>.</w:t>
      </w:r>
    </w:p>
    <w:p w14:paraId="17BF19FD"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больше</w:t>
      </w:r>
    </w:p>
    <w:p w14:paraId="1954C964"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Цитаты</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из</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текста</w:t>
      </w:r>
      <w:r w:rsidRPr="0019664A">
        <w:rPr>
          <w:rFonts w:ascii="Helvetica" w:hAnsi="Helvetica" w:cs="Helvetica"/>
          <w:b/>
          <w:bCs/>
          <w:color w:val="222222"/>
          <w:sz w:val="21"/>
          <w:szCs w:val="21"/>
        </w:rPr>
        <w:t>:</w:t>
      </w:r>
    </w:p>
    <w:p w14:paraId="64BEC9EF"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стр</w:t>
      </w:r>
      <w:r w:rsidRPr="0019664A">
        <w:rPr>
          <w:rFonts w:ascii="Helvetica" w:hAnsi="Helvetica" w:cs="Helvetica"/>
          <w:b/>
          <w:bCs/>
          <w:color w:val="222222"/>
          <w:sz w:val="21"/>
          <w:szCs w:val="21"/>
        </w:rPr>
        <w:t>. 1</w:t>
      </w:r>
    </w:p>
    <w:p w14:paraId="0655B00B"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532.526 </w:t>
      </w:r>
      <w:r w:rsidRPr="0019664A">
        <w:rPr>
          <w:rFonts w:ascii="Helvetica" w:hAnsi="Helvetica" w:cs="Helvetica" w:hint="eastAsia"/>
          <w:b/>
          <w:bCs/>
          <w:color w:val="222222"/>
          <w:sz w:val="21"/>
          <w:szCs w:val="21"/>
        </w:rPr>
        <w:t>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Ь</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К</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НИКОЛАЙ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НИКОЛАЕВИЧ</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ОСНОВЕ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МОДЕЛЕЙ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НЕВЯЗКОГО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ВЗАИМОДЕЙСТВИЯ</w:t>
      </w:r>
      <w:r w:rsidRPr="0019664A">
        <w:rPr>
          <w:rFonts w:ascii="Helvetica" w:hAnsi="Helvetica" w:cs="Helvetica"/>
          <w:b/>
          <w:bCs/>
          <w:color w:val="222222"/>
          <w:sz w:val="21"/>
          <w:szCs w:val="21"/>
        </w:rPr>
        <w:t xml:space="preserve"> 01.02.05 - </w:t>
      </w:r>
      <w:r w:rsidRPr="0019664A">
        <w:rPr>
          <w:rFonts w:ascii="Helvetica" w:hAnsi="Helvetica" w:cs="Helvetica" w:hint="eastAsia"/>
          <w:b/>
          <w:bCs/>
          <w:color w:val="222222"/>
          <w:sz w:val="21"/>
          <w:szCs w:val="21"/>
        </w:rPr>
        <w:t>механика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жидкостей</w:t>
      </w:r>
      <w:r w:rsidRPr="0019664A">
        <w:rPr>
          <w:rFonts w:ascii="Helvetica" w:hAnsi="Helvetica" w:cs="Helvetica"/>
          <w:b/>
          <w:bCs/>
          <w:color w:val="222222"/>
          <w:sz w:val="21"/>
          <w:szCs w:val="21"/>
        </w:rPr>
        <w:t>,</w:t>
      </w:r>
    </w:p>
    <w:p w14:paraId="204F3DC9"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стр</w:t>
      </w:r>
      <w:r w:rsidRPr="0019664A">
        <w:rPr>
          <w:rFonts w:ascii="Helvetica" w:hAnsi="Helvetica" w:cs="Helvetica"/>
          <w:b/>
          <w:bCs/>
          <w:color w:val="222222"/>
          <w:sz w:val="21"/>
          <w:szCs w:val="21"/>
        </w:rPr>
        <w:t>. 1</w:t>
      </w:r>
    </w:p>
    <w:p w14:paraId="1B020CCE"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д</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т</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профессор</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КОВТУНЕНКО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Днепропетровск</w:t>
      </w:r>
      <w:r w:rsidRPr="0019664A">
        <w:rPr>
          <w:rFonts w:ascii="Helvetica" w:hAnsi="Helvetica" w:cs="Helvetica"/>
          <w:b/>
          <w:bCs/>
          <w:color w:val="222222"/>
          <w:sz w:val="21"/>
          <w:szCs w:val="21"/>
        </w:rPr>
        <w:t xml:space="preserve"> - 1984 - 2 - </w:t>
      </w:r>
      <w:r w:rsidRPr="0019664A">
        <w:rPr>
          <w:rFonts w:ascii="Helvetica" w:hAnsi="Helvetica" w:cs="Helvetica" w:hint="eastAsia"/>
          <w:b/>
          <w:bCs/>
          <w:color w:val="222222"/>
          <w:sz w:val="21"/>
          <w:szCs w:val="21"/>
        </w:rPr>
        <w:t>СОДЕРЖАНИЕ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Введение</w:t>
      </w:r>
      <w:r w:rsidRPr="0019664A">
        <w:rPr>
          <w:rFonts w:ascii="Helvetica" w:hAnsi="Helvetica" w:cs="Helvetica"/>
          <w:b/>
          <w:bCs/>
          <w:color w:val="222222"/>
          <w:sz w:val="21"/>
          <w:szCs w:val="21"/>
        </w:rPr>
        <w:t xml:space="preserve"> 1. </w:t>
      </w:r>
      <w:r w:rsidRPr="0019664A">
        <w:rPr>
          <w:rFonts w:ascii="Helvetica" w:hAnsi="Helvetica" w:cs="Helvetica" w:hint="eastAsia"/>
          <w:b/>
          <w:bCs/>
          <w:color w:val="222222"/>
          <w:sz w:val="21"/>
          <w:szCs w:val="21"/>
        </w:rPr>
        <w:t>Интегральный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метод</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расчета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силь­</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невязким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взаимодействием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пограничного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1.2.</w:t>
      </w:r>
      <w:r w:rsidRPr="0019664A">
        <w:rPr>
          <w:rFonts w:ascii="Helvetica" w:hAnsi="Helvetica" w:cs="Helvetica" w:hint="eastAsia"/>
          <w:b/>
          <w:bCs/>
          <w:color w:val="222222"/>
          <w:sz w:val="21"/>
          <w:szCs w:val="21"/>
        </w:rPr>
        <w:t>Сильное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невязкого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потоков</w:t>
      </w:r>
      <w:r w:rsidRPr="0019664A">
        <w:rPr>
          <w:rFonts w:ascii="Helvetica" w:hAnsi="Helvetica" w:cs="Helvetica"/>
          <w:b/>
          <w:bCs/>
          <w:color w:val="222222"/>
          <w:sz w:val="21"/>
          <w:szCs w:val="21"/>
        </w:rPr>
        <w:t xml:space="preserve"> 1.3.</w:t>
      </w:r>
      <w:r w:rsidRPr="0019664A">
        <w:rPr>
          <w:rFonts w:ascii="Helvetica" w:hAnsi="Helvetica" w:cs="Helvetica" w:hint="eastAsia"/>
          <w:b/>
          <w:bCs/>
          <w:color w:val="222222"/>
          <w:sz w:val="21"/>
          <w:szCs w:val="21"/>
        </w:rPr>
        <w:t>Анализ</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решений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системы</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дифференциальных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уравнений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опи­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сывающих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сильным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взаимодействием</w:t>
      </w:r>
      <w:r w:rsidRPr="0019664A">
        <w:rPr>
          <w:rFonts w:ascii="Helvetica" w:hAnsi="Helvetica" w:cs="Helvetica"/>
          <w:b/>
          <w:bCs/>
          <w:color w:val="222222"/>
          <w:sz w:val="21"/>
          <w:szCs w:val="21"/>
        </w:rPr>
        <w:t xml:space="preserve"> 1.4.</w:t>
      </w:r>
      <w:r w:rsidRPr="0019664A">
        <w:rPr>
          <w:rFonts w:ascii="Helvetica" w:hAnsi="Helvetica" w:cs="Helvetica" w:hint="eastAsia"/>
          <w:b/>
          <w:bCs/>
          <w:color w:val="222222"/>
          <w:sz w:val="21"/>
          <w:szCs w:val="21"/>
        </w:rPr>
        <w:t>Выводы</w:t>
      </w:r>
      <w:r w:rsidRPr="0019664A">
        <w:rPr>
          <w:rFonts w:ascii="Helvetica" w:hAnsi="Helvetica" w:cs="Helvetica"/>
          <w:b/>
          <w:bCs/>
          <w:color w:val="222222"/>
          <w:sz w:val="21"/>
          <w:szCs w:val="21"/>
        </w:rPr>
        <w:t>. .</w:t>
      </w:r>
      <w:r w:rsidRPr="0019664A">
        <w:rPr>
          <w:rFonts w:ascii="Helvetica" w:hAnsi="Helvetica" w:cs="Helvetica" w:hint="eastAsia"/>
          <w:b/>
          <w:bCs/>
          <w:color w:val="222222"/>
          <w:sz w:val="21"/>
          <w:szCs w:val="21"/>
        </w:rPr>
        <w:t>•••</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w:t>
      </w:r>
      <w:r w:rsidRPr="0019664A">
        <w:rPr>
          <w:rFonts w:ascii="Helvetica" w:hAnsi="Helvetica" w:cs="Helvetica"/>
          <w:b/>
          <w:bCs/>
          <w:color w:val="222222"/>
          <w:sz w:val="21"/>
          <w:szCs w:val="21"/>
        </w:rPr>
        <w:t xml:space="preserve">. .. </w:t>
      </w:r>
      <w:r w:rsidRPr="0019664A">
        <w:rPr>
          <w:rFonts w:ascii="Helvetica" w:hAnsi="Helvetica" w:cs="Helvetica" w:hint="eastAsia"/>
          <w:b/>
          <w:bCs/>
          <w:color w:val="222222"/>
          <w:sz w:val="21"/>
          <w:szCs w:val="21"/>
        </w:rPr>
        <w:t>•</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w:t>
      </w:r>
      <w:r w:rsidRPr="0019664A">
        <w:rPr>
          <w:rFonts w:ascii="Helvetica" w:hAnsi="Helvetica" w:cs="Helvetica"/>
          <w:b/>
          <w:bCs/>
          <w:color w:val="222222"/>
          <w:sz w:val="21"/>
          <w:szCs w:val="21"/>
        </w:rPr>
        <w:t xml:space="preserve"> 31 43 46 46 49 50 52 53 54 64 65 69 73 74...</w:t>
      </w:r>
    </w:p>
    <w:p w14:paraId="38B20AEF"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стр</w:t>
      </w:r>
      <w:r w:rsidRPr="0019664A">
        <w:rPr>
          <w:rFonts w:ascii="Helvetica" w:hAnsi="Helvetica" w:cs="Helvetica"/>
          <w:b/>
          <w:bCs/>
          <w:color w:val="222222"/>
          <w:sz w:val="21"/>
          <w:szCs w:val="21"/>
        </w:rPr>
        <w:t>. 20</w:t>
      </w:r>
    </w:p>
    <w:p w14:paraId="215A5356"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состояла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том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чтобы</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приме­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няя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метод</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невязкого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разработать</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расчетные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схемы</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решить</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задачи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расчета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новых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более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сложных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видов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булентных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первой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главе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диссертации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описан</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метод</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расчета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учетом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невязкого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позволяющий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w:t>
      </w:r>
    </w:p>
    <w:p w14:paraId="213BBBEC" w14:textId="77777777" w:rsidR="0019664A" w:rsidRPr="0019664A" w:rsidRDefault="0019664A" w:rsidP="0019664A">
      <w:pPr>
        <w:rPr>
          <w:rFonts w:ascii="Helvetica" w:hAnsi="Helvetica" w:cs="Helvetica"/>
          <w:b/>
          <w:bCs/>
          <w:color w:val="222222"/>
          <w:sz w:val="21"/>
          <w:szCs w:val="21"/>
        </w:rPr>
      </w:pPr>
    </w:p>
    <w:p w14:paraId="0BA5109F"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Оглавление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диссертации</w:t>
      </w:r>
    </w:p>
    <w:p w14:paraId="567B6CF7"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кандидат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физико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математических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наук</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Ясько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Николай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Николаевич</w:t>
      </w:r>
    </w:p>
    <w:p w14:paraId="58102B54"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hint="eastAsia"/>
          <w:b/>
          <w:bCs/>
          <w:color w:val="222222"/>
          <w:sz w:val="21"/>
          <w:szCs w:val="21"/>
        </w:rPr>
        <w:t>Введение</w:t>
      </w:r>
      <w:r w:rsidRPr="0019664A">
        <w:rPr>
          <w:rFonts w:ascii="Helvetica" w:hAnsi="Helvetica" w:cs="Helvetica"/>
          <w:b/>
          <w:bCs/>
          <w:color w:val="222222"/>
          <w:sz w:val="21"/>
          <w:szCs w:val="21"/>
        </w:rPr>
        <w:t>.</w:t>
      </w:r>
    </w:p>
    <w:p w14:paraId="7F5B090F" w14:textId="77777777" w:rsidR="0019664A" w:rsidRPr="0019664A" w:rsidRDefault="0019664A" w:rsidP="0019664A">
      <w:pPr>
        <w:rPr>
          <w:rFonts w:ascii="Helvetica" w:hAnsi="Helvetica" w:cs="Helvetica"/>
          <w:b/>
          <w:bCs/>
          <w:color w:val="222222"/>
          <w:sz w:val="21"/>
          <w:szCs w:val="21"/>
        </w:rPr>
      </w:pPr>
    </w:p>
    <w:p w14:paraId="62777298"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lastRenderedPageBreak/>
        <w:t xml:space="preserve">1. </w:t>
      </w:r>
      <w:r w:rsidRPr="0019664A">
        <w:rPr>
          <w:rFonts w:ascii="Helvetica" w:hAnsi="Helvetica" w:cs="Helvetica" w:hint="eastAsia"/>
          <w:b/>
          <w:bCs/>
          <w:color w:val="222222"/>
          <w:sz w:val="21"/>
          <w:szCs w:val="21"/>
        </w:rPr>
        <w:t>Интегральный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метод</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расчета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сильным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невязким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взаимодействием</w:t>
      </w:r>
      <w:r w:rsidRPr="0019664A">
        <w:rPr>
          <w:rFonts w:ascii="Helvetica" w:hAnsi="Helvetica" w:cs="Helvetica"/>
          <w:b/>
          <w:bCs/>
          <w:color w:val="222222"/>
          <w:sz w:val="21"/>
          <w:szCs w:val="21"/>
        </w:rPr>
        <w:t>.</w:t>
      </w:r>
    </w:p>
    <w:p w14:paraId="1B740BA9" w14:textId="77777777" w:rsidR="0019664A" w:rsidRPr="0019664A" w:rsidRDefault="0019664A" w:rsidP="0019664A">
      <w:pPr>
        <w:rPr>
          <w:rFonts w:ascii="Helvetica" w:hAnsi="Helvetica" w:cs="Helvetica"/>
          <w:b/>
          <w:bCs/>
          <w:color w:val="222222"/>
          <w:sz w:val="21"/>
          <w:szCs w:val="21"/>
        </w:rPr>
      </w:pPr>
    </w:p>
    <w:p w14:paraId="4DF00F16"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1.1.</w:t>
      </w:r>
      <w:r w:rsidRPr="0019664A">
        <w:rPr>
          <w:rFonts w:ascii="Helvetica" w:hAnsi="Helvetica" w:cs="Helvetica" w:hint="eastAsia"/>
          <w:b/>
          <w:bCs/>
          <w:color w:val="222222"/>
          <w:sz w:val="21"/>
          <w:szCs w:val="21"/>
        </w:rPr>
        <w:t>Семейство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интегральных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соотношений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для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пограничного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w:t>
      </w:r>
    </w:p>
    <w:p w14:paraId="0D7F9DC8" w14:textId="77777777" w:rsidR="0019664A" w:rsidRPr="0019664A" w:rsidRDefault="0019664A" w:rsidP="0019664A">
      <w:pPr>
        <w:rPr>
          <w:rFonts w:ascii="Helvetica" w:hAnsi="Helvetica" w:cs="Helvetica"/>
          <w:b/>
          <w:bCs/>
          <w:color w:val="222222"/>
          <w:sz w:val="21"/>
          <w:szCs w:val="21"/>
        </w:rPr>
      </w:pPr>
    </w:p>
    <w:p w14:paraId="73D4AC83"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1.2.</w:t>
      </w:r>
      <w:r w:rsidRPr="0019664A">
        <w:rPr>
          <w:rFonts w:ascii="Helvetica" w:hAnsi="Helvetica" w:cs="Helvetica" w:hint="eastAsia"/>
          <w:b/>
          <w:bCs/>
          <w:color w:val="222222"/>
          <w:sz w:val="21"/>
          <w:szCs w:val="21"/>
        </w:rPr>
        <w:t>Сильное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невязкого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потоков</w:t>
      </w:r>
      <w:r w:rsidRPr="0019664A">
        <w:rPr>
          <w:rFonts w:ascii="Helvetica" w:hAnsi="Helvetica" w:cs="Helvetica"/>
          <w:b/>
          <w:bCs/>
          <w:color w:val="222222"/>
          <w:sz w:val="21"/>
          <w:szCs w:val="21"/>
        </w:rPr>
        <w:t>.</w:t>
      </w:r>
    </w:p>
    <w:p w14:paraId="40EB19E5" w14:textId="77777777" w:rsidR="0019664A" w:rsidRPr="0019664A" w:rsidRDefault="0019664A" w:rsidP="0019664A">
      <w:pPr>
        <w:rPr>
          <w:rFonts w:ascii="Helvetica" w:hAnsi="Helvetica" w:cs="Helvetica"/>
          <w:b/>
          <w:bCs/>
          <w:color w:val="222222"/>
          <w:sz w:val="21"/>
          <w:szCs w:val="21"/>
        </w:rPr>
      </w:pPr>
    </w:p>
    <w:p w14:paraId="164D4D38"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1.3.</w:t>
      </w:r>
      <w:r w:rsidRPr="0019664A">
        <w:rPr>
          <w:rFonts w:ascii="Helvetica" w:hAnsi="Helvetica" w:cs="Helvetica" w:hint="eastAsia"/>
          <w:b/>
          <w:bCs/>
          <w:color w:val="222222"/>
          <w:sz w:val="21"/>
          <w:szCs w:val="21"/>
        </w:rPr>
        <w:t>Анализ</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решений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системы</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дифференциальных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уравнений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описывающих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сильным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взаимодействием</w:t>
      </w:r>
      <w:r w:rsidRPr="0019664A">
        <w:rPr>
          <w:rFonts w:ascii="Helvetica" w:hAnsi="Helvetica" w:cs="Helvetica"/>
          <w:b/>
          <w:bCs/>
          <w:color w:val="222222"/>
          <w:sz w:val="21"/>
          <w:szCs w:val="21"/>
        </w:rPr>
        <w:t>.</w:t>
      </w:r>
    </w:p>
    <w:p w14:paraId="2E982DD1" w14:textId="77777777" w:rsidR="0019664A" w:rsidRPr="0019664A" w:rsidRDefault="0019664A" w:rsidP="0019664A">
      <w:pPr>
        <w:rPr>
          <w:rFonts w:ascii="Helvetica" w:hAnsi="Helvetica" w:cs="Helvetica"/>
          <w:b/>
          <w:bCs/>
          <w:color w:val="222222"/>
          <w:sz w:val="21"/>
          <w:szCs w:val="21"/>
        </w:rPr>
      </w:pPr>
    </w:p>
    <w:p w14:paraId="1F2287EA"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1.4.</w:t>
      </w:r>
      <w:r w:rsidRPr="0019664A">
        <w:rPr>
          <w:rFonts w:ascii="Helvetica" w:hAnsi="Helvetica" w:cs="Helvetica" w:hint="eastAsia"/>
          <w:b/>
          <w:bCs/>
          <w:color w:val="222222"/>
          <w:sz w:val="21"/>
          <w:szCs w:val="21"/>
        </w:rPr>
        <w:t>Выводы</w:t>
      </w:r>
    </w:p>
    <w:p w14:paraId="0AC4DF72" w14:textId="77777777" w:rsidR="0019664A" w:rsidRPr="0019664A" w:rsidRDefault="0019664A" w:rsidP="0019664A">
      <w:pPr>
        <w:rPr>
          <w:rFonts w:ascii="Helvetica" w:hAnsi="Helvetica" w:cs="Helvetica"/>
          <w:b/>
          <w:bCs/>
          <w:color w:val="222222"/>
          <w:sz w:val="21"/>
          <w:szCs w:val="21"/>
        </w:rPr>
      </w:pPr>
    </w:p>
    <w:p w14:paraId="3DBCDE2C"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 </w:t>
      </w:r>
      <w:r w:rsidRPr="0019664A">
        <w:rPr>
          <w:rFonts w:ascii="Helvetica" w:hAnsi="Helvetica" w:cs="Helvetica" w:hint="eastAsia"/>
          <w:b/>
          <w:bCs/>
          <w:color w:val="222222"/>
          <w:sz w:val="21"/>
          <w:szCs w:val="21"/>
        </w:rPr>
        <w:t>Взаимодействие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сверхзвуковым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потоком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донной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области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за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уступом</w:t>
      </w:r>
      <w:r w:rsidRPr="0019664A">
        <w:rPr>
          <w:rFonts w:ascii="Helvetica" w:hAnsi="Helvetica" w:cs="Helvetica"/>
          <w:b/>
          <w:bCs/>
          <w:color w:val="222222"/>
          <w:sz w:val="21"/>
          <w:szCs w:val="21"/>
        </w:rPr>
        <w:t>.</w:t>
      </w:r>
    </w:p>
    <w:p w14:paraId="11A41BF3" w14:textId="77777777" w:rsidR="0019664A" w:rsidRPr="0019664A" w:rsidRDefault="0019664A" w:rsidP="0019664A">
      <w:pPr>
        <w:rPr>
          <w:rFonts w:ascii="Helvetica" w:hAnsi="Helvetica" w:cs="Helvetica"/>
          <w:b/>
          <w:bCs/>
          <w:color w:val="222222"/>
          <w:sz w:val="21"/>
          <w:szCs w:val="21"/>
        </w:rPr>
      </w:pPr>
    </w:p>
    <w:p w14:paraId="5FD0E436"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2.1.</w:t>
      </w:r>
      <w:r w:rsidRPr="0019664A">
        <w:rPr>
          <w:rFonts w:ascii="Helvetica" w:hAnsi="Helvetica" w:cs="Helvetica" w:hint="eastAsia"/>
          <w:b/>
          <w:bCs/>
          <w:color w:val="222222"/>
          <w:sz w:val="21"/>
          <w:szCs w:val="21"/>
        </w:rPr>
        <w:t>Приближенная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модель</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за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уступом</w:t>
      </w:r>
      <w:r w:rsidRPr="0019664A">
        <w:rPr>
          <w:rFonts w:ascii="Helvetica" w:hAnsi="Helvetica" w:cs="Helvetica"/>
          <w:b/>
          <w:bCs/>
          <w:color w:val="222222"/>
          <w:sz w:val="21"/>
          <w:szCs w:val="21"/>
        </w:rPr>
        <w:t>.</w:t>
      </w:r>
    </w:p>
    <w:p w14:paraId="6BCFC887" w14:textId="77777777" w:rsidR="0019664A" w:rsidRPr="0019664A" w:rsidRDefault="0019664A" w:rsidP="0019664A">
      <w:pPr>
        <w:rPr>
          <w:rFonts w:ascii="Helvetica" w:hAnsi="Helvetica" w:cs="Helvetica"/>
          <w:b/>
          <w:bCs/>
          <w:color w:val="222222"/>
          <w:sz w:val="21"/>
          <w:szCs w:val="21"/>
        </w:rPr>
      </w:pPr>
    </w:p>
    <w:p w14:paraId="1D4CC5E0"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2.1.1. </w:t>
      </w:r>
      <w:r w:rsidRPr="0019664A">
        <w:rPr>
          <w:rFonts w:ascii="Helvetica" w:hAnsi="Helvetica" w:cs="Helvetica" w:hint="eastAsia"/>
          <w:b/>
          <w:bCs/>
          <w:color w:val="222222"/>
          <w:sz w:val="21"/>
          <w:szCs w:val="21"/>
        </w:rPr>
        <w:t>Область</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расширения</w:t>
      </w:r>
      <w:r w:rsidRPr="0019664A">
        <w:rPr>
          <w:rFonts w:ascii="Helvetica" w:hAnsi="Helvetica" w:cs="Helvetica"/>
          <w:b/>
          <w:bCs/>
          <w:color w:val="222222"/>
          <w:sz w:val="21"/>
          <w:szCs w:val="21"/>
        </w:rPr>
        <w:t>.</w:t>
      </w:r>
    </w:p>
    <w:p w14:paraId="254FEC55" w14:textId="77777777" w:rsidR="0019664A" w:rsidRPr="0019664A" w:rsidRDefault="0019664A" w:rsidP="0019664A">
      <w:pPr>
        <w:rPr>
          <w:rFonts w:ascii="Helvetica" w:hAnsi="Helvetica" w:cs="Helvetica"/>
          <w:b/>
          <w:bCs/>
          <w:color w:val="222222"/>
          <w:sz w:val="21"/>
          <w:szCs w:val="21"/>
        </w:rPr>
      </w:pPr>
    </w:p>
    <w:p w14:paraId="062A3713"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2.1.2. </w:t>
      </w:r>
      <w:r w:rsidRPr="0019664A">
        <w:rPr>
          <w:rFonts w:ascii="Helvetica" w:hAnsi="Helvetica" w:cs="Helvetica" w:hint="eastAsia"/>
          <w:b/>
          <w:bCs/>
          <w:color w:val="222222"/>
          <w:sz w:val="21"/>
          <w:szCs w:val="21"/>
        </w:rPr>
        <w:t>Слой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смешения</w:t>
      </w:r>
      <w:r w:rsidRPr="0019664A">
        <w:rPr>
          <w:rFonts w:ascii="Helvetica" w:hAnsi="Helvetica" w:cs="Helvetica"/>
          <w:b/>
          <w:bCs/>
          <w:color w:val="222222"/>
          <w:sz w:val="21"/>
          <w:szCs w:val="21"/>
        </w:rPr>
        <w:t>.</w:t>
      </w:r>
    </w:p>
    <w:p w14:paraId="1C8F7E3D" w14:textId="77777777" w:rsidR="0019664A" w:rsidRPr="0019664A" w:rsidRDefault="0019664A" w:rsidP="0019664A">
      <w:pPr>
        <w:rPr>
          <w:rFonts w:ascii="Helvetica" w:hAnsi="Helvetica" w:cs="Helvetica"/>
          <w:b/>
          <w:bCs/>
          <w:color w:val="222222"/>
          <w:sz w:val="21"/>
          <w:szCs w:val="21"/>
        </w:rPr>
      </w:pPr>
    </w:p>
    <w:p w14:paraId="47EAB5B0"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2.1.3. </w:t>
      </w:r>
      <w:r w:rsidRPr="0019664A">
        <w:rPr>
          <w:rFonts w:ascii="Helvetica" w:hAnsi="Helvetica" w:cs="Helvetica" w:hint="eastAsia"/>
          <w:b/>
          <w:bCs/>
          <w:color w:val="222222"/>
          <w:sz w:val="21"/>
          <w:szCs w:val="21"/>
        </w:rPr>
        <w:t>Донная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область</w:t>
      </w:r>
      <w:r w:rsidRPr="0019664A">
        <w:rPr>
          <w:rFonts w:ascii="Helvetica" w:hAnsi="Helvetica" w:cs="Helvetica"/>
          <w:b/>
          <w:bCs/>
          <w:color w:val="222222"/>
          <w:sz w:val="21"/>
          <w:szCs w:val="21"/>
        </w:rPr>
        <w:t>.</w:t>
      </w:r>
    </w:p>
    <w:p w14:paraId="1248FE60" w14:textId="77777777" w:rsidR="0019664A" w:rsidRPr="0019664A" w:rsidRDefault="0019664A" w:rsidP="0019664A">
      <w:pPr>
        <w:rPr>
          <w:rFonts w:ascii="Helvetica" w:hAnsi="Helvetica" w:cs="Helvetica"/>
          <w:b/>
          <w:bCs/>
          <w:color w:val="222222"/>
          <w:sz w:val="21"/>
          <w:szCs w:val="21"/>
        </w:rPr>
      </w:pPr>
    </w:p>
    <w:p w14:paraId="15536FC3"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2.1.4. </w:t>
      </w:r>
      <w:r w:rsidRPr="0019664A">
        <w:rPr>
          <w:rFonts w:ascii="Helvetica" w:hAnsi="Helvetica" w:cs="Helvetica" w:hint="eastAsia"/>
          <w:b/>
          <w:bCs/>
          <w:color w:val="222222"/>
          <w:sz w:val="21"/>
          <w:szCs w:val="21"/>
        </w:rPr>
        <w:t>Течение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присоединения</w:t>
      </w:r>
      <w:r w:rsidRPr="0019664A">
        <w:rPr>
          <w:rFonts w:ascii="Helvetica" w:hAnsi="Helvetica" w:cs="Helvetica"/>
          <w:b/>
          <w:bCs/>
          <w:color w:val="222222"/>
          <w:sz w:val="21"/>
          <w:szCs w:val="21"/>
        </w:rPr>
        <w:t>.</w:t>
      </w:r>
    </w:p>
    <w:p w14:paraId="3CF338DF" w14:textId="77777777" w:rsidR="0019664A" w:rsidRPr="0019664A" w:rsidRDefault="0019664A" w:rsidP="0019664A">
      <w:pPr>
        <w:rPr>
          <w:rFonts w:ascii="Helvetica" w:hAnsi="Helvetica" w:cs="Helvetica"/>
          <w:b/>
          <w:bCs/>
          <w:color w:val="222222"/>
          <w:sz w:val="21"/>
          <w:szCs w:val="21"/>
        </w:rPr>
      </w:pPr>
    </w:p>
    <w:p w14:paraId="59D9A338"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2.2.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за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плоским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уступом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при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наличии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волновых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возмущений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внешнего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потока</w:t>
      </w:r>
      <w:r w:rsidRPr="0019664A">
        <w:rPr>
          <w:rFonts w:ascii="Helvetica" w:hAnsi="Helvetica" w:cs="Helvetica"/>
          <w:b/>
          <w:bCs/>
          <w:color w:val="222222"/>
          <w:sz w:val="21"/>
          <w:szCs w:val="21"/>
        </w:rPr>
        <w:t>.</w:t>
      </w:r>
    </w:p>
    <w:p w14:paraId="0D577DE1" w14:textId="77777777" w:rsidR="0019664A" w:rsidRPr="0019664A" w:rsidRDefault="0019664A" w:rsidP="0019664A">
      <w:pPr>
        <w:rPr>
          <w:rFonts w:ascii="Helvetica" w:hAnsi="Helvetica" w:cs="Helvetica"/>
          <w:b/>
          <w:bCs/>
          <w:color w:val="222222"/>
          <w:sz w:val="21"/>
          <w:szCs w:val="21"/>
        </w:rPr>
      </w:pPr>
    </w:p>
    <w:p w14:paraId="7084CEBE"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2.3.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за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осесимметрич</w:t>
      </w:r>
      <w:r w:rsidRPr="0019664A">
        <w:rPr>
          <w:rFonts w:ascii="Helvetica" w:hAnsi="Helvetica" w:cs="Helvetica"/>
          <w:b/>
          <w:bCs/>
          <w:color w:val="222222"/>
          <w:sz w:val="21"/>
          <w:szCs w:val="21"/>
        </w:rPr>
        <w:t>-</w:t>
      </w:r>
      <w:r w:rsidRPr="0019664A">
        <w:rPr>
          <w:rFonts w:ascii="Helvetica" w:hAnsi="Helvetica" w:cs="Helvetica" w:hint="eastAsia"/>
          <w:b/>
          <w:bCs/>
          <w:color w:val="222222"/>
          <w:sz w:val="21"/>
          <w:szCs w:val="21"/>
        </w:rPr>
        <w:t>ным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уступом</w:t>
      </w:r>
      <w:r w:rsidRPr="0019664A">
        <w:rPr>
          <w:rFonts w:ascii="Helvetica" w:hAnsi="Helvetica" w:cs="Helvetica"/>
          <w:b/>
          <w:bCs/>
          <w:color w:val="222222"/>
          <w:sz w:val="21"/>
          <w:szCs w:val="21"/>
        </w:rPr>
        <w:t>.</w:t>
      </w:r>
    </w:p>
    <w:p w14:paraId="31FC3D18" w14:textId="77777777" w:rsidR="0019664A" w:rsidRPr="0019664A" w:rsidRDefault="0019664A" w:rsidP="0019664A">
      <w:pPr>
        <w:rPr>
          <w:rFonts w:ascii="Helvetica" w:hAnsi="Helvetica" w:cs="Helvetica"/>
          <w:b/>
          <w:bCs/>
          <w:color w:val="222222"/>
          <w:sz w:val="21"/>
          <w:szCs w:val="21"/>
        </w:rPr>
      </w:pPr>
    </w:p>
    <w:p w14:paraId="34C0951D"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2.3.1.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области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присоединения</w:t>
      </w:r>
      <w:r w:rsidRPr="0019664A">
        <w:rPr>
          <w:rFonts w:ascii="Helvetica" w:hAnsi="Helvetica" w:cs="Helvetica"/>
          <w:b/>
          <w:bCs/>
          <w:color w:val="222222"/>
          <w:sz w:val="21"/>
          <w:szCs w:val="21"/>
        </w:rPr>
        <w:t>.</w:t>
      </w:r>
    </w:p>
    <w:p w14:paraId="5B2559BE" w14:textId="77777777" w:rsidR="0019664A" w:rsidRPr="0019664A" w:rsidRDefault="0019664A" w:rsidP="0019664A">
      <w:pPr>
        <w:rPr>
          <w:rFonts w:ascii="Helvetica" w:hAnsi="Helvetica" w:cs="Helvetica"/>
          <w:b/>
          <w:bCs/>
          <w:color w:val="222222"/>
          <w:sz w:val="21"/>
          <w:szCs w:val="21"/>
        </w:rPr>
      </w:pPr>
    </w:p>
    <w:p w14:paraId="42F0B08E"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2.3.2.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смешения</w:t>
      </w:r>
      <w:r w:rsidRPr="0019664A">
        <w:rPr>
          <w:rFonts w:ascii="Helvetica" w:hAnsi="Helvetica" w:cs="Helvetica"/>
          <w:b/>
          <w:bCs/>
          <w:color w:val="222222"/>
          <w:sz w:val="21"/>
          <w:szCs w:val="21"/>
        </w:rPr>
        <w:t>.</w:t>
      </w:r>
    </w:p>
    <w:p w14:paraId="26B20BF5" w14:textId="77777777" w:rsidR="0019664A" w:rsidRPr="0019664A" w:rsidRDefault="0019664A" w:rsidP="0019664A">
      <w:pPr>
        <w:rPr>
          <w:rFonts w:ascii="Helvetica" w:hAnsi="Helvetica" w:cs="Helvetica"/>
          <w:b/>
          <w:bCs/>
          <w:color w:val="222222"/>
          <w:sz w:val="21"/>
          <w:szCs w:val="21"/>
        </w:rPr>
      </w:pPr>
    </w:p>
    <w:p w14:paraId="17817DB7"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2.3.3. </w:t>
      </w:r>
      <w:r w:rsidRPr="0019664A">
        <w:rPr>
          <w:rFonts w:ascii="Helvetica" w:hAnsi="Helvetica" w:cs="Helvetica" w:hint="eastAsia"/>
          <w:b/>
          <w:bCs/>
          <w:color w:val="222222"/>
          <w:sz w:val="21"/>
          <w:szCs w:val="21"/>
        </w:rPr>
        <w:t>Методика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проведения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расчета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анализ</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результатов</w:t>
      </w:r>
      <w:r w:rsidRPr="0019664A">
        <w:rPr>
          <w:rFonts w:ascii="Helvetica" w:hAnsi="Helvetica" w:cs="Helvetica"/>
          <w:b/>
          <w:bCs/>
          <w:color w:val="222222"/>
          <w:sz w:val="21"/>
          <w:szCs w:val="21"/>
        </w:rPr>
        <w:t>.</w:t>
      </w:r>
    </w:p>
    <w:p w14:paraId="5DC08270" w14:textId="77777777" w:rsidR="0019664A" w:rsidRPr="0019664A" w:rsidRDefault="0019664A" w:rsidP="0019664A">
      <w:pPr>
        <w:rPr>
          <w:rFonts w:ascii="Helvetica" w:hAnsi="Helvetica" w:cs="Helvetica"/>
          <w:b/>
          <w:bCs/>
          <w:color w:val="222222"/>
          <w:sz w:val="21"/>
          <w:szCs w:val="21"/>
        </w:rPr>
      </w:pPr>
    </w:p>
    <w:p w14:paraId="3D58DBED"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2.4. </w:t>
      </w:r>
      <w:r w:rsidRPr="0019664A">
        <w:rPr>
          <w:rFonts w:ascii="Helvetica" w:hAnsi="Helvetica" w:cs="Helvetica" w:hint="eastAsia"/>
          <w:b/>
          <w:bCs/>
          <w:color w:val="222222"/>
          <w:sz w:val="21"/>
          <w:szCs w:val="21"/>
        </w:rPr>
        <w:t>Выводы</w:t>
      </w:r>
      <w:r w:rsidRPr="0019664A">
        <w:rPr>
          <w:rFonts w:ascii="Helvetica" w:hAnsi="Helvetica" w:cs="Helvetica"/>
          <w:b/>
          <w:bCs/>
          <w:color w:val="222222"/>
          <w:sz w:val="21"/>
          <w:szCs w:val="21"/>
        </w:rPr>
        <w:t>.</w:t>
      </w:r>
    </w:p>
    <w:p w14:paraId="14F9F9C1" w14:textId="77777777" w:rsidR="0019664A" w:rsidRPr="0019664A" w:rsidRDefault="0019664A" w:rsidP="0019664A">
      <w:pPr>
        <w:rPr>
          <w:rFonts w:ascii="Helvetica" w:hAnsi="Helvetica" w:cs="Helvetica"/>
          <w:b/>
          <w:bCs/>
          <w:color w:val="222222"/>
          <w:sz w:val="21"/>
          <w:szCs w:val="21"/>
        </w:rPr>
      </w:pPr>
    </w:p>
    <w:p w14:paraId="54EF0EBE"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3.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сильного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при</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пограничного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гладкой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поверхности</w:t>
      </w:r>
      <w:r w:rsidRPr="0019664A">
        <w:rPr>
          <w:rFonts w:ascii="Helvetica" w:hAnsi="Helvetica" w:cs="Helvetica"/>
          <w:b/>
          <w:bCs/>
          <w:color w:val="222222"/>
          <w:sz w:val="21"/>
          <w:szCs w:val="21"/>
        </w:rPr>
        <w:t>.</w:t>
      </w:r>
    </w:p>
    <w:p w14:paraId="7215809D" w14:textId="77777777" w:rsidR="0019664A" w:rsidRPr="0019664A" w:rsidRDefault="0019664A" w:rsidP="0019664A">
      <w:pPr>
        <w:rPr>
          <w:rFonts w:ascii="Helvetica" w:hAnsi="Helvetica" w:cs="Helvetica"/>
          <w:b/>
          <w:bCs/>
          <w:color w:val="222222"/>
          <w:sz w:val="21"/>
          <w:szCs w:val="21"/>
        </w:rPr>
      </w:pPr>
    </w:p>
    <w:p w14:paraId="3DF3EEF6"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3.1.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пограничного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перед</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плоской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ступенькой</w:t>
      </w:r>
      <w:r w:rsidRPr="0019664A">
        <w:rPr>
          <w:rFonts w:ascii="Helvetica" w:hAnsi="Helvetica" w:cs="Helvetica"/>
          <w:b/>
          <w:bCs/>
          <w:color w:val="222222"/>
          <w:sz w:val="21"/>
          <w:szCs w:val="21"/>
        </w:rPr>
        <w:t>.</w:t>
      </w:r>
    </w:p>
    <w:p w14:paraId="52232ACF" w14:textId="77777777" w:rsidR="0019664A" w:rsidRPr="0019664A" w:rsidRDefault="0019664A" w:rsidP="0019664A">
      <w:pPr>
        <w:rPr>
          <w:rFonts w:ascii="Helvetica" w:hAnsi="Helvetica" w:cs="Helvetica"/>
          <w:b/>
          <w:bCs/>
          <w:color w:val="222222"/>
          <w:sz w:val="21"/>
          <w:szCs w:val="21"/>
        </w:rPr>
      </w:pPr>
    </w:p>
    <w:p w14:paraId="2A2E2011"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3.2.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взаимодействия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скачка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уплотнения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пограничным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слоем</w:t>
      </w:r>
      <w:r w:rsidRPr="0019664A">
        <w:rPr>
          <w:rFonts w:ascii="Helvetica" w:hAnsi="Helvetica" w:cs="Helvetica"/>
          <w:b/>
          <w:bCs/>
          <w:color w:val="222222"/>
          <w:sz w:val="21"/>
          <w:szCs w:val="21"/>
        </w:rPr>
        <w:t>.</w:t>
      </w:r>
    </w:p>
    <w:p w14:paraId="4690EFFC" w14:textId="77777777" w:rsidR="0019664A" w:rsidRPr="0019664A" w:rsidRDefault="0019664A" w:rsidP="0019664A">
      <w:pPr>
        <w:rPr>
          <w:rFonts w:ascii="Helvetica" w:hAnsi="Helvetica" w:cs="Helvetica"/>
          <w:b/>
          <w:bCs/>
          <w:color w:val="222222"/>
          <w:sz w:val="21"/>
          <w:szCs w:val="21"/>
        </w:rPr>
      </w:pPr>
    </w:p>
    <w:p w14:paraId="41537F26"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3.3.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турбулентного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плоской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каверне</w:t>
      </w:r>
      <w:r w:rsidRPr="0019664A">
        <w:rPr>
          <w:rFonts w:ascii="Helvetica" w:hAnsi="Helvetica" w:cs="Helvetica"/>
          <w:b/>
          <w:bCs/>
          <w:color w:val="222222"/>
          <w:sz w:val="21"/>
          <w:szCs w:val="21"/>
        </w:rPr>
        <w:t>.</w:t>
      </w:r>
    </w:p>
    <w:p w14:paraId="3B419E29" w14:textId="77777777" w:rsidR="0019664A" w:rsidRPr="0019664A" w:rsidRDefault="0019664A" w:rsidP="0019664A">
      <w:pPr>
        <w:rPr>
          <w:rFonts w:ascii="Helvetica" w:hAnsi="Helvetica" w:cs="Helvetica"/>
          <w:b/>
          <w:bCs/>
          <w:color w:val="222222"/>
          <w:sz w:val="21"/>
          <w:szCs w:val="21"/>
        </w:rPr>
      </w:pPr>
    </w:p>
    <w:p w14:paraId="5F5D5E10"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3.4. </w:t>
      </w:r>
      <w:r w:rsidRPr="0019664A">
        <w:rPr>
          <w:rFonts w:ascii="Helvetica" w:hAnsi="Helvetica" w:cs="Helvetica" w:hint="eastAsia"/>
          <w:b/>
          <w:bCs/>
          <w:color w:val="222222"/>
          <w:sz w:val="21"/>
          <w:szCs w:val="21"/>
        </w:rPr>
        <w:t>Выводы</w:t>
      </w:r>
      <w:r w:rsidRPr="0019664A">
        <w:rPr>
          <w:rFonts w:ascii="Helvetica" w:hAnsi="Helvetica" w:cs="Helvetica"/>
          <w:b/>
          <w:bCs/>
          <w:color w:val="222222"/>
          <w:sz w:val="21"/>
          <w:szCs w:val="21"/>
        </w:rPr>
        <w:t>.</w:t>
      </w:r>
    </w:p>
    <w:p w14:paraId="1BEE7D7B" w14:textId="77777777" w:rsidR="0019664A" w:rsidRPr="0019664A" w:rsidRDefault="0019664A" w:rsidP="0019664A">
      <w:pPr>
        <w:rPr>
          <w:rFonts w:ascii="Helvetica" w:hAnsi="Helvetica" w:cs="Helvetica"/>
          <w:b/>
          <w:bCs/>
          <w:color w:val="222222"/>
          <w:sz w:val="21"/>
          <w:szCs w:val="21"/>
        </w:rPr>
      </w:pPr>
    </w:p>
    <w:p w14:paraId="2750A037"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 </w:t>
      </w:r>
      <w:r w:rsidRPr="0019664A">
        <w:rPr>
          <w:rFonts w:ascii="Helvetica" w:hAnsi="Helvetica" w:cs="Helvetica" w:hint="eastAsia"/>
          <w:b/>
          <w:bCs/>
          <w:color w:val="222222"/>
          <w:sz w:val="21"/>
          <w:szCs w:val="21"/>
        </w:rPr>
        <w:t>Турбулентное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отрывное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обтекание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тел</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вращения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несжимаемой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жидкостью</w:t>
      </w:r>
      <w:r w:rsidRPr="0019664A">
        <w:rPr>
          <w:rFonts w:ascii="Helvetica" w:hAnsi="Helvetica" w:cs="Helvetica"/>
          <w:b/>
          <w:bCs/>
          <w:color w:val="222222"/>
          <w:sz w:val="21"/>
          <w:szCs w:val="21"/>
        </w:rPr>
        <w:t>.</w:t>
      </w:r>
    </w:p>
    <w:p w14:paraId="5B1F3139" w14:textId="77777777" w:rsidR="0019664A" w:rsidRPr="0019664A" w:rsidRDefault="0019664A" w:rsidP="0019664A">
      <w:pPr>
        <w:rPr>
          <w:rFonts w:ascii="Helvetica" w:hAnsi="Helvetica" w:cs="Helvetica"/>
          <w:b/>
          <w:bCs/>
          <w:color w:val="222222"/>
          <w:sz w:val="21"/>
          <w:szCs w:val="21"/>
        </w:rPr>
      </w:pPr>
    </w:p>
    <w:p w14:paraId="56B05057"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4.1. </w:t>
      </w:r>
      <w:r w:rsidRPr="0019664A">
        <w:rPr>
          <w:rFonts w:ascii="Helvetica" w:hAnsi="Helvetica" w:cs="Helvetica" w:hint="eastAsia"/>
          <w:b/>
          <w:bCs/>
          <w:color w:val="222222"/>
          <w:sz w:val="21"/>
          <w:szCs w:val="21"/>
        </w:rPr>
        <w:t>Приближенная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модель</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обтекания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тела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вращения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потоком</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несжимаемой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жидкости</w:t>
      </w:r>
      <w:r w:rsidRPr="0019664A">
        <w:rPr>
          <w:rFonts w:ascii="Helvetica" w:hAnsi="Helvetica" w:cs="Helvetica"/>
          <w:b/>
          <w:bCs/>
          <w:color w:val="222222"/>
          <w:sz w:val="21"/>
          <w:szCs w:val="21"/>
        </w:rPr>
        <w:t>.</w:t>
      </w:r>
    </w:p>
    <w:p w14:paraId="45070461" w14:textId="77777777" w:rsidR="0019664A" w:rsidRPr="0019664A" w:rsidRDefault="0019664A" w:rsidP="0019664A">
      <w:pPr>
        <w:rPr>
          <w:rFonts w:ascii="Helvetica" w:hAnsi="Helvetica" w:cs="Helvetica"/>
          <w:b/>
          <w:bCs/>
          <w:color w:val="222222"/>
          <w:sz w:val="21"/>
          <w:szCs w:val="21"/>
        </w:rPr>
      </w:pPr>
    </w:p>
    <w:p w14:paraId="393FD0DC"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4.2.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течений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характерных</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областях</w:t>
      </w:r>
      <w:r w:rsidRPr="0019664A">
        <w:rPr>
          <w:rFonts w:ascii="Helvetica" w:hAnsi="Helvetica" w:cs="Helvetica"/>
          <w:b/>
          <w:bCs/>
          <w:color w:val="222222"/>
          <w:sz w:val="21"/>
          <w:szCs w:val="21"/>
        </w:rPr>
        <w:t>.</w:t>
      </w:r>
    </w:p>
    <w:p w14:paraId="603C56AB" w14:textId="77777777" w:rsidR="0019664A" w:rsidRPr="0019664A" w:rsidRDefault="0019664A" w:rsidP="0019664A">
      <w:pPr>
        <w:rPr>
          <w:rFonts w:ascii="Helvetica" w:hAnsi="Helvetica" w:cs="Helvetica"/>
          <w:b/>
          <w:bCs/>
          <w:color w:val="222222"/>
          <w:sz w:val="21"/>
          <w:szCs w:val="21"/>
        </w:rPr>
      </w:pPr>
    </w:p>
    <w:p w14:paraId="05D5DAA8"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4.2.1.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внешнего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потенциального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потока</w:t>
      </w:r>
      <w:r w:rsidRPr="0019664A">
        <w:rPr>
          <w:rFonts w:ascii="Helvetica" w:hAnsi="Helvetica" w:cs="Helvetica"/>
          <w:b/>
          <w:bCs/>
          <w:color w:val="222222"/>
          <w:sz w:val="21"/>
          <w:szCs w:val="21"/>
        </w:rPr>
        <w:t>.</w:t>
      </w:r>
    </w:p>
    <w:p w14:paraId="78320E28" w14:textId="77777777" w:rsidR="0019664A" w:rsidRPr="0019664A" w:rsidRDefault="0019664A" w:rsidP="0019664A">
      <w:pPr>
        <w:rPr>
          <w:rFonts w:ascii="Helvetica" w:hAnsi="Helvetica" w:cs="Helvetica"/>
          <w:b/>
          <w:bCs/>
          <w:color w:val="222222"/>
          <w:sz w:val="21"/>
          <w:szCs w:val="21"/>
        </w:rPr>
      </w:pPr>
    </w:p>
    <w:p w14:paraId="33561E67"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4.2.2.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вязкого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следа</w:t>
      </w:r>
      <w:r w:rsidRPr="0019664A">
        <w:rPr>
          <w:rFonts w:ascii="Helvetica" w:hAnsi="Helvetica" w:cs="Helvetica"/>
          <w:b/>
          <w:bCs/>
          <w:color w:val="222222"/>
          <w:sz w:val="21"/>
          <w:szCs w:val="21"/>
        </w:rPr>
        <w:t>.III</w:t>
      </w:r>
    </w:p>
    <w:p w14:paraId="09D9114A" w14:textId="77777777" w:rsidR="0019664A" w:rsidRPr="0019664A" w:rsidRDefault="0019664A" w:rsidP="0019664A">
      <w:pPr>
        <w:rPr>
          <w:rFonts w:ascii="Helvetica" w:hAnsi="Helvetica" w:cs="Helvetica"/>
          <w:b/>
          <w:bCs/>
          <w:color w:val="222222"/>
          <w:sz w:val="21"/>
          <w:szCs w:val="21"/>
        </w:rPr>
      </w:pPr>
    </w:p>
    <w:p w14:paraId="6778FC60"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4.2.3.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слоя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смешения</w:t>
      </w:r>
      <w:r w:rsidRPr="0019664A">
        <w:rPr>
          <w:rFonts w:ascii="Helvetica" w:hAnsi="Helvetica" w:cs="Helvetica"/>
          <w:b/>
          <w:bCs/>
          <w:color w:val="222222"/>
          <w:sz w:val="21"/>
          <w:szCs w:val="21"/>
        </w:rPr>
        <w:t>.</w:t>
      </w:r>
    </w:p>
    <w:p w14:paraId="2776ED6E" w14:textId="77777777" w:rsidR="0019664A" w:rsidRPr="0019664A" w:rsidRDefault="0019664A" w:rsidP="0019664A">
      <w:pPr>
        <w:rPr>
          <w:rFonts w:ascii="Helvetica" w:hAnsi="Helvetica" w:cs="Helvetica"/>
          <w:b/>
          <w:bCs/>
          <w:color w:val="222222"/>
          <w:sz w:val="21"/>
          <w:szCs w:val="21"/>
        </w:rPr>
      </w:pPr>
    </w:p>
    <w:p w14:paraId="187F66C9"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4.2.4. </w:t>
      </w:r>
      <w:r w:rsidRPr="0019664A">
        <w:rPr>
          <w:rFonts w:ascii="Helvetica" w:hAnsi="Helvetica" w:cs="Helvetica" w:hint="eastAsia"/>
          <w:b/>
          <w:bCs/>
          <w:color w:val="222222"/>
          <w:sz w:val="21"/>
          <w:szCs w:val="21"/>
        </w:rPr>
        <w:t>Течение</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донной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области</w:t>
      </w:r>
      <w:r w:rsidRPr="0019664A">
        <w:rPr>
          <w:rFonts w:ascii="Helvetica" w:hAnsi="Helvetica" w:cs="Helvetica"/>
          <w:b/>
          <w:bCs/>
          <w:color w:val="222222"/>
          <w:sz w:val="21"/>
          <w:szCs w:val="21"/>
        </w:rPr>
        <w:t>.</w:t>
      </w:r>
    </w:p>
    <w:p w14:paraId="6A96EDFB" w14:textId="77777777" w:rsidR="0019664A" w:rsidRPr="0019664A" w:rsidRDefault="0019664A" w:rsidP="0019664A">
      <w:pPr>
        <w:rPr>
          <w:rFonts w:ascii="Helvetica" w:hAnsi="Helvetica" w:cs="Helvetica"/>
          <w:b/>
          <w:bCs/>
          <w:color w:val="222222"/>
          <w:sz w:val="21"/>
          <w:szCs w:val="21"/>
        </w:rPr>
      </w:pPr>
    </w:p>
    <w:p w14:paraId="3B34A288" w14:textId="77777777" w:rsidR="0019664A" w:rsidRPr="0019664A" w:rsidRDefault="0019664A" w:rsidP="0019664A">
      <w:pPr>
        <w:rPr>
          <w:rFonts w:ascii="Helvetica" w:hAnsi="Helvetica" w:cs="Helvetica"/>
          <w:b/>
          <w:bCs/>
          <w:color w:val="222222"/>
          <w:sz w:val="21"/>
          <w:szCs w:val="21"/>
        </w:rPr>
      </w:pPr>
      <w:r w:rsidRPr="0019664A">
        <w:rPr>
          <w:rFonts w:ascii="Helvetica" w:hAnsi="Helvetica" w:cs="Helvetica"/>
          <w:b/>
          <w:bCs/>
          <w:color w:val="222222"/>
          <w:sz w:val="21"/>
          <w:szCs w:val="21"/>
        </w:rPr>
        <w:t xml:space="preserve">4.3. </w:t>
      </w:r>
      <w:r w:rsidRPr="0019664A">
        <w:rPr>
          <w:rFonts w:ascii="Helvetica" w:hAnsi="Helvetica" w:cs="Helvetica" w:hint="eastAsia"/>
          <w:b/>
          <w:bCs/>
          <w:color w:val="222222"/>
          <w:sz w:val="21"/>
          <w:szCs w:val="21"/>
        </w:rPr>
        <w:t>Расчет</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отрывного</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обтекания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тела</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вращения</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несжимаемой</w:t>
      </w:r>
      <w:r w:rsidRPr="0019664A">
        <w:rPr>
          <w:rFonts w:ascii="Helvetica" w:hAnsi="Helvetica" w:cs="Helvetica"/>
          <w:b/>
          <w:bCs/>
          <w:color w:val="222222"/>
          <w:sz w:val="21"/>
          <w:szCs w:val="21"/>
        </w:rPr>
        <w:t xml:space="preserve"> </w:t>
      </w:r>
      <w:r w:rsidRPr="0019664A">
        <w:rPr>
          <w:rFonts w:ascii="Helvetica" w:hAnsi="Helvetica" w:cs="Helvetica" w:hint="eastAsia"/>
          <w:b/>
          <w:bCs/>
          <w:color w:val="222222"/>
          <w:sz w:val="21"/>
          <w:szCs w:val="21"/>
        </w:rPr>
        <w:t>жидкостью</w:t>
      </w:r>
      <w:r w:rsidRPr="0019664A">
        <w:rPr>
          <w:rFonts w:ascii="Helvetica" w:hAnsi="Helvetica" w:cs="Helvetica"/>
          <w:b/>
          <w:bCs/>
          <w:color w:val="222222"/>
          <w:sz w:val="21"/>
          <w:szCs w:val="21"/>
        </w:rPr>
        <w:t>.</w:t>
      </w:r>
    </w:p>
    <w:p w14:paraId="6D4C07E8" w14:textId="77777777" w:rsidR="0019664A" w:rsidRPr="0019664A" w:rsidRDefault="0019664A" w:rsidP="0019664A">
      <w:pPr>
        <w:rPr>
          <w:rFonts w:ascii="Helvetica" w:hAnsi="Helvetica" w:cs="Helvetica"/>
          <w:b/>
          <w:bCs/>
          <w:color w:val="222222"/>
          <w:sz w:val="21"/>
          <w:szCs w:val="21"/>
        </w:rPr>
      </w:pPr>
    </w:p>
    <w:p w14:paraId="4CCADE6E" w14:textId="18D83A95" w:rsidR="004F7911" w:rsidRPr="0019664A" w:rsidRDefault="0019664A" w:rsidP="0019664A">
      <w:r w:rsidRPr="0019664A">
        <w:rPr>
          <w:rFonts w:ascii="Helvetica" w:hAnsi="Helvetica" w:cs="Helvetica"/>
          <w:b/>
          <w:bCs/>
          <w:color w:val="222222"/>
          <w:sz w:val="21"/>
          <w:szCs w:val="21"/>
        </w:rPr>
        <w:t xml:space="preserve">4.4. </w:t>
      </w:r>
      <w:r w:rsidRPr="0019664A">
        <w:rPr>
          <w:rFonts w:ascii="Helvetica" w:hAnsi="Helvetica" w:cs="Helvetica" w:hint="eastAsia"/>
          <w:b/>
          <w:bCs/>
          <w:color w:val="222222"/>
          <w:sz w:val="21"/>
          <w:szCs w:val="21"/>
        </w:rPr>
        <w:t>Выводы</w:t>
      </w:r>
      <w:r w:rsidRPr="0019664A">
        <w:rPr>
          <w:rFonts w:ascii="Helvetica" w:hAnsi="Helvetica" w:cs="Helvetica"/>
          <w:b/>
          <w:bCs/>
          <w:color w:val="222222"/>
          <w:sz w:val="21"/>
          <w:szCs w:val="21"/>
        </w:rPr>
        <w:t>.</w:t>
      </w:r>
    </w:p>
    <w:sectPr w:rsidR="004F7911" w:rsidRPr="0019664A"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26C4" w14:textId="77777777" w:rsidR="00CC0C6D" w:rsidRDefault="00CC0C6D">
      <w:pPr>
        <w:spacing w:after="0" w:line="240" w:lineRule="auto"/>
      </w:pPr>
      <w:r>
        <w:separator/>
      </w:r>
    </w:p>
  </w:endnote>
  <w:endnote w:type="continuationSeparator" w:id="0">
    <w:p w14:paraId="597B9297" w14:textId="77777777" w:rsidR="00CC0C6D" w:rsidRDefault="00CC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BEFF" w14:textId="77777777" w:rsidR="00CC0C6D" w:rsidRDefault="00CC0C6D"/>
    <w:p w14:paraId="68592024" w14:textId="77777777" w:rsidR="00CC0C6D" w:rsidRDefault="00CC0C6D"/>
    <w:p w14:paraId="3E32E74F" w14:textId="77777777" w:rsidR="00CC0C6D" w:rsidRDefault="00CC0C6D"/>
    <w:p w14:paraId="41E0A08F" w14:textId="77777777" w:rsidR="00CC0C6D" w:rsidRDefault="00CC0C6D"/>
    <w:p w14:paraId="617C6623" w14:textId="77777777" w:rsidR="00CC0C6D" w:rsidRDefault="00CC0C6D"/>
    <w:p w14:paraId="7C6744E5" w14:textId="77777777" w:rsidR="00CC0C6D" w:rsidRDefault="00CC0C6D"/>
    <w:p w14:paraId="20CB12E2" w14:textId="77777777" w:rsidR="00CC0C6D" w:rsidRDefault="00CC0C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B65A4D" wp14:editId="00B30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A0160" w14:textId="77777777" w:rsidR="00CC0C6D" w:rsidRDefault="00CC0C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B65A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CA0160" w14:textId="77777777" w:rsidR="00CC0C6D" w:rsidRDefault="00CC0C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02E29" w14:textId="77777777" w:rsidR="00CC0C6D" w:rsidRDefault="00CC0C6D"/>
    <w:p w14:paraId="0117AE5E" w14:textId="77777777" w:rsidR="00CC0C6D" w:rsidRDefault="00CC0C6D"/>
    <w:p w14:paraId="04890CF7" w14:textId="77777777" w:rsidR="00CC0C6D" w:rsidRDefault="00CC0C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056D7E" wp14:editId="1B466E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443A" w14:textId="77777777" w:rsidR="00CC0C6D" w:rsidRDefault="00CC0C6D"/>
                          <w:p w14:paraId="5A3833D2" w14:textId="77777777" w:rsidR="00CC0C6D" w:rsidRDefault="00CC0C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56D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9A443A" w14:textId="77777777" w:rsidR="00CC0C6D" w:rsidRDefault="00CC0C6D"/>
                    <w:p w14:paraId="5A3833D2" w14:textId="77777777" w:rsidR="00CC0C6D" w:rsidRDefault="00CC0C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C317C8" w14:textId="77777777" w:rsidR="00CC0C6D" w:rsidRDefault="00CC0C6D"/>
    <w:p w14:paraId="0F740D89" w14:textId="77777777" w:rsidR="00CC0C6D" w:rsidRDefault="00CC0C6D">
      <w:pPr>
        <w:rPr>
          <w:sz w:val="2"/>
          <w:szCs w:val="2"/>
        </w:rPr>
      </w:pPr>
    </w:p>
    <w:p w14:paraId="72380BFA" w14:textId="77777777" w:rsidR="00CC0C6D" w:rsidRDefault="00CC0C6D"/>
    <w:p w14:paraId="6B306598" w14:textId="77777777" w:rsidR="00CC0C6D" w:rsidRDefault="00CC0C6D">
      <w:pPr>
        <w:spacing w:after="0" w:line="240" w:lineRule="auto"/>
      </w:pPr>
    </w:p>
  </w:footnote>
  <w:footnote w:type="continuationSeparator" w:id="0">
    <w:p w14:paraId="55EA13EC" w14:textId="77777777" w:rsidR="00CC0C6D" w:rsidRDefault="00CC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6D"/>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188942</TotalTime>
  <Pages>4</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649</cp:revision>
  <cp:lastPrinted>2009-02-06T05:36:00Z</cp:lastPrinted>
  <dcterms:created xsi:type="dcterms:W3CDTF">2024-01-07T13:43:00Z</dcterms:created>
  <dcterms:modified xsi:type="dcterms:W3CDTF">2025-10-19T11:35:00Z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