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758C" w14:textId="270082EE" w:rsidR="0073254E" w:rsidRDefault="001C30E0" w:rsidP="001C30E0">
      <w:r w:rsidRPr="001C30E0">
        <w:rPr>
          <w:rFonts w:hint="eastAsia"/>
        </w:rPr>
        <w:t>Корчагина</w:t>
      </w:r>
      <w:r w:rsidRPr="001C30E0">
        <w:t xml:space="preserve">, </w:t>
      </w:r>
      <w:r w:rsidRPr="001C30E0">
        <w:rPr>
          <w:rFonts w:hint="eastAsia"/>
        </w:rPr>
        <w:t>Ирина</w:t>
      </w:r>
      <w:r w:rsidRPr="001C30E0">
        <w:t xml:space="preserve"> </w:t>
      </w:r>
      <w:r w:rsidRPr="001C30E0">
        <w:rPr>
          <w:rFonts w:hint="eastAsia"/>
        </w:rPr>
        <w:t>Васильевна</w:t>
      </w:r>
      <w:r>
        <w:t xml:space="preserve"> </w:t>
      </w:r>
      <w:r w:rsidRPr="001C30E0">
        <w:rPr>
          <w:rFonts w:hint="eastAsia"/>
        </w:rPr>
        <w:t>Формирование</w:t>
      </w:r>
      <w:r w:rsidRPr="001C30E0">
        <w:t xml:space="preserve"> </w:t>
      </w:r>
      <w:r w:rsidRPr="001C30E0">
        <w:rPr>
          <w:rFonts w:hint="eastAsia"/>
        </w:rPr>
        <w:t>и</w:t>
      </w:r>
      <w:r w:rsidRPr="001C30E0">
        <w:t xml:space="preserve"> </w:t>
      </w:r>
      <w:r w:rsidRPr="001C30E0">
        <w:rPr>
          <w:rFonts w:hint="eastAsia"/>
        </w:rPr>
        <w:t>развитие</w:t>
      </w:r>
      <w:r w:rsidRPr="001C30E0">
        <w:t xml:space="preserve"> </w:t>
      </w:r>
      <w:r w:rsidRPr="001C30E0">
        <w:rPr>
          <w:rFonts w:hint="eastAsia"/>
        </w:rPr>
        <w:t>кластеров</w:t>
      </w:r>
      <w:r w:rsidRPr="001C30E0">
        <w:t xml:space="preserve"> </w:t>
      </w:r>
      <w:r w:rsidRPr="001C30E0">
        <w:rPr>
          <w:rFonts w:hint="eastAsia"/>
        </w:rPr>
        <w:t>малых</w:t>
      </w:r>
      <w:r w:rsidRPr="001C30E0">
        <w:t xml:space="preserve"> </w:t>
      </w:r>
      <w:r w:rsidRPr="001C30E0">
        <w:rPr>
          <w:rFonts w:hint="eastAsia"/>
        </w:rPr>
        <w:t>и</w:t>
      </w:r>
      <w:r w:rsidRPr="001C30E0">
        <w:t xml:space="preserve"> </w:t>
      </w:r>
      <w:r w:rsidRPr="001C30E0">
        <w:rPr>
          <w:rFonts w:hint="eastAsia"/>
        </w:rPr>
        <w:t>средних</w:t>
      </w:r>
      <w:r w:rsidRPr="001C30E0">
        <w:t xml:space="preserve"> </w:t>
      </w:r>
      <w:r w:rsidRPr="001C30E0">
        <w:rPr>
          <w:rFonts w:hint="eastAsia"/>
        </w:rPr>
        <w:t>предприятий</w:t>
      </w:r>
      <w:r w:rsidRPr="001C30E0">
        <w:t xml:space="preserve"> </w:t>
      </w:r>
      <w:r w:rsidRPr="001C30E0">
        <w:rPr>
          <w:rFonts w:hint="eastAsia"/>
        </w:rPr>
        <w:t>в</w:t>
      </w:r>
      <w:r w:rsidRPr="001C30E0">
        <w:t xml:space="preserve"> </w:t>
      </w:r>
      <w:r w:rsidRPr="001C30E0">
        <w:rPr>
          <w:rFonts w:hint="eastAsia"/>
        </w:rPr>
        <w:t>экономическом</w:t>
      </w:r>
      <w:r w:rsidRPr="001C30E0">
        <w:t xml:space="preserve"> </w:t>
      </w:r>
      <w:r w:rsidRPr="001C30E0">
        <w:rPr>
          <w:rFonts w:hint="eastAsia"/>
        </w:rPr>
        <w:t>пространстве</w:t>
      </w:r>
      <w:r w:rsidRPr="001C30E0">
        <w:t xml:space="preserve"> </w:t>
      </w:r>
      <w:r w:rsidRPr="001C30E0">
        <w:rPr>
          <w:rFonts w:hint="eastAsia"/>
        </w:rPr>
        <w:t>региона</w:t>
      </w:r>
      <w:r w:rsidRPr="001C30E0">
        <w:t xml:space="preserve">: </w:t>
      </w:r>
      <w:r w:rsidRPr="001C30E0">
        <w:rPr>
          <w:rFonts w:hint="eastAsia"/>
        </w:rPr>
        <w:t>на</w:t>
      </w:r>
      <w:r w:rsidRPr="001C30E0">
        <w:t xml:space="preserve"> </w:t>
      </w:r>
      <w:r w:rsidRPr="001C30E0">
        <w:rPr>
          <w:rFonts w:hint="eastAsia"/>
        </w:rPr>
        <w:t>примере</w:t>
      </w:r>
      <w:r w:rsidRPr="001C30E0">
        <w:t xml:space="preserve"> </w:t>
      </w:r>
      <w:r w:rsidRPr="001C30E0">
        <w:rPr>
          <w:rFonts w:hint="eastAsia"/>
        </w:rPr>
        <w:t>Кемеровской</w:t>
      </w:r>
      <w:r w:rsidRPr="001C30E0">
        <w:t xml:space="preserve"> </w:t>
      </w:r>
      <w:r w:rsidRPr="001C30E0">
        <w:rPr>
          <w:rFonts w:hint="eastAsia"/>
        </w:rPr>
        <w:t>области</w:t>
      </w:r>
    </w:p>
    <w:p w14:paraId="5CA2E822" w14:textId="77777777" w:rsidR="001C30E0" w:rsidRDefault="001C30E0" w:rsidP="001C30E0">
      <w:r>
        <w:rPr>
          <w:rFonts w:hint="eastAsia"/>
        </w:rPr>
        <w:t>ОГЛАВЛЕНИЕ</w:t>
      </w:r>
      <w:r>
        <w:t xml:space="preserve"> </w:t>
      </w:r>
      <w:r>
        <w:rPr>
          <w:rFonts w:hint="eastAsia"/>
        </w:rPr>
        <w:t>ДИССЕРТАЦИИ</w:t>
      </w:r>
    </w:p>
    <w:p w14:paraId="70B04BB9" w14:textId="77777777" w:rsidR="001C30E0" w:rsidRDefault="001C30E0" w:rsidP="001C30E0">
      <w:r>
        <w:rPr>
          <w:rFonts w:hint="eastAsia"/>
        </w:rPr>
        <w:t>кандидат</w:t>
      </w:r>
      <w:r>
        <w:t xml:space="preserve"> </w:t>
      </w:r>
      <w:r>
        <w:rPr>
          <w:rFonts w:hint="eastAsia"/>
        </w:rPr>
        <w:t>наук</w:t>
      </w:r>
      <w:r>
        <w:t xml:space="preserve"> </w:t>
      </w:r>
      <w:r>
        <w:rPr>
          <w:rFonts w:hint="eastAsia"/>
        </w:rPr>
        <w:t>Корчагина</w:t>
      </w:r>
      <w:r>
        <w:t xml:space="preserve">, </w:t>
      </w:r>
      <w:r>
        <w:rPr>
          <w:rFonts w:hint="eastAsia"/>
        </w:rPr>
        <w:t>Ирина</w:t>
      </w:r>
      <w:r>
        <w:t xml:space="preserve"> </w:t>
      </w:r>
      <w:r>
        <w:rPr>
          <w:rFonts w:hint="eastAsia"/>
        </w:rPr>
        <w:t>Васильевна</w:t>
      </w:r>
    </w:p>
    <w:p w14:paraId="3655DD36" w14:textId="77777777" w:rsidR="001C30E0" w:rsidRDefault="001C30E0" w:rsidP="001C30E0">
      <w:r>
        <w:rPr>
          <w:rFonts w:hint="eastAsia"/>
        </w:rPr>
        <w:t>СОДЕРЖАНИЕ</w:t>
      </w:r>
    </w:p>
    <w:p w14:paraId="171434C4" w14:textId="77777777" w:rsidR="001C30E0" w:rsidRDefault="001C30E0" w:rsidP="001C30E0"/>
    <w:p w14:paraId="7D38F600" w14:textId="77777777" w:rsidR="001C30E0" w:rsidRDefault="001C30E0" w:rsidP="001C30E0">
      <w:r>
        <w:rPr>
          <w:rFonts w:hint="eastAsia"/>
        </w:rPr>
        <w:t>Введение</w:t>
      </w:r>
    </w:p>
    <w:p w14:paraId="0D42640D" w14:textId="77777777" w:rsidR="001C30E0" w:rsidRDefault="001C30E0" w:rsidP="001C30E0"/>
    <w:p w14:paraId="4704F88D" w14:textId="77777777" w:rsidR="001C30E0" w:rsidRDefault="001C30E0" w:rsidP="001C30E0">
      <w:r>
        <w:t xml:space="preserve">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кластеров</w:t>
      </w:r>
      <w:r>
        <w:t xml:space="preserve"> </w:t>
      </w:r>
      <w:r>
        <w:rPr>
          <w:rFonts w:hint="eastAsia"/>
        </w:rPr>
        <w:t>малых</w:t>
      </w:r>
      <w:r>
        <w:t xml:space="preserve"> </w:t>
      </w:r>
      <w:r>
        <w:rPr>
          <w:rFonts w:hint="eastAsia"/>
        </w:rPr>
        <w:t>и</w:t>
      </w:r>
      <w:r>
        <w:t xml:space="preserve"> </w:t>
      </w:r>
      <w:r>
        <w:rPr>
          <w:rFonts w:hint="eastAsia"/>
        </w:rPr>
        <w:t>средних</w:t>
      </w:r>
    </w:p>
    <w:p w14:paraId="24C00B0C" w14:textId="77777777" w:rsidR="001C30E0" w:rsidRDefault="001C30E0" w:rsidP="001C30E0"/>
    <w:p w14:paraId="76748C52" w14:textId="77777777" w:rsidR="001C30E0" w:rsidRDefault="001C30E0" w:rsidP="001C30E0">
      <w:r>
        <w:rPr>
          <w:rFonts w:hint="eastAsia"/>
        </w:rPr>
        <w:t>предприятий</w:t>
      </w:r>
      <w:r>
        <w:t xml:space="preserve"> </w:t>
      </w:r>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региона</w:t>
      </w:r>
    </w:p>
    <w:p w14:paraId="70381222" w14:textId="77777777" w:rsidR="001C30E0" w:rsidRDefault="001C30E0" w:rsidP="001C30E0"/>
    <w:p w14:paraId="321C955E" w14:textId="77777777" w:rsidR="001C30E0" w:rsidRDefault="001C30E0" w:rsidP="001C30E0">
      <w:r>
        <w:t xml:space="preserve">1.1 </w:t>
      </w:r>
      <w:r>
        <w:rPr>
          <w:rFonts w:hint="eastAsia"/>
        </w:rPr>
        <w:t>Концептуальные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сущности</w:t>
      </w:r>
      <w:r>
        <w:t xml:space="preserve"> </w:t>
      </w:r>
      <w:r>
        <w:rPr>
          <w:rFonts w:hint="eastAsia"/>
        </w:rPr>
        <w:t>и</w:t>
      </w:r>
      <w:r>
        <w:t xml:space="preserve"> </w:t>
      </w:r>
      <w:r>
        <w:rPr>
          <w:rFonts w:hint="eastAsia"/>
        </w:rPr>
        <w:t>структуры</w:t>
      </w:r>
      <w:r>
        <w:t xml:space="preserve"> </w:t>
      </w:r>
      <w:r>
        <w:rPr>
          <w:rFonts w:hint="eastAsia"/>
        </w:rPr>
        <w:t>кластеров</w:t>
      </w:r>
    </w:p>
    <w:p w14:paraId="0D9B0A19" w14:textId="77777777" w:rsidR="001C30E0" w:rsidRDefault="001C30E0" w:rsidP="001C30E0"/>
    <w:p w14:paraId="0FDF177C" w14:textId="77777777" w:rsidR="001C30E0" w:rsidRDefault="001C30E0" w:rsidP="001C30E0">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региона</w:t>
      </w:r>
    </w:p>
    <w:p w14:paraId="7C949E93" w14:textId="77777777" w:rsidR="001C30E0" w:rsidRDefault="001C30E0" w:rsidP="001C30E0"/>
    <w:p w14:paraId="6C9465E2" w14:textId="77777777" w:rsidR="001C30E0" w:rsidRDefault="001C30E0" w:rsidP="001C30E0">
      <w:r>
        <w:t xml:space="preserve">1.2 </w:t>
      </w:r>
      <w:r>
        <w:rPr>
          <w:rFonts w:hint="eastAsia"/>
        </w:rPr>
        <w:t>Формы</w:t>
      </w:r>
      <w:r>
        <w:t xml:space="preserve"> </w:t>
      </w:r>
      <w:r>
        <w:rPr>
          <w:rFonts w:hint="eastAsia"/>
        </w:rPr>
        <w:t>пространственной</w:t>
      </w:r>
      <w:r>
        <w:t xml:space="preserve"> </w:t>
      </w:r>
      <w:r>
        <w:rPr>
          <w:rFonts w:hint="eastAsia"/>
        </w:rPr>
        <w:t>организации</w:t>
      </w:r>
      <w:r>
        <w:t xml:space="preserve"> </w:t>
      </w:r>
      <w:r>
        <w:rPr>
          <w:rFonts w:hint="eastAsia"/>
        </w:rPr>
        <w:t>кластеров</w:t>
      </w:r>
      <w:r>
        <w:t xml:space="preserve">, </w:t>
      </w:r>
      <w:r>
        <w:rPr>
          <w:rFonts w:hint="eastAsia"/>
        </w:rPr>
        <w:t>их</w:t>
      </w:r>
      <w:r>
        <w:t xml:space="preserve"> </w:t>
      </w:r>
      <w:r>
        <w:rPr>
          <w:rFonts w:hint="eastAsia"/>
        </w:rPr>
        <w:t>основные</w:t>
      </w:r>
      <w:r>
        <w:t xml:space="preserve"> </w:t>
      </w:r>
      <w:r>
        <w:rPr>
          <w:rFonts w:hint="eastAsia"/>
        </w:rPr>
        <w:t>виды</w:t>
      </w:r>
      <w:r>
        <w:t xml:space="preserve"> </w:t>
      </w:r>
      <w:r>
        <w:rPr>
          <w:rFonts w:hint="eastAsia"/>
        </w:rPr>
        <w:t>и</w:t>
      </w:r>
      <w:r>
        <w:t xml:space="preserve"> </w:t>
      </w:r>
      <w:r>
        <w:rPr>
          <w:rFonts w:hint="eastAsia"/>
        </w:rPr>
        <w:t>специфика</w:t>
      </w:r>
      <w:r>
        <w:t xml:space="preserve"> </w:t>
      </w:r>
      <w:r>
        <w:rPr>
          <w:rFonts w:hint="eastAsia"/>
        </w:rPr>
        <w:t>функционирования</w:t>
      </w:r>
    </w:p>
    <w:p w14:paraId="1415924E" w14:textId="77777777" w:rsidR="001C30E0" w:rsidRDefault="001C30E0" w:rsidP="001C30E0"/>
    <w:p w14:paraId="1A9A6FEA" w14:textId="77777777" w:rsidR="001C30E0" w:rsidRDefault="001C30E0" w:rsidP="001C30E0">
      <w:r>
        <w:t xml:space="preserve">1.3 </w:t>
      </w:r>
      <w:r>
        <w:rPr>
          <w:rFonts w:hint="eastAsia"/>
        </w:rPr>
        <w:t>Экономические</w:t>
      </w:r>
      <w:r>
        <w:t xml:space="preserve"> </w:t>
      </w:r>
      <w:r>
        <w:rPr>
          <w:rFonts w:hint="eastAsia"/>
        </w:rPr>
        <w:t>механизмы</w:t>
      </w:r>
      <w:r>
        <w:t xml:space="preserve"> </w:t>
      </w:r>
      <w:r>
        <w:rPr>
          <w:rFonts w:hint="eastAsia"/>
        </w:rPr>
        <w:t>интеграции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в</w:t>
      </w:r>
      <w:r>
        <w:t xml:space="preserve"> </w:t>
      </w:r>
      <w:r>
        <w:rPr>
          <w:rFonts w:hint="eastAsia"/>
        </w:rPr>
        <w:t>региональные</w:t>
      </w:r>
      <w:r>
        <w:t xml:space="preserve"> </w:t>
      </w:r>
      <w:r>
        <w:rPr>
          <w:rFonts w:hint="eastAsia"/>
        </w:rPr>
        <w:t>кластеры</w:t>
      </w:r>
      <w:r>
        <w:t xml:space="preserve">: </w:t>
      </w:r>
      <w:r>
        <w:rPr>
          <w:rFonts w:hint="eastAsia"/>
        </w:rPr>
        <w:t>анализ</w:t>
      </w:r>
      <w:r>
        <w:t xml:space="preserve"> </w:t>
      </w:r>
      <w:r>
        <w:rPr>
          <w:rFonts w:hint="eastAsia"/>
        </w:rPr>
        <w:t>зарубежного</w:t>
      </w:r>
      <w:r>
        <w:t xml:space="preserve"> </w:t>
      </w:r>
      <w:r>
        <w:rPr>
          <w:rFonts w:hint="eastAsia"/>
        </w:rPr>
        <w:t>опыта</w:t>
      </w:r>
    </w:p>
    <w:p w14:paraId="31C4129D" w14:textId="77777777" w:rsidR="001C30E0" w:rsidRDefault="001C30E0" w:rsidP="001C30E0"/>
    <w:p w14:paraId="4A0AEA20" w14:textId="77777777" w:rsidR="001C30E0" w:rsidRDefault="001C30E0" w:rsidP="001C30E0">
      <w:r>
        <w:t xml:space="preserve">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комплексной</w:t>
      </w:r>
      <w:r>
        <w:t xml:space="preserve"> </w:t>
      </w:r>
      <w:r>
        <w:rPr>
          <w:rFonts w:hint="eastAsia"/>
        </w:rPr>
        <w:t>оценке</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кластеров</w:t>
      </w:r>
      <w:r>
        <w:t xml:space="preserve"> </w:t>
      </w:r>
      <w:r>
        <w:rPr>
          <w:rFonts w:hint="eastAsia"/>
        </w:rPr>
        <w:t>малых</w:t>
      </w:r>
    </w:p>
    <w:p w14:paraId="1FC4A658" w14:textId="77777777" w:rsidR="001C30E0" w:rsidRDefault="001C30E0" w:rsidP="001C30E0"/>
    <w:p w14:paraId="562E33D7" w14:textId="77777777" w:rsidR="001C30E0" w:rsidRDefault="001C30E0" w:rsidP="001C30E0">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Кемеровской</w:t>
      </w:r>
      <w:r>
        <w:t xml:space="preserve"> </w:t>
      </w:r>
      <w:r>
        <w:rPr>
          <w:rFonts w:hint="eastAsia"/>
        </w:rPr>
        <w:t>области</w:t>
      </w:r>
      <w:r>
        <w:t>)</w:t>
      </w:r>
    </w:p>
    <w:p w14:paraId="4587AFF3" w14:textId="77777777" w:rsidR="001C30E0" w:rsidRDefault="001C30E0" w:rsidP="001C30E0"/>
    <w:p w14:paraId="0175C5E3" w14:textId="77777777" w:rsidR="001C30E0" w:rsidRDefault="001C30E0" w:rsidP="001C30E0">
      <w:r>
        <w:t xml:space="preserve">2.1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развит</w:t>
      </w:r>
      <w:r>
        <w:rPr>
          <w:rFonts w:hint="eastAsia"/>
        </w:rPr>
        <w:lastRenderedPageBreak/>
        <w:t>ия</w:t>
      </w:r>
      <w:r>
        <w:t xml:space="preserve"> </w:t>
      </w:r>
      <w:r>
        <w:rPr>
          <w:rFonts w:hint="eastAsia"/>
        </w:rPr>
        <w:t>региона</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кластеров</w:t>
      </w:r>
    </w:p>
    <w:p w14:paraId="1E354951" w14:textId="77777777" w:rsidR="001C30E0" w:rsidRDefault="001C30E0" w:rsidP="001C30E0"/>
    <w:p w14:paraId="7D4A7693" w14:textId="77777777" w:rsidR="001C30E0" w:rsidRDefault="001C30E0" w:rsidP="001C30E0">
      <w:r>
        <w:t xml:space="preserve">2.2 </w:t>
      </w:r>
      <w:r>
        <w:rPr>
          <w:rFonts w:hint="eastAsia"/>
        </w:rPr>
        <w:t>Алгоритм</w:t>
      </w:r>
      <w:r>
        <w:t xml:space="preserve"> </w:t>
      </w:r>
      <w:r>
        <w:rPr>
          <w:rFonts w:hint="eastAsia"/>
        </w:rPr>
        <w:t>методики</w:t>
      </w:r>
      <w:r>
        <w:t xml:space="preserve"> </w:t>
      </w:r>
      <w:r>
        <w:rPr>
          <w:rFonts w:hint="eastAsia"/>
        </w:rPr>
        <w:t>оценки</w:t>
      </w:r>
      <w:r>
        <w:t xml:space="preserve"> </w:t>
      </w:r>
      <w:r>
        <w:rPr>
          <w:rFonts w:hint="eastAsia"/>
        </w:rPr>
        <w:t>развития</w:t>
      </w:r>
      <w:r>
        <w:t xml:space="preserve"> </w:t>
      </w:r>
      <w:r>
        <w:rPr>
          <w:rFonts w:hint="eastAsia"/>
        </w:rPr>
        <w:t>кластеров</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p>
    <w:p w14:paraId="2CB3DC0E" w14:textId="77777777" w:rsidR="001C30E0" w:rsidRDefault="001C30E0" w:rsidP="001C30E0"/>
    <w:p w14:paraId="0B0DBD83" w14:textId="77777777" w:rsidR="001C30E0" w:rsidRDefault="001C30E0" w:rsidP="001C30E0">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региона</w:t>
      </w:r>
    </w:p>
    <w:p w14:paraId="292BF573" w14:textId="77777777" w:rsidR="001C30E0" w:rsidRDefault="001C30E0" w:rsidP="001C30E0"/>
    <w:p w14:paraId="167412B9" w14:textId="77777777" w:rsidR="001C30E0" w:rsidRDefault="001C30E0" w:rsidP="001C30E0">
      <w:r>
        <w:t xml:space="preserve">2.3 </w:t>
      </w:r>
      <w:r>
        <w:rPr>
          <w:rFonts w:hint="eastAsia"/>
        </w:rPr>
        <w:t>Комплексная</w:t>
      </w:r>
      <w:r>
        <w:t xml:space="preserve"> </w:t>
      </w:r>
      <w:r>
        <w:rPr>
          <w:rFonts w:hint="eastAsia"/>
        </w:rPr>
        <w:t>оценка</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кластеров</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Кемеровской</w:t>
      </w:r>
      <w:r>
        <w:t xml:space="preserve"> </w:t>
      </w:r>
      <w:r>
        <w:rPr>
          <w:rFonts w:hint="eastAsia"/>
        </w:rPr>
        <w:t>области</w:t>
      </w:r>
    </w:p>
    <w:p w14:paraId="7DFF03CB" w14:textId="77777777" w:rsidR="001C30E0" w:rsidRDefault="001C30E0" w:rsidP="001C30E0"/>
    <w:p w14:paraId="3B41729D" w14:textId="77777777" w:rsidR="001C30E0" w:rsidRDefault="001C30E0" w:rsidP="001C30E0">
      <w:r>
        <w:t xml:space="preserve">3 </w:t>
      </w:r>
      <w:r>
        <w:rPr>
          <w:rFonts w:hint="eastAsia"/>
        </w:rPr>
        <w:t>ФОРМЫ</w:t>
      </w:r>
      <w:r>
        <w:t xml:space="preserve"> </w:t>
      </w:r>
      <w:r>
        <w:rPr>
          <w:rFonts w:hint="eastAsia"/>
        </w:rPr>
        <w:t>И</w:t>
      </w:r>
      <w:r>
        <w:t xml:space="preserve"> </w:t>
      </w:r>
      <w:r>
        <w:rPr>
          <w:rFonts w:hint="eastAsia"/>
        </w:rPr>
        <w:t>МЕХАНИЗМЫ</w:t>
      </w:r>
      <w:r>
        <w:t xml:space="preserve"> </w:t>
      </w:r>
      <w:r>
        <w:rPr>
          <w:rFonts w:hint="eastAsia"/>
        </w:rPr>
        <w:t>РАЗВИТИЯ</w:t>
      </w:r>
      <w:r>
        <w:t xml:space="preserve"> </w:t>
      </w:r>
      <w:r>
        <w:rPr>
          <w:rFonts w:hint="eastAsia"/>
        </w:rPr>
        <w:t>КЛАСТЕРОВ</w:t>
      </w:r>
      <w:r>
        <w:t xml:space="preserve"> </w:t>
      </w:r>
      <w:r>
        <w:rPr>
          <w:rFonts w:hint="eastAsia"/>
        </w:rPr>
        <w:t>МАЛЫХ</w:t>
      </w:r>
      <w:r>
        <w:t xml:space="preserve"> </w:t>
      </w:r>
      <w:r>
        <w:rPr>
          <w:rFonts w:hint="eastAsia"/>
        </w:rPr>
        <w:t>И</w:t>
      </w:r>
      <w:r>
        <w:t xml:space="preserve"> </w:t>
      </w:r>
      <w:r>
        <w:rPr>
          <w:rFonts w:hint="eastAsia"/>
        </w:rPr>
        <w:t>СРЕДНИХ</w:t>
      </w:r>
    </w:p>
    <w:p w14:paraId="58D6D237" w14:textId="77777777" w:rsidR="001C30E0" w:rsidRDefault="001C30E0" w:rsidP="001C30E0"/>
    <w:p w14:paraId="444B785F" w14:textId="77777777" w:rsidR="001C30E0" w:rsidRDefault="001C30E0" w:rsidP="001C30E0">
      <w:r>
        <w:rPr>
          <w:rFonts w:hint="eastAsia"/>
        </w:rPr>
        <w:t>ПРЕДПРИЯТИЙ</w:t>
      </w:r>
      <w:r>
        <w:t xml:space="preserve"> </w:t>
      </w:r>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КЕМЕРОВСКОЙ</w:t>
      </w:r>
      <w:r>
        <w:t xml:space="preserve"> </w:t>
      </w:r>
      <w:r>
        <w:rPr>
          <w:rFonts w:hint="eastAsia"/>
        </w:rPr>
        <w:t>ОБЛАСТИ</w:t>
      </w:r>
      <w:r>
        <w:t>)</w:t>
      </w:r>
    </w:p>
    <w:p w14:paraId="1E55C009" w14:textId="77777777" w:rsidR="001C30E0" w:rsidRDefault="001C30E0" w:rsidP="001C30E0"/>
    <w:p w14:paraId="5AB4E5D8" w14:textId="77777777" w:rsidR="001C30E0" w:rsidRDefault="001C30E0" w:rsidP="001C30E0">
      <w:r>
        <w:t xml:space="preserve">3.1 </w:t>
      </w:r>
      <w:r>
        <w:rPr>
          <w:rFonts w:hint="eastAsia"/>
        </w:rPr>
        <w:t>Региональная</w:t>
      </w:r>
      <w:r>
        <w:t xml:space="preserve"> </w:t>
      </w:r>
      <w:r>
        <w:rPr>
          <w:rFonts w:hint="eastAsia"/>
        </w:rPr>
        <w:t>политика</w:t>
      </w:r>
      <w:r>
        <w:t xml:space="preserve"> </w:t>
      </w:r>
      <w:r>
        <w:rPr>
          <w:rFonts w:hint="eastAsia"/>
        </w:rPr>
        <w:t>развития</w:t>
      </w:r>
      <w:r>
        <w:t xml:space="preserve"> </w:t>
      </w:r>
      <w:r>
        <w:rPr>
          <w:rFonts w:hint="eastAsia"/>
        </w:rPr>
        <w:t>кластеров</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p>
    <w:p w14:paraId="68E281BB" w14:textId="77777777" w:rsidR="001C30E0" w:rsidRDefault="001C30E0" w:rsidP="001C30E0"/>
    <w:p w14:paraId="5497E336" w14:textId="77777777" w:rsidR="001C30E0" w:rsidRDefault="001C30E0" w:rsidP="001C30E0">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Кемеровской</w:t>
      </w:r>
      <w:r>
        <w:t xml:space="preserve"> </w:t>
      </w:r>
      <w:r>
        <w:rPr>
          <w:rFonts w:hint="eastAsia"/>
        </w:rPr>
        <w:t>области</w:t>
      </w:r>
    </w:p>
    <w:p w14:paraId="61F46741" w14:textId="77777777" w:rsidR="001C30E0" w:rsidRDefault="001C30E0" w:rsidP="001C30E0"/>
    <w:p w14:paraId="782A243E" w14:textId="77777777" w:rsidR="001C30E0" w:rsidRDefault="001C30E0" w:rsidP="001C30E0">
      <w:r>
        <w:t xml:space="preserve">3.2 </w:t>
      </w:r>
      <w:r>
        <w:rPr>
          <w:rFonts w:hint="eastAsia"/>
        </w:rPr>
        <w:t>Модели</w:t>
      </w:r>
      <w:r>
        <w:t xml:space="preserve"> </w:t>
      </w:r>
      <w:r>
        <w:rPr>
          <w:rFonts w:hint="eastAsia"/>
        </w:rPr>
        <w:t>и</w:t>
      </w:r>
      <w:r>
        <w:t xml:space="preserve"> </w:t>
      </w:r>
      <w:r>
        <w:rPr>
          <w:rFonts w:hint="eastAsia"/>
        </w:rPr>
        <w:t>экономические</w:t>
      </w:r>
      <w:r>
        <w:t xml:space="preserve"> </w:t>
      </w:r>
      <w:r>
        <w:rPr>
          <w:rFonts w:hint="eastAsia"/>
        </w:rPr>
        <w:t>механизмы</w:t>
      </w:r>
      <w:r>
        <w:t xml:space="preserve"> </w:t>
      </w:r>
      <w:r>
        <w:rPr>
          <w:rFonts w:hint="eastAsia"/>
        </w:rPr>
        <w:t>развития</w:t>
      </w:r>
      <w:r>
        <w:t xml:space="preserve"> </w:t>
      </w:r>
      <w:r>
        <w:rPr>
          <w:rFonts w:hint="eastAsia"/>
        </w:rPr>
        <w:t>кластеров</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Кемеровской</w:t>
      </w:r>
      <w:r>
        <w:t xml:space="preserve"> </w:t>
      </w:r>
      <w:r>
        <w:rPr>
          <w:rFonts w:hint="eastAsia"/>
        </w:rPr>
        <w:t>области</w:t>
      </w:r>
    </w:p>
    <w:p w14:paraId="03BD537E" w14:textId="77777777" w:rsidR="001C30E0" w:rsidRDefault="001C30E0" w:rsidP="001C30E0"/>
    <w:p w14:paraId="1138AAB8" w14:textId="77777777" w:rsidR="001C30E0" w:rsidRDefault="001C30E0" w:rsidP="001C30E0">
      <w:r>
        <w:t xml:space="preserve">3.3 </w:t>
      </w:r>
      <w:r>
        <w:rPr>
          <w:rFonts w:hint="eastAsia"/>
        </w:rPr>
        <w:t>Перспективы</w:t>
      </w:r>
      <w:r>
        <w:t xml:space="preserve"> </w:t>
      </w:r>
      <w:r>
        <w:rPr>
          <w:rFonts w:hint="eastAsia"/>
        </w:rPr>
        <w:t>формирования</w:t>
      </w:r>
      <w:r>
        <w:t xml:space="preserve"> </w:t>
      </w:r>
      <w:r>
        <w:rPr>
          <w:rFonts w:hint="eastAsia"/>
        </w:rPr>
        <w:t>регионального</w:t>
      </w:r>
      <w:r>
        <w:t xml:space="preserve"> </w:t>
      </w:r>
      <w:r>
        <w:rPr>
          <w:rFonts w:hint="eastAsia"/>
        </w:rPr>
        <w:t>кластера</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p>
    <w:p w14:paraId="45FA132F" w14:textId="77777777" w:rsidR="001C30E0" w:rsidRDefault="001C30E0" w:rsidP="001C30E0"/>
    <w:p w14:paraId="25BED0B6" w14:textId="77777777" w:rsidR="001C30E0" w:rsidRDefault="001C30E0" w:rsidP="001C30E0">
      <w:r>
        <w:rPr>
          <w:rFonts w:hint="eastAsia"/>
        </w:rPr>
        <w:t>в</w:t>
      </w:r>
      <w:r>
        <w:t xml:space="preserve"> </w:t>
      </w:r>
      <w:r>
        <w:rPr>
          <w:rFonts w:hint="eastAsia"/>
        </w:rPr>
        <w:t>сфере</w:t>
      </w:r>
      <w:r>
        <w:t xml:space="preserve"> </w:t>
      </w:r>
      <w:r>
        <w:rPr>
          <w:rFonts w:hint="eastAsia"/>
        </w:rPr>
        <w:t>малоэтажного</w:t>
      </w:r>
      <w:r>
        <w:t xml:space="preserve"> </w:t>
      </w:r>
      <w:r>
        <w:rPr>
          <w:rFonts w:hint="eastAsia"/>
        </w:rPr>
        <w:t>строительства</w:t>
      </w:r>
      <w:r>
        <w:t xml:space="preserve"> </w:t>
      </w:r>
      <w:r>
        <w:rPr>
          <w:rFonts w:hint="eastAsia"/>
        </w:rPr>
        <w:t>в</w:t>
      </w:r>
      <w:r>
        <w:t xml:space="preserve"> </w:t>
      </w:r>
      <w:r>
        <w:rPr>
          <w:rFonts w:hint="eastAsia"/>
        </w:rPr>
        <w:t>Кемеровской</w:t>
      </w:r>
      <w:r>
        <w:t xml:space="preserve"> </w:t>
      </w:r>
      <w:r>
        <w:rPr>
          <w:rFonts w:hint="eastAsia"/>
        </w:rPr>
        <w:t>области</w:t>
      </w:r>
    </w:p>
    <w:p w14:paraId="24599968" w14:textId="77777777" w:rsidR="001C30E0" w:rsidRDefault="001C30E0" w:rsidP="001C30E0"/>
    <w:p w14:paraId="1C5EE29B" w14:textId="77777777" w:rsidR="001C30E0" w:rsidRDefault="001C30E0" w:rsidP="001C30E0">
      <w:r>
        <w:rPr>
          <w:rFonts w:hint="eastAsia"/>
        </w:rPr>
        <w:t>ЗАКЛЮЧЕНИЕ</w:t>
      </w:r>
    </w:p>
    <w:p w14:paraId="7F281425" w14:textId="77777777" w:rsidR="001C30E0" w:rsidRDefault="001C30E0" w:rsidP="001C30E0"/>
    <w:p w14:paraId="289A10B9" w14:textId="3F99C65A" w:rsidR="001C30E0" w:rsidRPr="001C30E0" w:rsidRDefault="001C30E0" w:rsidP="001C30E0">
      <w:r>
        <w:rPr>
          <w:rFonts w:hint="eastAsia"/>
        </w:rPr>
        <w:t>БИБЛИОГРАФИЧЕСКИЙ</w:t>
      </w:r>
      <w:r>
        <w:t xml:space="preserve"> </w:t>
      </w:r>
      <w:r>
        <w:rPr>
          <w:rFonts w:hint="eastAsia"/>
        </w:rPr>
        <w:t>СПИСОК</w:t>
      </w:r>
    </w:p>
    <w:sectPr w:rsidR="001C30E0" w:rsidRPr="001C30E0" w:rsidSect="00E140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9AD7" w14:textId="77777777" w:rsidR="00E140A3" w:rsidRDefault="00E140A3">
      <w:pPr>
        <w:spacing w:after="0" w:line="240" w:lineRule="auto"/>
      </w:pPr>
      <w:r>
        <w:separator/>
      </w:r>
    </w:p>
  </w:endnote>
  <w:endnote w:type="continuationSeparator" w:id="0">
    <w:p w14:paraId="75D94FC2" w14:textId="77777777" w:rsidR="00E140A3" w:rsidRDefault="00E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D9B7" w14:textId="77777777" w:rsidR="00E140A3" w:rsidRDefault="00E140A3"/>
    <w:p w14:paraId="2CC7EC91" w14:textId="77777777" w:rsidR="00E140A3" w:rsidRDefault="00E140A3"/>
    <w:p w14:paraId="0CCB3B2A" w14:textId="77777777" w:rsidR="00E140A3" w:rsidRDefault="00E140A3"/>
    <w:p w14:paraId="6BA96E7B" w14:textId="77777777" w:rsidR="00E140A3" w:rsidRDefault="00E140A3"/>
    <w:p w14:paraId="5E0055AD" w14:textId="77777777" w:rsidR="00E140A3" w:rsidRDefault="00E140A3"/>
    <w:p w14:paraId="4DE3A464" w14:textId="77777777" w:rsidR="00E140A3" w:rsidRDefault="00E140A3"/>
    <w:p w14:paraId="3126624D" w14:textId="77777777" w:rsidR="00E140A3" w:rsidRDefault="00E140A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3EF0D7" wp14:editId="74AA58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A80AE" w14:textId="77777777" w:rsidR="00E140A3" w:rsidRDefault="00E140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EF0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6A80AE" w14:textId="77777777" w:rsidR="00E140A3" w:rsidRDefault="00E140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95F2E0" w14:textId="77777777" w:rsidR="00E140A3" w:rsidRDefault="00E140A3"/>
    <w:p w14:paraId="1B93391E" w14:textId="77777777" w:rsidR="00E140A3" w:rsidRDefault="00E140A3"/>
    <w:p w14:paraId="7A030125" w14:textId="77777777" w:rsidR="00E140A3" w:rsidRDefault="00E140A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94C0C" wp14:editId="6DB741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BCFA2" w14:textId="77777777" w:rsidR="00E140A3" w:rsidRDefault="00E140A3"/>
                          <w:p w14:paraId="44D95C02" w14:textId="77777777" w:rsidR="00E140A3" w:rsidRDefault="00E140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94C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7BCFA2" w14:textId="77777777" w:rsidR="00E140A3" w:rsidRDefault="00E140A3"/>
                    <w:p w14:paraId="44D95C02" w14:textId="77777777" w:rsidR="00E140A3" w:rsidRDefault="00E140A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4FF30F" w14:textId="77777777" w:rsidR="00E140A3" w:rsidRDefault="00E140A3"/>
    <w:p w14:paraId="762C61C9" w14:textId="77777777" w:rsidR="00E140A3" w:rsidRDefault="00E140A3">
      <w:pPr>
        <w:rPr>
          <w:sz w:val="2"/>
          <w:szCs w:val="2"/>
        </w:rPr>
      </w:pPr>
    </w:p>
    <w:p w14:paraId="1FB045F8" w14:textId="77777777" w:rsidR="00E140A3" w:rsidRDefault="00E140A3"/>
    <w:p w14:paraId="48790EF0" w14:textId="77777777" w:rsidR="00E140A3" w:rsidRDefault="00E140A3">
      <w:pPr>
        <w:spacing w:after="0" w:line="240" w:lineRule="auto"/>
      </w:pPr>
    </w:p>
  </w:footnote>
  <w:footnote w:type="continuationSeparator" w:id="0">
    <w:p w14:paraId="7E573760" w14:textId="77777777" w:rsidR="00E140A3" w:rsidRDefault="00E1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A3"/>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14392</TotalTime>
  <Pages>3</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2199</cp:revision>
  <cp:lastPrinted>2009-02-06T05:36:00Z</cp:lastPrinted>
  <dcterms:created xsi:type="dcterms:W3CDTF">2024-04-09T10:20:00Z</dcterms:created>
  <dcterms:modified xsi:type="dcterms:W3CDTF">2024-04-26T09:47:00Z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