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45A1F" w:rsidRDefault="00E45A1F" w:rsidP="00E45A1F">
      <w:r>
        <w:rPr>
          <w:rFonts w:ascii="Times New Roman" w:hAnsi="Times New Roman"/>
          <w:b/>
          <w:sz w:val="24"/>
          <w:szCs w:val="24"/>
        </w:rPr>
        <w:t>Якименко Світлана Іванівна</w:t>
      </w:r>
      <w:r w:rsidRPr="00300774">
        <w:rPr>
          <w:rFonts w:ascii="Times New Roman" w:hAnsi="Times New Roman"/>
          <w:sz w:val="24"/>
          <w:szCs w:val="24"/>
        </w:rPr>
        <w:t>, завідувач кафедри початкової освіти Миколаївського національного університету імені В. О. Сухомлинського. Назва дисертації: «Теорія і практика формування основ світосприйняття у дітей 5-8 років». Шифр та назва спеціальності – 13.00.07 – теорія та методика виховання. Спецрада Д 05.053.01 Вінницького державного педагогічного університету імені Михайла Коцюбинського</w:t>
      </w:r>
    </w:p>
    <w:sectPr w:rsidR="00CD7D1F" w:rsidRPr="00E45A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45A1F" w:rsidRPr="00E45A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B53AF-63B0-4C50-816C-4598ADB5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2021-08-23T11:27:00Z</dcterms:created>
  <dcterms:modified xsi:type="dcterms:W3CDTF">2021-08-23T15:36:00Z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