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6B2FA9A" w:rsidR="00314D0F" w:rsidRPr="00B16893" w:rsidRDefault="00B16893" w:rsidP="00B1689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ув'язненої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досудового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</w:t>
      </w:r>
    </w:p>
    <w:sectPr w:rsidR="00314D0F" w:rsidRPr="00B168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08A0" w14:textId="77777777" w:rsidR="00A91937" w:rsidRDefault="00A91937">
      <w:pPr>
        <w:spacing w:after="0" w:line="240" w:lineRule="auto"/>
      </w:pPr>
      <w:r>
        <w:separator/>
      </w:r>
    </w:p>
  </w:endnote>
  <w:endnote w:type="continuationSeparator" w:id="0">
    <w:p w14:paraId="3C52FB5A" w14:textId="77777777" w:rsidR="00A91937" w:rsidRDefault="00A9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BA4E" w14:textId="77777777" w:rsidR="00A91937" w:rsidRDefault="00A91937">
      <w:pPr>
        <w:spacing w:after="0" w:line="240" w:lineRule="auto"/>
      </w:pPr>
      <w:r>
        <w:separator/>
      </w:r>
    </w:p>
  </w:footnote>
  <w:footnote w:type="continuationSeparator" w:id="0">
    <w:p w14:paraId="3DA8D2AB" w14:textId="77777777" w:rsidR="00A91937" w:rsidRDefault="00A9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9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37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8333</cp:revision>
  <dcterms:created xsi:type="dcterms:W3CDTF">2024-06-20T08:51:00Z</dcterms:created>
  <dcterms:modified xsi:type="dcterms:W3CDTF">2024-08-01T10:12:00Z</dcterms:modified>
  <cp:category/>
</cp:coreProperties>
</file>