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30D21" w14:textId="77777777" w:rsidR="00A07389" w:rsidRDefault="00A07389" w:rsidP="00A0738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Витрянюк</w:t>
      </w:r>
      <w:proofErr w:type="spellEnd"/>
      <w:r>
        <w:rPr>
          <w:rFonts w:ascii="Helvetica" w:hAnsi="Helvetica" w:cs="Helvetica"/>
          <w:b/>
          <w:bCs w:val="0"/>
          <w:color w:val="222222"/>
          <w:sz w:val="21"/>
          <w:szCs w:val="21"/>
        </w:rPr>
        <w:t>, Руслан Владимирович.</w:t>
      </w:r>
      <w:r>
        <w:rPr>
          <w:rFonts w:ascii="Helvetica" w:hAnsi="Helvetica" w:cs="Helvetica"/>
          <w:color w:val="222222"/>
          <w:sz w:val="21"/>
          <w:szCs w:val="21"/>
        </w:rPr>
        <w:br/>
        <w:t xml:space="preserve">Национальные интересы современной России в международных </w:t>
      </w:r>
      <w:proofErr w:type="gramStart"/>
      <w:r>
        <w:rPr>
          <w:rFonts w:ascii="Helvetica" w:hAnsi="Helvetica" w:cs="Helvetica"/>
          <w:color w:val="222222"/>
          <w:sz w:val="21"/>
          <w:szCs w:val="21"/>
        </w:rPr>
        <w:t>отношениях :</w:t>
      </w:r>
      <w:proofErr w:type="gramEnd"/>
      <w:r>
        <w:rPr>
          <w:rFonts w:ascii="Helvetica" w:hAnsi="Helvetica" w:cs="Helvetica"/>
          <w:color w:val="222222"/>
          <w:sz w:val="21"/>
          <w:szCs w:val="21"/>
        </w:rPr>
        <w:t xml:space="preserve"> Политико-психологический аспект : диссертация ... кандидата политических наук : 23.00.04. - Москва, 1999. - 160 с.</w:t>
      </w:r>
    </w:p>
    <w:p w14:paraId="7D7B6E45" w14:textId="77777777" w:rsidR="00A07389" w:rsidRDefault="00A07389" w:rsidP="00A07389">
      <w:pPr>
        <w:pStyle w:val="20"/>
        <w:spacing w:before="0" w:after="312"/>
        <w:rPr>
          <w:rFonts w:ascii="Arial" w:hAnsi="Arial" w:cs="Arial"/>
          <w:caps/>
          <w:color w:val="333333"/>
          <w:sz w:val="27"/>
          <w:szCs w:val="27"/>
        </w:rPr>
      </w:pPr>
    </w:p>
    <w:p w14:paraId="0342519E" w14:textId="77777777" w:rsidR="00A07389" w:rsidRDefault="00A07389" w:rsidP="00A0738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Витрянюк</w:t>
      </w:r>
      <w:proofErr w:type="spellEnd"/>
      <w:r>
        <w:rPr>
          <w:rFonts w:ascii="Arial" w:hAnsi="Arial" w:cs="Arial"/>
          <w:color w:val="646B71"/>
          <w:sz w:val="18"/>
          <w:szCs w:val="18"/>
        </w:rPr>
        <w:t>, Руслан Владимирович</w:t>
      </w:r>
    </w:p>
    <w:p w14:paraId="2241DA50" w14:textId="77777777" w:rsidR="00A07389" w:rsidRDefault="00A07389" w:rsidP="00A07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3610695" w14:textId="77777777" w:rsidR="00A07389" w:rsidRDefault="00A07389" w:rsidP="00A07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КАТЕГОРИЯ "НАЦИОНАЛЬНЫЙ ИНТЕРЕС"</w:t>
      </w:r>
    </w:p>
    <w:p w14:paraId="4C46529A" w14:textId="77777777" w:rsidR="00A07389" w:rsidRDefault="00A07389" w:rsidP="00A07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ПОЛИТИЧЕСКОМ СОЗНАНИИ РОССИИ</w:t>
      </w:r>
    </w:p>
    <w:p w14:paraId="40DBBAEE" w14:textId="77777777" w:rsidR="00A07389" w:rsidRDefault="00A07389" w:rsidP="00A07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СОЦИАЛЬНО-ПОЛИТИЧЕСКИЕ УСЛОВИЯ ФОРМИРОВАНИЯ НАЦИОНАЛЬНЫХ ИНТЕРЕСОВ</w:t>
      </w:r>
    </w:p>
    <w:p w14:paraId="489F2642" w14:textId="77777777" w:rsidR="00A07389" w:rsidRDefault="00A07389" w:rsidP="00A07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НАЦИОНАЛЬНЫЕ ИНТЕРЕСЫ РОССИИ В</w:t>
      </w:r>
    </w:p>
    <w:p w14:paraId="1C8B9E1A" w14:textId="77777777" w:rsidR="00A07389" w:rsidRDefault="00A07389" w:rsidP="00A073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СИСТЕМЕ МЕЖДУНАРОДНЫХ ОТНОШЕНИЙ</w:t>
      </w:r>
    </w:p>
    <w:p w14:paraId="4FDAD129" w14:textId="7F7E111E" w:rsidR="00BD642D" w:rsidRPr="00A07389" w:rsidRDefault="00BD642D" w:rsidP="00A07389"/>
    <w:sectPr w:rsidR="00BD642D" w:rsidRPr="00A0738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3D88E" w14:textId="77777777" w:rsidR="00FB194F" w:rsidRDefault="00FB194F">
      <w:pPr>
        <w:spacing w:after="0" w:line="240" w:lineRule="auto"/>
      </w:pPr>
      <w:r>
        <w:separator/>
      </w:r>
    </w:p>
  </w:endnote>
  <w:endnote w:type="continuationSeparator" w:id="0">
    <w:p w14:paraId="4C264934" w14:textId="77777777" w:rsidR="00FB194F" w:rsidRDefault="00FB1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40F0A" w14:textId="77777777" w:rsidR="00FB194F" w:rsidRDefault="00FB194F"/>
    <w:p w14:paraId="29F1B339" w14:textId="77777777" w:rsidR="00FB194F" w:rsidRDefault="00FB194F"/>
    <w:p w14:paraId="38755B36" w14:textId="77777777" w:rsidR="00FB194F" w:rsidRDefault="00FB194F"/>
    <w:p w14:paraId="093907BA" w14:textId="77777777" w:rsidR="00FB194F" w:rsidRDefault="00FB194F"/>
    <w:p w14:paraId="6BEA2DA1" w14:textId="77777777" w:rsidR="00FB194F" w:rsidRDefault="00FB194F"/>
    <w:p w14:paraId="11E56922" w14:textId="77777777" w:rsidR="00FB194F" w:rsidRDefault="00FB194F"/>
    <w:p w14:paraId="28FF09B5" w14:textId="77777777" w:rsidR="00FB194F" w:rsidRDefault="00FB194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C3FE94" wp14:editId="2D0A43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B2E56" w14:textId="77777777" w:rsidR="00FB194F" w:rsidRDefault="00FB19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C3FE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0B2E56" w14:textId="77777777" w:rsidR="00FB194F" w:rsidRDefault="00FB19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241BC0" w14:textId="77777777" w:rsidR="00FB194F" w:rsidRDefault="00FB194F"/>
    <w:p w14:paraId="13497B08" w14:textId="77777777" w:rsidR="00FB194F" w:rsidRDefault="00FB194F"/>
    <w:p w14:paraId="05019310" w14:textId="77777777" w:rsidR="00FB194F" w:rsidRDefault="00FB194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D775EB" wp14:editId="4DD3BA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FECEA" w14:textId="77777777" w:rsidR="00FB194F" w:rsidRDefault="00FB194F"/>
                          <w:p w14:paraId="4160ABCB" w14:textId="77777777" w:rsidR="00FB194F" w:rsidRDefault="00FB19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D775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EFECEA" w14:textId="77777777" w:rsidR="00FB194F" w:rsidRDefault="00FB194F"/>
                    <w:p w14:paraId="4160ABCB" w14:textId="77777777" w:rsidR="00FB194F" w:rsidRDefault="00FB19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738649" w14:textId="77777777" w:rsidR="00FB194F" w:rsidRDefault="00FB194F"/>
    <w:p w14:paraId="72F35E35" w14:textId="77777777" w:rsidR="00FB194F" w:rsidRDefault="00FB194F">
      <w:pPr>
        <w:rPr>
          <w:sz w:val="2"/>
          <w:szCs w:val="2"/>
        </w:rPr>
      </w:pPr>
    </w:p>
    <w:p w14:paraId="7D72003A" w14:textId="77777777" w:rsidR="00FB194F" w:rsidRDefault="00FB194F"/>
    <w:p w14:paraId="197F9D58" w14:textId="77777777" w:rsidR="00FB194F" w:rsidRDefault="00FB194F">
      <w:pPr>
        <w:spacing w:after="0" w:line="240" w:lineRule="auto"/>
      </w:pPr>
    </w:p>
  </w:footnote>
  <w:footnote w:type="continuationSeparator" w:id="0">
    <w:p w14:paraId="2F8E91A5" w14:textId="77777777" w:rsidR="00FB194F" w:rsidRDefault="00FB1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4F"/>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92432</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125</cp:revision>
  <cp:lastPrinted>2009-02-06T05:36:00Z</cp:lastPrinted>
  <dcterms:created xsi:type="dcterms:W3CDTF">2024-01-07T13:43:00Z</dcterms:created>
  <dcterms:modified xsi:type="dcterms:W3CDTF">2025-05-12T16:08:00Z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