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571E" w14:textId="367E88AF" w:rsidR="00B322BA" w:rsidRDefault="00513E78" w:rsidP="00513E78">
      <w:r w:rsidRPr="00513E78">
        <w:rPr>
          <w:rFonts w:hint="eastAsia"/>
        </w:rPr>
        <w:t>Миловидов</w:t>
      </w:r>
      <w:r w:rsidRPr="00513E78">
        <w:t xml:space="preserve"> </w:t>
      </w:r>
      <w:r w:rsidRPr="00513E78">
        <w:rPr>
          <w:rFonts w:hint="eastAsia"/>
        </w:rPr>
        <w:t>Владимир</w:t>
      </w:r>
      <w:r w:rsidRPr="00513E78">
        <w:t xml:space="preserve"> </w:t>
      </w:r>
      <w:r w:rsidRPr="00513E78">
        <w:rPr>
          <w:rFonts w:hint="eastAsia"/>
        </w:rPr>
        <w:t>Дмитриевич</w:t>
      </w:r>
      <w:r>
        <w:t xml:space="preserve"> </w:t>
      </w:r>
      <w:r w:rsidRPr="00513E78">
        <w:rPr>
          <w:rFonts w:hint="eastAsia"/>
        </w:rPr>
        <w:t>Факторы</w:t>
      </w:r>
      <w:r w:rsidRPr="00513E78">
        <w:t xml:space="preserve"> </w:t>
      </w:r>
      <w:r w:rsidRPr="00513E78">
        <w:rPr>
          <w:rFonts w:hint="eastAsia"/>
        </w:rPr>
        <w:t>неопределенности</w:t>
      </w:r>
      <w:r w:rsidRPr="00513E78">
        <w:t xml:space="preserve"> </w:t>
      </w:r>
      <w:r w:rsidRPr="00513E78">
        <w:rPr>
          <w:rFonts w:hint="eastAsia"/>
        </w:rPr>
        <w:t>мирового</w:t>
      </w:r>
      <w:r w:rsidRPr="00513E78">
        <w:t xml:space="preserve"> </w:t>
      </w:r>
      <w:r w:rsidRPr="00513E78">
        <w:rPr>
          <w:rFonts w:hint="eastAsia"/>
        </w:rPr>
        <w:t>финансового</w:t>
      </w:r>
      <w:r w:rsidRPr="00513E78">
        <w:t xml:space="preserve"> </w:t>
      </w:r>
      <w:r w:rsidRPr="00513E78">
        <w:rPr>
          <w:rFonts w:hint="eastAsia"/>
        </w:rPr>
        <w:t>рынка</w:t>
      </w:r>
      <w:r w:rsidRPr="00513E78">
        <w:t xml:space="preserve"> </w:t>
      </w:r>
      <w:r w:rsidRPr="00513E78">
        <w:rPr>
          <w:rFonts w:hint="eastAsia"/>
        </w:rPr>
        <w:t>в</w:t>
      </w:r>
      <w:r w:rsidRPr="00513E78">
        <w:t xml:space="preserve"> </w:t>
      </w:r>
      <w:r w:rsidRPr="00513E78">
        <w:rPr>
          <w:rFonts w:hint="eastAsia"/>
        </w:rPr>
        <w:t>условиях</w:t>
      </w:r>
      <w:r w:rsidRPr="00513E78">
        <w:t xml:space="preserve"> </w:t>
      </w:r>
      <w:r w:rsidRPr="00513E78">
        <w:rPr>
          <w:rFonts w:hint="eastAsia"/>
        </w:rPr>
        <w:t>технологической</w:t>
      </w:r>
      <w:r w:rsidRPr="00513E78">
        <w:t xml:space="preserve"> </w:t>
      </w:r>
      <w:r w:rsidRPr="00513E78">
        <w:rPr>
          <w:rFonts w:hint="eastAsia"/>
        </w:rPr>
        <w:t>революции</w:t>
      </w:r>
    </w:p>
    <w:p w14:paraId="4B2A5D37" w14:textId="77777777" w:rsidR="00513E78" w:rsidRDefault="00513E78" w:rsidP="00513E78">
      <w:r>
        <w:rPr>
          <w:rFonts w:hint="eastAsia"/>
        </w:rPr>
        <w:t>ОГЛАВЛЕНИЕ</w:t>
      </w:r>
      <w:r>
        <w:t xml:space="preserve"> </w:t>
      </w:r>
      <w:r>
        <w:rPr>
          <w:rFonts w:hint="eastAsia"/>
        </w:rPr>
        <w:t>ДИССЕРТАЦИИ</w:t>
      </w:r>
    </w:p>
    <w:p w14:paraId="3346D189" w14:textId="77777777" w:rsidR="00513E78" w:rsidRDefault="00513E78" w:rsidP="00513E78">
      <w:r>
        <w:rPr>
          <w:rFonts w:hint="eastAsia"/>
        </w:rPr>
        <w:t>доктор</w:t>
      </w:r>
      <w:r>
        <w:t xml:space="preserve"> </w:t>
      </w:r>
      <w:r>
        <w:rPr>
          <w:rFonts w:hint="eastAsia"/>
        </w:rPr>
        <w:t>наук</w:t>
      </w:r>
      <w:r>
        <w:t xml:space="preserve"> </w:t>
      </w:r>
      <w:r>
        <w:rPr>
          <w:rFonts w:hint="eastAsia"/>
        </w:rPr>
        <w:t>Миловидов</w:t>
      </w:r>
      <w:r>
        <w:t xml:space="preserve"> </w:t>
      </w:r>
      <w:r>
        <w:rPr>
          <w:rFonts w:hint="eastAsia"/>
        </w:rPr>
        <w:t>Владимир</w:t>
      </w:r>
      <w:r>
        <w:t xml:space="preserve"> </w:t>
      </w:r>
      <w:r>
        <w:rPr>
          <w:rFonts w:hint="eastAsia"/>
        </w:rPr>
        <w:t>Дмитриевич</w:t>
      </w:r>
    </w:p>
    <w:p w14:paraId="3EE14458" w14:textId="77777777" w:rsidR="00513E78" w:rsidRDefault="00513E78" w:rsidP="00513E78">
      <w:r>
        <w:rPr>
          <w:rFonts w:hint="eastAsia"/>
        </w:rPr>
        <w:t>ВВЕДЕНИЕ</w:t>
      </w:r>
    </w:p>
    <w:p w14:paraId="6307BA0F" w14:textId="77777777" w:rsidR="00513E78" w:rsidRDefault="00513E78" w:rsidP="00513E78"/>
    <w:p w14:paraId="3A79C657" w14:textId="77777777" w:rsidR="00513E78" w:rsidRDefault="00513E78" w:rsidP="00513E7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НЕОПРЕДЕЛЕННОСТИ</w:t>
      </w:r>
      <w:r>
        <w:t xml:space="preserve"> </w:t>
      </w:r>
      <w:r>
        <w:rPr>
          <w:rFonts w:hint="eastAsia"/>
        </w:rPr>
        <w:t>МИРОВОГО</w:t>
      </w:r>
      <w:r>
        <w:t xml:space="preserve"> </w:t>
      </w:r>
      <w:r>
        <w:rPr>
          <w:rFonts w:hint="eastAsia"/>
        </w:rPr>
        <w:t>ФИНАНСОВОГО</w:t>
      </w:r>
      <w:r>
        <w:t xml:space="preserve"> </w:t>
      </w:r>
      <w:r>
        <w:rPr>
          <w:rFonts w:hint="eastAsia"/>
        </w:rPr>
        <w:t>РЫНКА</w:t>
      </w:r>
      <w:r>
        <w:t xml:space="preserve"> </w:t>
      </w:r>
      <w:r>
        <w:rPr>
          <w:rFonts w:hint="eastAsia"/>
        </w:rPr>
        <w:t>НА</w:t>
      </w:r>
      <w:r>
        <w:t xml:space="preserve"> </w:t>
      </w:r>
      <w:r>
        <w:rPr>
          <w:rFonts w:hint="eastAsia"/>
        </w:rPr>
        <w:t>СОВРЕМЕННОМ</w:t>
      </w:r>
      <w:r>
        <w:t xml:space="preserve"> </w:t>
      </w:r>
      <w:r>
        <w:rPr>
          <w:rFonts w:hint="eastAsia"/>
        </w:rPr>
        <w:t>ЭТАПЕ</w:t>
      </w:r>
    </w:p>
    <w:p w14:paraId="6CBAB8DE" w14:textId="77777777" w:rsidR="00513E78" w:rsidRDefault="00513E78" w:rsidP="00513E78"/>
    <w:p w14:paraId="5252FE81" w14:textId="77777777" w:rsidR="00513E78" w:rsidRDefault="00513E78" w:rsidP="00513E78">
      <w:r>
        <w:t xml:space="preserve">1.1. </w:t>
      </w:r>
      <w:r>
        <w:rPr>
          <w:rFonts w:hint="eastAsia"/>
        </w:rPr>
        <w:t>Соотношение</w:t>
      </w:r>
      <w:r>
        <w:t xml:space="preserve"> </w:t>
      </w:r>
      <w:r>
        <w:rPr>
          <w:rFonts w:hint="eastAsia"/>
        </w:rPr>
        <w:t>понятий</w:t>
      </w:r>
      <w:r>
        <w:t xml:space="preserve"> </w:t>
      </w:r>
      <w:r>
        <w:rPr>
          <w:rFonts w:hint="eastAsia"/>
        </w:rPr>
        <w:t>«</w:t>
      </w:r>
      <w:r>
        <w:rPr>
          <w:rFonts w:hint="eastAsia"/>
        </w:rPr>
        <w:t>мировой</w:t>
      </w:r>
      <w:r>
        <w:t xml:space="preserve"> </w:t>
      </w:r>
      <w:r>
        <w:rPr>
          <w:rFonts w:hint="eastAsia"/>
        </w:rPr>
        <w:t>финансовый</w:t>
      </w:r>
      <w:r>
        <w:t xml:space="preserve"> </w:t>
      </w:r>
      <w:r>
        <w:rPr>
          <w:rFonts w:hint="eastAsia"/>
        </w:rPr>
        <w:t>рынок</w:t>
      </w:r>
      <w:r>
        <w:rPr>
          <w:rFonts w:hint="eastAsia"/>
        </w:rPr>
        <w:t>»</w:t>
      </w:r>
      <w:r>
        <w:t xml:space="preserve"> </w:t>
      </w:r>
      <w:r>
        <w:rPr>
          <w:rFonts w:hint="eastAsia"/>
        </w:rPr>
        <w:t>и</w:t>
      </w:r>
      <w:r>
        <w:t xml:space="preserve"> </w:t>
      </w:r>
      <w:r>
        <w:rPr>
          <w:rFonts w:hint="eastAsia"/>
        </w:rPr>
        <w:t>«</w:t>
      </w:r>
      <w:r>
        <w:rPr>
          <w:rFonts w:hint="eastAsia"/>
        </w:rPr>
        <w:t>национальный</w:t>
      </w:r>
      <w:r>
        <w:t xml:space="preserve"> </w:t>
      </w:r>
      <w:r>
        <w:rPr>
          <w:rFonts w:hint="eastAsia"/>
        </w:rPr>
        <w:t>финансовый</w:t>
      </w:r>
      <w:r>
        <w:t xml:space="preserve"> </w:t>
      </w:r>
      <w:r>
        <w:rPr>
          <w:rFonts w:hint="eastAsia"/>
        </w:rPr>
        <w:t>рынок</w:t>
      </w:r>
      <w:r>
        <w:rPr>
          <w:rFonts w:hint="eastAsia"/>
        </w:rPr>
        <w:t>»</w:t>
      </w:r>
      <w:r>
        <w:t xml:space="preserve">. </w:t>
      </w:r>
      <w:r>
        <w:rPr>
          <w:rFonts w:hint="eastAsia"/>
        </w:rPr>
        <w:t>Категория</w:t>
      </w:r>
      <w:r>
        <w:t xml:space="preserve"> </w:t>
      </w:r>
      <w:r>
        <w:rPr>
          <w:rFonts w:hint="eastAsia"/>
        </w:rPr>
        <w:t>«</w:t>
      </w:r>
      <w:r>
        <w:rPr>
          <w:rFonts w:hint="eastAsia"/>
        </w:rPr>
        <w:t>международные</w:t>
      </w:r>
      <w:r>
        <w:t xml:space="preserve"> </w:t>
      </w:r>
      <w:r>
        <w:rPr>
          <w:rFonts w:hint="eastAsia"/>
        </w:rPr>
        <w:t>финансы</w:t>
      </w:r>
      <w:r>
        <w:rPr>
          <w:rFonts w:hint="eastAsia"/>
        </w:rPr>
        <w:t>»</w:t>
      </w:r>
    </w:p>
    <w:p w14:paraId="54FA7D65" w14:textId="77777777" w:rsidR="00513E78" w:rsidRDefault="00513E78" w:rsidP="00513E78"/>
    <w:p w14:paraId="28A96010" w14:textId="77777777" w:rsidR="00513E78" w:rsidRDefault="00513E78" w:rsidP="00513E78">
      <w:r>
        <w:t xml:space="preserve">1.2. </w:t>
      </w:r>
      <w:r>
        <w:rPr>
          <w:rFonts w:hint="eastAsia"/>
        </w:rPr>
        <w:t>Экономические</w:t>
      </w:r>
      <w:r>
        <w:t xml:space="preserve"> </w:t>
      </w:r>
      <w:r>
        <w:rPr>
          <w:rFonts w:hint="eastAsia"/>
        </w:rPr>
        <w:t>отношения</w:t>
      </w:r>
      <w:r>
        <w:t xml:space="preserve">, </w:t>
      </w:r>
      <w:r>
        <w:rPr>
          <w:rFonts w:hint="eastAsia"/>
        </w:rPr>
        <w:t>как</w:t>
      </w:r>
      <w:r>
        <w:t xml:space="preserve"> </w:t>
      </w:r>
      <w:r>
        <w:rPr>
          <w:rFonts w:hint="eastAsia"/>
        </w:rPr>
        <w:t>совокупность</w:t>
      </w:r>
      <w:r>
        <w:t xml:space="preserve"> </w:t>
      </w:r>
      <w:r>
        <w:rPr>
          <w:rFonts w:hint="eastAsia"/>
        </w:rPr>
        <w:t>договорённостей</w:t>
      </w:r>
      <w:r>
        <w:t xml:space="preserve"> </w:t>
      </w:r>
      <w:r>
        <w:rPr>
          <w:rFonts w:hint="eastAsia"/>
        </w:rPr>
        <w:t>хозяйствующих</w:t>
      </w:r>
      <w:r>
        <w:t xml:space="preserve"> </w:t>
      </w:r>
      <w:r>
        <w:rPr>
          <w:rFonts w:hint="eastAsia"/>
        </w:rPr>
        <w:t>субъектов</w:t>
      </w:r>
      <w:r>
        <w:t xml:space="preserve">. </w:t>
      </w:r>
      <w:r>
        <w:rPr>
          <w:rFonts w:hint="eastAsia"/>
        </w:rPr>
        <w:t>Понятие</w:t>
      </w:r>
      <w:r>
        <w:t xml:space="preserve"> </w:t>
      </w:r>
      <w:r>
        <w:rPr>
          <w:rFonts w:hint="eastAsia"/>
        </w:rPr>
        <w:t>«</w:t>
      </w:r>
      <w:r>
        <w:rPr>
          <w:rFonts w:hint="eastAsia"/>
        </w:rPr>
        <w:t>гуманитарной</w:t>
      </w:r>
      <w:r>
        <w:t xml:space="preserve"> </w:t>
      </w:r>
      <w:r>
        <w:rPr>
          <w:rFonts w:hint="eastAsia"/>
        </w:rPr>
        <w:t>экономики</w:t>
      </w:r>
      <w:r>
        <w:rPr>
          <w:rFonts w:hint="eastAsia"/>
        </w:rPr>
        <w:t>»</w:t>
      </w:r>
    </w:p>
    <w:p w14:paraId="04D70D86" w14:textId="77777777" w:rsidR="00513E78" w:rsidRDefault="00513E78" w:rsidP="00513E78"/>
    <w:p w14:paraId="492E7AA3" w14:textId="77777777" w:rsidR="00513E78" w:rsidRDefault="00513E78" w:rsidP="00513E78">
      <w:r>
        <w:t xml:space="preserve">1.3. </w:t>
      </w:r>
      <w:r>
        <w:rPr>
          <w:rFonts w:hint="eastAsia"/>
        </w:rPr>
        <w:t>Определение</w:t>
      </w:r>
      <w:r>
        <w:t xml:space="preserve"> </w:t>
      </w:r>
      <w:r>
        <w:rPr>
          <w:rFonts w:hint="eastAsia"/>
        </w:rPr>
        <w:t>категории</w:t>
      </w:r>
      <w:r>
        <w:t xml:space="preserve"> </w:t>
      </w:r>
      <w:r>
        <w:rPr>
          <w:rFonts w:hint="eastAsia"/>
        </w:rPr>
        <w:t>«</w:t>
      </w:r>
      <w:r>
        <w:rPr>
          <w:rFonts w:hint="eastAsia"/>
        </w:rPr>
        <w:t>гуманитарных</w:t>
      </w:r>
      <w:r>
        <w:t xml:space="preserve"> </w:t>
      </w:r>
      <w:r>
        <w:rPr>
          <w:rFonts w:hint="eastAsia"/>
        </w:rPr>
        <w:t>финансов</w:t>
      </w:r>
      <w:r>
        <w:rPr>
          <w:rFonts w:hint="eastAsia"/>
        </w:rPr>
        <w:t>»</w:t>
      </w:r>
    </w:p>
    <w:p w14:paraId="17239875" w14:textId="77777777" w:rsidR="00513E78" w:rsidRDefault="00513E78" w:rsidP="00513E78"/>
    <w:p w14:paraId="4B9C80CB" w14:textId="77777777" w:rsidR="00513E78" w:rsidRDefault="00513E78" w:rsidP="00513E78">
      <w:r>
        <w:rPr>
          <w:rFonts w:hint="eastAsia"/>
        </w:rPr>
        <w:t>Глава</w:t>
      </w:r>
      <w:r>
        <w:t xml:space="preserve"> 2. </w:t>
      </w:r>
      <w:r>
        <w:rPr>
          <w:rFonts w:hint="eastAsia"/>
        </w:rPr>
        <w:t>ИНФОРМАЦИОННАЯ</w:t>
      </w:r>
      <w:r>
        <w:t xml:space="preserve"> </w:t>
      </w:r>
      <w:r>
        <w:rPr>
          <w:rFonts w:hint="eastAsia"/>
        </w:rPr>
        <w:t>АСИММЕТРИЯ</w:t>
      </w:r>
      <w:r>
        <w:t xml:space="preserve"> </w:t>
      </w:r>
      <w:r>
        <w:rPr>
          <w:rFonts w:hint="eastAsia"/>
        </w:rPr>
        <w:t>КАК</w:t>
      </w:r>
      <w:r>
        <w:t xml:space="preserve"> </w:t>
      </w:r>
      <w:r>
        <w:rPr>
          <w:rFonts w:hint="eastAsia"/>
        </w:rPr>
        <w:t>ФАКТОР</w:t>
      </w:r>
      <w:r>
        <w:t xml:space="preserve"> </w:t>
      </w:r>
      <w:r>
        <w:rPr>
          <w:rFonts w:hint="eastAsia"/>
        </w:rPr>
        <w:t>НЕОПРЕДЕЛЕННОСТИ</w:t>
      </w:r>
      <w:r>
        <w:t xml:space="preserve"> </w:t>
      </w:r>
      <w:r>
        <w:rPr>
          <w:rFonts w:hint="eastAsia"/>
        </w:rPr>
        <w:t>МИРОВОГО</w:t>
      </w:r>
      <w:r>
        <w:t xml:space="preserve"> </w:t>
      </w:r>
      <w:r>
        <w:rPr>
          <w:rFonts w:hint="eastAsia"/>
        </w:rPr>
        <w:t>ФИНАНСОВОГО</w:t>
      </w:r>
      <w:r>
        <w:t xml:space="preserve"> </w:t>
      </w:r>
      <w:r>
        <w:rPr>
          <w:rFonts w:hint="eastAsia"/>
        </w:rPr>
        <w:t>РЫНКА</w:t>
      </w:r>
      <w:r>
        <w:t xml:space="preserve"> </w:t>
      </w:r>
      <w:r>
        <w:rPr>
          <w:rFonts w:hint="eastAsia"/>
        </w:rPr>
        <w:t>И</w:t>
      </w:r>
      <w:r>
        <w:t xml:space="preserve"> </w:t>
      </w:r>
      <w:r>
        <w:rPr>
          <w:rFonts w:hint="eastAsia"/>
        </w:rPr>
        <w:t>ИНСТИТУЦИОНАЛЬНЫЕ</w:t>
      </w:r>
      <w:r>
        <w:t xml:space="preserve"> </w:t>
      </w:r>
      <w:r>
        <w:rPr>
          <w:rFonts w:hint="eastAsia"/>
        </w:rPr>
        <w:t>ФОРМЫ</w:t>
      </w:r>
      <w:r>
        <w:t xml:space="preserve"> </w:t>
      </w:r>
      <w:r>
        <w:rPr>
          <w:rFonts w:hint="eastAsia"/>
        </w:rPr>
        <w:t>ЕЕ</w:t>
      </w:r>
      <w:r>
        <w:t xml:space="preserve"> </w:t>
      </w:r>
      <w:r>
        <w:rPr>
          <w:rFonts w:hint="eastAsia"/>
        </w:rPr>
        <w:t>ПРЕОДОЛЕНИЯ</w:t>
      </w:r>
    </w:p>
    <w:p w14:paraId="4E05BFBD" w14:textId="77777777" w:rsidR="00513E78" w:rsidRDefault="00513E78" w:rsidP="00513E78"/>
    <w:p w14:paraId="4D99A740" w14:textId="77777777" w:rsidR="00513E78" w:rsidRDefault="00513E78" w:rsidP="00513E78">
      <w:r>
        <w:t xml:space="preserve">2.1. </w:t>
      </w:r>
      <w:r>
        <w:rPr>
          <w:rFonts w:hint="eastAsia"/>
        </w:rPr>
        <w:t>Информационная</w:t>
      </w:r>
      <w:r>
        <w:t xml:space="preserve"> </w:t>
      </w:r>
      <w:r>
        <w:rPr>
          <w:rFonts w:hint="eastAsia"/>
        </w:rPr>
        <w:t>асимметрия</w:t>
      </w:r>
      <w:r>
        <w:t xml:space="preserve"> </w:t>
      </w:r>
      <w:r>
        <w:rPr>
          <w:rFonts w:hint="eastAsia"/>
        </w:rPr>
        <w:t>и</w:t>
      </w:r>
      <w:r>
        <w:t xml:space="preserve"> </w:t>
      </w:r>
      <w:r>
        <w:rPr>
          <w:rFonts w:hint="eastAsia"/>
        </w:rPr>
        <w:t>симметрия</w:t>
      </w:r>
      <w:r>
        <w:t xml:space="preserve"> </w:t>
      </w:r>
      <w:r>
        <w:rPr>
          <w:rFonts w:hint="eastAsia"/>
        </w:rPr>
        <w:t>заблуждений</w:t>
      </w:r>
    </w:p>
    <w:p w14:paraId="1AB22A2E" w14:textId="77777777" w:rsidR="00513E78" w:rsidRDefault="00513E78" w:rsidP="00513E78"/>
    <w:p w14:paraId="4008D7B7" w14:textId="77777777" w:rsidR="00513E78" w:rsidRDefault="00513E78" w:rsidP="00513E78">
      <w:r>
        <w:t xml:space="preserve">2.2. </w:t>
      </w:r>
      <w:r>
        <w:rPr>
          <w:rFonts w:hint="eastAsia"/>
        </w:rPr>
        <w:t>Экономическая</w:t>
      </w:r>
      <w:r>
        <w:t xml:space="preserve"> </w:t>
      </w:r>
      <w:r>
        <w:rPr>
          <w:rFonts w:hint="eastAsia"/>
        </w:rPr>
        <w:t>роль</w:t>
      </w:r>
      <w:r>
        <w:t xml:space="preserve"> </w:t>
      </w:r>
      <w:r>
        <w:rPr>
          <w:rFonts w:hint="eastAsia"/>
        </w:rPr>
        <w:t>финансовых</w:t>
      </w:r>
      <w:r>
        <w:t xml:space="preserve"> </w:t>
      </w:r>
      <w:r>
        <w:rPr>
          <w:rFonts w:hint="eastAsia"/>
        </w:rPr>
        <w:t>посредников</w:t>
      </w:r>
    </w:p>
    <w:p w14:paraId="2E485961" w14:textId="77777777" w:rsidR="00513E78" w:rsidRDefault="00513E78" w:rsidP="00513E78"/>
    <w:p w14:paraId="2899A62C" w14:textId="77777777" w:rsidR="00513E78" w:rsidRDefault="00513E78" w:rsidP="00513E78">
      <w:r>
        <w:t xml:space="preserve">2.3. </w:t>
      </w:r>
      <w:r>
        <w:rPr>
          <w:rFonts w:hint="eastAsia"/>
        </w:rPr>
        <w:t>Влияние</w:t>
      </w:r>
      <w:r>
        <w:t xml:space="preserve"> </w:t>
      </w:r>
      <w:r>
        <w:rPr>
          <w:rFonts w:hint="eastAsia"/>
        </w:rPr>
        <w:t>государства</w:t>
      </w:r>
      <w:r>
        <w:t xml:space="preserve"> </w:t>
      </w:r>
      <w:r>
        <w:rPr>
          <w:rFonts w:hint="eastAsia"/>
        </w:rPr>
        <w:t>на</w:t>
      </w:r>
      <w:r>
        <w:t xml:space="preserve"> </w:t>
      </w:r>
      <w:r>
        <w:rPr>
          <w:rFonts w:hint="eastAsia"/>
        </w:rPr>
        <w:t>состояние</w:t>
      </w:r>
      <w:r>
        <w:t xml:space="preserve"> </w:t>
      </w:r>
      <w:r>
        <w:rPr>
          <w:rFonts w:hint="eastAsia"/>
        </w:rPr>
        <w:t>неопределенности</w:t>
      </w:r>
      <w:r>
        <w:t xml:space="preserve"> </w:t>
      </w:r>
      <w:r>
        <w:rPr>
          <w:rFonts w:hint="eastAsia"/>
        </w:rPr>
        <w:t>мирового</w:t>
      </w:r>
      <w:r>
        <w:t xml:space="preserve"> </w:t>
      </w:r>
      <w:r>
        <w:rPr>
          <w:rFonts w:hint="eastAsia"/>
        </w:rPr>
        <w:t>финансового</w:t>
      </w:r>
      <w:r>
        <w:t xml:space="preserve"> </w:t>
      </w:r>
      <w:r>
        <w:rPr>
          <w:rFonts w:hint="eastAsia"/>
        </w:rPr>
        <w:t>рынка</w:t>
      </w:r>
    </w:p>
    <w:p w14:paraId="2988A7D9" w14:textId="77777777" w:rsidR="00513E78" w:rsidRDefault="00513E78" w:rsidP="00513E78"/>
    <w:p w14:paraId="7A9BFCB5" w14:textId="77777777" w:rsidR="00513E78" w:rsidRDefault="00513E78" w:rsidP="00513E78">
      <w:r>
        <w:rPr>
          <w:rFonts w:hint="eastAsia"/>
        </w:rPr>
        <w:t>Глава</w:t>
      </w:r>
      <w:r>
        <w:t xml:space="preserve"> 3. </w:t>
      </w:r>
      <w:r>
        <w:rPr>
          <w:rFonts w:hint="eastAsia"/>
        </w:rPr>
        <w:t>ИРРАЦИОНАЛЬНОЕ</w:t>
      </w:r>
      <w:r>
        <w:t xml:space="preserve"> </w:t>
      </w:r>
      <w:r>
        <w:rPr>
          <w:rFonts w:hint="eastAsia"/>
        </w:rPr>
        <w:t>ПОВЕДЕНИЕ</w:t>
      </w:r>
      <w:r>
        <w:t xml:space="preserve"> </w:t>
      </w:r>
      <w:r>
        <w:rPr>
          <w:rFonts w:hint="eastAsia"/>
        </w:rPr>
        <w:t>ИНВЕСТОРОВ</w:t>
      </w:r>
      <w:r>
        <w:t xml:space="preserve"> </w:t>
      </w:r>
      <w:r>
        <w:rPr>
          <w:rFonts w:hint="eastAsia"/>
        </w:rPr>
        <w:t>НА</w:t>
      </w:r>
      <w:r>
        <w:t xml:space="preserve"> </w:t>
      </w:r>
      <w:r>
        <w:rPr>
          <w:rFonts w:hint="eastAsia"/>
        </w:rPr>
        <w:t>МИРОВОМ</w:t>
      </w:r>
      <w:r>
        <w:t xml:space="preserve"> </w:t>
      </w:r>
      <w:r>
        <w:rPr>
          <w:rFonts w:hint="eastAsia"/>
        </w:rPr>
        <w:t>ФИНАНСОВОМ</w:t>
      </w:r>
      <w:r>
        <w:t xml:space="preserve"> </w:t>
      </w:r>
      <w:r>
        <w:rPr>
          <w:rFonts w:hint="eastAsia"/>
        </w:rPr>
        <w:t>РЫНКЕ</w:t>
      </w:r>
      <w:r>
        <w:t xml:space="preserve"> </w:t>
      </w:r>
      <w:r>
        <w:rPr>
          <w:rFonts w:hint="eastAsia"/>
        </w:rPr>
        <w:t>И</w:t>
      </w:r>
      <w:r>
        <w:t xml:space="preserve"> </w:t>
      </w:r>
      <w:r>
        <w:rPr>
          <w:rFonts w:hint="eastAsia"/>
        </w:rPr>
        <w:t>ПРИНЯТИЕ</w:t>
      </w:r>
      <w:r>
        <w:t xml:space="preserve"> </w:t>
      </w:r>
      <w:r>
        <w:rPr>
          <w:rFonts w:hint="eastAsia"/>
        </w:rPr>
        <w:t>РЕШЕНИЙ</w:t>
      </w:r>
      <w:r>
        <w:t xml:space="preserve"> </w:t>
      </w:r>
      <w:r>
        <w:rPr>
          <w:rFonts w:hint="eastAsia"/>
        </w:rPr>
        <w:t>В</w:t>
      </w:r>
      <w:r>
        <w:t xml:space="preserve"> </w:t>
      </w:r>
      <w:r>
        <w:rPr>
          <w:rFonts w:hint="eastAsia"/>
        </w:rPr>
        <w:t>УСЛО</w:t>
      </w:r>
      <w:r>
        <w:rPr>
          <w:rFonts w:hint="eastAsia"/>
        </w:rPr>
        <w:lastRenderedPageBreak/>
        <w:t>ВИЯХ</w:t>
      </w:r>
      <w:r>
        <w:t xml:space="preserve"> </w:t>
      </w:r>
      <w:r>
        <w:rPr>
          <w:rFonts w:hint="eastAsia"/>
        </w:rPr>
        <w:t>НЕОПРЕДЕЛЕННОСТИ</w:t>
      </w:r>
    </w:p>
    <w:p w14:paraId="4D3A9387" w14:textId="77777777" w:rsidR="00513E78" w:rsidRDefault="00513E78" w:rsidP="00513E78"/>
    <w:p w14:paraId="5B3A91E9" w14:textId="77777777" w:rsidR="00513E78" w:rsidRDefault="00513E78" w:rsidP="00513E78">
      <w:r>
        <w:t xml:space="preserve">3.1. </w:t>
      </w:r>
      <w:r>
        <w:rPr>
          <w:rFonts w:hint="eastAsia"/>
        </w:rPr>
        <w:t>Проявления</w:t>
      </w:r>
      <w:r>
        <w:t xml:space="preserve"> </w:t>
      </w:r>
      <w:r>
        <w:rPr>
          <w:rFonts w:hint="eastAsia"/>
        </w:rPr>
        <w:t>иррациональности</w:t>
      </w:r>
      <w:r>
        <w:t xml:space="preserve"> </w:t>
      </w:r>
      <w:r>
        <w:rPr>
          <w:rFonts w:hint="eastAsia"/>
        </w:rPr>
        <w:t>и</w:t>
      </w:r>
      <w:r>
        <w:t xml:space="preserve"> </w:t>
      </w:r>
      <w:r>
        <w:rPr>
          <w:rFonts w:hint="eastAsia"/>
        </w:rPr>
        <w:t>особенности</w:t>
      </w:r>
      <w:r>
        <w:t xml:space="preserve"> </w:t>
      </w:r>
      <w:r>
        <w:rPr>
          <w:rFonts w:hint="eastAsia"/>
        </w:rPr>
        <w:t>инвестиционного</w:t>
      </w:r>
      <w:r>
        <w:t xml:space="preserve"> </w:t>
      </w:r>
      <w:r>
        <w:rPr>
          <w:rFonts w:hint="eastAsia"/>
        </w:rPr>
        <w:t>выбора</w:t>
      </w:r>
      <w:r>
        <w:t xml:space="preserve"> </w:t>
      </w:r>
      <w:r>
        <w:rPr>
          <w:rFonts w:hint="eastAsia"/>
        </w:rPr>
        <w:t>иррационального</w:t>
      </w:r>
      <w:r>
        <w:t xml:space="preserve"> </w:t>
      </w:r>
      <w:r>
        <w:rPr>
          <w:rFonts w:hint="eastAsia"/>
        </w:rPr>
        <w:t>инвестора</w:t>
      </w:r>
    </w:p>
    <w:p w14:paraId="70FC78C0" w14:textId="77777777" w:rsidR="00513E78" w:rsidRDefault="00513E78" w:rsidP="00513E78"/>
    <w:p w14:paraId="20B1472D" w14:textId="77777777" w:rsidR="00513E78" w:rsidRDefault="00513E78" w:rsidP="00513E78">
      <w:r>
        <w:t xml:space="preserve">3.2. </w:t>
      </w:r>
      <w:r>
        <w:rPr>
          <w:rFonts w:hint="eastAsia"/>
        </w:rPr>
        <w:t>Концепции</w:t>
      </w:r>
      <w:r>
        <w:t xml:space="preserve"> </w:t>
      </w:r>
      <w:r>
        <w:rPr>
          <w:rFonts w:hint="eastAsia"/>
        </w:rPr>
        <w:t>экспоненциально</w:t>
      </w:r>
      <w:r>
        <w:t xml:space="preserve"> </w:t>
      </w:r>
      <w:r>
        <w:rPr>
          <w:rFonts w:hint="eastAsia"/>
        </w:rPr>
        <w:t>масштабируемых</w:t>
      </w:r>
      <w:r>
        <w:t xml:space="preserve"> </w:t>
      </w:r>
      <w:r>
        <w:rPr>
          <w:rFonts w:hint="eastAsia"/>
        </w:rPr>
        <w:t>событий</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для</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C0452B4" w14:textId="77777777" w:rsidR="00513E78" w:rsidRDefault="00513E78" w:rsidP="00513E78"/>
    <w:p w14:paraId="5CE5968F" w14:textId="77777777" w:rsidR="00513E78" w:rsidRDefault="00513E78" w:rsidP="00513E78">
      <w:r>
        <w:t xml:space="preserve">3.3. </w:t>
      </w:r>
      <w:r>
        <w:rPr>
          <w:rFonts w:hint="eastAsia"/>
        </w:rPr>
        <w:t>Методология</w:t>
      </w:r>
      <w:r>
        <w:t xml:space="preserve"> </w:t>
      </w:r>
      <w:r>
        <w:rPr>
          <w:rFonts w:hint="eastAsia"/>
        </w:rPr>
        <w:t>выявления</w:t>
      </w:r>
      <w:r>
        <w:t xml:space="preserve"> </w:t>
      </w:r>
      <w:r>
        <w:rPr>
          <w:rFonts w:hint="eastAsia"/>
        </w:rPr>
        <w:t>экспоненциально</w:t>
      </w:r>
      <w:r>
        <w:t xml:space="preserve"> </w:t>
      </w:r>
      <w:r>
        <w:rPr>
          <w:rFonts w:hint="eastAsia"/>
        </w:rPr>
        <w:t>масштабируемых</w:t>
      </w:r>
      <w:r>
        <w:t xml:space="preserve"> </w:t>
      </w:r>
      <w:r>
        <w:rPr>
          <w:rFonts w:hint="eastAsia"/>
        </w:rPr>
        <w:t>событий</w:t>
      </w:r>
      <w:r>
        <w:t xml:space="preserve"> </w:t>
      </w:r>
      <w:r>
        <w:rPr>
          <w:rFonts w:hint="eastAsia"/>
        </w:rPr>
        <w:t>на</w:t>
      </w:r>
      <w:r>
        <w:t xml:space="preserve"> </w:t>
      </w:r>
      <w:r>
        <w:rPr>
          <w:rFonts w:hint="eastAsia"/>
        </w:rPr>
        <w:t>мировом</w:t>
      </w:r>
      <w:r>
        <w:t xml:space="preserve"> </w:t>
      </w:r>
      <w:r>
        <w:rPr>
          <w:rFonts w:hint="eastAsia"/>
        </w:rPr>
        <w:t>финансовом</w:t>
      </w:r>
      <w:r>
        <w:t xml:space="preserve"> </w:t>
      </w:r>
      <w:r>
        <w:rPr>
          <w:rFonts w:hint="eastAsia"/>
        </w:rPr>
        <w:t>рынке</w:t>
      </w:r>
    </w:p>
    <w:p w14:paraId="6ECDDD9D" w14:textId="77777777" w:rsidR="00513E78" w:rsidRDefault="00513E78" w:rsidP="00513E78"/>
    <w:p w14:paraId="6ABBBEED" w14:textId="77777777" w:rsidR="00513E78" w:rsidRDefault="00513E78" w:rsidP="00513E78">
      <w:r>
        <w:rPr>
          <w:rFonts w:hint="eastAsia"/>
        </w:rPr>
        <w:t>Глава</w:t>
      </w:r>
      <w:r>
        <w:t xml:space="preserve"> 4. </w:t>
      </w:r>
      <w:r>
        <w:rPr>
          <w:rFonts w:hint="eastAsia"/>
        </w:rPr>
        <w:t>МИРОВОЙ</w:t>
      </w:r>
      <w:r>
        <w:t xml:space="preserve"> </w:t>
      </w:r>
      <w:r>
        <w:rPr>
          <w:rFonts w:hint="eastAsia"/>
        </w:rPr>
        <w:t>ФИНАНСОВЫЙ</w:t>
      </w:r>
      <w:r>
        <w:t xml:space="preserve"> </w:t>
      </w:r>
      <w:r>
        <w:rPr>
          <w:rFonts w:hint="eastAsia"/>
        </w:rPr>
        <w:t>РЫНОК</w:t>
      </w:r>
      <w:r>
        <w:t xml:space="preserve"> </w:t>
      </w:r>
      <w:r>
        <w:rPr>
          <w:rFonts w:hint="eastAsia"/>
        </w:rPr>
        <w:t>ПОСЛЕ</w:t>
      </w:r>
      <w:r>
        <w:t xml:space="preserve"> </w:t>
      </w:r>
      <w:r>
        <w:rPr>
          <w:rFonts w:hint="eastAsia"/>
        </w:rPr>
        <w:t>КРИЗИСА</w:t>
      </w:r>
      <w:r>
        <w:t xml:space="preserve"> 2007-2008 </w:t>
      </w:r>
      <w:r>
        <w:rPr>
          <w:rFonts w:hint="eastAsia"/>
        </w:rPr>
        <w:t>ГОДОВ</w:t>
      </w:r>
      <w:r>
        <w:t xml:space="preserve"> </w:t>
      </w:r>
      <w:r>
        <w:rPr>
          <w:rFonts w:hint="eastAsia"/>
        </w:rPr>
        <w:t>И</w:t>
      </w:r>
      <w:r>
        <w:t xml:space="preserve"> </w:t>
      </w:r>
      <w:r>
        <w:rPr>
          <w:rFonts w:hint="eastAsia"/>
        </w:rPr>
        <w:t>ПРОБЛЕМА</w:t>
      </w:r>
      <w:r>
        <w:t xml:space="preserve"> </w:t>
      </w:r>
      <w:r>
        <w:rPr>
          <w:rFonts w:hint="eastAsia"/>
        </w:rPr>
        <w:t>ЕГО</w:t>
      </w:r>
      <w:r>
        <w:t xml:space="preserve"> </w:t>
      </w:r>
      <w:r>
        <w:rPr>
          <w:rFonts w:hint="eastAsia"/>
        </w:rPr>
        <w:t>НЕОПРЕДЕЛЕННОСТИ</w:t>
      </w:r>
    </w:p>
    <w:p w14:paraId="3F9883B5" w14:textId="77777777" w:rsidR="00513E78" w:rsidRDefault="00513E78" w:rsidP="00513E78"/>
    <w:p w14:paraId="59018906" w14:textId="77777777" w:rsidR="00513E78" w:rsidRDefault="00513E78" w:rsidP="00513E78">
      <w:r>
        <w:t xml:space="preserve">4.1. </w:t>
      </w:r>
      <w:r>
        <w:rPr>
          <w:rFonts w:hint="eastAsia"/>
        </w:rPr>
        <w:t>Тенденции</w:t>
      </w:r>
      <w:r>
        <w:t xml:space="preserve"> </w:t>
      </w:r>
      <w:r>
        <w:rPr>
          <w:rFonts w:hint="eastAsia"/>
        </w:rPr>
        <w:t>развития</w:t>
      </w:r>
      <w:r>
        <w:t xml:space="preserve"> </w:t>
      </w:r>
      <w:r>
        <w:rPr>
          <w:rFonts w:hint="eastAsia"/>
        </w:rPr>
        <w:t>современного</w:t>
      </w:r>
      <w:r>
        <w:t xml:space="preserve"> </w:t>
      </w:r>
      <w:r>
        <w:rPr>
          <w:rFonts w:hint="eastAsia"/>
        </w:rPr>
        <w:t>мирового</w:t>
      </w:r>
      <w:r>
        <w:t xml:space="preserve"> </w:t>
      </w:r>
      <w:r>
        <w:rPr>
          <w:rFonts w:hint="eastAsia"/>
        </w:rPr>
        <w:t>финансового</w:t>
      </w:r>
      <w:r>
        <w:t xml:space="preserve"> </w:t>
      </w:r>
      <w:r>
        <w:rPr>
          <w:rFonts w:hint="eastAsia"/>
        </w:rPr>
        <w:t>рынка</w:t>
      </w:r>
    </w:p>
    <w:p w14:paraId="2AF295F4" w14:textId="77777777" w:rsidR="00513E78" w:rsidRDefault="00513E78" w:rsidP="00513E78"/>
    <w:p w14:paraId="376F8543" w14:textId="77777777" w:rsidR="00513E78" w:rsidRDefault="00513E78" w:rsidP="00513E78">
      <w:r>
        <w:t xml:space="preserve">4.2. </w:t>
      </w:r>
      <w:r>
        <w:rPr>
          <w:rFonts w:hint="eastAsia"/>
        </w:rPr>
        <w:t>Эволюция</w:t>
      </w:r>
      <w:r>
        <w:t xml:space="preserve"> </w:t>
      </w:r>
      <w:r>
        <w:rPr>
          <w:rFonts w:hint="eastAsia"/>
        </w:rPr>
        <w:t>международных</w:t>
      </w:r>
      <w:r>
        <w:t xml:space="preserve"> </w:t>
      </w:r>
      <w:r>
        <w:rPr>
          <w:rFonts w:hint="eastAsia"/>
        </w:rPr>
        <w:t>стандартов</w:t>
      </w:r>
      <w:r>
        <w:t xml:space="preserve"> </w:t>
      </w:r>
      <w:r>
        <w:rPr>
          <w:rFonts w:hint="eastAsia"/>
        </w:rPr>
        <w:t>корпоративного</w:t>
      </w:r>
      <w:r>
        <w:t xml:space="preserve"> </w:t>
      </w:r>
      <w:r>
        <w:rPr>
          <w:rFonts w:hint="eastAsia"/>
        </w:rPr>
        <w:t>управления</w:t>
      </w:r>
    </w:p>
    <w:p w14:paraId="4C582A17" w14:textId="77777777" w:rsidR="00513E78" w:rsidRDefault="00513E78" w:rsidP="00513E78"/>
    <w:p w14:paraId="6D538A85" w14:textId="77777777" w:rsidR="00513E78" w:rsidRDefault="00513E78" w:rsidP="00513E78">
      <w:r>
        <w:t xml:space="preserve">4.3. </w:t>
      </w:r>
      <w:r>
        <w:rPr>
          <w:rFonts w:hint="eastAsia"/>
        </w:rPr>
        <w:t>Российский</w:t>
      </w:r>
      <w:r>
        <w:t xml:space="preserve"> </w:t>
      </w:r>
      <w:r>
        <w:rPr>
          <w:rFonts w:hint="eastAsia"/>
        </w:rPr>
        <w:t>фондовый</w:t>
      </w:r>
      <w:r>
        <w:t xml:space="preserve"> </w:t>
      </w:r>
      <w:r>
        <w:rPr>
          <w:rFonts w:hint="eastAsia"/>
        </w:rPr>
        <w:t>рынок</w:t>
      </w:r>
      <w:r>
        <w:t xml:space="preserve"> </w:t>
      </w:r>
      <w:r>
        <w:rPr>
          <w:rFonts w:hint="eastAsia"/>
        </w:rPr>
        <w:t>в</w:t>
      </w:r>
      <w:r>
        <w:t xml:space="preserve"> </w:t>
      </w:r>
      <w:r>
        <w:rPr>
          <w:rFonts w:hint="eastAsia"/>
        </w:rPr>
        <w:t>свете</w:t>
      </w:r>
      <w:r>
        <w:t xml:space="preserve"> </w:t>
      </w:r>
      <w:r>
        <w:rPr>
          <w:rFonts w:hint="eastAsia"/>
        </w:rPr>
        <w:t>глобальных</w:t>
      </w:r>
      <w:r>
        <w:t xml:space="preserve"> </w:t>
      </w:r>
      <w:r>
        <w:rPr>
          <w:rFonts w:hint="eastAsia"/>
        </w:rPr>
        <w:t>тенденций</w:t>
      </w:r>
    </w:p>
    <w:p w14:paraId="38F60C2C" w14:textId="77777777" w:rsidR="00513E78" w:rsidRDefault="00513E78" w:rsidP="00513E78"/>
    <w:p w14:paraId="523DD790" w14:textId="77777777" w:rsidR="00513E78" w:rsidRDefault="00513E78" w:rsidP="00513E78">
      <w:r>
        <w:rPr>
          <w:rFonts w:hint="eastAsia"/>
        </w:rPr>
        <w:t>Глава</w:t>
      </w:r>
      <w:r>
        <w:t xml:space="preserve"> 5. </w:t>
      </w:r>
      <w:r>
        <w:rPr>
          <w:rFonts w:hint="eastAsia"/>
        </w:rPr>
        <w:t>РОЛЬ</w:t>
      </w:r>
      <w:r>
        <w:t xml:space="preserve"> </w:t>
      </w:r>
      <w:r>
        <w:rPr>
          <w:rFonts w:hint="eastAsia"/>
        </w:rPr>
        <w:t>ТЕХНОЛОГИЙ</w:t>
      </w:r>
      <w:r>
        <w:t xml:space="preserve"> </w:t>
      </w:r>
      <w:r>
        <w:rPr>
          <w:rFonts w:hint="eastAsia"/>
        </w:rPr>
        <w:t>В</w:t>
      </w:r>
      <w:r>
        <w:t xml:space="preserve"> </w:t>
      </w:r>
      <w:r>
        <w:rPr>
          <w:rFonts w:hint="eastAsia"/>
        </w:rPr>
        <w:t>ПРЕОДОЛЕНИИ</w:t>
      </w:r>
      <w:r>
        <w:t xml:space="preserve"> </w:t>
      </w:r>
      <w:r>
        <w:rPr>
          <w:rFonts w:hint="eastAsia"/>
        </w:rPr>
        <w:t>НЕОПРЕДЕЛЕННОСТИ</w:t>
      </w:r>
      <w:r>
        <w:t xml:space="preserve"> </w:t>
      </w:r>
      <w:r>
        <w:rPr>
          <w:rFonts w:hint="eastAsia"/>
        </w:rPr>
        <w:t>МИРОВОГО</w:t>
      </w:r>
      <w:r>
        <w:t xml:space="preserve"> </w:t>
      </w:r>
      <w:r>
        <w:rPr>
          <w:rFonts w:hint="eastAsia"/>
        </w:rPr>
        <w:t>ФИНАНСОВОГО</w:t>
      </w:r>
      <w:r>
        <w:t xml:space="preserve"> </w:t>
      </w:r>
      <w:r>
        <w:rPr>
          <w:rFonts w:hint="eastAsia"/>
        </w:rPr>
        <w:t>РЫНКА</w:t>
      </w:r>
    </w:p>
    <w:p w14:paraId="29839883" w14:textId="77777777" w:rsidR="00513E78" w:rsidRDefault="00513E78" w:rsidP="00513E78"/>
    <w:p w14:paraId="387EB454" w14:textId="77777777" w:rsidR="00513E78" w:rsidRDefault="00513E78" w:rsidP="00513E78">
      <w:r>
        <w:t xml:space="preserve">5.1 </w:t>
      </w:r>
      <w:r>
        <w:rPr>
          <w:rFonts w:hint="eastAsia"/>
        </w:rPr>
        <w:t>Использование</w:t>
      </w:r>
      <w:r>
        <w:t xml:space="preserve"> </w:t>
      </w:r>
      <w:r>
        <w:rPr>
          <w:rFonts w:hint="eastAsia"/>
        </w:rPr>
        <w:t>технологий</w:t>
      </w:r>
      <w:r>
        <w:t xml:space="preserve"> </w:t>
      </w:r>
      <w:r>
        <w:rPr>
          <w:rFonts w:hint="eastAsia"/>
        </w:rPr>
        <w:t>обработки</w:t>
      </w:r>
      <w:r>
        <w:t xml:space="preserve"> </w:t>
      </w:r>
      <w:r>
        <w:rPr>
          <w:rFonts w:hint="eastAsia"/>
        </w:rPr>
        <w:t>больших</w:t>
      </w:r>
      <w:r>
        <w:t xml:space="preserve"> </w:t>
      </w:r>
      <w:r>
        <w:rPr>
          <w:rFonts w:hint="eastAsia"/>
        </w:rPr>
        <w:t>данных</w:t>
      </w:r>
      <w:r>
        <w:t xml:space="preserve"> </w:t>
      </w:r>
      <w:r>
        <w:rPr>
          <w:rFonts w:hint="eastAsia"/>
        </w:rPr>
        <w:t>международными</w:t>
      </w:r>
      <w:r>
        <w:t xml:space="preserve"> </w:t>
      </w:r>
      <w:r>
        <w:rPr>
          <w:rFonts w:hint="eastAsia"/>
        </w:rPr>
        <w:t>финансовыми</w:t>
      </w:r>
      <w:r>
        <w:t xml:space="preserve"> </w:t>
      </w:r>
      <w:r>
        <w:rPr>
          <w:rFonts w:hint="eastAsia"/>
        </w:rPr>
        <w:t>институтами</w:t>
      </w:r>
    </w:p>
    <w:p w14:paraId="6FD8D314" w14:textId="77777777" w:rsidR="00513E78" w:rsidRDefault="00513E78" w:rsidP="00513E78"/>
    <w:p w14:paraId="6C269AED" w14:textId="77777777" w:rsidR="00513E78" w:rsidRDefault="00513E78" w:rsidP="00513E78">
      <w:r>
        <w:t xml:space="preserve">5.2. </w:t>
      </w:r>
      <w:r>
        <w:rPr>
          <w:rFonts w:hint="eastAsia"/>
        </w:rPr>
        <w:t>Технологизация</w:t>
      </w:r>
      <w:r>
        <w:t xml:space="preserve"> </w:t>
      </w:r>
      <w:r>
        <w:rPr>
          <w:rFonts w:hint="eastAsia"/>
        </w:rPr>
        <w:t>и</w:t>
      </w:r>
      <w:r>
        <w:t xml:space="preserve"> </w:t>
      </w:r>
      <w:r>
        <w:rPr>
          <w:rFonts w:hint="eastAsia"/>
        </w:rPr>
        <w:t>унификация</w:t>
      </w:r>
      <w:r>
        <w:t xml:space="preserve"> </w:t>
      </w:r>
      <w:r>
        <w:rPr>
          <w:rFonts w:hint="eastAsia"/>
        </w:rPr>
        <w:t>регулирования</w:t>
      </w:r>
      <w:r>
        <w:t xml:space="preserve"> </w:t>
      </w:r>
      <w:r>
        <w:rPr>
          <w:rFonts w:hint="eastAsia"/>
        </w:rPr>
        <w:t>мирового</w:t>
      </w:r>
      <w:r>
        <w:t xml:space="preserve"> </w:t>
      </w:r>
      <w:r>
        <w:rPr>
          <w:rFonts w:hint="eastAsia"/>
        </w:rPr>
        <w:t>финансового</w:t>
      </w:r>
      <w:r>
        <w:t xml:space="preserve"> </w:t>
      </w:r>
      <w:r>
        <w:rPr>
          <w:rFonts w:hint="eastAsia"/>
        </w:rPr>
        <w:t>рынка</w:t>
      </w:r>
    </w:p>
    <w:p w14:paraId="20126F42" w14:textId="77777777" w:rsidR="00513E78" w:rsidRDefault="00513E78" w:rsidP="00513E78"/>
    <w:p w14:paraId="7E4305DF" w14:textId="77777777" w:rsidR="00513E78" w:rsidRDefault="00513E78" w:rsidP="00513E78">
      <w:r>
        <w:t xml:space="preserve">5.3. </w:t>
      </w:r>
      <w:r>
        <w:rPr>
          <w:rFonts w:hint="eastAsia"/>
        </w:rPr>
        <w:t>Парадигма</w:t>
      </w:r>
      <w:r>
        <w:t xml:space="preserve"> </w:t>
      </w:r>
      <w:r>
        <w:rPr>
          <w:rFonts w:hint="eastAsia"/>
        </w:rPr>
        <w:t>финансового</w:t>
      </w:r>
      <w:r>
        <w:t xml:space="preserve"> </w:t>
      </w:r>
      <w:r>
        <w:rPr>
          <w:rFonts w:hint="eastAsia"/>
        </w:rPr>
        <w:t>рынка</w:t>
      </w:r>
      <w:r>
        <w:t xml:space="preserve"> </w:t>
      </w:r>
      <w:r>
        <w:rPr>
          <w:rFonts w:hint="eastAsia"/>
        </w:rPr>
        <w:t>в</w:t>
      </w:r>
      <w:r>
        <w:t xml:space="preserve"> </w:t>
      </w:r>
      <w:r>
        <w:rPr>
          <w:rFonts w:hint="eastAsia"/>
        </w:rPr>
        <w:t>современных</w:t>
      </w:r>
      <w:r>
        <w:t xml:space="preserve"> </w:t>
      </w:r>
      <w:r>
        <w:rPr>
          <w:rFonts w:hint="eastAsia"/>
        </w:rPr>
        <w:t>условиях</w:t>
      </w:r>
    </w:p>
    <w:p w14:paraId="6C45467A" w14:textId="77777777" w:rsidR="00513E78" w:rsidRDefault="00513E78" w:rsidP="00513E78"/>
    <w:p w14:paraId="38ADA9EF" w14:textId="77777777" w:rsidR="00513E78" w:rsidRDefault="00513E78" w:rsidP="00513E78">
      <w:r>
        <w:rPr>
          <w:rFonts w:hint="eastAsia"/>
        </w:rPr>
        <w:t>ЗАКЛЮЧЕНИЕ</w:t>
      </w:r>
    </w:p>
    <w:p w14:paraId="795D1A26" w14:textId="77777777" w:rsidR="00513E78" w:rsidRDefault="00513E78" w:rsidP="00513E78"/>
    <w:p w14:paraId="6D9FC8AF" w14:textId="03C12C54" w:rsidR="00513E78" w:rsidRPr="00513E78" w:rsidRDefault="00513E78" w:rsidP="00513E78">
      <w:r>
        <w:rPr>
          <w:rFonts w:hint="eastAsia"/>
        </w:rPr>
        <w:t>СПИСОК</w:t>
      </w:r>
      <w:r>
        <w:t xml:space="preserve"> </w:t>
      </w:r>
      <w:r>
        <w:rPr>
          <w:rFonts w:hint="eastAsia"/>
        </w:rPr>
        <w:t>ЛИТЕРАТУРЫ</w:t>
      </w:r>
    </w:p>
    <w:sectPr w:rsidR="00513E78" w:rsidRPr="00513E78" w:rsidSect="003425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361A" w14:textId="77777777" w:rsidR="00342543" w:rsidRDefault="00342543">
      <w:pPr>
        <w:spacing w:after="0" w:line="240" w:lineRule="auto"/>
      </w:pPr>
      <w:r>
        <w:separator/>
      </w:r>
    </w:p>
  </w:endnote>
  <w:endnote w:type="continuationSeparator" w:id="0">
    <w:p w14:paraId="2B10A2EF" w14:textId="77777777" w:rsidR="00342543" w:rsidRDefault="0034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CBF9" w14:textId="77777777" w:rsidR="00342543" w:rsidRDefault="00342543"/>
    <w:p w14:paraId="011BE1F5" w14:textId="77777777" w:rsidR="00342543" w:rsidRDefault="00342543"/>
    <w:p w14:paraId="25B83275" w14:textId="77777777" w:rsidR="00342543" w:rsidRDefault="00342543"/>
    <w:p w14:paraId="2674886A" w14:textId="77777777" w:rsidR="00342543" w:rsidRDefault="00342543"/>
    <w:p w14:paraId="5FA1FFEE" w14:textId="77777777" w:rsidR="00342543" w:rsidRDefault="00342543"/>
    <w:p w14:paraId="64E43ADB" w14:textId="77777777" w:rsidR="00342543" w:rsidRDefault="00342543"/>
    <w:p w14:paraId="22B2C4E4" w14:textId="77777777" w:rsidR="00342543" w:rsidRDefault="003425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1B55B" wp14:editId="27973F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4AA0" w14:textId="77777777" w:rsidR="00342543" w:rsidRDefault="00342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1B5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C4AA0" w14:textId="77777777" w:rsidR="00342543" w:rsidRDefault="00342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836CB" w14:textId="77777777" w:rsidR="00342543" w:rsidRDefault="00342543"/>
    <w:p w14:paraId="6A9AED06" w14:textId="77777777" w:rsidR="00342543" w:rsidRDefault="00342543"/>
    <w:p w14:paraId="5483F2DE" w14:textId="77777777" w:rsidR="00342543" w:rsidRDefault="003425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599049" wp14:editId="370128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F6BB" w14:textId="77777777" w:rsidR="00342543" w:rsidRDefault="00342543"/>
                          <w:p w14:paraId="36AF5E24" w14:textId="77777777" w:rsidR="00342543" w:rsidRDefault="003425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990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BDF6BB" w14:textId="77777777" w:rsidR="00342543" w:rsidRDefault="00342543"/>
                    <w:p w14:paraId="36AF5E24" w14:textId="77777777" w:rsidR="00342543" w:rsidRDefault="003425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919DE" w14:textId="77777777" w:rsidR="00342543" w:rsidRDefault="00342543"/>
    <w:p w14:paraId="29325715" w14:textId="77777777" w:rsidR="00342543" w:rsidRDefault="00342543">
      <w:pPr>
        <w:rPr>
          <w:sz w:val="2"/>
          <w:szCs w:val="2"/>
        </w:rPr>
      </w:pPr>
    </w:p>
    <w:p w14:paraId="0B4376A8" w14:textId="77777777" w:rsidR="00342543" w:rsidRDefault="00342543"/>
    <w:p w14:paraId="362BBD16" w14:textId="77777777" w:rsidR="00342543" w:rsidRDefault="00342543">
      <w:pPr>
        <w:spacing w:after="0" w:line="240" w:lineRule="auto"/>
      </w:pPr>
    </w:p>
  </w:footnote>
  <w:footnote w:type="continuationSeparator" w:id="0">
    <w:p w14:paraId="6FE20001" w14:textId="77777777" w:rsidR="00342543" w:rsidRDefault="0034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43"/>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16014</TotalTime>
  <Pages>3</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2524</cp:revision>
  <cp:lastPrinted>2009-02-06T05:36:00Z</cp:lastPrinted>
  <dcterms:created xsi:type="dcterms:W3CDTF">2024-04-09T10:20:00Z</dcterms:created>
  <dcterms:modified xsi:type="dcterms:W3CDTF">2024-04-28T11:43:00Z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