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Богомолець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Ольга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Вадимівна</w:t>
      </w:r>
      <w:r w:rsidRPr="008515E6">
        <w:rPr>
          <w:rFonts w:ascii="Verdana" w:eastAsia="Times New Roman" w:hAnsi="Verdana" w:cs="Times New Roman"/>
          <w:color w:val="000000"/>
          <w:kern w:val="0"/>
          <w:sz w:val="24"/>
          <w:szCs w:val="24"/>
          <w:lang w:eastAsia="ru-RU"/>
        </w:rPr>
        <w:t xml:space="preserve"> . </w:t>
      </w:r>
      <w:r w:rsidRPr="008515E6">
        <w:rPr>
          <w:rFonts w:ascii="Verdana" w:eastAsia="Times New Roman" w:hAnsi="Verdana" w:cs="Times New Roman" w:hint="eastAsia"/>
          <w:color w:val="000000"/>
          <w:kern w:val="0"/>
          <w:sz w:val="24"/>
          <w:szCs w:val="24"/>
          <w:lang w:eastAsia="ru-RU"/>
        </w:rPr>
        <w:t>Назва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дисертаційної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роботи</w:t>
      </w:r>
      <w:r w:rsidRPr="008515E6">
        <w:rPr>
          <w:rFonts w:ascii="Verdana" w:eastAsia="Times New Roman" w:hAnsi="Verdana" w:cs="Times New Roman"/>
          <w:color w:val="000000"/>
          <w:kern w:val="0"/>
          <w:sz w:val="24"/>
          <w:szCs w:val="24"/>
          <w:lang w:eastAsia="ru-RU"/>
        </w:rPr>
        <w:t>: "</w:t>
      </w:r>
      <w:r w:rsidRPr="008515E6">
        <w:rPr>
          <w:rFonts w:ascii="Verdana" w:eastAsia="Times New Roman" w:hAnsi="Verdana" w:cs="Times New Roman" w:hint="eastAsia"/>
          <w:color w:val="000000"/>
          <w:kern w:val="0"/>
          <w:sz w:val="24"/>
          <w:szCs w:val="24"/>
          <w:lang w:eastAsia="ru-RU"/>
        </w:rPr>
        <w:t>ФЕНОМЕН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w:t>
      </w: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КИЇВСЬКИЙ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НАЦІОНАЛЬНИЙ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УНІВЕРСИТЕТ</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ІМЕНІ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ТАРАСА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ШЕВЧЕНКА</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КИЇВСЬКИЙ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НАЦІОНАЛЬНИЙ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УНІВЕРСИТЕТ</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ІМЕНІ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ТАРАСА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ШЕВЧЕНКА</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Кваліфікаційна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наукова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праця</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правах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рукопису</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Богомолець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Ольга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Вадимівна</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УДК</w:t>
      </w:r>
      <w:r w:rsidRPr="008515E6">
        <w:rPr>
          <w:rFonts w:ascii="Verdana" w:eastAsia="Times New Roman" w:hAnsi="Verdana" w:cs="Times New Roman"/>
          <w:color w:val="000000"/>
          <w:kern w:val="0"/>
          <w:sz w:val="24"/>
          <w:szCs w:val="24"/>
          <w:lang w:eastAsia="ru-RU"/>
        </w:rPr>
        <w:t xml:space="preserve"> 7.04 (=161.2)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ДИСЕРТАЦІЯ</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ФЕНОМЕН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09.00.12 </w:t>
      </w:r>
      <w:r w:rsidRPr="008515E6">
        <w:rPr>
          <w:rFonts w:ascii="Verdana" w:eastAsia="Times New Roman" w:hAnsi="Verdana" w:cs="Times New Roman" w:hint="eastAsia"/>
          <w:color w:val="000000"/>
          <w:kern w:val="0"/>
          <w:sz w:val="24"/>
          <w:szCs w:val="24"/>
          <w:lang w:eastAsia="ru-RU"/>
        </w:rPr>
        <w:t>–</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українознавство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філософські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науки</w:t>
      </w:r>
      <w:r w:rsidRPr="008515E6">
        <w:rPr>
          <w:rFonts w:ascii="Verdana" w:eastAsia="Times New Roman" w:hAnsi="Verdana" w:cs="Times New Roman"/>
          <w:color w:val="000000"/>
          <w:kern w:val="0"/>
          <w:sz w:val="24"/>
          <w:szCs w:val="24"/>
          <w:lang w:eastAsia="ru-RU"/>
        </w:rPr>
        <w:t>)</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Подається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здобуття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наукового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ступеня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доктора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філософських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наук</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Дисертація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містить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результати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власних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досліджень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Використання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ідей</w:t>
      </w:r>
      <w:r w:rsidRPr="008515E6">
        <w:rPr>
          <w:rFonts w:ascii="Verdana" w:eastAsia="Times New Roman" w:hAnsi="Verdana" w:cs="Times New Roman"/>
          <w:color w:val="000000"/>
          <w:kern w:val="0"/>
          <w:sz w:val="24"/>
          <w:szCs w:val="24"/>
          <w:lang w:eastAsia="ru-RU"/>
        </w:rPr>
        <w:t>,</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результатів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текстів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інших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авторів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мають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посилання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відповідне</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джерело</w:t>
      </w:r>
      <w:r w:rsidRPr="008515E6">
        <w:rPr>
          <w:rFonts w:ascii="Verdana" w:eastAsia="Times New Roman" w:hAnsi="Verdana" w:cs="Times New Roman"/>
          <w:color w:val="000000"/>
          <w:kern w:val="0"/>
          <w:sz w:val="24"/>
          <w:szCs w:val="24"/>
          <w:lang w:eastAsia="ru-RU"/>
        </w:rPr>
        <w:t>_____________________</w:t>
      </w:r>
      <w:r w:rsidRPr="008515E6">
        <w:rPr>
          <w:rFonts w:ascii="Verdana" w:eastAsia="Times New Roman" w:hAnsi="Verdana" w:cs="Times New Roman" w:hint="eastAsia"/>
          <w:color w:val="000000"/>
          <w:kern w:val="0"/>
          <w:sz w:val="24"/>
          <w:szCs w:val="24"/>
          <w:lang w:eastAsia="ru-RU"/>
        </w:rPr>
        <w:t>Богомолець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w:t>
      </w:r>
      <w:r w:rsidRPr="008515E6">
        <w:rPr>
          <w:rFonts w:ascii="Verdana" w:eastAsia="Times New Roman" w:hAnsi="Verdana" w:cs="Times New Roman"/>
          <w:color w:val="000000"/>
          <w:kern w:val="0"/>
          <w:sz w:val="24"/>
          <w:szCs w:val="24"/>
          <w:lang w:eastAsia="ru-RU"/>
        </w:rPr>
        <w:t>.</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Науковий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консультант</w:t>
      </w:r>
      <w:r w:rsidRPr="008515E6">
        <w:rPr>
          <w:rFonts w:ascii="Verdana" w:eastAsia="Times New Roman" w:hAnsi="Verdana" w:cs="Times New Roman"/>
          <w:color w:val="000000"/>
          <w:kern w:val="0"/>
          <w:sz w:val="24"/>
          <w:szCs w:val="24"/>
          <w:lang w:eastAsia="ru-RU"/>
        </w:rPr>
        <w:t>:</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доктор</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філософських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наук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доцент</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професор</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кафедри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філософії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культури</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Київського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національного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університету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імені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Тараса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Шевченка</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Кривда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Наталія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Юріївна</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Київ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w:t>
      </w:r>
      <w:r w:rsidRPr="008515E6">
        <w:rPr>
          <w:rFonts w:ascii="Verdana" w:eastAsia="Times New Roman" w:hAnsi="Verdana" w:cs="Times New Roman"/>
          <w:color w:val="000000"/>
          <w:kern w:val="0"/>
          <w:sz w:val="24"/>
          <w:szCs w:val="24"/>
          <w:lang w:eastAsia="ru-RU"/>
        </w:rPr>
        <w:t xml:space="preserve"> 2018</w:t>
      </w: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ЗМІСТ</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РОЗДІЛ</w:t>
      </w:r>
      <w:r w:rsidRPr="008515E6">
        <w:rPr>
          <w:rFonts w:ascii="Verdana" w:eastAsia="Times New Roman" w:hAnsi="Verdana" w:cs="Times New Roman"/>
          <w:color w:val="000000"/>
          <w:kern w:val="0"/>
          <w:sz w:val="24"/>
          <w:szCs w:val="24"/>
          <w:lang w:eastAsia="ru-RU"/>
        </w:rPr>
        <w:t xml:space="preserve"> 1 </w:t>
      </w:r>
      <w:r w:rsidRPr="008515E6">
        <w:rPr>
          <w:rFonts w:ascii="Verdana" w:eastAsia="Times New Roman" w:hAnsi="Verdana" w:cs="Times New Roman" w:hint="eastAsia"/>
          <w:color w:val="000000"/>
          <w:kern w:val="0"/>
          <w:sz w:val="24"/>
          <w:szCs w:val="24"/>
          <w:lang w:eastAsia="ru-RU"/>
        </w:rPr>
        <w:t>ІДЕЙНІ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ДЖЕРЕЛА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ЕМПІРИЧНА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МЕТОДОЛОГІЧНА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ОСНОВА</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УКРАЇНОЗНАВЧОГО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ДОСЛІДЖЕННЯ</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 42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1.1. </w:t>
      </w:r>
      <w:r w:rsidRPr="008515E6">
        <w:rPr>
          <w:rFonts w:ascii="Verdana" w:eastAsia="Times New Roman" w:hAnsi="Verdana" w:cs="Times New Roman" w:hint="eastAsia"/>
          <w:color w:val="000000"/>
          <w:kern w:val="0"/>
          <w:sz w:val="24"/>
          <w:szCs w:val="24"/>
          <w:lang w:eastAsia="ru-RU"/>
        </w:rPr>
        <w:t>Теоретико</w:t>
      </w:r>
      <w:r w:rsidRPr="008515E6">
        <w:rPr>
          <w:rFonts w:ascii="Verdana" w:eastAsia="Times New Roman" w:hAnsi="Verdana" w:cs="Times New Roman"/>
          <w:color w:val="000000"/>
          <w:kern w:val="0"/>
          <w:sz w:val="24"/>
          <w:szCs w:val="24"/>
          <w:lang w:eastAsia="ru-RU"/>
        </w:rPr>
        <w:t>-</w:t>
      </w:r>
      <w:r w:rsidRPr="008515E6">
        <w:rPr>
          <w:rFonts w:ascii="Verdana" w:eastAsia="Times New Roman" w:hAnsi="Verdana" w:cs="Times New Roman" w:hint="eastAsia"/>
          <w:color w:val="000000"/>
          <w:kern w:val="0"/>
          <w:sz w:val="24"/>
          <w:szCs w:val="24"/>
          <w:lang w:eastAsia="ru-RU"/>
        </w:rPr>
        <w:t>методологічні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засади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українознавчого</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дослідження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42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1.2. </w:t>
      </w:r>
      <w:r w:rsidRPr="008515E6">
        <w:rPr>
          <w:rFonts w:ascii="Verdana" w:eastAsia="Times New Roman" w:hAnsi="Verdana" w:cs="Times New Roman" w:hint="eastAsia"/>
          <w:color w:val="000000"/>
          <w:kern w:val="0"/>
          <w:sz w:val="24"/>
          <w:szCs w:val="24"/>
          <w:lang w:eastAsia="ru-RU"/>
        </w:rPr>
        <w:t>Джеральна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база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дослідження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феномену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 68</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Висновки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розділу</w:t>
      </w:r>
      <w:r w:rsidRPr="008515E6">
        <w:rPr>
          <w:rFonts w:ascii="Verdana" w:eastAsia="Times New Roman" w:hAnsi="Verdana" w:cs="Times New Roman"/>
          <w:color w:val="000000"/>
          <w:kern w:val="0"/>
          <w:sz w:val="24"/>
          <w:szCs w:val="24"/>
          <w:lang w:eastAsia="ru-RU"/>
        </w:rPr>
        <w:t>................................................................................................. 96</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РОЗДІЛ</w:t>
      </w:r>
      <w:r w:rsidRPr="008515E6">
        <w:rPr>
          <w:rFonts w:ascii="Verdana" w:eastAsia="Times New Roman" w:hAnsi="Verdana" w:cs="Times New Roman"/>
          <w:color w:val="000000"/>
          <w:kern w:val="0"/>
          <w:sz w:val="24"/>
          <w:szCs w:val="24"/>
          <w:lang w:eastAsia="ru-RU"/>
        </w:rPr>
        <w:t xml:space="preserve"> 2 </w:t>
      </w:r>
      <w:r w:rsidRPr="008515E6">
        <w:rPr>
          <w:rFonts w:ascii="Verdana" w:eastAsia="Times New Roman" w:hAnsi="Verdana" w:cs="Times New Roman" w:hint="eastAsia"/>
          <w:color w:val="000000"/>
          <w:kern w:val="0"/>
          <w:sz w:val="24"/>
          <w:szCs w:val="24"/>
          <w:lang w:eastAsia="ru-RU"/>
        </w:rPr>
        <w:t>ПРОСТОРОВО</w:t>
      </w:r>
      <w:r w:rsidRPr="008515E6">
        <w:rPr>
          <w:rFonts w:ascii="Verdana" w:eastAsia="Times New Roman" w:hAnsi="Verdana" w:cs="Times New Roman"/>
          <w:color w:val="000000"/>
          <w:kern w:val="0"/>
          <w:sz w:val="24"/>
          <w:szCs w:val="24"/>
          <w:lang w:eastAsia="ru-RU"/>
        </w:rPr>
        <w:t>-</w:t>
      </w:r>
      <w:r w:rsidRPr="008515E6">
        <w:rPr>
          <w:rFonts w:ascii="Verdana" w:eastAsia="Times New Roman" w:hAnsi="Verdana" w:cs="Times New Roman" w:hint="eastAsia"/>
          <w:color w:val="000000"/>
          <w:kern w:val="0"/>
          <w:sz w:val="24"/>
          <w:szCs w:val="24"/>
          <w:lang w:eastAsia="ru-RU"/>
        </w:rPr>
        <w:t>СИМВОЛІЧНИЙ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ВИМІР</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ЖИТТІ</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УКРАЇНСЬКОГО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НАРОДУ</w:t>
      </w:r>
      <w:r w:rsidRPr="008515E6">
        <w:rPr>
          <w:rFonts w:ascii="Verdana" w:eastAsia="Times New Roman" w:hAnsi="Verdana" w:cs="Times New Roman"/>
          <w:color w:val="000000"/>
          <w:kern w:val="0"/>
          <w:sz w:val="24"/>
          <w:szCs w:val="24"/>
          <w:lang w:eastAsia="ru-RU"/>
        </w:rPr>
        <w:t>..................................................................................... 99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2.1. </w:t>
      </w:r>
      <w:r w:rsidRPr="008515E6">
        <w:rPr>
          <w:rFonts w:ascii="Verdana" w:eastAsia="Times New Roman" w:hAnsi="Verdana" w:cs="Times New Roman" w:hint="eastAsia"/>
          <w:color w:val="000000"/>
          <w:kern w:val="0"/>
          <w:sz w:val="24"/>
          <w:szCs w:val="24"/>
          <w:lang w:eastAsia="ru-RU"/>
        </w:rPr>
        <w:t>Дім</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системі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життєвих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цінностей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народу</w:t>
      </w:r>
      <w:r w:rsidRPr="008515E6">
        <w:rPr>
          <w:rFonts w:ascii="Verdana" w:eastAsia="Times New Roman" w:hAnsi="Verdana" w:cs="Times New Roman"/>
          <w:color w:val="000000"/>
          <w:kern w:val="0"/>
          <w:sz w:val="24"/>
          <w:szCs w:val="24"/>
          <w:lang w:eastAsia="ru-RU"/>
        </w:rPr>
        <w:t>........................... 99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2.1.1. </w:t>
      </w:r>
      <w:r w:rsidRPr="008515E6">
        <w:rPr>
          <w:rFonts w:ascii="Verdana" w:eastAsia="Times New Roman" w:hAnsi="Verdana" w:cs="Times New Roman" w:hint="eastAsia"/>
          <w:color w:val="000000"/>
          <w:kern w:val="0"/>
          <w:sz w:val="24"/>
          <w:szCs w:val="24"/>
          <w:lang w:eastAsia="ru-RU"/>
        </w:rPr>
        <w:t>Своєрідність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міського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сільського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просторів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культури</w:t>
      </w:r>
      <w:r w:rsidRPr="008515E6">
        <w:rPr>
          <w:rFonts w:ascii="Verdana" w:eastAsia="Times New Roman" w:hAnsi="Verdana" w:cs="Times New Roman"/>
          <w:color w:val="000000"/>
          <w:kern w:val="0"/>
          <w:sz w:val="24"/>
          <w:szCs w:val="24"/>
          <w:lang w:eastAsia="ru-RU"/>
        </w:rPr>
        <w:t>............... 99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2.1.2. </w:t>
      </w:r>
      <w:r w:rsidRPr="008515E6">
        <w:rPr>
          <w:rFonts w:ascii="Verdana" w:eastAsia="Times New Roman" w:hAnsi="Verdana" w:cs="Times New Roman" w:hint="eastAsia"/>
          <w:color w:val="000000"/>
          <w:kern w:val="0"/>
          <w:sz w:val="24"/>
          <w:szCs w:val="24"/>
          <w:lang w:eastAsia="ru-RU"/>
        </w:rPr>
        <w:t>Дім</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як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соціокультурний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феномен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традиційної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культури</w:t>
      </w:r>
      <w:r w:rsidRPr="008515E6">
        <w:rPr>
          <w:rFonts w:ascii="Verdana" w:eastAsia="Times New Roman" w:hAnsi="Verdana" w:cs="Times New Roman"/>
          <w:color w:val="000000"/>
          <w:kern w:val="0"/>
          <w:sz w:val="24"/>
          <w:szCs w:val="24"/>
          <w:lang w:eastAsia="ru-RU"/>
        </w:rPr>
        <w:t xml:space="preserve"> ............. 112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2.2. </w:t>
      </w:r>
      <w:r w:rsidRPr="008515E6">
        <w:rPr>
          <w:rFonts w:ascii="Verdana" w:eastAsia="Times New Roman" w:hAnsi="Verdana" w:cs="Times New Roman" w:hint="eastAsia"/>
          <w:color w:val="000000"/>
          <w:kern w:val="0"/>
          <w:sz w:val="24"/>
          <w:szCs w:val="24"/>
          <w:lang w:eastAsia="ru-RU"/>
        </w:rPr>
        <w:t>Домашня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як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феномен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культури</w:t>
      </w:r>
      <w:r w:rsidRPr="008515E6">
        <w:rPr>
          <w:rFonts w:ascii="Verdana" w:eastAsia="Times New Roman" w:hAnsi="Verdana" w:cs="Times New Roman"/>
          <w:color w:val="000000"/>
          <w:kern w:val="0"/>
          <w:sz w:val="24"/>
          <w:szCs w:val="24"/>
          <w:lang w:eastAsia="ru-RU"/>
        </w:rPr>
        <w:t xml:space="preserve"> ................................... 136</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2.2.1. </w:t>
      </w:r>
      <w:r w:rsidRPr="008515E6">
        <w:rPr>
          <w:rFonts w:ascii="Verdana" w:eastAsia="Times New Roman" w:hAnsi="Verdana" w:cs="Times New Roman" w:hint="eastAsia"/>
          <w:color w:val="000000"/>
          <w:kern w:val="0"/>
          <w:sz w:val="24"/>
          <w:szCs w:val="24"/>
          <w:lang w:eastAsia="ru-RU"/>
        </w:rPr>
        <w:t>«Домашня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поняття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сутність</w:t>
      </w:r>
      <w:r w:rsidRPr="008515E6">
        <w:rPr>
          <w:rFonts w:ascii="Verdana" w:eastAsia="Times New Roman" w:hAnsi="Verdana" w:cs="Times New Roman"/>
          <w:color w:val="000000"/>
          <w:kern w:val="0"/>
          <w:sz w:val="24"/>
          <w:szCs w:val="24"/>
          <w:lang w:eastAsia="ru-RU"/>
        </w:rPr>
        <w:t>.............................................. 136</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2.2.2. </w:t>
      </w:r>
      <w:r w:rsidRPr="008515E6">
        <w:rPr>
          <w:rFonts w:ascii="Verdana" w:eastAsia="Times New Roman" w:hAnsi="Verdana" w:cs="Times New Roman" w:hint="eastAsia"/>
          <w:color w:val="000000"/>
          <w:kern w:val="0"/>
          <w:sz w:val="24"/>
          <w:szCs w:val="24"/>
          <w:lang w:eastAsia="ru-RU"/>
        </w:rPr>
        <w:t>Аксіологічний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аспект</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 146</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2.2.3. </w:t>
      </w:r>
      <w:r w:rsidRPr="008515E6">
        <w:rPr>
          <w:rFonts w:ascii="Verdana" w:eastAsia="Times New Roman" w:hAnsi="Verdana" w:cs="Times New Roman" w:hint="eastAsia"/>
          <w:color w:val="000000"/>
          <w:kern w:val="0"/>
          <w:sz w:val="24"/>
          <w:szCs w:val="24"/>
          <w:lang w:eastAsia="ru-RU"/>
        </w:rPr>
        <w:t>Тематизація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концепту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«дім»</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українському</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народному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іконописі</w:t>
      </w:r>
      <w:r w:rsidRPr="008515E6">
        <w:rPr>
          <w:rFonts w:ascii="Verdana" w:eastAsia="Times New Roman" w:hAnsi="Verdana" w:cs="Times New Roman"/>
          <w:color w:val="000000"/>
          <w:kern w:val="0"/>
          <w:sz w:val="24"/>
          <w:szCs w:val="24"/>
          <w:lang w:eastAsia="ru-RU"/>
        </w:rPr>
        <w:t>................................................................................... 149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2.3. </w:t>
      </w:r>
      <w:r w:rsidRPr="008515E6">
        <w:rPr>
          <w:rFonts w:ascii="Verdana" w:eastAsia="Times New Roman" w:hAnsi="Verdana" w:cs="Times New Roman" w:hint="eastAsia"/>
          <w:color w:val="000000"/>
          <w:kern w:val="0"/>
          <w:sz w:val="24"/>
          <w:szCs w:val="24"/>
          <w:lang w:eastAsia="ru-RU"/>
        </w:rPr>
        <w:t>Художня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своєрідність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157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2.3.1. </w:t>
      </w:r>
      <w:r w:rsidRPr="008515E6">
        <w:rPr>
          <w:rFonts w:ascii="Verdana" w:eastAsia="Times New Roman" w:hAnsi="Verdana" w:cs="Times New Roman" w:hint="eastAsia"/>
          <w:color w:val="000000"/>
          <w:kern w:val="0"/>
          <w:sz w:val="24"/>
          <w:szCs w:val="24"/>
          <w:lang w:eastAsia="ru-RU"/>
        </w:rPr>
        <w:t>Стилістична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самобутність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 157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2.3.2. </w:t>
      </w:r>
      <w:r w:rsidRPr="008515E6">
        <w:rPr>
          <w:rFonts w:ascii="Verdana" w:eastAsia="Times New Roman" w:hAnsi="Verdana" w:cs="Times New Roman" w:hint="eastAsia"/>
          <w:color w:val="000000"/>
          <w:kern w:val="0"/>
          <w:sz w:val="24"/>
          <w:szCs w:val="24"/>
          <w:lang w:eastAsia="ru-RU"/>
        </w:rPr>
        <w:t>Антропологічність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світлі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іконописного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канону</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168</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Висновки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розділу</w:t>
      </w:r>
      <w:r w:rsidRPr="008515E6">
        <w:rPr>
          <w:rFonts w:ascii="Verdana" w:eastAsia="Times New Roman" w:hAnsi="Verdana" w:cs="Times New Roman"/>
          <w:color w:val="000000"/>
          <w:kern w:val="0"/>
          <w:sz w:val="24"/>
          <w:szCs w:val="24"/>
          <w:lang w:eastAsia="ru-RU"/>
        </w:rPr>
        <w:t xml:space="preserve"> ......................................................................................... 182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РОЗДІЛ</w:t>
      </w:r>
      <w:r w:rsidRPr="008515E6">
        <w:rPr>
          <w:rFonts w:ascii="Verdana" w:eastAsia="Times New Roman" w:hAnsi="Verdana" w:cs="Times New Roman"/>
          <w:color w:val="000000"/>
          <w:kern w:val="0"/>
          <w:sz w:val="24"/>
          <w:szCs w:val="24"/>
          <w:lang w:eastAsia="ru-RU"/>
        </w:rPr>
        <w:t xml:space="preserve"> 3 </w:t>
      </w:r>
      <w:r w:rsidRPr="008515E6">
        <w:rPr>
          <w:rFonts w:ascii="Verdana" w:eastAsia="Times New Roman" w:hAnsi="Verdana" w:cs="Times New Roman" w:hint="eastAsia"/>
          <w:color w:val="000000"/>
          <w:kern w:val="0"/>
          <w:sz w:val="24"/>
          <w:szCs w:val="24"/>
          <w:lang w:eastAsia="ru-RU"/>
        </w:rPr>
        <w:t>ДОМАШНЯ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ЗВИЧАЄВІЙ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ПРАКТИЦІ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РОДИНИ</w:t>
      </w:r>
      <w:r w:rsidRPr="008515E6">
        <w:rPr>
          <w:rFonts w:ascii="Verdana" w:eastAsia="Times New Roman" w:hAnsi="Verdana" w:cs="Times New Roman"/>
          <w:color w:val="000000"/>
          <w:kern w:val="0"/>
          <w:sz w:val="24"/>
          <w:szCs w:val="24"/>
          <w:lang w:eastAsia="ru-RU"/>
        </w:rPr>
        <w:t xml:space="preserve"> .................................................................................................................. 192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3.1. </w:t>
      </w:r>
      <w:r w:rsidRPr="008515E6">
        <w:rPr>
          <w:rFonts w:ascii="Verdana" w:eastAsia="Times New Roman" w:hAnsi="Verdana" w:cs="Times New Roman" w:hint="eastAsia"/>
          <w:color w:val="000000"/>
          <w:kern w:val="0"/>
          <w:sz w:val="24"/>
          <w:szCs w:val="24"/>
          <w:lang w:eastAsia="ru-RU"/>
        </w:rPr>
        <w:t>Обрядові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образи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їх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місце</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родинному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житті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українців</w:t>
      </w:r>
      <w:r w:rsidRPr="008515E6">
        <w:rPr>
          <w:rFonts w:ascii="Verdana" w:eastAsia="Times New Roman" w:hAnsi="Verdana" w:cs="Times New Roman"/>
          <w:color w:val="000000"/>
          <w:kern w:val="0"/>
          <w:sz w:val="24"/>
          <w:szCs w:val="24"/>
          <w:lang w:eastAsia="ru-RU"/>
        </w:rPr>
        <w:t>...................... 192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3.1.1. </w:t>
      </w:r>
      <w:r w:rsidRPr="008515E6">
        <w:rPr>
          <w:rFonts w:ascii="Verdana" w:eastAsia="Times New Roman" w:hAnsi="Verdana" w:cs="Times New Roman" w:hint="eastAsia"/>
          <w:color w:val="000000"/>
          <w:kern w:val="0"/>
          <w:sz w:val="24"/>
          <w:szCs w:val="24"/>
          <w:lang w:eastAsia="ru-RU"/>
        </w:rPr>
        <w:t>Домашня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весільній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обрядовості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українців</w:t>
      </w:r>
      <w:r w:rsidRPr="008515E6">
        <w:rPr>
          <w:rFonts w:ascii="Verdana" w:eastAsia="Times New Roman" w:hAnsi="Verdana" w:cs="Times New Roman"/>
          <w:color w:val="000000"/>
          <w:kern w:val="0"/>
          <w:sz w:val="24"/>
          <w:szCs w:val="24"/>
          <w:lang w:eastAsia="ru-RU"/>
        </w:rPr>
        <w:t>........................ 192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3.1.2.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родильній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обрядовості</w:t>
      </w:r>
      <w:r w:rsidRPr="008515E6">
        <w:rPr>
          <w:rFonts w:ascii="Verdana" w:eastAsia="Times New Roman" w:hAnsi="Verdana" w:cs="Times New Roman"/>
          <w:color w:val="000000"/>
          <w:kern w:val="0"/>
          <w:sz w:val="24"/>
          <w:szCs w:val="24"/>
          <w:lang w:eastAsia="ru-RU"/>
        </w:rPr>
        <w:t>........................................ 207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23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3.1.3. </w:t>
      </w:r>
      <w:r w:rsidRPr="008515E6">
        <w:rPr>
          <w:rFonts w:ascii="Verdana" w:eastAsia="Times New Roman" w:hAnsi="Verdana" w:cs="Times New Roman" w:hint="eastAsia"/>
          <w:color w:val="000000"/>
          <w:kern w:val="0"/>
          <w:sz w:val="24"/>
          <w:szCs w:val="24"/>
          <w:lang w:eastAsia="ru-RU"/>
        </w:rPr>
        <w:t>Домашня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поховальній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обрядовості</w:t>
      </w:r>
      <w:r w:rsidRPr="008515E6">
        <w:rPr>
          <w:rFonts w:ascii="Verdana" w:eastAsia="Times New Roman" w:hAnsi="Verdana" w:cs="Times New Roman"/>
          <w:color w:val="000000"/>
          <w:kern w:val="0"/>
          <w:sz w:val="24"/>
          <w:szCs w:val="24"/>
          <w:lang w:eastAsia="ru-RU"/>
        </w:rPr>
        <w:t>.................................... 223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3.2. </w:t>
      </w:r>
      <w:r w:rsidRPr="008515E6">
        <w:rPr>
          <w:rFonts w:ascii="Verdana" w:eastAsia="Times New Roman" w:hAnsi="Verdana" w:cs="Times New Roman" w:hint="eastAsia"/>
          <w:color w:val="000000"/>
          <w:kern w:val="0"/>
          <w:sz w:val="24"/>
          <w:szCs w:val="24"/>
          <w:lang w:eastAsia="ru-RU"/>
        </w:rPr>
        <w:t>Вшанування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святих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покровителів</w:t>
      </w:r>
      <w:r w:rsidRPr="008515E6">
        <w:rPr>
          <w:rFonts w:ascii="Verdana" w:eastAsia="Times New Roman" w:hAnsi="Verdana" w:cs="Times New Roman"/>
          <w:color w:val="000000"/>
          <w:kern w:val="0"/>
          <w:sz w:val="24"/>
          <w:szCs w:val="24"/>
          <w:lang w:eastAsia="ru-RU"/>
        </w:rPr>
        <w:t xml:space="preserve"> .................................... 229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3.2.1. </w:t>
      </w:r>
      <w:r w:rsidRPr="008515E6">
        <w:rPr>
          <w:rFonts w:ascii="Verdana" w:eastAsia="Times New Roman" w:hAnsi="Verdana" w:cs="Times New Roman" w:hint="eastAsia"/>
          <w:color w:val="000000"/>
          <w:kern w:val="0"/>
          <w:sz w:val="24"/>
          <w:szCs w:val="24"/>
          <w:lang w:eastAsia="ru-RU"/>
        </w:rPr>
        <w:t>Святі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покровителі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господарській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діяльності</w:t>
      </w:r>
      <w:r w:rsidRPr="008515E6">
        <w:rPr>
          <w:rFonts w:ascii="Verdana" w:eastAsia="Times New Roman" w:hAnsi="Verdana" w:cs="Times New Roman"/>
          <w:color w:val="000000"/>
          <w:kern w:val="0"/>
          <w:sz w:val="24"/>
          <w:szCs w:val="24"/>
          <w:lang w:eastAsia="ru-RU"/>
        </w:rPr>
        <w:t>............................... 229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3.2.2. </w:t>
      </w:r>
      <w:r w:rsidRPr="008515E6">
        <w:rPr>
          <w:rFonts w:ascii="Verdana" w:eastAsia="Times New Roman" w:hAnsi="Verdana" w:cs="Times New Roman" w:hint="eastAsia"/>
          <w:color w:val="000000"/>
          <w:kern w:val="0"/>
          <w:sz w:val="24"/>
          <w:szCs w:val="24"/>
          <w:lang w:eastAsia="ru-RU"/>
        </w:rPr>
        <w:t>Історичні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соціокультурні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передумови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становлення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культу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святих</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цілителів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обрядовій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практиці</w:t>
      </w:r>
      <w:r w:rsidRPr="008515E6">
        <w:rPr>
          <w:rFonts w:ascii="Verdana" w:eastAsia="Times New Roman" w:hAnsi="Verdana" w:cs="Times New Roman"/>
          <w:color w:val="000000"/>
          <w:kern w:val="0"/>
          <w:sz w:val="24"/>
          <w:szCs w:val="24"/>
          <w:lang w:eastAsia="ru-RU"/>
        </w:rPr>
        <w:t>................................................ 243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3.2.3. </w:t>
      </w:r>
      <w:r w:rsidRPr="008515E6">
        <w:rPr>
          <w:rFonts w:ascii="Verdana" w:eastAsia="Times New Roman" w:hAnsi="Verdana" w:cs="Times New Roman" w:hint="eastAsia"/>
          <w:color w:val="000000"/>
          <w:kern w:val="0"/>
          <w:sz w:val="24"/>
          <w:szCs w:val="24"/>
          <w:lang w:eastAsia="ru-RU"/>
        </w:rPr>
        <w:t>Відображення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ідеї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заступництва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богородичному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комплексі</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домашніх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w:t>
      </w:r>
      <w:r w:rsidRPr="008515E6">
        <w:rPr>
          <w:rFonts w:ascii="Verdana" w:eastAsia="Times New Roman" w:hAnsi="Verdana" w:cs="Times New Roman"/>
          <w:color w:val="000000"/>
          <w:kern w:val="0"/>
          <w:sz w:val="24"/>
          <w:szCs w:val="24"/>
          <w:lang w:eastAsia="ru-RU"/>
        </w:rPr>
        <w:t>.............................................................................................. 262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3.2.4.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християнські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обереги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поза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простором</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дому</w:t>
      </w:r>
      <w:r w:rsidRPr="008515E6">
        <w:rPr>
          <w:rFonts w:ascii="Verdana" w:eastAsia="Times New Roman" w:hAnsi="Verdana" w:cs="Times New Roman"/>
          <w:color w:val="000000"/>
          <w:kern w:val="0"/>
          <w:sz w:val="24"/>
          <w:szCs w:val="24"/>
          <w:lang w:eastAsia="ru-RU"/>
        </w:rPr>
        <w:t xml:space="preserve"> ..... 282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Висновки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ІІІ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розділу</w:t>
      </w:r>
      <w:r w:rsidRPr="008515E6">
        <w:rPr>
          <w:rFonts w:ascii="Verdana" w:eastAsia="Times New Roman" w:hAnsi="Verdana" w:cs="Times New Roman"/>
          <w:color w:val="000000"/>
          <w:kern w:val="0"/>
          <w:sz w:val="24"/>
          <w:szCs w:val="24"/>
          <w:lang w:eastAsia="ru-RU"/>
        </w:rPr>
        <w:t>........................................................................................ 290</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РОЗДІЛ</w:t>
      </w:r>
      <w:r w:rsidRPr="008515E6">
        <w:rPr>
          <w:rFonts w:ascii="Verdana" w:eastAsia="Times New Roman" w:hAnsi="Verdana" w:cs="Times New Roman"/>
          <w:color w:val="000000"/>
          <w:kern w:val="0"/>
          <w:sz w:val="24"/>
          <w:szCs w:val="24"/>
          <w:lang w:eastAsia="ru-RU"/>
        </w:rPr>
        <w:t xml:space="preserve"> 4 </w:t>
      </w:r>
      <w:r w:rsidRPr="008515E6">
        <w:rPr>
          <w:rFonts w:ascii="Verdana" w:eastAsia="Times New Roman" w:hAnsi="Verdana" w:cs="Times New Roman" w:hint="eastAsia"/>
          <w:color w:val="000000"/>
          <w:kern w:val="0"/>
          <w:sz w:val="24"/>
          <w:szCs w:val="24"/>
          <w:lang w:eastAsia="ru-RU"/>
        </w:rPr>
        <w:t>ДОМАШНЯ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КОНТЕКСТІ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ЕТНОГРАФІЧНОЇ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СВОЄРІДНОСТІ</w:t>
      </w:r>
      <w:r w:rsidRPr="008515E6">
        <w:rPr>
          <w:rFonts w:ascii="Verdana" w:eastAsia="Times New Roman" w:hAnsi="Verdana" w:cs="Times New Roman"/>
          <w:color w:val="000000"/>
          <w:kern w:val="0"/>
          <w:sz w:val="24"/>
          <w:szCs w:val="24"/>
          <w:lang w:eastAsia="ru-RU"/>
        </w:rPr>
        <w:t>.................................................................... 301</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4.1. </w:t>
      </w:r>
      <w:r w:rsidRPr="008515E6">
        <w:rPr>
          <w:rFonts w:ascii="Verdana" w:eastAsia="Times New Roman" w:hAnsi="Verdana" w:cs="Times New Roman" w:hint="eastAsia"/>
          <w:color w:val="000000"/>
          <w:kern w:val="0"/>
          <w:sz w:val="24"/>
          <w:szCs w:val="24"/>
          <w:lang w:eastAsia="ru-RU"/>
        </w:rPr>
        <w:t>Регіональна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типологія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як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прояв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світоглядної</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орієнтації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психоетнографічної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самобутності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населення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України</w:t>
      </w:r>
      <w:r w:rsidRPr="008515E6">
        <w:rPr>
          <w:rFonts w:ascii="Verdana" w:eastAsia="Times New Roman" w:hAnsi="Verdana" w:cs="Times New Roman"/>
          <w:color w:val="000000"/>
          <w:kern w:val="0"/>
          <w:sz w:val="24"/>
          <w:szCs w:val="24"/>
          <w:lang w:eastAsia="ru-RU"/>
        </w:rPr>
        <w:t>............. 301</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4.1.1. </w:t>
      </w:r>
      <w:r w:rsidRPr="008515E6">
        <w:rPr>
          <w:rFonts w:ascii="Verdana" w:eastAsia="Times New Roman" w:hAnsi="Verdana" w:cs="Times New Roman" w:hint="eastAsia"/>
          <w:color w:val="000000"/>
          <w:kern w:val="0"/>
          <w:sz w:val="24"/>
          <w:szCs w:val="24"/>
          <w:lang w:eastAsia="ru-RU"/>
        </w:rPr>
        <w:t>Специфіка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формування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надродинних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спільнот</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премодерній</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українській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культурі</w:t>
      </w:r>
      <w:r w:rsidRPr="008515E6">
        <w:rPr>
          <w:rFonts w:ascii="Verdana" w:eastAsia="Times New Roman" w:hAnsi="Verdana" w:cs="Times New Roman"/>
          <w:color w:val="000000"/>
          <w:kern w:val="0"/>
          <w:sz w:val="24"/>
          <w:szCs w:val="24"/>
          <w:lang w:eastAsia="ru-RU"/>
        </w:rPr>
        <w:t xml:space="preserve"> ................................................................................... 301</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4.1.2. </w:t>
      </w:r>
      <w:r w:rsidRPr="008515E6">
        <w:rPr>
          <w:rFonts w:ascii="Verdana" w:eastAsia="Times New Roman" w:hAnsi="Verdana" w:cs="Times New Roman" w:hint="eastAsia"/>
          <w:color w:val="000000"/>
          <w:kern w:val="0"/>
          <w:sz w:val="24"/>
          <w:szCs w:val="24"/>
          <w:lang w:eastAsia="ru-RU"/>
        </w:rPr>
        <w:t>Роль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процесі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формування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етнічних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рис</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українців</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315</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4.2. </w:t>
      </w:r>
      <w:r w:rsidRPr="008515E6">
        <w:rPr>
          <w:rFonts w:ascii="Verdana" w:eastAsia="Times New Roman" w:hAnsi="Verdana" w:cs="Times New Roman" w:hint="eastAsia"/>
          <w:color w:val="000000"/>
          <w:kern w:val="0"/>
          <w:sz w:val="24"/>
          <w:szCs w:val="24"/>
          <w:lang w:eastAsia="ru-RU"/>
        </w:rPr>
        <w:t>Світоглядна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художня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своєрідність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Київщини</w:t>
      </w:r>
      <w:r w:rsidRPr="008515E6">
        <w:rPr>
          <w:rFonts w:ascii="Verdana" w:eastAsia="Times New Roman" w:hAnsi="Verdana" w:cs="Times New Roman"/>
          <w:color w:val="000000"/>
          <w:kern w:val="0"/>
          <w:sz w:val="24"/>
          <w:szCs w:val="24"/>
          <w:lang w:eastAsia="ru-RU"/>
        </w:rPr>
        <w:t>............ 321</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4.3. </w:t>
      </w:r>
      <w:r w:rsidRPr="008515E6">
        <w:rPr>
          <w:rFonts w:ascii="Verdana" w:eastAsia="Times New Roman" w:hAnsi="Verdana" w:cs="Times New Roman" w:hint="eastAsia"/>
          <w:color w:val="000000"/>
          <w:kern w:val="0"/>
          <w:sz w:val="24"/>
          <w:szCs w:val="24"/>
          <w:lang w:eastAsia="ru-RU"/>
        </w:rPr>
        <w:t>Розвиток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народного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іконопису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Правобережній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Україні</w:t>
      </w:r>
      <w:r w:rsidRPr="008515E6">
        <w:rPr>
          <w:rFonts w:ascii="Verdana" w:eastAsia="Times New Roman" w:hAnsi="Verdana" w:cs="Times New Roman"/>
          <w:color w:val="000000"/>
          <w:kern w:val="0"/>
          <w:sz w:val="24"/>
          <w:szCs w:val="24"/>
          <w:lang w:eastAsia="ru-RU"/>
        </w:rPr>
        <w:t>..................... 333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4.3.1. </w:t>
      </w:r>
      <w:r w:rsidRPr="008515E6">
        <w:rPr>
          <w:rFonts w:ascii="Verdana" w:eastAsia="Times New Roman" w:hAnsi="Verdana" w:cs="Times New Roman" w:hint="eastAsia"/>
          <w:color w:val="000000"/>
          <w:kern w:val="0"/>
          <w:sz w:val="24"/>
          <w:szCs w:val="24"/>
          <w:lang w:eastAsia="ru-RU"/>
        </w:rPr>
        <w:t>Становлення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народного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іконопису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теренах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Волині</w:t>
      </w:r>
      <w:r w:rsidRPr="008515E6">
        <w:rPr>
          <w:rFonts w:ascii="Verdana" w:eastAsia="Times New Roman" w:hAnsi="Verdana" w:cs="Times New Roman"/>
          <w:color w:val="000000"/>
          <w:kern w:val="0"/>
          <w:sz w:val="24"/>
          <w:szCs w:val="24"/>
          <w:lang w:eastAsia="ru-RU"/>
        </w:rPr>
        <w:t>................. 333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4.3.2.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Полісся</w:t>
      </w:r>
      <w:r w:rsidRPr="008515E6">
        <w:rPr>
          <w:rFonts w:ascii="Verdana" w:eastAsia="Times New Roman" w:hAnsi="Verdana" w:cs="Times New Roman"/>
          <w:color w:val="000000"/>
          <w:kern w:val="0"/>
          <w:sz w:val="24"/>
          <w:szCs w:val="24"/>
          <w:lang w:eastAsia="ru-RU"/>
        </w:rPr>
        <w:t xml:space="preserve"> .................................................................... 345</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4.3.3.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Поділля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соціокультурному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бутті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населення</w:t>
      </w:r>
      <w:r w:rsidRPr="008515E6">
        <w:rPr>
          <w:rFonts w:ascii="Verdana" w:eastAsia="Times New Roman" w:hAnsi="Verdana" w:cs="Times New Roman"/>
          <w:color w:val="000000"/>
          <w:kern w:val="0"/>
          <w:sz w:val="24"/>
          <w:szCs w:val="24"/>
          <w:lang w:eastAsia="ru-RU"/>
        </w:rPr>
        <w:t xml:space="preserve"> .... 357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4.4. </w:t>
      </w:r>
      <w:r w:rsidRPr="008515E6">
        <w:rPr>
          <w:rFonts w:ascii="Verdana" w:eastAsia="Times New Roman" w:hAnsi="Verdana" w:cs="Times New Roman" w:hint="eastAsia"/>
          <w:color w:val="000000"/>
          <w:kern w:val="0"/>
          <w:sz w:val="24"/>
          <w:szCs w:val="24"/>
          <w:lang w:eastAsia="ru-RU"/>
        </w:rPr>
        <w:t>Стилістичне</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розмаїття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Лівобережної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України</w:t>
      </w:r>
      <w:r w:rsidRPr="008515E6">
        <w:rPr>
          <w:rFonts w:ascii="Verdana" w:eastAsia="Times New Roman" w:hAnsi="Verdana" w:cs="Times New Roman"/>
          <w:color w:val="000000"/>
          <w:kern w:val="0"/>
          <w:sz w:val="24"/>
          <w:szCs w:val="24"/>
          <w:lang w:eastAsia="ru-RU"/>
        </w:rPr>
        <w:t>................ 366</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4.4.1. </w:t>
      </w:r>
      <w:r w:rsidRPr="008515E6">
        <w:rPr>
          <w:rFonts w:ascii="Verdana" w:eastAsia="Times New Roman" w:hAnsi="Verdana" w:cs="Times New Roman" w:hint="eastAsia"/>
          <w:color w:val="000000"/>
          <w:kern w:val="0"/>
          <w:sz w:val="24"/>
          <w:szCs w:val="24"/>
          <w:lang w:eastAsia="ru-RU"/>
        </w:rPr>
        <w:t>Загальні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риси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розвитку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народного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іконопису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Слобожанщині</w:t>
      </w:r>
      <w:r w:rsidRPr="008515E6">
        <w:rPr>
          <w:rFonts w:ascii="Verdana" w:eastAsia="Times New Roman" w:hAnsi="Verdana" w:cs="Times New Roman"/>
          <w:color w:val="000000"/>
          <w:kern w:val="0"/>
          <w:sz w:val="24"/>
          <w:szCs w:val="24"/>
          <w:lang w:eastAsia="ru-RU"/>
        </w:rPr>
        <w:t xml:space="preserve"> 366</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4.4.2. </w:t>
      </w:r>
      <w:r w:rsidRPr="008515E6">
        <w:rPr>
          <w:rFonts w:ascii="Verdana" w:eastAsia="Times New Roman" w:hAnsi="Verdana" w:cs="Times New Roman" w:hint="eastAsia"/>
          <w:color w:val="000000"/>
          <w:kern w:val="0"/>
          <w:sz w:val="24"/>
          <w:szCs w:val="24"/>
          <w:lang w:eastAsia="ru-RU"/>
        </w:rPr>
        <w:t>Своєрідність</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луганської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 377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4.4.3. </w:t>
      </w:r>
      <w:r w:rsidRPr="008515E6">
        <w:rPr>
          <w:rFonts w:ascii="Verdana" w:eastAsia="Times New Roman" w:hAnsi="Verdana" w:cs="Times New Roman" w:hint="eastAsia"/>
          <w:color w:val="000000"/>
          <w:kern w:val="0"/>
          <w:sz w:val="24"/>
          <w:szCs w:val="24"/>
          <w:lang w:eastAsia="ru-RU"/>
        </w:rPr>
        <w:t>Характерні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ознаки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та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символіка</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полтавських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w:t>
      </w:r>
      <w:r w:rsidRPr="008515E6">
        <w:rPr>
          <w:rFonts w:ascii="Verdana" w:eastAsia="Times New Roman" w:hAnsi="Verdana" w:cs="Times New Roman"/>
          <w:color w:val="000000"/>
          <w:kern w:val="0"/>
          <w:sz w:val="24"/>
          <w:szCs w:val="24"/>
          <w:lang w:eastAsia="ru-RU"/>
        </w:rPr>
        <w:t>...... 389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4.4.4. </w:t>
      </w:r>
      <w:r w:rsidRPr="008515E6">
        <w:rPr>
          <w:rFonts w:ascii="Verdana" w:eastAsia="Times New Roman" w:hAnsi="Verdana" w:cs="Times New Roman" w:hint="eastAsia"/>
          <w:color w:val="000000"/>
          <w:kern w:val="0"/>
          <w:sz w:val="24"/>
          <w:szCs w:val="24"/>
          <w:lang w:eastAsia="ru-RU"/>
        </w:rPr>
        <w:t>Відображення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особливостей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народного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світосприйняття</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домашніх</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іконах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Чернігівщини</w:t>
      </w:r>
      <w:r w:rsidRPr="008515E6">
        <w:rPr>
          <w:rFonts w:ascii="Verdana" w:eastAsia="Times New Roman" w:hAnsi="Verdana" w:cs="Times New Roman"/>
          <w:color w:val="000000"/>
          <w:kern w:val="0"/>
          <w:sz w:val="24"/>
          <w:szCs w:val="24"/>
          <w:lang w:eastAsia="ru-RU"/>
        </w:rPr>
        <w:t>................................................................................... 397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4.4.5.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Сіверщини</w:t>
      </w:r>
      <w:r w:rsidRPr="008515E6">
        <w:rPr>
          <w:rFonts w:ascii="Verdana" w:eastAsia="Times New Roman" w:hAnsi="Verdana" w:cs="Times New Roman"/>
          <w:color w:val="000000"/>
          <w:kern w:val="0"/>
          <w:sz w:val="24"/>
          <w:szCs w:val="24"/>
          <w:lang w:eastAsia="ru-RU"/>
        </w:rPr>
        <w:t>............................................................... 415</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24</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4.5.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Західної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України</w:t>
      </w:r>
      <w:r w:rsidRPr="008515E6">
        <w:rPr>
          <w:rFonts w:ascii="Verdana" w:eastAsia="Times New Roman" w:hAnsi="Verdana" w:cs="Times New Roman"/>
          <w:color w:val="000000"/>
          <w:kern w:val="0"/>
          <w:sz w:val="24"/>
          <w:szCs w:val="24"/>
          <w:lang w:eastAsia="ru-RU"/>
        </w:rPr>
        <w:t>................................................................ 419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4.5.1. </w:t>
      </w:r>
      <w:r w:rsidRPr="008515E6">
        <w:rPr>
          <w:rFonts w:ascii="Verdana" w:eastAsia="Times New Roman" w:hAnsi="Verdana" w:cs="Times New Roman" w:hint="eastAsia"/>
          <w:color w:val="000000"/>
          <w:kern w:val="0"/>
          <w:sz w:val="24"/>
          <w:szCs w:val="24"/>
          <w:lang w:eastAsia="ru-RU"/>
        </w:rPr>
        <w:t>Галицькі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 419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4.5.2. </w:t>
      </w:r>
      <w:r w:rsidRPr="008515E6">
        <w:rPr>
          <w:rFonts w:ascii="Verdana" w:eastAsia="Times New Roman" w:hAnsi="Verdana" w:cs="Times New Roman" w:hint="eastAsia"/>
          <w:color w:val="000000"/>
          <w:kern w:val="0"/>
          <w:sz w:val="24"/>
          <w:szCs w:val="24"/>
          <w:lang w:eastAsia="ru-RU"/>
        </w:rPr>
        <w:t>Самобутній</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характер</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гуцульської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430</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4.5.3. </w:t>
      </w:r>
      <w:r w:rsidRPr="008515E6">
        <w:rPr>
          <w:rFonts w:ascii="Verdana" w:eastAsia="Times New Roman" w:hAnsi="Verdana" w:cs="Times New Roman" w:hint="eastAsia"/>
          <w:color w:val="000000"/>
          <w:kern w:val="0"/>
          <w:sz w:val="24"/>
          <w:szCs w:val="24"/>
          <w:lang w:eastAsia="ru-RU"/>
        </w:rPr>
        <w:t>Народні</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Бойківського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Прикарпаття</w:t>
      </w:r>
      <w:r w:rsidRPr="008515E6">
        <w:rPr>
          <w:rFonts w:ascii="Verdana" w:eastAsia="Times New Roman" w:hAnsi="Verdana" w:cs="Times New Roman"/>
          <w:color w:val="000000"/>
          <w:kern w:val="0"/>
          <w:sz w:val="24"/>
          <w:szCs w:val="24"/>
          <w:lang w:eastAsia="ru-RU"/>
        </w:rPr>
        <w:t xml:space="preserve"> ..................................... 442</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xml:space="preserve">4.5.4. </w:t>
      </w:r>
      <w:r w:rsidRPr="008515E6">
        <w:rPr>
          <w:rFonts w:ascii="Verdana" w:eastAsia="Times New Roman" w:hAnsi="Verdana" w:cs="Times New Roman" w:hint="eastAsia"/>
          <w:color w:val="000000"/>
          <w:kern w:val="0"/>
          <w:sz w:val="24"/>
          <w:szCs w:val="24"/>
          <w:lang w:eastAsia="ru-RU"/>
        </w:rPr>
        <w:t>Рецепції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релігійної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ситуації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краю</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домашніх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іконах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Закарпаття</w:t>
      </w:r>
      <w:r w:rsidRPr="008515E6">
        <w:rPr>
          <w:rFonts w:ascii="Verdana" w:eastAsia="Times New Roman" w:hAnsi="Verdana" w:cs="Times New Roman"/>
          <w:color w:val="000000"/>
          <w:kern w:val="0"/>
          <w:sz w:val="24"/>
          <w:szCs w:val="24"/>
          <w:lang w:eastAsia="ru-RU"/>
        </w:rPr>
        <w:t>453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Висновки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w:t>
      </w:r>
      <w:r w:rsidRPr="008515E6">
        <w:rPr>
          <w:rFonts w:ascii="Verdana" w:eastAsia="Times New Roman" w:hAnsi="Verdana" w:cs="Times New Roman"/>
          <w:color w:val="000000"/>
          <w:kern w:val="0"/>
          <w:sz w:val="24"/>
          <w:szCs w:val="24"/>
          <w:lang w:eastAsia="ru-RU"/>
        </w:rPr>
        <w:t xml:space="preserve">V </w:t>
      </w:r>
      <w:r w:rsidRPr="008515E6">
        <w:rPr>
          <w:rFonts w:ascii="Verdana" w:eastAsia="Times New Roman" w:hAnsi="Verdana" w:cs="Times New Roman" w:hint="eastAsia"/>
          <w:color w:val="000000"/>
          <w:kern w:val="0"/>
          <w:sz w:val="24"/>
          <w:szCs w:val="24"/>
          <w:lang w:eastAsia="ru-RU"/>
        </w:rPr>
        <w:t>розділу</w:t>
      </w:r>
      <w:r w:rsidRPr="008515E6">
        <w:rPr>
          <w:rFonts w:ascii="Verdana" w:eastAsia="Times New Roman" w:hAnsi="Verdana" w:cs="Times New Roman"/>
          <w:color w:val="000000"/>
          <w:kern w:val="0"/>
          <w:sz w:val="24"/>
          <w:szCs w:val="24"/>
          <w:lang w:eastAsia="ru-RU"/>
        </w:rPr>
        <w:t xml:space="preserve"> ........................................................................................ 469</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РОЗДІЛ</w:t>
      </w:r>
      <w:r w:rsidRPr="008515E6">
        <w:rPr>
          <w:rFonts w:ascii="Verdana" w:eastAsia="Times New Roman" w:hAnsi="Verdana" w:cs="Times New Roman"/>
          <w:color w:val="000000"/>
          <w:kern w:val="0"/>
          <w:sz w:val="24"/>
          <w:szCs w:val="24"/>
          <w:lang w:eastAsia="ru-RU"/>
        </w:rPr>
        <w:t xml:space="preserve"> 5 </w:t>
      </w:r>
      <w:r w:rsidRPr="008515E6">
        <w:rPr>
          <w:rFonts w:ascii="Verdana" w:eastAsia="Times New Roman" w:hAnsi="Verdana" w:cs="Times New Roman" w:hint="eastAsia"/>
          <w:color w:val="000000"/>
          <w:kern w:val="0"/>
          <w:sz w:val="24"/>
          <w:szCs w:val="24"/>
          <w:lang w:eastAsia="ru-RU"/>
        </w:rPr>
        <w:t>РОЗВИТОК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УКРАЇНСЬКОЇ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ДОМАШНЬОЇ</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ІКОНИ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У</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ХХ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СТОЛІТТІ</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color w:val="000000"/>
          <w:kern w:val="0"/>
          <w:sz w:val="24"/>
          <w:szCs w:val="24"/>
          <w:lang w:eastAsia="ru-RU"/>
        </w:rPr>
        <w:t>................................................................................................................................... 483</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Висновки</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до</w:t>
      </w:r>
      <w:r w:rsidRPr="008515E6">
        <w:rPr>
          <w:rFonts w:ascii="Verdana" w:eastAsia="Times New Roman" w:hAnsi="Verdana" w:cs="Times New Roman"/>
          <w:color w:val="000000"/>
          <w:kern w:val="0"/>
          <w:sz w:val="24"/>
          <w:szCs w:val="24"/>
          <w:lang w:eastAsia="ru-RU"/>
        </w:rPr>
        <w:t xml:space="preserve"> V </w:t>
      </w:r>
      <w:r w:rsidRPr="008515E6">
        <w:rPr>
          <w:rFonts w:ascii="Verdana" w:eastAsia="Times New Roman" w:hAnsi="Verdana" w:cs="Times New Roman" w:hint="eastAsia"/>
          <w:color w:val="000000"/>
          <w:kern w:val="0"/>
          <w:sz w:val="24"/>
          <w:szCs w:val="24"/>
          <w:lang w:eastAsia="ru-RU"/>
        </w:rPr>
        <w:t>розділу</w:t>
      </w:r>
      <w:r w:rsidRPr="008515E6">
        <w:rPr>
          <w:rFonts w:ascii="Verdana" w:eastAsia="Times New Roman" w:hAnsi="Verdana" w:cs="Times New Roman"/>
          <w:color w:val="000000"/>
          <w:kern w:val="0"/>
          <w:sz w:val="24"/>
          <w:szCs w:val="24"/>
          <w:lang w:eastAsia="ru-RU"/>
        </w:rPr>
        <w:t xml:space="preserve"> ......................................................................................... 495</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ВИСНОВКИ</w:t>
      </w:r>
      <w:r w:rsidRPr="008515E6">
        <w:rPr>
          <w:rFonts w:ascii="Verdana" w:eastAsia="Times New Roman" w:hAnsi="Verdana" w:cs="Times New Roman"/>
          <w:color w:val="000000"/>
          <w:kern w:val="0"/>
          <w:sz w:val="24"/>
          <w:szCs w:val="24"/>
          <w:lang w:eastAsia="ru-RU"/>
        </w:rPr>
        <w:t>............................................................................................................. 497</w:t>
      </w:r>
    </w:p>
    <w:p w:rsidR="008515E6" w:rsidRPr="008515E6"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СПИСОК</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ВИКОРИСТАНИХ</w:t>
      </w:r>
      <w:r w:rsidRPr="008515E6">
        <w:rPr>
          <w:rFonts w:ascii="Verdana" w:eastAsia="Times New Roman" w:hAnsi="Verdana" w:cs="Times New Roman"/>
          <w:color w:val="000000"/>
          <w:kern w:val="0"/>
          <w:sz w:val="24"/>
          <w:szCs w:val="24"/>
          <w:lang w:eastAsia="ru-RU"/>
        </w:rPr>
        <w:t xml:space="preserve"> </w:t>
      </w:r>
      <w:r w:rsidRPr="008515E6">
        <w:rPr>
          <w:rFonts w:ascii="Verdana" w:eastAsia="Times New Roman" w:hAnsi="Verdana" w:cs="Times New Roman" w:hint="eastAsia"/>
          <w:color w:val="000000"/>
          <w:kern w:val="0"/>
          <w:sz w:val="24"/>
          <w:szCs w:val="24"/>
          <w:lang w:eastAsia="ru-RU"/>
        </w:rPr>
        <w:t>ДЖЕРЕЛ</w:t>
      </w:r>
      <w:r w:rsidRPr="008515E6">
        <w:rPr>
          <w:rFonts w:ascii="Verdana" w:eastAsia="Times New Roman" w:hAnsi="Verdana" w:cs="Times New Roman"/>
          <w:color w:val="000000"/>
          <w:kern w:val="0"/>
          <w:sz w:val="24"/>
          <w:szCs w:val="24"/>
          <w:lang w:eastAsia="ru-RU"/>
        </w:rPr>
        <w:t>............................................................... 510</w:t>
      </w:r>
    </w:p>
    <w:p w:rsidR="00B909CB" w:rsidRDefault="008515E6" w:rsidP="008515E6">
      <w:pPr>
        <w:rPr>
          <w:rFonts w:ascii="Verdana" w:eastAsia="Times New Roman" w:hAnsi="Verdana" w:cs="Times New Roman"/>
          <w:color w:val="000000"/>
          <w:kern w:val="0"/>
          <w:sz w:val="24"/>
          <w:szCs w:val="24"/>
          <w:lang w:eastAsia="ru-RU"/>
        </w:rPr>
      </w:pPr>
      <w:r w:rsidRPr="008515E6">
        <w:rPr>
          <w:rFonts w:ascii="Verdana" w:eastAsia="Times New Roman" w:hAnsi="Verdana" w:cs="Times New Roman" w:hint="eastAsia"/>
          <w:color w:val="000000"/>
          <w:kern w:val="0"/>
          <w:sz w:val="24"/>
          <w:szCs w:val="24"/>
          <w:lang w:eastAsia="ru-RU"/>
        </w:rPr>
        <w:t>ДОДАТОК</w:t>
      </w:r>
      <w:r w:rsidRPr="008515E6">
        <w:rPr>
          <w:rFonts w:ascii="Verdana" w:eastAsia="Times New Roman" w:hAnsi="Verdana" w:cs="Times New Roman"/>
          <w:color w:val="000000"/>
          <w:kern w:val="0"/>
          <w:sz w:val="24"/>
          <w:szCs w:val="24"/>
          <w:lang w:eastAsia="ru-RU"/>
        </w:rPr>
        <w:t>1</w:t>
      </w:r>
      <w:r>
        <w:rPr>
          <w:rFonts w:ascii="Verdana" w:eastAsia="Times New Roman" w:hAnsi="Verdana" w:cs="Times New Roman"/>
          <w:color w:val="000000"/>
          <w:kern w:val="0"/>
          <w:sz w:val="24"/>
          <w:szCs w:val="24"/>
          <w:lang w:eastAsia="ru-RU"/>
        </w:rPr>
        <w:t> </w:t>
      </w:r>
      <w:r w:rsidRPr="008515E6">
        <w:rPr>
          <w:rFonts w:ascii="Verdana" w:eastAsia="Times New Roman" w:hAnsi="Verdana" w:cs="Times New Roman"/>
          <w:color w:val="000000"/>
          <w:kern w:val="0"/>
          <w:sz w:val="24"/>
          <w:szCs w:val="24"/>
          <w:lang w:eastAsia="ru-RU"/>
        </w:rPr>
        <w:t>571</w:t>
      </w:r>
    </w:p>
    <w:p w:rsidR="008515E6" w:rsidRDefault="008515E6" w:rsidP="008515E6">
      <w:pPr>
        <w:rPr>
          <w:rFonts w:ascii="Verdana" w:eastAsia="Times New Roman" w:hAnsi="Verdana" w:cs="Times New Roman"/>
          <w:color w:val="000000"/>
          <w:kern w:val="0"/>
          <w:sz w:val="24"/>
          <w:szCs w:val="24"/>
          <w:lang w:eastAsia="ru-RU"/>
        </w:rPr>
      </w:pPr>
    </w:p>
    <w:p w:rsidR="008515E6" w:rsidRDefault="008515E6" w:rsidP="008515E6">
      <w:pPr>
        <w:rPr>
          <w:rFonts w:ascii="Verdana" w:eastAsia="Times New Roman" w:hAnsi="Verdana" w:cs="Times New Roman"/>
          <w:color w:val="000000"/>
          <w:kern w:val="0"/>
          <w:sz w:val="24"/>
          <w:szCs w:val="24"/>
          <w:lang w:eastAsia="ru-RU"/>
        </w:rPr>
      </w:pPr>
    </w:p>
    <w:p w:rsidR="008515E6" w:rsidRDefault="008515E6" w:rsidP="008515E6">
      <w:pPr>
        <w:rPr>
          <w:rFonts w:ascii="Verdana" w:eastAsia="Times New Roman" w:hAnsi="Verdana" w:cs="Times New Roman"/>
          <w:color w:val="000000"/>
          <w:kern w:val="0"/>
          <w:sz w:val="24"/>
          <w:szCs w:val="24"/>
          <w:lang w:eastAsia="ru-RU"/>
        </w:rPr>
      </w:pPr>
    </w:p>
    <w:p w:rsidR="008515E6" w:rsidRDefault="008515E6" w:rsidP="008515E6">
      <w:r>
        <w:rPr>
          <w:rFonts w:hint="eastAsia"/>
        </w:rPr>
        <w:t>ВИСНОВКИ</w:t>
      </w:r>
    </w:p>
    <w:p w:rsidR="008515E6" w:rsidRDefault="008515E6" w:rsidP="008515E6">
      <w:r>
        <w:rPr>
          <w:rFonts w:hint="eastAsia"/>
        </w:rPr>
        <w:t>Останніми</w:t>
      </w:r>
      <w:r>
        <w:t></w:t>
      </w:r>
      <w:r>
        <w:rPr>
          <w:rFonts w:hint="eastAsia"/>
        </w:rPr>
        <w:t>роками</w:t>
      </w:r>
      <w:r>
        <w:t></w:t>
      </w:r>
      <w:r>
        <w:rPr>
          <w:rFonts w:hint="eastAsia"/>
        </w:rPr>
        <w:t>не</w:t>
      </w:r>
      <w:r>
        <w:t></w:t>
      </w:r>
      <w:r>
        <w:rPr>
          <w:rFonts w:hint="eastAsia"/>
        </w:rPr>
        <w:t>тільки</w:t>
      </w:r>
      <w:r>
        <w:t></w:t>
      </w:r>
      <w:r>
        <w:rPr>
          <w:rFonts w:hint="eastAsia"/>
        </w:rPr>
        <w:t>в</w:t>
      </w:r>
      <w:r>
        <w:t></w:t>
      </w:r>
      <w:r>
        <w:rPr>
          <w:rFonts w:hint="eastAsia"/>
        </w:rPr>
        <w:t>інтелектуальному</w:t>
      </w:r>
      <w:r>
        <w:t></w:t>
      </w:r>
      <w:r>
        <w:rPr>
          <w:rFonts w:hint="eastAsia"/>
        </w:rPr>
        <w:t>дискурсі</w:t>
      </w:r>
      <w:r>
        <w:t></w:t>
      </w:r>
      <w:r>
        <w:rPr>
          <w:rFonts w:hint="eastAsia"/>
        </w:rPr>
        <w:t>відносно</w:t>
      </w:r>
      <w:r>
        <w:t></w:t>
      </w:r>
      <w:r>
        <w:rPr>
          <w:rFonts w:hint="eastAsia"/>
        </w:rPr>
        <w:t>молодої</w:t>
      </w:r>
    </w:p>
    <w:p w:rsidR="008515E6" w:rsidRDefault="008515E6" w:rsidP="008515E6">
      <w:r>
        <w:rPr>
          <w:rFonts w:hint="eastAsia"/>
        </w:rPr>
        <w:t>української</w:t>
      </w:r>
      <w:r>
        <w:t></w:t>
      </w:r>
      <w:r>
        <w:rPr>
          <w:rFonts w:hint="eastAsia"/>
        </w:rPr>
        <w:t>держави</w:t>
      </w:r>
      <w:r>
        <w:t></w:t>
      </w:r>
      <w:r>
        <w:t></w:t>
      </w:r>
      <w:r>
        <w:rPr>
          <w:rFonts w:hint="eastAsia"/>
        </w:rPr>
        <w:t>а</w:t>
      </w:r>
      <w:r>
        <w:t></w:t>
      </w:r>
      <w:r>
        <w:rPr>
          <w:rFonts w:hint="eastAsia"/>
        </w:rPr>
        <w:t>й</w:t>
      </w:r>
      <w:r>
        <w:t></w:t>
      </w:r>
      <w:r>
        <w:rPr>
          <w:rFonts w:hint="eastAsia"/>
        </w:rPr>
        <w:t>соціогуманітрній</w:t>
      </w:r>
      <w:r>
        <w:t></w:t>
      </w:r>
      <w:r>
        <w:rPr>
          <w:rFonts w:hint="eastAsia"/>
        </w:rPr>
        <w:t>думці</w:t>
      </w:r>
      <w:r>
        <w:t></w:t>
      </w:r>
      <w:r>
        <w:rPr>
          <w:rFonts w:hint="eastAsia"/>
        </w:rPr>
        <w:t>багатьох</w:t>
      </w:r>
      <w:r>
        <w:t></w:t>
      </w:r>
      <w:r>
        <w:t></w:t>
      </w:r>
      <w:r>
        <w:rPr>
          <w:rFonts w:hint="eastAsia"/>
        </w:rPr>
        <w:t>старих</w:t>
      </w:r>
      <w:r>
        <w:t></w:t>
      </w:r>
      <w:r>
        <w:t></w:t>
      </w:r>
      <w:r>
        <w:rPr>
          <w:rFonts w:hint="eastAsia"/>
        </w:rPr>
        <w:t>національних</w:t>
      </w:r>
    </w:p>
    <w:p w:rsidR="008515E6" w:rsidRDefault="008515E6" w:rsidP="008515E6">
      <w:r>
        <w:rPr>
          <w:rFonts w:hint="eastAsia"/>
        </w:rPr>
        <w:t>спільнот</w:t>
      </w:r>
      <w:r>
        <w:t></w:t>
      </w:r>
      <w:r>
        <w:t></w:t>
      </w:r>
      <w:r>
        <w:rPr>
          <w:rFonts w:hint="eastAsia"/>
        </w:rPr>
        <w:t>спостерігається</w:t>
      </w:r>
      <w:r>
        <w:t></w:t>
      </w:r>
      <w:r>
        <w:rPr>
          <w:rFonts w:hint="eastAsia"/>
        </w:rPr>
        <w:t>зростання</w:t>
      </w:r>
      <w:r>
        <w:t></w:t>
      </w:r>
      <w:r>
        <w:rPr>
          <w:rFonts w:hint="eastAsia"/>
        </w:rPr>
        <w:t>цікавості</w:t>
      </w:r>
      <w:r>
        <w:t></w:t>
      </w:r>
      <w:r>
        <w:rPr>
          <w:rFonts w:hint="eastAsia"/>
        </w:rPr>
        <w:t>науковців</w:t>
      </w:r>
      <w:r>
        <w:t></w:t>
      </w:r>
      <w:r>
        <w:rPr>
          <w:rFonts w:hint="eastAsia"/>
        </w:rPr>
        <w:t>та</w:t>
      </w:r>
      <w:r>
        <w:t></w:t>
      </w:r>
      <w:r>
        <w:rPr>
          <w:rFonts w:hint="eastAsia"/>
        </w:rPr>
        <w:t>широкого</w:t>
      </w:r>
      <w:r>
        <w:t></w:t>
      </w:r>
      <w:r>
        <w:rPr>
          <w:rFonts w:hint="eastAsia"/>
        </w:rPr>
        <w:t>суспільного</w:t>
      </w:r>
    </w:p>
    <w:p w:rsidR="008515E6" w:rsidRDefault="008515E6" w:rsidP="008515E6">
      <w:r>
        <w:rPr>
          <w:rFonts w:hint="eastAsia"/>
        </w:rPr>
        <w:t>загалу</w:t>
      </w:r>
      <w:r>
        <w:t></w:t>
      </w:r>
      <w:r>
        <w:rPr>
          <w:rFonts w:hint="eastAsia"/>
        </w:rPr>
        <w:t>до</w:t>
      </w:r>
      <w:r>
        <w:t></w:t>
      </w:r>
      <w:r>
        <w:rPr>
          <w:rFonts w:hint="eastAsia"/>
        </w:rPr>
        <w:t>проблеми</w:t>
      </w:r>
      <w:r>
        <w:t></w:t>
      </w:r>
      <w:r>
        <w:rPr>
          <w:rFonts w:hint="eastAsia"/>
        </w:rPr>
        <w:t>формування</w:t>
      </w:r>
      <w:r>
        <w:t></w:t>
      </w:r>
      <w:r>
        <w:t></w:t>
      </w:r>
      <w:r>
        <w:rPr>
          <w:rFonts w:hint="eastAsia"/>
        </w:rPr>
        <w:t>збереження</w:t>
      </w:r>
      <w:r>
        <w:t></w:t>
      </w:r>
      <w:r>
        <w:t></w:t>
      </w:r>
      <w:r>
        <w:rPr>
          <w:rFonts w:hint="eastAsia"/>
        </w:rPr>
        <w:t>національної</w:t>
      </w:r>
      <w:r>
        <w:t></w:t>
      </w:r>
      <w:r>
        <w:rPr>
          <w:rFonts w:hint="eastAsia"/>
        </w:rPr>
        <w:t>та</w:t>
      </w:r>
      <w:r>
        <w:t></w:t>
      </w:r>
      <w:r>
        <w:rPr>
          <w:rFonts w:hint="eastAsia"/>
        </w:rPr>
        <w:t>або</w:t>
      </w:r>
      <w:r>
        <w:t></w:t>
      </w:r>
      <w:r>
        <w:rPr>
          <w:rFonts w:hint="eastAsia"/>
        </w:rPr>
        <w:t>культурної</w:t>
      </w:r>
    </w:p>
    <w:p w:rsidR="008515E6" w:rsidRDefault="008515E6" w:rsidP="008515E6">
      <w:r>
        <w:rPr>
          <w:rFonts w:hint="eastAsia"/>
        </w:rPr>
        <w:t>ідентичності</w:t>
      </w:r>
      <w:r>
        <w:t></w:t>
      </w:r>
      <w:r>
        <w:t></w:t>
      </w:r>
      <w:r>
        <w:rPr>
          <w:rFonts w:hint="eastAsia"/>
        </w:rPr>
        <w:t>Високий</w:t>
      </w:r>
      <w:r>
        <w:t></w:t>
      </w:r>
      <w:r>
        <w:rPr>
          <w:rFonts w:hint="eastAsia"/>
        </w:rPr>
        <w:t>рівень</w:t>
      </w:r>
      <w:r>
        <w:t></w:t>
      </w:r>
      <w:r>
        <w:rPr>
          <w:rFonts w:hint="eastAsia"/>
        </w:rPr>
        <w:t>міграції</w:t>
      </w:r>
      <w:r>
        <w:t></w:t>
      </w:r>
      <w:r>
        <w:rPr>
          <w:rFonts w:hint="eastAsia"/>
        </w:rPr>
        <w:t>призводить</w:t>
      </w:r>
      <w:r>
        <w:t></w:t>
      </w:r>
      <w:r>
        <w:rPr>
          <w:rFonts w:hint="eastAsia"/>
        </w:rPr>
        <w:t>до</w:t>
      </w:r>
      <w:r>
        <w:t></w:t>
      </w:r>
      <w:r>
        <w:rPr>
          <w:rFonts w:hint="eastAsia"/>
        </w:rPr>
        <w:t>розмивання</w:t>
      </w:r>
      <w:r>
        <w:t></w:t>
      </w:r>
      <w:r>
        <w:rPr>
          <w:rFonts w:hint="eastAsia"/>
        </w:rPr>
        <w:t>культурної</w:t>
      </w:r>
      <w:r>
        <w:t></w:t>
      </w:r>
      <w:r>
        <w:t></w:t>
      </w:r>
      <w:r>
        <w:rPr>
          <w:rFonts w:hint="eastAsia"/>
        </w:rPr>
        <w:t>а</w:t>
      </w:r>
    </w:p>
    <w:p w:rsidR="008515E6" w:rsidRDefault="008515E6" w:rsidP="008515E6">
      <w:r>
        <w:rPr>
          <w:rFonts w:hint="eastAsia"/>
        </w:rPr>
        <w:t>подекуди</w:t>
      </w:r>
      <w:r>
        <w:t></w:t>
      </w:r>
      <w:r>
        <w:rPr>
          <w:rFonts w:hint="eastAsia"/>
        </w:rPr>
        <w:t>навіть</w:t>
      </w:r>
      <w:r>
        <w:t></w:t>
      </w:r>
      <w:r>
        <w:rPr>
          <w:rFonts w:hint="eastAsia"/>
        </w:rPr>
        <w:t>ментальної</w:t>
      </w:r>
      <w:r>
        <w:t></w:t>
      </w:r>
      <w:r>
        <w:rPr>
          <w:rFonts w:hint="eastAsia"/>
        </w:rPr>
        <w:t>самобутності</w:t>
      </w:r>
      <w:r>
        <w:t></w:t>
      </w:r>
      <w:r>
        <w:rPr>
          <w:rFonts w:hint="eastAsia"/>
        </w:rPr>
        <w:t>спільнот</w:t>
      </w:r>
      <w:r>
        <w:t></w:t>
      </w:r>
      <w:r>
        <w:t></w:t>
      </w:r>
      <w:r>
        <w:rPr>
          <w:rFonts w:hint="eastAsia"/>
        </w:rPr>
        <w:t>що</w:t>
      </w:r>
      <w:r>
        <w:t></w:t>
      </w:r>
      <w:r>
        <w:rPr>
          <w:rFonts w:hint="eastAsia"/>
        </w:rPr>
        <w:t>призводить</w:t>
      </w:r>
      <w:r>
        <w:t></w:t>
      </w:r>
      <w:r>
        <w:rPr>
          <w:rFonts w:hint="eastAsia"/>
        </w:rPr>
        <w:t>до</w:t>
      </w:r>
      <w:r>
        <w:t></w:t>
      </w:r>
      <w:r>
        <w:rPr>
          <w:rFonts w:hint="eastAsia"/>
        </w:rPr>
        <w:t>зниження</w:t>
      </w:r>
    </w:p>
    <w:p w:rsidR="008515E6" w:rsidRDefault="008515E6" w:rsidP="008515E6">
      <w:r>
        <w:rPr>
          <w:rFonts w:hint="eastAsia"/>
        </w:rPr>
        <w:t>конкурентоздатності</w:t>
      </w:r>
      <w:r>
        <w:t></w:t>
      </w:r>
      <w:r>
        <w:rPr>
          <w:rFonts w:hint="eastAsia"/>
        </w:rPr>
        <w:t>їхніх</w:t>
      </w:r>
      <w:r>
        <w:t></w:t>
      </w:r>
      <w:r>
        <w:rPr>
          <w:rFonts w:hint="eastAsia"/>
        </w:rPr>
        <w:t>символічних</w:t>
      </w:r>
      <w:r>
        <w:t></w:t>
      </w:r>
      <w:r>
        <w:rPr>
          <w:rFonts w:hint="eastAsia"/>
        </w:rPr>
        <w:t>та</w:t>
      </w:r>
      <w:r>
        <w:t></w:t>
      </w:r>
      <w:r>
        <w:rPr>
          <w:rFonts w:hint="eastAsia"/>
        </w:rPr>
        <w:t>матеріальних</w:t>
      </w:r>
      <w:r>
        <w:t></w:t>
      </w:r>
      <w:r>
        <w:rPr>
          <w:rFonts w:hint="eastAsia"/>
        </w:rPr>
        <w:t>ресурсів</w:t>
      </w:r>
      <w:r>
        <w:t></w:t>
      </w:r>
      <w:r>
        <w:rPr>
          <w:rFonts w:hint="eastAsia"/>
        </w:rPr>
        <w:t>на</w:t>
      </w:r>
      <w:r>
        <w:t></w:t>
      </w:r>
      <w:r>
        <w:rPr>
          <w:rFonts w:hint="eastAsia"/>
        </w:rPr>
        <w:t>світовій</w:t>
      </w:r>
    </w:p>
    <w:p w:rsidR="008515E6" w:rsidRDefault="008515E6" w:rsidP="008515E6">
      <w:r>
        <w:rPr>
          <w:rFonts w:hint="eastAsia"/>
        </w:rPr>
        <w:t>арені</w:t>
      </w:r>
      <w:r>
        <w:t></w:t>
      </w:r>
      <w:r>
        <w:t></w:t>
      </w:r>
      <w:r>
        <w:rPr>
          <w:rFonts w:hint="eastAsia"/>
        </w:rPr>
        <w:t>Не</w:t>
      </w:r>
      <w:r>
        <w:t></w:t>
      </w:r>
      <w:r>
        <w:rPr>
          <w:rFonts w:hint="eastAsia"/>
        </w:rPr>
        <w:t>менш</w:t>
      </w:r>
      <w:r>
        <w:t></w:t>
      </w:r>
      <w:r>
        <w:rPr>
          <w:rFonts w:hint="eastAsia"/>
        </w:rPr>
        <w:t>згубним</w:t>
      </w:r>
      <w:r>
        <w:t></w:t>
      </w:r>
      <w:r>
        <w:rPr>
          <w:rFonts w:hint="eastAsia"/>
        </w:rPr>
        <w:t>для</w:t>
      </w:r>
      <w:r>
        <w:t></w:t>
      </w:r>
      <w:r>
        <w:rPr>
          <w:rFonts w:hint="eastAsia"/>
        </w:rPr>
        <w:t>збереження</w:t>
      </w:r>
      <w:r>
        <w:t></w:t>
      </w:r>
      <w:r>
        <w:rPr>
          <w:rFonts w:hint="eastAsia"/>
        </w:rPr>
        <w:t>культурної</w:t>
      </w:r>
      <w:r>
        <w:t></w:t>
      </w:r>
      <w:r>
        <w:rPr>
          <w:rFonts w:hint="eastAsia"/>
        </w:rPr>
        <w:t>ідентичності</w:t>
      </w:r>
      <w:r>
        <w:t></w:t>
      </w:r>
      <w:r>
        <w:rPr>
          <w:rFonts w:hint="eastAsia"/>
        </w:rPr>
        <w:t>та</w:t>
      </w:r>
      <w:r>
        <w:t></w:t>
      </w:r>
      <w:r>
        <w:rPr>
          <w:rFonts w:hint="eastAsia"/>
        </w:rPr>
        <w:t>політичної</w:t>
      </w:r>
    </w:p>
    <w:p w:rsidR="008515E6" w:rsidRDefault="008515E6" w:rsidP="008515E6">
      <w:r>
        <w:rPr>
          <w:rFonts w:hint="eastAsia"/>
        </w:rPr>
        <w:t>єдності</w:t>
      </w:r>
      <w:r>
        <w:t></w:t>
      </w:r>
      <w:r>
        <w:rPr>
          <w:rFonts w:hint="eastAsia"/>
        </w:rPr>
        <w:t>передусім</w:t>
      </w:r>
      <w:r>
        <w:t></w:t>
      </w:r>
      <w:r>
        <w:rPr>
          <w:rFonts w:hint="eastAsia"/>
        </w:rPr>
        <w:t>національних</w:t>
      </w:r>
      <w:r>
        <w:t></w:t>
      </w:r>
      <w:r>
        <w:rPr>
          <w:rFonts w:hint="eastAsia"/>
        </w:rPr>
        <w:t>спільнот</w:t>
      </w:r>
      <w:r>
        <w:t></w:t>
      </w:r>
      <w:r>
        <w:rPr>
          <w:rFonts w:hint="eastAsia"/>
        </w:rPr>
        <w:t>видається</w:t>
      </w:r>
      <w:r>
        <w:t></w:t>
      </w:r>
      <w:r>
        <w:rPr>
          <w:rFonts w:hint="eastAsia"/>
        </w:rPr>
        <w:t>високий</w:t>
      </w:r>
      <w:r>
        <w:t></w:t>
      </w:r>
      <w:r>
        <w:rPr>
          <w:rFonts w:hint="eastAsia"/>
        </w:rPr>
        <w:t>рівень</w:t>
      </w:r>
      <w:r>
        <w:t></w:t>
      </w:r>
      <w:r>
        <w:rPr>
          <w:rFonts w:hint="eastAsia"/>
        </w:rPr>
        <w:t>щільності</w:t>
      </w:r>
    </w:p>
    <w:p w:rsidR="008515E6" w:rsidRDefault="008515E6" w:rsidP="008515E6">
      <w:r>
        <w:rPr>
          <w:rFonts w:hint="eastAsia"/>
        </w:rPr>
        <w:t>проживання</w:t>
      </w:r>
      <w:r>
        <w:t></w:t>
      </w:r>
      <w:r>
        <w:rPr>
          <w:rFonts w:hint="eastAsia"/>
        </w:rPr>
        <w:t>суспільних</w:t>
      </w:r>
      <w:r>
        <w:t></w:t>
      </w:r>
      <w:r>
        <w:rPr>
          <w:rFonts w:hint="eastAsia"/>
        </w:rPr>
        <w:t>груп</w:t>
      </w:r>
      <w:r>
        <w:t></w:t>
      </w:r>
      <w:r>
        <w:t></w:t>
      </w:r>
      <w:r>
        <w:rPr>
          <w:rFonts w:hint="eastAsia"/>
        </w:rPr>
        <w:t>які</w:t>
      </w:r>
      <w:r>
        <w:t></w:t>
      </w:r>
      <w:r>
        <w:rPr>
          <w:rFonts w:hint="eastAsia"/>
        </w:rPr>
        <w:t>поділяють</w:t>
      </w:r>
      <w:r>
        <w:t></w:t>
      </w:r>
      <w:r>
        <w:rPr>
          <w:rFonts w:hint="eastAsia"/>
        </w:rPr>
        <w:t>докорінно</w:t>
      </w:r>
      <w:r>
        <w:t></w:t>
      </w:r>
      <w:r>
        <w:rPr>
          <w:rFonts w:hint="eastAsia"/>
        </w:rPr>
        <w:t>відмінні</w:t>
      </w:r>
      <w:r>
        <w:t></w:t>
      </w:r>
      <w:r>
        <w:t></w:t>
      </w:r>
      <w:r>
        <w:rPr>
          <w:rFonts w:hint="eastAsia"/>
        </w:rPr>
        <w:t>і</w:t>
      </w:r>
      <w:r>
        <w:t></w:t>
      </w:r>
      <w:r>
        <w:rPr>
          <w:rFonts w:hint="eastAsia"/>
        </w:rPr>
        <w:t>навіть</w:t>
      </w:r>
      <w:r>
        <w:t></w:t>
      </w:r>
      <w:r>
        <w:rPr>
          <w:rFonts w:hint="eastAsia"/>
        </w:rPr>
        <w:t>полярні</w:t>
      </w:r>
      <w:r>
        <w:t></w:t>
      </w:r>
    </w:p>
    <w:p w:rsidR="008515E6" w:rsidRDefault="008515E6" w:rsidP="008515E6">
      <w:r>
        <w:rPr>
          <w:rFonts w:hint="eastAsia"/>
        </w:rPr>
        <w:t>цінності</w:t>
      </w:r>
      <w:r>
        <w:t></w:t>
      </w:r>
    </w:p>
    <w:p w:rsidR="008515E6" w:rsidRDefault="008515E6" w:rsidP="008515E6">
      <w:r>
        <w:rPr>
          <w:rFonts w:hint="eastAsia"/>
        </w:rPr>
        <w:t>Проблеми</w:t>
      </w:r>
      <w:r>
        <w:t></w:t>
      </w:r>
      <w:r>
        <w:t></w:t>
      </w:r>
      <w:r>
        <w:rPr>
          <w:rFonts w:hint="eastAsia"/>
        </w:rPr>
        <w:t>з</w:t>
      </w:r>
      <w:r>
        <w:t></w:t>
      </w:r>
      <w:r>
        <w:rPr>
          <w:rFonts w:hint="eastAsia"/>
        </w:rPr>
        <w:t>якими</w:t>
      </w:r>
      <w:r>
        <w:t></w:t>
      </w:r>
      <w:r>
        <w:rPr>
          <w:rFonts w:hint="eastAsia"/>
        </w:rPr>
        <w:t>зустрілося</w:t>
      </w:r>
      <w:r>
        <w:t></w:t>
      </w:r>
      <w:r>
        <w:rPr>
          <w:rFonts w:hint="eastAsia"/>
        </w:rPr>
        <w:t>західноєвропейське</w:t>
      </w:r>
      <w:r>
        <w:t></w:t>
      </w:r>
      <w:r>
        <w:rPr>
          <w:rFonts w:hint="eastAsia"/>
        </w:rPr>
        <w:t>суспільство</w:t>
      </w:r>
      <w:r>
        <w:t></w:t>
      </w:r>
      <w:r>
        <w:rPr>
          <w:rFonts w:hint="eastAsia"/>
        </w:rPr>
        <w:t>не</w:t>
      </w:r>
      <w:r>
        <w:t></w:t>
      </w:r>
      <w:r>
        <w:rPr>
          <w:rFonts w:hint="eastAsia"/>
        </w:rPr>
        <w:t>оминули</w:t>
      </w:r>
      <w:r>
        <w:t></w:t>
      </w:r>
      <w:r>
        <w:rPr>
          <w:rFonts w:hint="eastAsia"/>
        </w:rPr>
        <w:t>й</w:t>
      </w:r>
    </w:p>
    <w:p w:rsidR="008515E6" w:rsidRDefault="008515E6" w:rsidP="008515E6">
      <w:r>
        <w:rPr>
          <w:rFonts w:hint="eastAsia"/>
        </w:rPr>
        <w:t>Україну</w:t>
      </w:r>
      <w:r>
        <w:t></w:t>
      </w:r>
      <w:r>
        <w:t></w:t>
      </w:r>
      <w:r>
        <w:rPr>
          <w:rFonts w:hint="eastAsia"/>
        </w:rPr>
        <w:t>Попри</w:t>
      </w:r>
      <w:r>
        <w:t></w:t>
      </w:r>
      <w:r>
        <w:rPr>
          <w:rFonts w:hint="eastAsia"/>
        </w:rPr>
        <w:t>те</w:t>
      </w:r>
      <w:r>
        <w:t></w:t>
      </w:r>
      <w:r>
        <w:t></w:t>
      </w:r>
      <w:r>
        <w:rPr>
          <w:rFonts w:hint="eastAsia"/>
        </w:rPr>
        <w:t>що</w:t>
      </w:r>
      <w:r>
        <w:t></w:t>
      </w:r>
      <w:r>
        <w:rPr>
          <w:rFonts w:hint="eastAsia"/>
        </w:rPr>
        <w:t>наслідки</w:t>
      </w:r>
      <w:r>
        <w:t></w:t>
      </w:r>
      <w:r>
        <w:rPr>
          <w:rFonts w:hint="eastAsia"/>
        </w:rPr>
        <w:t>міграційного</w:t>
      </w:r>
      <w:r>
        <w:t></w:t>
      </w:r>
      <w:r>
        <w:rPr>
          <w:rFonts w:hint="eastAsia"/>
        </w:rPr>
        <w:t>процесу</w:t>
      </w:r>
      <w:r>
        <w:t></w:t>
      </w:r>
      <w:r>
        <w:rPr>
          <w:rFonts w:hint="eastAsia"/>
        </w:rPr>
        <w:t>тут</w:t>
      </w:r>
      <w:r>
        <w:t></w:t>
      </w:r>
      <w:r>
        <w:rPr>
          <w:rFonts w:hint="eastAsia"/>
        </w:rPr>
        <w:t>не</w:t>
      </w:r>
      <w:r>
        <w:t></w:t>
      </w:r>
      <w:r>
        <w:rPr>
          <w:rFonts w:hint="eastAsia"/>
        </w:rPr>
        <w:t>такі</w:t>
      </w:r>
      <w:r>
        <w:t></w:t>
      </w:r>
      <w:r>
        <w:rPr>
          <w:rFonts w:hint="eastAsia"/>
        </w:rPr>
        <w:t>разючі</w:t>
      </w:r>
      <w:r>
        <w:t></w:t>
      </w:r>
      <w:r>
        <w:t></w:t>
      </w:r>
      <w:r>
        <w:rPr>
          <w:rFonts w:hint="eastAsia"/>
        </w:rPr>
        <w:t>як</w:t>
      </w:r>
      <w:r>
        <w:t></w:t>
      </w:r>
      <w:r>
        <w:rPr>
          <w:rFonts w:hint="eastAsia"/>
        </w:rPr>
        <w:t>у</w:t>
      </w:r>
    </w:p>
    <w:p w:rsidR="008515E6" w:rsidRDefault="008515E6" w:rsidP="008515E6">
      <w:r>
        <w:rPr>
          <w:rFonts w:hint="eastAsia"/>
        </w:rPr>
        <w:t>США</w:t>
      </w:r>
      <w:r>
        <w:t></w:t>
      </w:r>
      <w:r>
        <w:rPr>
          <w:rFonts w:hint="eastAsia"/>
        </w:rPr>
        <w:t>та</w:t>
      </w:r>
      <w:r>
        <w:t></w:t>
      </w:r>
      <w:r>
        <w:rPr>
          <w:rFonts w:hint="eastAsia"/>
        </w:rPr>
        <w:t>країнах</w:t>
      </w:r>
      <w:r>
        <w:t></w:t>
      </w:r>
      <w:r>
        <w:rPr>
          <w:rFonts w:hint="eastAsia"/>
        </w:rPr>
        <w:t>Західної</w:t>
      </w:r>
      <w:r>
        <w:t></w:t>
      </w:r>
      <w:r>
        <w:rPr>
          <w:rFonts w:hint="eastAsia"/>
        </w:rPr>
        <w:t>Європи</w:t>
      </w:r>
      <w:r>
        <w:t></w:t>
      </w:r>
      <w:r>
        <w:t></w:t>
      </w:r>
      <w:r>
        <w:rPr>
          <w:rFonts w:hint="eastAsia"/>
        </w:rPr>
        <w:t>українське</w:t>
      </w:r>
      <w:r>
        <w:t></w:t>
      </w:r>
      <w:r>
        <w:rPr>
          <w:rFonts w:hint="eastAsia"/>
        </w:rPr>
        <w:t>суспільство</w:t>
      </w:r>
      <w:r>
        <w:t></w:t>
      </w:r>
      <w:r>
        <w:rPr>
          <w:rFonts w:hint="eastAsia"/>
        </w:rPr>
        <w:t>також</w:t>
      </w:r>
      <w:r>
        <w:t></w:t>
      </w:r>
      <w:r>
        <w:rPr>
          <w:rFonts w:hint="eastAsia"/>
        </w:rPr>
        <w:t>переживає</w:t>
      </w:r>
      <w:r>
        <w:t></w:t>
      </w:r>
      <w:r>
        <w:rPr>
          <w:rFonts w:hint="eastAsia"/>
        </w:rPr>
        <w:t>кризу</w:t>
      </w:r>
    </w:p>
    <w:p w:rsidR="008515E6" w:rsidRDefault="008515E6" w:rsidP="008515E6">
      <w:r>
        <w:rPr>
          <w:rFonts w:hint="eastAsia"/>
        </w:rPr>
        <w:t>національної</w:t>
      </w:r>
      <w:r>
        <w:t></w:t>
      </w:r>
      <w:r>
        <w:rPr>
          <w:rFonts w:hint="eastAsia"/>
        </w:rPr>
        <w:t>ідентичності</w:t>
      </w:r>
      <w:r>
        <w:t></w:t>
      </w:r>
      <w:r>
        <w:t></w:t>
      </w:r>
      <w:r>
        <w:rPr>
          <w:rFonts w:hint="eastAsia"/>
        </w:rPr>
        <w:t>Великою</w:t>
      </w:r>
      <w:r>
        <w:t></w:t>
      </w:r>
      <w:r>
        <w:rPr>
          <w:rFonts w:hint="eastAsia"/>
        </w:rPr>
        <w:t>мірою</w:t>
      </w:r>
      <w:r>
        <w:t></w:t>
      </w:r>
      <w:r>
        <w:rPr>
          <w:rFonts w:hint="eastAsia"/>
        </w:rPr>
        <w:t>вона</w:t>
      </w:r>
      <w:r>
        <w:t></w:t>
      </w:r>
      <w:r>
        <w:rPr>
          <w:rFonts w:hint="eastAsia"/>
        </w:rPr>
        <w:t>зумовлена</w:t>
      </w:r>
      <w:r>
        <w:t></w:t>
      </w:r>
      <w:r>
        <w:rPr>
          <w:rFonts w:hint="eastAsia"/>
        </w:rPr>
        <w:t>колізіями</w:t>
      </w:r>
    </w:p>
    <w:p w:rsidR="008515E6" w:rsidRDefault="008515E6" w:rsidP="008515E6">
      <w:r>
        <w:rPr>
          <w:rFonts w:hint="eastAsia"/>
        </w:rPr>
        <w:t>історичного</w:t>
      </w:r>
      <w:r>
        <w:t></w:t>
      </w:r>
      <w:r>
        <w:rPr>
          <w:rFonts w:hint="eastAsia"/>
        </w:rPr>
        <w:t>розвитку</w:t>
      </w:r>
      <w:r>
        <w:t></w:t>
      </w:r>
      <w:r>
        <w:t></w:t>
      </w:r>
      <w:r>
        <w:rPr>
          <w:rFonts w:hint="eastAsia"/>
        </w:rPr>
        <w:t>які</w:t>
      </w:r>
      <w:r>
        <w:t></w:t>
      </w:r>
      <w:r>
        <w:rPr>
          <w:rFonts w:hint="eastAsia"/>
        </w:rPr>
        <w:t>поступово</w:t>
      </w:r>
      <w:r>
        <w:t></w:t>
      </w:r>
      <w:r>
        <w:rPr>
          <w:rFonts w:hint="eastAsia"/>
        </w:rPr>
        <w:t>призвели</w:t>
      </w:r>
      <w:r>
        <w:t></w:t>
      </w:r>
      <w:r>
        <w:rPr>
          <w:rFonts w:hint="eastAsia"/>
        </w:rPr>
        <w:t>до</w:t>
      </w:r>
      <w:r>
        <w:t></w:t>
      </w:r>
      <w:r>
        <w:rPr>
          <w:rFonts w:hint="eastAsia"/>
        </w:rPr>
        <w:t>утвердження</w:t>
      </w:r>
      <w:r>
        <w:t></w:t>
      </w:r>
      <w:r>
        <w:rPr>
          <w:rFonts w:hint="eastAsia"/>
        </w:rPr>
        <w:t>відмінних</w:t>
      </w:r>
    </w:p>
    <w:p w:rsidR="008515E6" w:rsidRDefault="008515E6" w:rsidP="008515E6">
      <w:r>
        <w:rPr>
          <w:rFonts w:hint="eastAsia"/>
        </w:rPr>
        <w:t>цивілізаційних</w:t>
      </w:r>
      <w:r>
        <w:t></w:t>
      </w:r>
      <w:r>
        <w:rPr>
          <w:rFonts w:hint="eastAsia"/>
        </w:rPr>
        <w:t>й</w:t>
      </w:r>
      <w:r>
        <w:t></w:t>
      </w:r>
      <w:r>
        <w:rPr>
          <w:rFonts w:hint="eastAsia"/>
        </w:rPr>
        <w:t>аксіологічних</w:t>
      </w:r>
      <w:r>
        <w:t></w:t>
      </w:r>
      <w:r>
        <w:rPr>
          <w:rFonts w:hint="eastAsia"/>
        </w:rPr>
        <w:t>орієнтацій</w:t>
      </w:r>
      <w:r>
        <w:t></w:t>
      </w:r>
      <w:r>
        <w:rPr>
          <w:rFonts w:hint="eastAsia"/>
        </w:rPr>
        <w:t>українського</w:t>
      </w:r>
      <w:r>
        <w:t></w:t>
      </w:r>
      <w:r>
        <w:rPr>
          <w:rFonts w:hint="eastAsia"/>
        </w:rPr>
        <w:t>суспільства</w:t>
      </w:r>
      <w:r>
        <w:t></w:t>
      </w:r>
    </w:p>
    <w:p w:rsidR="008515E6" w:rsidRDefault="008515E6" w:rsidP="008515E6">
      <w:r>
        <w:rPr>
          <w:rFonts w:hint="eastAsia"/>
        </w:rPr>
        <w:t>Подолання</w:t>
      </w:r>
      <w:r>
        <w:t></w:t>
      </w:r>
      <w:r>
        <w:rPr>
          <w:rFonts w:hint="eastAsia"/>
        </w:rPr>
        <w:t>соціальної</w:t>
      </w:r>
      <w:r>
        <w:t></w:t>
      </w:r>
      <w:r>
        <w:rPr>
          <w:rFonts w:hint="eastAsia"/>
        </w:rPr>
        <w:t>деструкції</w:t>
      </w:r>
      <w:r>
        <w:t></w:t>
      </w:r>
      <w:r>
        <w:rPr>
          <w:rFonts w:hint="eastAsia"/>
        </w:rPr>
        <w:t>та</w:t>
      </w:r>
      <w:r>
        <w:t></w:t>
      </w:r>
      <w:r>
        <w:rPr>
          <w:rFonts w:hint="eastAsia"/>
        </w:rPr>
        <w:t>збереження</w:t>
      </w:r>
      <w:r>
        <w:t></w:t>
      </w:r>
      <w:r>
        <w:rPr>
          <w:rFonts w:hint="eastAsia"/>
        </w:rPr>
        <w:t>національної</w:t>
      </w:r>
      <w:r>
        <w:t></w:t>
      </w:r>
      <w:r>
        <w:rPr>
          <w:rFonts w:hint="eastAsia"/>
        </w:rPr>
        <w:t>ідентичності</w:t>
      </w:r>
    </w:p>
    <w:p w:rsidR="008515E6" w:rsidRDefault="008515E6" w:rsidP="008515E6">
      <w:r>
        <w:rPr>
          <w:rFonts w:hint="eastAsia"/>
        </w:rPr>
        <w:t>потребує</w:t>
      </w:r>
      <w:r>
        <w:t></w:t>
      </w:r>
      <w:r>
        <w:rPr>
          <w:rFonts w:hint="eastAsia"/>
        </w:rPr>
        <w:t>формування</w:t>
      </w:r>
      <w:r>
        <w:t></w:t>
      </w:r>
      <w:r>
        <w:rPr>
          <w:rFonts w:hint="eastAsia"/>
        </w:rPr>
        <w:t>надзвичайно</w:t>
      </w:r>
      <w:r>
        <w:t></w:t>
      </w:r>
      <w:r>
        <w:rPr>
          <w:rFonts w:hint="eastAsia"/>
        </w:rPr>
        <w:t>виваженої</w:t>
      </w:r>
      <w:r>
        <w:t></w:t>
      </w:r>
      <w:r>
        <w:rPr>
          <w:rFonts w:hint="eastAsia"/>
        </w:rPr>
        <w:t>символічної</w:t>
      </w:r>
      <w:r>
        <w:t></w:t>
      </w:r>
      <w:r>
        <w:rPr>
          <w:rFonts w:hint="eastAsia"/>
        </w:rPr>
        <w:t>політики</w:t>
      </w:r>
      <w:r>
        <w:t></w:t>
      </w:r>
      <w:r>
        <w:rPr>
          <w:rFonts w:hint="eastAsia"/>
        </w:rPr>
        <w:t>особливо</w:t>
      </w:r>
      <w:r>
        <w:t></w:t>
      </w:r>
      <w:r>
        <w:rPr>
          <w:rFonts w:hint="eastAsia"/>
        </w:rPr>
        <w:t>у</w:t>
      </w:r>
    </w:p>
    <w:p w:rsidR="008515E6" w:rsidRDefault="008515E6" w:rsidP="008515E6">
      <w:r>
        <w:rPr>
          <w:rFonts w:hint="eastAsia"/>
        </w:rPr>
        <w:t>тих</w:t>
      </w:r>
      <w:r>
        <w:t></w:t>
      </w:r>
      <w:r>
        <w:rPr>
          <w:rFonts w:hint="eastAsia"/>
        </w:rPr>
        <w:t>випадках</w:t>
      </w:r>
      <w:r>
        <w:t></w:t>
      </w:r>
      <w:r>
        <w:t></w:t>
      </w:r>
      <w:r>
        <w:rPr>
          <w:rFonts w:hint="eastAsia"/>
        </w:rPr>
        <w:t>коли</w:t>
      </w:r>
      <w:r>
        <w:t></w:t>
      </w:r>
      <w:r>
        <w:rPr>
          <w:rFonts w:hint="eastAsia"/>
        </w:rPr>
        <w:t>йдеться</w:t>
      </w:r>
      <w:r>
        <w:t></w:t>
      </w:r>
      <w:r>
        <w:rPr>
          <w:rFonts w:hint="eastAsia"/>
        </w:rPr>
        <w:t>про</w:t>
      </w:r>
      <w:r>
        <w:t></w:t>
      </w:r>
      <w:r>
        <w:rPr>
          <w:rFonts w:hint="eastAsia"/>
        </w:rPr>
        <w:t>колективну</w:t>
      </w:r>
      <w:r>
        <w:t></w:t>
      </w:r>
      <w:r>
        <w:rPr>
          <w:rFonts w:hint="eastAsia"/>
        </w:rPr>
        <w:t>пам</w:t>
      </w:r>
      <w:r>
        <w:t></w:t>
      </w:r>
      <w:r>
        <w:rPr>
          <w:rFonts w:hint="eastAsia"/>
        </w:rPr>
        <w:t>ять</w:t>
      </w:r>
      <w:r>
        <w:t></w:t>
      </w:r>
      <w:r>
        <w:t></w:t>
      </w:r>
      <w:r>
        <w:rPr>
          <w:rFonts w:hint="eastAsia"/>
        </w:rPr>
        <w:t>В</w:t>
      </w:r>
      <w:r>
        <w:t></w:t>
      </w:r>
      <w:r>
        <w:rPr>
          <w:rFonts w:hint="eastAsia"/>
        </w:rPr>
        <w:t>українській</w:t>
      </w:r>
      <w:r>
        <w:t></w:t>
      </w:r>
      <w:r>
        <w:rPr>
          <w:rFonts w:hint="eastAsia"/>
        </w:rPr>
        <w:t>історії</w:t>
      </w:r>
      <w:r>
        <w:t></w:t>
      </w:r>
      <w:r>
        <w:t></w:t>
      </w:r>
      <w:r>
        <w:rPr>
          <w:rFonts w:hint="eastAsia"/>
        </w:rPr>
        <w:t>є</w:t>
      </w:r>
      <w:r>
        <w:t></w:t>
      </w:r>
      <w:r>
        <w:rPr>
          <w:rFonts w:hint="eastAsia"/>
        </w:rPr>
        <w:t>цілий</w:t>
      </w:r>
    </w:p>
    <w:p w:rsidR="008515E6" w:rsidRDefault="008515E6" w:rsidP="008515E6">
      <w:r>
        <w:rPr>
          <w:rFonts w:hint="eastAsia"/>
        </w:rPr>
        <w:t>ряд</w:t>
      </w:r>
      <w:r>
        <w:t></w:t>
      </w:r>
      <w:r>
        <w:rPr>
          <w:rFonts w:hint="eastAsia"/>
        </w:rPr>
        <w:t>подій</w:t>
      </w:r>
      <w:r>
        <w:t></w:t>
      </w:r>
      <w:r>
        <w:rPr>
          <w:rFonts w:hint="eastAsia"/>
        </w:rPr>
        <w:t>та</w:t>
      </w:r>
      <w:r>
        <w:t></w:t>
      </w:r>
      <w:r>
        <w:rPr>
          <w:rFonts w:hint="eastAsia"/>
        </w:rPr>
        <w:t>образів</w:t>
      </w:r>
      <w:r>
        <w:t></w:t>
      </w:r>
      <w:r>
        <w:t></w:t>
      </w:r>
      <w:r>
        <w:rPr>
          <w:rFonts w:hint="eastAsia"/>
        </w:rPr>
        <w:t>які</w:t>
      </w:r>
      <w:r>
        <w:t></w:t>
      </w:r>
      <w:r>
        <w:rPr>
          <w:rFonts w:hint="eastAsia"/>
        </w:rPr>
        <w:t>надзвичайно</w:t>
      </w:r>
      <w:r>
        <w:t></w:t>
      </w:r>
      <w:r>
        <w:rPr>
          <w:rFonts w:hint="eastAsia"/>
        </w:rPr>
        <w:t>неоднозначно</w:t>
      </w:r>
      <w:r>
        <w:t></w:t>
      </w:r>
      <w:r>
        <w:rPr>
          <w:rFonts w:hint="eastAsia"/>
        </w:rPr>
        <w:t>сприймаються</w:t>
      </w:r>
      <w:r>
        <w:t></w:t>
      </w:r>
      <w:r>
        <w:rPr>
          <w:rFonts w:hint="eastAsia"/>
        </w:rPr>
        <w:t>у</w:t>
      </w:r>
      <w:r>
        <w:t></w:t>
      </w:r>
      <w:r>
        <w:rPr>
          <w:rFonts w:hint="eastAsia"/>
        </w:rPr>
        <w:t>різних</w:t>
      </w:r>
    </w:p>
    <w:p w:rsidR="008515E6" w:rsidRDefault="008515E6" w:rsidP="008515E6">
      <w:r>
        <w:rPr>
          <w:rFonts w:hint="eastAsia"/>
        </w:rPr>
        <w:t>українських</w:t>
      </w:r>
      <w:r>
        <w:t></w:t>
      </w:r>
      <w:r>
        <w:rPr>
          <w:rFonts w:hint="eastAsia"/>
        </w:rPr>
        <w:t>регіонах</w:t>
      </w:r>
      <w:r>
        <w:t></w:t>
      </w:r>
      <w:r>
        <w:t></w:t>
      </w:r>
      <w:r>
        <w:rPr>
          <w:rFonts w:hint="eastAsia"/>
        </w:rPr>
        <w:t>а</w:t>
      </w:r>
      <w:r>
        <w:t></w:t>
      </w:r>
      <w:r>
        <w:rPr>
          <w:rFonts w:hint="eastAsia"/>
        </w:rPr>
        <w:t>тому</w:t>
      </w:r>
      <w:r>
        <w:t></w:t>
      </w:r>
      <w:r>
        <w:rPr>
          <w:rFonts w:hint="eastAsia"/>
        </w:rPr>
        <w:t>можуть</w:t>
      </w:r>
      <w:r>
        <w:t></w:t>
      </w:r>
      <w:r>
        <w:rPr>
          <w:rFonts w:hint="eastAsia"/>
        </w:rPr>
        <w:t>слугувати</w:t>
      </w:r>
      <w:r>
        <w:t></w:t>
      </w:r>
      <w:r>
        <w:rPr>
          <w:rFonts w:hint="eastAsia"/>
        </w:rPr>
        <w:t>засобами</w:t>
      </w:r>
      <w:r>
        <w:t></w:t>
      </w:r>
      <w:r>
        <w:rPr>
          <w:rFonts w:hint="eastAsia"/>
        </w:rPr>
        <w:t>для</w:t>
      </w:r>
      <w:r>
        <w:t></w:t>
      </w:r>
      <w:r>
        <w:rPr>
          <w:rFonts w:hint="eastAsia"/>
        </w:rPr>
        <w:t>маніпуляції</w:t>
      </w:r>
    </w:p>
    <w:p w:rsidR="008515E6" w:rsidRDefault="008515E6" w:rsidP="008515E6">
      <w:r>
        <w:rPr>
          <w:rFonts w:hint="eastAsia"/>
        </w:rPr>
        <w:t>суспільної</w:t>
      </w:r>
      <w:r>
        <w:t></w:t>
      </w:r>
      <w:r>
        <w:rPr>
          <w:rFonts w:hint="eastAsia"/>
        </w:rPr>
        <w:t>свідомістю</w:t>
      </w:r>
      <w:r>
        <w:t></w:t>
      </w:r>
      <w:r>
        <w:t></w:t>
      </w:r>
      <w:r>
        <w:rPr>
          <w:rFonts w:hint="eastAsia"/>
        </w:rPr>
        <w:t>і</w:t>
      </w:r>
      <w:r>
        <w:t></w:t>
      </w:r>
      <w:r>
        <w:t></w:t>
      </w:r>
      <w:r>
        <w:rPr>
          <w:rFonts w:hint="eastAsia"/>
        </w:rPr>
        <w:t>як</w:t>
      </w:r>
      <w:r>
        <w:t></w:t>
      </w:r>
      <w:r>
        <w:rPr>
          <w:rFonts w:hint="eastAsia"/>
        </w:rPr>
        <w:t>показує</w:t>
      </w:r>
      <w:r>
        <w:t></w:t>
      </w:r>
      <w:r>
        <w:rPr>
          <w:rFonts w:hint="eastAsia"/>
        </w:rPr>
        <w:t>досвід</w:t>
      </w:r>
      <w:r>
        <w:t></w:t>
      </w:r>
      <w:r>
        <w:t></w:t>
      </w:r>
      <w:r>
        <w:rPr>
          <w:rFonts w:hint="eastAsia"/>
        </w:rPr>
        <w:t>навіть</w:t>
      </w:r>
      <w:r>
        <w:t></w:t>
      </w:r>
      <w:r>
        <w:rPr>
          <w:rFonts w:hint="eastAsia"/>
        </w:rPr>
        <w:t>призводити</w:t>
      </w:r>
      <w:r>
        <w:t></w:t>
      </w:r>
      <w:r>
        <w:rPr>
          <w:rFonts w:hint="eastAsia"/>
        </w:rPr>
        <w:t>до</w:t>
      </w:r>
      <w:r>
        <w:t></w:t>
      </w:r>
      <w:r>
        <w:rPr>
          <w:rFonts w:hint="eastAsia"/>
        </w:rPr>
        <w:t>фрагментації</w:t>
      </w:r>
    </w:p>
    <w:p w:rsidR="008515E6" w:rsidRDefault="008515E6" w:rsidP="008515E6">
      <w:r>
        <w:rPr>
          <w:rFonts w:hint="eastAsia"/>
        </w:rPr>
        <w:t>державних</w:t>
      </w:r>
      <w:r>
        <w:t></w:t>
      </w:r>
      <w:r>
        <w:rPr>
          <w:rFonts w:hint="eastAsia"/>
        </w:rPr>
        <w:t>кордонів</w:t>
      </w:r>
      <w:r>
        <w:t></w:t>
      </w:r>
      <w:r>
        <w:t></w:t>
      </w:r>
      <w:r>
        <w:rPr>
          <w:rFonts w:hint="eastAsia"/>
        </w:rPr>
        <w:t>Водночас</w:t>
      </w:r>
      <w:r>
        <w:t></w:t>
      </w:r>
      <w:r>
        <w:t></w:t>
      </w:r>
      <w:r>
        <w:rPr>
          <w:rFonts w:hint="eastAsia"/>
        </w:rPr>
        <w:t>залишаються</w:t>
      </w:r>
      <w:r>
        <w:t></w:t>
      </w:r>
      <w:r>
        <w:rPr>
          <w:rFonts w:hint="eastAsia"/>
        </w:rPr>
        <w:t>і</w:t>
      </w:r>
      <w:r>
        <w:t></w:t>
      </w:r>
      <w:r>
        <w:rPr>
          <w:rFonts w:hint="eastAsia"/>
        </w:rPr>
        <w:t>ті</w:t>
      </w:r>
      <w:r>
        <w:t></w:t>
      </w:r>
      <w:r>
        <w:t></w:t>
      </w:r>
      <w:r>
        <w:rPr>
          <w:rFonts w:hint="eastAsia"/>
        </w:rPr>
        <w:t>які</w:t>
      </w:r>
      <w:r>
        <w:t></w:t>
      </w:r>
      <w:r>
        <w:t></w:t>
      </w:r>
      <w:r>
        <w:rPr>
          <w:rFonts w:hint="eastAsia"/>
        </w:rPr>
        <w:t>виявляючи</w:t>
      </w:r>
      <w:r>
        <w:t></w:t>
      </w:r>
      <w:r>
        <w:rPr>
          <w:rFonts w:hint="eastAsia"/>
        </w:rPr>
        <w:t>різноманіття</w:t>
      </w:r>
    </w:p>
    <w:p w:rsidR="008515E6" w:rsidRDefault="008515E6" w:rsidP="008515E6">
      <w:r>
        <w:rPr>
          <w:rFonts w:hint="eastAsia"/>
        </w:rPr>
        <w:t>етнографічної</w:t>
      </w:r>
      <w:r>
        <w:t></w:t>
      </w:r>
      <w:r>
        <w:rPr>
          <w:rFonts w:hint="eastAsia"/>
        </w:rPr>
        <w:t>своєрідності</w:t>
      </w:r>
      <w:r>
        <w:t></w:t>
      </w:r>
      <w:r>
        <w:rPr>
          <w:rFonts w:hint="eastAsia"/>
        </w:rPr>
        <w:t>українського</w:t>
      </w:r>
      <w:r>
        <w:t></w:t>
      </w:r>
      <w:r>
        <w:rPr>
          <w:rFonts w:hint="eastAsia"/>
        </w:rPr>
        <w:t>соціуму</w:t>
      </w:r>
      <w:r>
        <w:t></w:t>
      </w:r>
      <w:r>
        <w:t></w:t>
      </w:r>
      <w:r>
        <w:rPr>
          <w:rFonts w:hint="eastAsia"/>
        </w:rPr>
        <w:t>експлікують</w:t>
      </w:r>
      <w:r>
        <w:t></w:t>
      </w:r>
      <w:r>
        <w:rPr>
          <w:rFonts w:hint="eastAsia"/>
        </w:rPr>
        <w:t>Україну</w:t>
      </w:r>
      <w:r>
        <w:t></w:t>
      </w:r>
      <w:r>
        <w:rPr>
          <w:rFonts w:hint="eastAsia"/>
        </w:rPr>
        <w:t>як</w:t>
      </w:r>
    </w:p>
    <w:p w:rsidR="008515E6" w:rsidRDefault="008515E6" w:rsidP="008515E6">
      <w:r>
        <w:rPr>
          <w:rFonts w:hint="eastAsia"/>
        </w:rPr>
        <w:t>єдиний</w:t>
      </w:r>
      <w:r>
        <w:t></w:t>
      </w:r>
      <w:r>
        <w:rPr>
          <w:rFonts w:hint="eastAsia"/>
        </w:rPr>
        <w:t>культурний</w:t>
      </w:r>
      <w:r>
        <w:t></w:t>
      </w:r>
      <w:r>
        <w:rPr>
          <w:rFonts w:hint="eastAsia"/>
        </w:rPr>
        <w:t>осяг</w:t>
      </w:r>
      <w:r>
        <w:t></w:t>
      </w:r>
      <w:r>
        <w:rPr>
          <w:rFonts w:hint="eastAsia"/>
        </w:rPr>
        <w:t>–</w:t>
      </w:r>
      <w:r>
        <w:t></w:t>
      </w:r>
      <w:r>
        <w:rPr>
          <w:rFonts w:hint="eastAsia"/>
        </w:rPr>
        <w:t>контекст</w:t>
      </w:r>
      <w:r>
        <w:t></w:t>
      </w:r>
      <w:r>
        <w:t></w:t>
      </w:r>
      <w:r>
        <w:rPr>
          <w:rFonts w:hint="eastAsia"/>
        </w:rPr>
        <w:t>крізь</w:t>
      </w:r>
      <w:r>
        <w:t></w:t>
      </w:r>
      <w:r>
        <w:rPr>
          <w:rFonts w:hint="eastAsia"/>
        </w:rPr>
        <w:t>призму</w:t>
      </w:r>
      <w:r>
        <w:t></w:t>
      </w:r>
      <w:r>
        <w:rPr>
          <w:rFonts w:hint="eastAsia"/>
        </w:rPr>
        <w:t>якого</w:t>
      </w:r>
      <w:r>
        <w:t></w:t>
      </w:r>
      <w:r>
        <w:rPr>
          <w:rFonts w:hint="eastAsia"/>
        </w:rPr>
        <w:t>українці</w:t>
      </w:r>
      <w:r>
        <w:t></w:t>
      </w:r>
      <w:r>
        <w:rPr>
          <w:rFonts w:hint="eastAsia"/>
        </w:rPr>
        <w:t>дивляться</w:t>
      </w:r>
      <w:r>
        <w:t></w:t>
      </w:r>
      <w:r>
        <w:rPr>
          <w:rFonts w:hint="eastAsia"/>
        </w:rPr>
        <w:t>на</w:t>
      </w:r>
    </w:p>
    <w:p w:rsidR="008515E6" w:rsidRDefault="008515E6" w:rsidP="008515E6">
      <w:r>
        <w:rPr>
          <w:rFonts w:hint="eastAsia"/>
        </w:rPr>
        <w:t>світ</w:t>
      </w:r>
      <w:r>
        <w:t></w:t>
      </w:r>
    </w:p>
    <w:p w:rsidR="008515E6" w:rsidRDefault="008515E6" w:rsidP="008515E6">
      <w:r>
        <w:t></w:t>
      </w:r>
      <w:r>
        <w:t></w:t>
      </w:r>
      <w:r>
        <w:t></w:t>
      </w:r>
    </w:p>
    <w:p w:rsidR="008515E6" w:rsidRDefault="008515E6" w:rsidP="008515E6">
      <w:r>
        <w:rPr>
          <w:rFonts w:hint="eastAsia"/>
        </w:rPr>
        <w:t>Дослідження</w:t>
      </w:r>
      <w:r>
        <w:t></w:t>
      </w:r>
      <w:r>
        <w:rPr>
          <w:rFonts w:hint="eastAsia"/>
        </w:rPr>
        <w:t>українського</w:t>
      </w:r>
      <w:r>
        <w:t></w:t>
      </w:r>
      <w:r>
        <w:rPr>
          <w:rFonts w:hint="eastAsia"/>
        </w:rPr>
        <w:t>культурного</w:t>
      </w:r>
      <w:r>
        <w:t></w:t>
      </w:r>
      <w:r>
        <w:rPr>
          <w:rFonts w:hint="eastAsia"/>
        </w:rPr>
        <w:t>осягу</w:t>
      </w:r>
      <w:r>
        <w:t></w:t>
      </w:r>
      <w:r>
        <w:rPr>
          <w:rFonts w:hint="eastAsia"/>
        </w:rPr>
        <w:t>з</w:t>
      </w:r>
      <w:r>
        <w:t></w:t>
      </w:r>
      <w:r>
        <w:rPr>
          <w:rFonts w:hint="eastAsia"/>
        </w:rPr>
        <w:t>метою</w:t>
      </w:r>
      <w:r>
        <w:t></w:t>
      </w:r>
      <w:r>
        <w:rPr>
          <w:rFonts w:hint="eastAsia"/>
        </w:rPr>
        <w:t>формування</w:t>
      </w:r>
    </w:p>
    <w:p w:rsidR="008515E6" w:rsidRDefault="008515E6" w:rsidP="008515E6">
      <w:r>
        <w:rPr>
          <w:rFonts w:hint="eastAsia"/>
        </w:rPr>
        <w:t>національного</w:t>
      </w:r>
      <w:r>
        <w:t></w:t>
      </w:r>
      <w:r>
        <w:rPr>
          <w:rFonts w:hint="eastAsia"/>
        </w:rPr>
        <w:t>контексту</w:t>
      </w:r>
      <w:r>
        <w:t></w:t>
      </w:r>
      <w:r>
        <w:rPr>
          <w:rFonts w:hint="eastAsia"/>
        </w:rPr>
        <w:t>міжкультурної</w:t>
      </w:r>
      <w:r>
        <w:t></w:t>
      </w:r>
      <w:r>
        <w:rPr>
          <w:rFonts w:hint="eastAsia"/>
        </w:rPr>
        <w:t>та</w:t>
      </w:r>
      <w:r>
        <w:t></w:t>
      </w:r>
      <w:r>
        <w:rPr>
          <w:rFonts w:hint="eastAsia"/>
        </w:rPr>
        <w:t>міжетнічної</w:t>
      </w:r>
      <w:r>
        <w:t></w:t>
      </w:r>
      <w:r>
        <w:rPr>
          <w:rFonts w:hint="eastAsia"/>
        </w:rPr>
        <w:t>взаємодії</w:t>
      </w:r>
      <w:r>
        <w:t></w:t>
      </w:r>
      <w:r>
        <w:t></w:t>
      </w:r>
      <w:r>
        <w:rPr>
          <w:rFonts w:hint="eastAsia"/>
        </w:rPr>
        <w:t>актуалізує</w:t>
      </w:r>
    </w:p>
    <w:p w:rsidR="008515E6" w:rsidRDefault="008515E6" w:rsidP="008515E6">
      <w:r>
        <w:rPr>
          <w:rFonts w:hint="eastAsia"/>
        </w:rPr>
        <w:t>вивчення</w:t>
      </w:r>
      <w:r>
        <w:t></w:t>
      </w:r>
      <w:r>
        <w:rPr>
          <w:rFonts w:hint="eastAsia"/>
        </w:rPr>
        <w:t>різноманітних</w:t>
      </w:r>
      <w:r>
        <w:t></w:t>
      </w:r>
      <w:r>
        <w:rPr>
          <w:rFonts w:hint="eastAsia"/>
        </w:rPr>
        <w:t>аспектів</w:t>
      </w:r>
      <w:r>
        <w:t></w:t>
      </w:r>
      <w:r>
        <w:rPr>
          <w:rFonts w:hint="eastAsia"/>
        </w:rPr>
        <w:t>української</w:t>
      </w:r>
      <w:r>
        <w:t></w:t>
      </w:r>
      <w:r>
        <w:rPr>
          <w:rFonts w:hint="eastAsia"/>
        </w:rPr>
        <w:t>матеріальної</w:t>
      </w:r>
      <w:r>
        <w:t></w:t>
      </w:r>
      <w:r>
        <w:rPr>
          <w:rFonts w:hint="eastAsia"/>
        </w:rPr>
        <w:t>та</w:t>
      </w:r>
      <w:r>
        <w:t></w:t>
      </w:r>
      <w:r>
        <w:rPr>
          <w:rFonts w:hint="eastAsia"/>
        </w:rPr>
        <w:t>духовної</w:t>
      </w:r>
      <w:r>
        <w:t></w:t>
      </w:r>
      <w:r>
        <w:rPr>
          <w:rFonts w:hint="eastAsia"/>
        </w:rPr>
        <w:t>культури</w:t>
      </w:r>
      <w:r>
        <w:t></w:t>
      </w:r>
    </w:p>
    <w:p w:rsidR="008515E6" w:rsidRDefault="008515E6" w:rsidP="008515E6">
      <w:r>
        <w:rPr>
          <w:rFonts w:hint="eastAsia"/>
        </w:rPr>
        <w:t>Особливого</w:t>
      </w:r>
      <w:r>
        <w:t></w:t>
      </w:r>
      <w:r>
        <w:rPr>
          <w:rFonts w:hint="eastAsia"/>
        </w:rPr>
        <w:t>ж</w:t>
      </w:r>
      <w:r>
        <w:t></w:t>
      </w:r>
      <w:r>
        <w:rPr>
          <w:rFonts w:hint="eastAsia"/>
        </w:rPr>
        <w:t>значення</w:t>
      </w:r>
      <w:r>
        <w:t></w:t>
      </w:r>
      <w:r>
        <w:rPr>
          <w:rFonts w:hint="eastAsia"/>
        </w:rPr>
        <w:t>набуває</w:t>
      </w:r>
      <w:r>
        <w:t></w:t>
      </w:r>
      <w:r>
        <w:rPr>
          <w:rFonts w:hint="eastAsia"/>
        </w:rPr>
        <w:t>повернення</w:t>
      </w:r>
      <w:r>
        <w:t></w:t>
      </w:r>
      <w:r>
        <w:rPr>
          <w:rFonts w:hint="eastAsia"/>
        </w:rPr>
        <w:t>до</w:t>
      </w:r>
      <w:r>
        <w:t></w:t>
      </w:r>
      <w:r>
        <w:rPr>
          <w:rFonts w:hint="eastAsia"/>
        </w:rPr>
        <w:t>культурної</w:t>
      </w:r>
      <w:r>
        <w:t></w:t>
      </w:r>
      <w:r>
        <w:rPr>
          <w:rFonts w:hint="eastAsia"/>
        </w:rPr>
        <w:t>скарбниці</w:t>
      </w:r>
    </w:p>
    <w:p w:rsidR="008515E6" w:rsidRDefault="008515E6" w:rsidP="008515E6">
      <w:r>
        <w:rPr>
          <w:rFonts w:hint="eastAsia"/>
        </w:rPr>
        <w:t>українського</w:t>
      </w:r>
      <w:r>
        <w:t></w:t>
      </w:r>
      <w:r>
        <w:rPr>
          <w:rFonts w:hint="eastAsia"/>
        </w:rPr>
        <w:t>народу</w:t>
      </w:r>
      <w:r>
        <w:t></w:t>
      </w:r>
      <w:r>
        <w:rPr>
          <w:rFonts w:hint="eastAsia"/>
        </w:rPr>
        <w:t>тих</w:t>
      </w:r>
      <w:r>
        <w:t></w:t>
      </w:r>
      <w:r>
        <w:rPr>
          <w:rFonts w:hint="eastAsia"/>
        </w:rPr>
        <w:t>культурних</w:t>
      </w:r>
      <w:r>
        <w:t></w:t>
      </w:r>
      <w:r>
        <w:rPr>
          <w:rFonts w:hint="eastAsia"/>
        </w:rPr>
        <w:t>феноменів</w:t>
      </w:r>
      <w:r>
        <w:t></w:t>
      </w:r>
      <w:r>
        <w:t></w:t>
      </w:r>
      <w:r>
        <w:rPr>
          <w:rFonts w:hint="eastAsia"/>
        </w:rPr>
        <w:t>котрі</w:t>
      </w:r>
      <w:r>
        <w:t></w:t>
      </w:r>
      <w:r>
        <w:t></w:t>
      </w:r>
      <w:r>
        <w:rPr>
          <w:rFonts w:hint="eastAsia"/>
        </w:rPr>
        <w:t>залишаючись</w:t>
      </w:r>
      <w:r>
        <w:t></w:t>
      </w:r>
      <w:r>
        <w:rPr>
          <w:rFonts w:hint="eastAsia"/>
        </w:rPr>
        <w:t>поза</w:t>
      </w:r>
      <w:r>
        <w:t></w:t>
      </w:r>
      <w:r>
        <w:rPr>
          <w:rFonts w:hint="eastAsia"/>
        </w:rPr>
        <w:t>увагою</w:t>
      </w:r>
    </w:p>
    <w:p w:rsidR="008515E6" w:rsidRDefault="008515E6" w:rsidP="008515E6">
      <w:r>
        <w:rPr>
          <w:rFonts w:hint="eastAsia"/>
        </w:rPr>
        <w:t>наукової</w:t>
      </w:r>
      <w:r>
        <w:t></w:t>
      </w:r>
      <w:r>
        <w:rPr>
          <w:rFonts w:hint="eastAsia"/>
        </w:rPr>
        <w:t>спільноти</w:t>
      </w:r>
      <w:r>
        <w:t></w:t>
      </w:r>
      <w:r>
        <w:rPr>
          <w:rFonts w:hint="eastAsia"/>
        </w:rPr>
        <w:t>та</w:t>
      </w:r>
      <w:r>
        <w:t></w:t>
      </w:r>
      <w:r>
        <w:rPr>
          <w:rFonts w:hint="eastAsia"/>
        </w:rPr>
        <w:t>широкого</w:t>
      </w:r>
      <w:r>
        <w:t></w:t>
      </w:r>
      <w:r>
        <w:rPr>
          <w:rFonts w:hint="eastAsia"/>
        </w:rPr>
        <w:t>українського</w:t>
      </w:r>
      <w:r>
        <w:t></w:t>
      </w:r>
      <w:r>
        <w:rPr>
          <w:rFonts w:hint="eastAsia"/>
        </w:rPr>
        <w:t>загалу</w:t>
      </w:r>
      <w:r>
        <w:t></w:t>
      </w:r>
      <w:r>
        <w:t></w:t>
      </w:r>
      <w:r>
        <w:rPr>
          <w:rFonts w:hint="eastAsia"/>
        </w:rPr>
        <w:t>не</w:t>
      </w:r>
      <w:r>
        <w:t></w:t>
      </w:r>
      <w:r>
        <w:rPr>
          <w:rFonts w:hint="eastAsia"/>
        </w:rPr>
        <w:t>отримали</w:t>
      </w:r>
      <w:r>
        <w:t></w:t>
      </w:r>
      <w:r>
        <w:rPr>
          <w:rFonts w:hint="eastAsia"/>
        </w:rPr>
        <w:t>належного</w:t>
      </w:r>
    </w:p>
    <w:p w:rsidR="008515E6" w:rsidRDefault="008515E6" w:rsidP="008515E6">
      <w:r>
        <w:rPr>
          <w:rFonts w:hint="eastAsia"/>
        </w:rPr>
        <w:t>місця</w:t>
      </w:r>
      <w:r>
        <w:t></w:t>
      </w:r>
      <w:r>
        <w:rPr>
          <w:rFonts w:hint="eastAsia"/>
        </w:rPr>
        <w:t>у</w:t>
      </w:r>
      <w:r>
        <w:t></w:t>
      </w:r>
      <w:r>
        <w:rPr>
          <w:rFonts w:hint="eastAsia"/>
        </w:rPr>
        <w:t>колективній</w:t>
      </w:r>
      <w:r>
        <w:t></w:t>
      </w:r>
      <w:r>
        <w:rPr>
          <w:rFonts w:hint="eastAsia"/>
        </w:rPr>
        <w:t>пам’яті</w:t>
      </w:r>
      <w:r>
        <w:t></w:t>
      </w:r>
      <w:r>
        <w:rPr>
          <w:rFonts w:hint="eastAsia"/>
        </w:rPr>
        <w:t>народу</w:t>
      </w:r>
      <w:r>
        <w:t></w:t>
      </w:r>
      <w:r>
        <w:t></w:t>
      </w:r>
      <w:r>
        <w:rPr>
          <w:rFonts w:hint="eastAsia"/>
        </w:rPr>
        <w:t>Великою</w:t>
      </w:r>
      <w:r>
        <w:t></w:t>
      </w:r>
      <w:r>
        <w:rPr>
          <w:rFonts w:hint="eastAsia"/>
        </w:rPr>
        <w:t>мірою</w:t>
      </w:r>
      <w:r>
        <w:t></w:t>
      </w:r>
      <w:r>
        <w:rPr>
          <w:rFonts w:hint="eastAsia"/>
        </w:rPr>
        <w:t>це</w:t>
      </w:r>
      <w:r>
        <w:t></w:t>
      </w:r>
      <w:r>
        <w:rPr>
          <w:rFonts w:hint="eastAsia"/>
        </w:rPr>
        <w:t>було</w:t>
      </w:r>
      <w:r>
        <w:t></w:t>
      </w:r>
      <w:r>
        <w:rPr>
          <w:rFonts w:hint="eastAsia"/>
        </w:rPr>
        <w:t>зумовлено</w:t>
      </w:r>
      <w:r>
        <w:t></w:t>
      </w:r>
      <w:r>
        <w:rPr>
          <w:rFonts w:hint="eastAsia"/>
        </w:rPr>
        <w:t>у</w:t>
      </w:r>
    </w:p>
    <w:p w:rsidR="008515E6" w:rsidRDefault="008515E6" w:rsidP="008515E6">
      <w:r>
        <w:rPr>
          <w:rFonts w:hint="eastAsia"/>
        </w:rPr>
        <w:t>підсумку</w:t>
      </w:r>
      <w:r>
        <w:t></w:t>
      </w:r>
      <w:r>
        <w:rPr>
          <w:rFonts w:hint="eastAsia"/>
        </w:rPr>
        <w:t>забування</w:t>
      </w:r>
      <w:r>
        <w:t></w:t>
      </w:r>
      <w:r>
        <w:t></w:t>
      </w:r>
      <w:r>
        <w:rPr>
          <w:rFonts w:hint="eastAsia"/>
        </w:rPr>
        <w:t>котре</w:t>
      </w:r>
      <w:r>
        <w:t></w:t>
      </w:r>
      <w:r>
        <w:rPr>
          <w:rFonts w:hint="eastAsia"/>
        </w:rPr>
        <w:t>стало</w:t>
      </w:r>
      <w:r>
        <w:t></w:t>
      </w:r>
      <w:r>
        <w:rPr>
          <w:rFonts w:hint="eastAsia"/>
        </w:rPr>
        <w:t>одним</w:t>
      </w:r>
      <w:r>
        <w:t></w:t>
      </w:r>
      <w:r>
        <w:rPr>
          <w:rFonts w:hint="eastAsia"/>
        </w:rPr>
        <w:t>із</w:t>
      </w:r>
      <w:r>
        <w:t></w:t>
      </w:r>
      <w:r>
        <w:rPr>
          <w:rFonts w:hint="eastAsia"/>
        </w:rPr>
        <w:t>найбільш</w:t>
      </w:r>
      <w:r>
        <w:t></w:t>
      </w:r>
      <w:r>
        <w:rPr>
          <w:rFonts w:hint="eastAsia"/>
        </w:rPr>
        <w:t>ефективних</w:t>
      </w:r>
      <w:r>
        <w:t></w:t>
      </w:r>
      <w:r>
        <w:rPr>
          <w:rFonts w:hint="eastAsia"/>
        </w:rPr>
        <w:t>механізмів</w:t>
      </w:r>
    </w:p>
    <w:p w:rsidR="008515E6" w:rsidRDefault="008515E6" w:rsidP="008515E6">
      <w:r>
        <w:rPr>
          <w:rFonts w:hint="eastAsia"/>
        </w:rPr>
        <w:t>широко</w:t>
      </w:r>
      <w:r>
        <w:t></w:t>
      </w:r>
      <w:r>
        <w:rPr>
          <w:rFonts w:hint="eastAsia"/>
        </w:rPr>
        <w:t>використовуваною</w:t>
      </w:r>
      <w:r>
        <w:t></w:t>
      </w:r>
      <w:r>
        <w:rPr>
          <w:rFonts w:hint="eastAsia"/>
        </w:rPr>
        <w:t>у</w:t>
      </w:r>
      <w:r>
        <w:t></w:t>
      </w:r>
      <w:r>
        <w:rPr>
          <w:rFonts w:hint="eastAsia"/>
        </w:rPr>
        <w:t>ХХ</w:t>
      </w:r>
      <w:r>
        <w:t></w:t>
      </w:r>
      <w:r>
        <w:rPr>
          <w:rFonts w:hint="eastAsia"/>
        </w:rPr>
        <w:t>ст</w:t>
      </w:r>
      <w:r>
        <w:t></w:t>
      </w:r>
      <w:r>
        <w:t></w:t>
      </w:r>
      <w:r>
        <w:rPr>
          <w:rFonts w:hint="eastAsia"/>
        </w:rPr>
        <w:t>щодо</w:t>
      </w:r>
      <w:r>
        <w:t></w:t>
      </w:r>
      <w:r>
        <w:rPr>
          <w:rFonts w:hint="eastAsia"/>
        </w:rPr>
        <w:t>України</w:t>
      </w:r>
      <w:r>
        <w:t></w:t>
      </w:r>
      <w:r>
        <w:rPr>
          <w:rFonts w:hint="eastAsia"/>
        </w:rPr>
        <w:t>політики</w:t>
      </w:r>
      <w:r>
        <w:t></w:t>
      </w:r>
      <w:r>
        <w:rPr>
          <w:rFonts w:hint="eastAsia"/>
        </w:rPr>
        <w:t>етніциду</w:t>
      </w:r>
      <w:r>
        <w:t></w:t>
      </w:r>
      <w:r>
        <w:t></w:t>
      </w:r>
      <w:r>
        <w:rPr>
          <w:rFonts w:hint="eastAsia"/>
        </w:rPr>
        <w:t>котра</w:t>
      </w:r>
    </w:p>
    <w:p w:rsidR="008515E6" w:rsidRDefault="008515E6" w:rsidP="008515E6">
      <w:r>
        <w:rPr>
          <w:rFonts w:hint="eastAsia"/>
        </w:rPr>
        <w:t>відкрила</w:t>
      </w:r>
      <w:r>
        <w:t></w:t>
      </w:r>
      <w:r>
        <w:rPr>
          <w:rFonts w:hint="eastAsia"/>
        </w:rPr>
        <w:t>шлях</w:t>
      </w:r>
      <w:r>
        <w:t></w:t>
      </w:r>
      <w:r>
        <w:rPr>
          <w:rFonts w:hint="eastAsia"/>
        </w:rPr>
        <w:t>для</w:t>
      </w:r>
      <w:r>
        <w:t></w:t>
      </w:r>
      <w:r>
        <w:rPr>
          <w:rFonts w:hint="eastAsia"/>
        </w:rPr>
        <w:t>територіальної</w:t>
      </w:r>
      <w:r>
        <w:t></w:t>
      </w:r>
      <w:r>
        <w:rPr>
          <w:rFonts w:hint="eastAsia"/>
        </w:rPr>
        <w:t>та</w:t>
      </w:r>
      <w:r>
        <w:t></w:t>
      </w:r>
      <w:r>
        <w:rPr>
          <w:rFonts w:hint="eastAsia"/>
        </w:rPr>
        <w:t>культурної</w:t>
      </w:r>
      <w:r>
        <w:t></w:t>
      </w:r>
      <w:r>
        <w:rPr>
          <w:rFonts w:hint="eastAsia"/>
        </w:rPr>
        <w:t>експансії</w:t>
      </w:r>
      <w:r>
        <w:t></w:t>
      </w:r>
      <w:r>
        <w:rPr>
          <w:rFonts w:hint="eastAsia"/>
        </w:rPr>
        <w:t>з</w:t>
      </w:r>
      <w:r>
        <w:t></w:t>
      </w:r>
      <w:r>
        <w:rPr>
          <w:rFonts w:hint="eastAsia"/>
        </w:rPr>
        <w:t>боку</w:t>
      </w:r>
      <w:r>
        <w:t></w:t>
      </w:r>
      <w:r>
        <w:rPr>
          <w:rFonts w:hint="eastAsia"/>
        </w:rPr>
        <w:t>інших</w:t>
      </w:r>
      <w:r>
        <w:t></w:t>
      </w:r>
      <w:r>
        <w:rPr>
          <w:rFonts w:hint="eastAsia"/>
        </w:rPr>
        <w:t>народів</w:t>
      </w:r>
      <w:r>
        <w:t></w:t>
      </w:r>
    </w:p>
    <w:p w:rsidR="008515E6" w:rsidRDefault="008515E6" w:rsidP="008515E6">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колективна</w:t>
      </w:r>
      <w:r>
        <w:t></w:t>
      </w:r>
      <w:r>
        <w:rPr>
          <w:rFonts w:hint="eastAsia"/>
        </w:rPr>
        <w:t>пам</w:t>
      </w:r>
      <w:r>
        <w:t></w:t>
      </w:r>
      <w:r>
        <w:rPr>
          <w:rFonts w:hint="eastAsia"/>
        </w:rPr>
        <w:t>ять</w:t>
      </w:r>
      <w:r>
        <w:t></w:t>
      </w:r>
      <w:r>
        <w:t></w:t>
      </w:r>
      <w:r>
        <w:rPr>
          <w:rFonts w:hint="eastAsia"/>
        </w:rPr>
        <w:t>невіддільною</w:t>
      </w:r>
      <w:r>
        <w:t></w:t>
      </w:r>
      <w:r>
        <w:rPr>
          <w:rFonts w:hint="eastAsia"/>
        </w:rPr>
        <w:t>складовою</w:t>
      </w:r>
      <w:r>
        <w:t></w:t>
      </w:r>
      <w:r>
        <w:rPr>
          <w:rFonts w:hint="eastAsia"/>
        </w:rPr>
        <w:t>якої</w:t>
      </w:r>
      <w:r>
        <w:t></w:t>
      </w:r>
      <w:r>
        <w:rPr>
          <w:rFonts w:hint="eastAsia"/>
        </w:rPr>
        <w:t>є</w:t>
      </w:r>
    </w:p>
    <w:p w:rsidR="008515E6" w:rsidRDefault="008515E6" w:rsidP="008515E6">
      <w:r>
        <w:rPr>
          <w:rFonts w:hint="eastAsia"/>
        </w:rPr>
        <w:t>тілесні</w:t>
      </w:r>
      <w:r>
        <w:t></w:t>
      </w:r>
      <w:r>
        <w:rPr>
          <w:rFonts w:hint="eastAsia"/>
        </w:rPr>
        <w:t>практики</w:t>
      </w:r>
      <w:r>
        <w:t></w:t>
      </w:r>
      <w:r>
        <w:t></w:t>
      </w:r>
      <w:r>
        <w:rPr>
          <w:rFonts w:hint="eastAsia"/>
        </w:rPr>
        <w:t>є</w:t>
      </w:r>
      <w:r>
        <w:t></w:t>
      </w:r>
      <w:r>
        <w:rPr>
          <w:rFonts w:hint="eastAsia"/>
        </w:rPr>
        <w:t>важливим</w:t>
      </w:r>
      <w:r>
        <w:t></w:t>
      </w:r>
      <w:r>
        <w:rPr>
          <w:rFonts w:hint="eastAsia"/>
        </w:rPr>
        <w:t>чинником</w:t>
      </w:r>
      <w:r>
        <w:t></w:t>
      </w:r>
      <w:r>
        <w:rPr>
          <w:rFonts w:hint="eastAsia"/>
        </w:rPr>
        <w:t>збереження</w:t>
      </w:r>
      <w:r>
        <w:t></w:t>
      </w:r>
      <w:r>
        <w:rPr>
          <w:rFonts w:hint="eastAsia"/>
        </w:rPr>
        <w:t>національної</w:t>
      </w:r>
      <w:r>
        <w:t></w:t>
      </w:r>
      <w:r>
        <w:rPr>
          <w:rFonts w:hint="eastAsia"/>
        </w:rPr>
        <w:t>ідентичності</w:t>
      </w:r>
      <w:r>
        <w:t></w:t>
      </w:r>
    </w:p>
    <w:p w:rsidR="008515E6" w:rsidRDefault="008515E6" w:rsidP="008515E6">
      <w:r>
        <w:rPr>
          <w:rFonts w:hint="eastAsia"/>
        </w:rPr>
        <w:t>повернення</w:t>
      </w:r>
      <w:r>
        <w:t></w:t>
      </w:r>
      <w:r>
        <w:rPr>
          <w:rFonts w:hint="eastAsia"/>
        </w:rPr>
        <w:t>в</w:t>
      </w:r>
      <w:r>
        <w:t></w:t>
      </w:r>
      <w:r>
        <w:rPr>
          <w:rFonts w:hint="eastAsia"/>
        </w:rPr>
        <w:t>інтелектуальний</w:t>
      </w:r>
      <w:r>
        <w:t></w:t>
      </w:r>
      <w:r>
        <w:rPr>
          <w:rFonts w:hint="eastAsia"/>
        </w:rPr>
        <w:t>дискурс</w:t>
      </w:r>
      <w:r>
        <w:t></w:t>
      </w:r>
      <w:r>
        <w:rPr>
          <w:rFonts w:hint="eastAsia"/>
        </w:rPr>
        <w:t>та</w:t>
      </w:r>
      <w:r>
        <w:t></w:t>
      </w:r>
      <w:r>
        <w:rPr>
          <w:rFonts w:hint="eastAsia"/>
        </w:rPr>
        <w:t>культурну</w:t>
      </w:r>
      <w:r>
        <w:t></w:t>
      </w:r>
      <w:r>
        <w:rPr>
          <w:rFonts w:hint="eastAsia"/>
        </w:rPr>
        <w:t>скарбницю</w:t>
      </w:r>
      <w:r>
        <w:t></w:t>
      </w:r>
      <w:r>
        <w:rPr>
          <w:rFonts w:hint="eastAsia"/>
        </w:rPr>
        <w:t>українського</w:t>
      </w:r>
    </w:p>
    <w:p w:rsidR="008515E6" w:rsidRDefault="008515E6" w:rsidP="008515E6">
      <w:r>
        <w:rPr>
          <w:rFonts w:hint="eastAsia"/>
        </w:rPr>
        <w:t>народу</w:t>
      </w:r>
      <w:r>
        <w:t></w:t>
      </w:r>
      <w:r>
        <w:rPr>
          <w:rFonts w:hint="eastAsia"/>
        </w:rPr>
        <w:t>української</w:t>
      </w:r>
      <w:r>
        <w:t></w:t>
      </w:r>
      <w:r>
        <w:rPr>
          <w:rFonts w:hint="eastAsia"/>
        </w:rPr>
        <w:t>домашньої</w:t>
      </w:r>
      <w:r>
        <w:t></w:t>
      </w:r>
      <w:r>
        <w:rPr>
          <w:rFonts w:hint="eastAsia"/>
        </w:rPr>
        <w:t>ікони</w:t>
      </w:r>
      <w:r>
        <w:t></w:t>
      </w:r>
      <w:r>
        <w:rPr>
          <w:rFonts w:hint="eastAsia"/>
        </w:rPr>
        <w:t>є</w:t>
      </w:r>
      <w:r>
        <w:t></w:t>
      </w:r>
      <w:r>
        <w:rPr>
          <w:rFonts w:hint="eastAsia"/>
        </w:rPr>
        <w:t>важливим</w:t>
      </w:r>
      <w:r>
        <w:t></w:t>
      </w:r>
      <w:r>
        <w:rPr>
          <w:rFonts w:hint="eastAsia"/>
        </w:rPr>
        <w:t>та</w:t>
      </w:r>
      <w:r>
        <w:t></w:t>
      </w:r>
      <w:r>
        <w:rPr>
          <w:rFonts w:hint="eastAsia"/>
        </w:rPr>
        <w:t>актуальним</w:t>
      </w:r>
      <w:r>
        <w:t></w:t>
      </w:r>
      <w:r>
        <w:t></w:t>
      </w:r>
      <w:r>
        <w:rPr>
          <w:rFonts w:hint="eastAsia"/>
        </w:rPr>
        <w:t>У</w:t>
      </w:r>
      <w:r>
        <w:t></w:t>
      </w:r>
      <w:r>
        <w:rPr>
          <w:rFonts w:hint="eastAsia"/>
        </w:rPr>
        <w:t>традиційній</w:t>
      </w:r>
    </w:p>
    <w:p w:rsidR="008515E6" w:rsidRDefault="008515E6" w:rsidP="008515E6">
      <w:r>
        <w:rPr>
          <w:rFonts w:hint="eastAsia"/>
        </w:rPr>
        <w:t>культурі</w:t>
      </w:r>
      <w:r>
        <w:t></w:t>
      </w:r>
      <w:r>
        <w:t></w:t>
      </w:r>
      <w:r>
        <w:rPr>
          <w:rFonts w:hint="eastAsia"/>
        </w:rPr>
        <w:t>вона</w:t>
      </w:r>
      <w:r>
        <w:t></w:t>
      </w:r>
      <w:r>
        <w:rPr>
          <w:rFonts w:hint="eastAsia"/>
        </w:rPr>
        <w:t>була</w:t>
      </w:r>
      <w:r>
        <w:t></w:t>
      </w:r>
      <w:r>
        <w:rPr>
          <w:rFonts w:hint="eastAsia"/>
        </w:rPr>
        <w:t>невід</w:t>
      </w:r>
      <w:r>
        <w:t></w:t>
      </w:r>
      <w:r>
        <w:rPr>
          <w:rFonts w:hint="eastAsia"/>
        </w:rPr>
        <w:t>ємною</w:t>
      </w:r>
      <w:r>
        <w:t></w:t>
      </w:r>
      <w:r>
        <w:rPr>
          <w:rFonts w:hint="eastAsia"/>
        </w:rPr>
        <w:t>частиною</w:t>
      </w:r>
      <w:r>
        <w:t></w:t>
      </w:r>
      <w:r>
        <w:rPr>
          <w:rFonts w:hint="eastAsia"/>
        </w:rPr>
        <w:t>родинної</w:t>
      </w:r>
      <w:r>
        <w:t></w:t>
      </w:r>
      <w:r>
        <w:rPr>
          <w:rFonts w:hint="eastAsia"/>
        </w:rPr>
        <w:t>обрядової</w:t>
      </w:r>
      <w:r>
        <w:t></w:t>
      </w:r>
      <w:r>
        <w:t></w:t>
      </w:r>
      <w:r>
        <w:rPr>
          <w:rFonts w:hint="eastAsia"/>
        </w:rPr>
        <w:t>а</w:t>
      </w:r>
      <w:r>
        <w:t></w:t>
      </w:r>
      <w:r>
        <w:rPr>
          <w:rFonts w:hint="eastAsia"/>
        </w:rPr>
        <w:t>відтак</w:t>
      </w:r>
      <w:r>
        <w:t></w:t>
      </w:r>
      <w:r>
        <w:rPr>
          <w:rFonts w:hint="eastAsia"/>
        </w:rPr>
        <w:t>і</w:t>
      </w:r>
    </w:p>
    <w:p w:rsidR="008515E6" w:rsidRDefault="008515E6" w:rsidP="008515E6">
      <w:r>
        <w:rPr>
          <w:rFonts w:hint="eastAsia"/>
        </w:rPr>
        <w:t>соціальної</w:t>
      </w:r>
      <w:r>
        <w:t></w:t>
      </w:r>
      <w:r>
        <w:t></w:t>
      </w:r>
      <w:r>
        <w:rPr>
          <w:rFonts w:hint="eastAsia"/>
        </w:rPr>
        <w:t>практики</w:t>
      </w:r>
      <w:r>
        <w:t></w:t>
      </w:r>
      <w:r>
        <w:t></w:t>
      </w:r>
      <w:r>
        <w:rPr>
          <w:rFonts w:hint="eastAsia"/>
        </w:rPr>
        <w:t>яка</w:t>
      </w:r>
      <w:r>
        <w:t></w:t>
      </w:r>
      <w:r>
        <w:rPr>
          <w:rFonts w:hint="eastAsia"/>
        </w:rPr>
        <w:t>децентралізовано</w:t>
      </w:r>
      <w:r>
        <w:t></w:t>
      </w:r>
      <w:r>
        <w:rPr>
          <w:rFonts w:hint="eastAsia"/>
        </w:rPr>
        <w:t>зберігала</w:t>
      </w:r>
      <w:r>
        <w:t></w:t>
      </w:r>
      <w:r>
        <w:rPr>
          <w:rFonts w:hint="eastAsia"/>
        </w:rPr>
        <w:t>культурну</w:t>
      </w:r>
      <w:r>
        <w:t></w:t>
      </w:r>
      <w:r>
        <w:rPr>
          <w:rFonts w:hint="eastAsia"/>
        </w:rPr>
        <w:t>своєрідність</w:t>
      </w:r>
      <w:r>
        <w:t></w:t>
      </w:r>
      <w:r>
        <w:t></w:t>
      </w:r>
      <w:r>
        <w:rPr>
          <w:rFonts w:hint="eastAsia"/>
        </w:rPr>
        <w:t>а</w:t>
      </w:r>
      <w:r>
        <w:t></w:t>
      </w:r>
      <w:r>
        <w:rPr>
          <w:rFonts w:hint="eastAsia"/>
        </w:rPr>
        <w:t>з</w:t>
      </w:r>
    </w:p>
    <w:p w:rsidR="008515E6" w:rsidRDefault="008515E6" w:rsidP="008515E6">
      <w:r>
        <w:rPr>
          <w:rFonts w:hint="eastAsia"/>
        </w:rPr>
        <w:t>нею</w:t>
      </w:r>
      <w:r>
        <w:t></w:t>
      </w:r>
      <w:r>
        <w:rPr>
          <w:rFonts w:hint="eastAsia"/>
        </w:rPr>
        <w:t>й</w:t>
      </w:r>
      <w:r>
        <w:t></w:t>
      </w:r>
      <w:r>
        <w:rPr>
          <w:rFonts w:hint="eastAsia"/>
        </w:rPr>
        <w:t>українську</w:t>
      </w:r>
      <w:r>
        <w:t></w:t>
      </w:r>
      <w:r>
        <w:rPr>
          <w:rFonts w:hint="eastAsia"/>
        </w:rPr>
        <w:t>ідентичність</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домашня</w:t>
      </w:r>
      <w:r>
        <w:t></w:t>
      </w:r>
      <w:r>
        <w:rPr>
          <w:rFonts w:hint="eastAsia"/>
        </w:rPr>
        <w:t>ікона</w:t>
      </w:r>
      <w:r>
        <w:t></w:t>
      </w:r>
      <w:r>
        <w:rPr>
          <w:rFonts w:hint="eastAsia"/>
        </w:rPr>
        <w:t>може</w:t>
      </w:r>
      <w:r>
        <w:t></w:t>
      </w:r>
      <w:r>
        <w:rPr>
          <w:rFonts w:hint="eastAsia"/>
        </w:rPr>
        <w:t>розглядатися</w:t>
      </w:r>
    </w:p>
    <w:p w:rsidR="008515E6" w:rsidRDefault="008515E6" w:rsidP="008515E6">
      <w:r>
        <w:rPr>
          <w:rFonts w:hint="eastAsia"/>
        </w:rPr>
        <w:t>як</w:t>
      </w:r>
      <w:r>
        <w:t></w:t>
      </w:r>
      <w:r>
        <w:rPr>
          <w:rFonts w:hint="eastAsia"/>
        </w:rPr>
        <w:t>візуальний</w:t>
      </w:r>
      <w:r>
        <w:t></w:t>
      </w:r>
      <w:r>
        <w:rPr>
          <w:rFonts w:hint="eastAsia"/>
        </w:rPr>
        <w:t>прояв</w:t>
      </w:r>
      <w:r>
        <w:t></w:t>
      </w:r>
      <w:r>
        <w:rPr>
          <w:rFonts w:hint="eastAsia"/>
        </w:rPr>
        <w:t>того</w:t>
      </w:r>
      <w:r>
        <w:t></w:t>
      </w:r>
      <w:r>
        <w:rPr>
          <w:rFonts w:hint="eastAsia"/>
        </w:rPr>
        <w:t>світоглядного</w:t>
      </w:r>
      <w:r>
        <w:t></w:t>
      </w:r>
      <w:r>
        <w:rPr>
          <w:rFonts w:hint="eastAsia"/>
        </w:rPr>
        <w:t>і</w:t>
      </w:r>
      <w:r>
        <w:t></w:t>
      </w:r>
      <w:r>
        <w:rPr>
          <w:rFonts w:hint="eastAsia"/>
        </w:rPr>
        <w:t>культурного</w:t>
      </w:r>
      <w:r>
        <w:t></w:t>
      </w:r>
      <w:r>
        <w:rPr>
          <w:rFonts w:hint="eastAsia"/>
        </w:rPr>
        <w:t>контексту</w:t>
      </w:r>
      <w:r>
        <w:t></w:t>
      </w:r>
      <w:r>
        <w:t></w:t>
      </w:r>
      <w:r>
        <w:rPr>
          <w:rFonts w:hint="eastAsia"/>
        </w:rPr>
        <w:t>в</w:t>
      </w:r>
      <w:r>
        <w:t></w:t>
      </w:r>
      <w:r>
        <w:rPr>
          <w:rFonts w:hint="eastAsia"/>
        </w:rPr>
        <w:t>межах</w:t>
      </w:r>
      <w:r>
        <w:t></w:t>
      </w:r>
      <w:r>
        <w:rPr>
          <w:rFonts w:hint="eastAsia"/>
        </w:rPr>
        <w:t>якого</w:t>
      </w:r>
    </w:p>
    <w:p w:rsidR="008515E6" w:rsidRDefault="008515E6" w:rsidP="008515E6">
      <w:r>
        <w:rPr>
          <w:rFonts w:hint="eastAsia"/>
        </w:rPr>
        <w:t>розкривається</w:t>
      </w:r>
      <w:r>
        <w:t></w:t>
      </w:r>
      <w:r>
        <w:rPr>
          <w:rFonts w:hint="eastAsia"/>
        </w:rPr>
        <w:t>ментальна</w:t>
      </w:r>
      <w:r>
        <w:t></w:t>
      </w:r>
      <w:r>
        <w:rPr>
          <w:rFonts w:hint="eastAsia"/>
        </w:rPr>
        <w:t>самобутність</w:t>
      </w:r>
      <w:r>
        <w:t></w:t>
      </w:r>
      <w:r>
        <w:rPr>
          <w:rFonts w:hint="eastAsia"/>
        </w:rPr>
        <w:t>українців</w:t>
      </w:r>
      <w:r>
        <w:t></w:t>
      </w:r>
    </w:p>
    <w:p w:rsidR="008515E6" w:rsidRDefault="008515E6" w:rsidP="008515E6">
      <w:r>
        <w:rPr>
          <w:rFonts w:hint="eastAsia"/>
        </w:rPr>
        <w:t>Дослідження</w:t>
      </w:r>
      <w:r>
        <w:t></w:t>
      </w:r>
      <w:r>
        <w:rPr>
          <w:rFonts w:hint="eastAsia"/>
        </w:rPr>
        <w:t>феномену</w:t>
      </w:r>
      <w:r>
        <w:t></w:t>
      </w:r>
      <w:r>
        <w:rPr>
          <w:rFonts w:hint="eastAsia"/>
        </w:rPr>
        <w:t>української</w:t>
      </w:r>
      <w:r>
        <w:t></w:t>
      </w:r>
      <w:r>
        <w:rPr>
          <w:rFonts w:hint="eastAsia"/>
        </w:rPr>
        <w:t>домашньої</w:t>
      </w:r>
      <w:r>
        <w:t></w:t>
      </w:r>
      <w:r>
        <w:rPr>
          <w:rFonts w:hint="eastAsia"/>
        </w:rPr>
        <w:t>ікони</w:t>
      </w:r>
      <w:r>
        <w:t></w:t>
      </w:r>
      <w:r>
        <w:rPr>
          <w:rFonts w:hint="eastAsia"/>
        </w:rPr>
        <w:t>в</w:t>
      </w:r>
      <w:r>
        <w:t></w:t>
      </w:r>
      <w:r>
        <w:rPr>
          <w:rFonts w:hint="eastAsia"/>
        </w:rPr>
        <w:t>контексті</w:t>
      </w:r>
    </w:p>
    <w:p w:rsidR="008515E6" w:rsidRDefault="008515E6" w:rsidP="008515E6">
      <w:r>
        <w:rPr>
          <w:rFonts w:hint="eastAsia"/>
        </w:rPr>
        <w:t>концептуальних</w:t>
      </w:r>
      <w:r>
        <w:t></w:t>
      </w:r>
      <w:r>
        <w:rPr>
          <w:rFonts w:hint="eastAsia"/>
        </w:rPr>
        <w:t>обрисів</w:t>
      </w:r>
      <w:r>
        <w:t></w:t>
      </w:r>
      <w:r>
        <w:rPr>
          <w:rFonts w:hint="eastAsia"/>
        </w:rPr>
        <w:t>українознавчого</w:t>
      </w:r>
      <w:r>
        <w:t></w:t>
      </w:r>
      <w:r>
        <w:rPr>
          <w:rFonts w:hint="eastAsia"/>
        </w:rPr>
        <w:t>дискурсу</w:t>
      </w:r>
      <w:r>
        <w:t></w:t>
      </w:r>
      <w:r>
        <w:t></w:t>
      </w:r>
      <w:r>
        <w:rPr>
          <w:rFonts w:hint="eastAsia"/>
        </w:rPr>
        <w:t>дає</w:t>
      </w:r>
      <w:r>
        <w:t></w:t>
      </w:r>
      <w:r>
        <w:rPr>
          <w:rFonts w:hint="eastAsia"/>
        </w:rPr>
        <w:t>можливість</w:t>
      </w:r>
      <w:r>
        <w:t></w:t>
      </w:r>
      <w:r>
        <w:rPr>
          <w:rFonts w:hint="eastAsia"/>
        </w:rPr>
        <w:t>зробити</w:t>
      </w:r>
    </w:p>
    <w:p w:rsidR="008515E6" w:rsidRDefault="008515E6" w:rsidP="008515E6">
      <w:r>
        <w:rPr>
          <w:rFonts w:hint="eastAsia"/>
        </w:rPr>
        <w:t>наступні</w:t>
      </w:r>
      <w:r>
        <w:t></w:t>
      </w:r>
      <w:r>
        <w:rPr>
          <w:rFonts w:hint="eastAsia"/>
        </w:rPr>
        <w:t>висновки</w:t>
      </w:r>
      <w:r>
        <w:t></w:t>
      </w:r>
    </w:p>
    <w:p w:rsidR="008515E6" w:rsidRDefault="008515E6" w:rsidP="008515E6">
      <w:r>
        <w:t></w:t>
      </w:r>
      <w:r>
        <w:t></w:t>
      </w:r>
      <w:r>
        <w:t></w:t>
      </w:r>
      <w:r>
        <w:rPr>
          <w:rFonts w:hint="eastAsia"/>
        </w:rPr>
        <w:t>Українознавчі</w:t>
      </w:r>
      <w:r>
        <w:t></w:t>
      </w:r>
      <w:r>
        <w:rPr>
          <w:rFonts w:hint="eastAsia"/>
        </w:rPr>
        <w:t>розвідки</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орієнтовані</w:t>
      </w:r>
      <w:r>
        <w:t></w:t>
      </w:r>
      <w:r>
        <w:rPr>
          <w:rFonts w:hint="eastAsia"/>
        </w:rPr>
        <w:t>на</w:t>
      </w:r>
      <w:r>
        <w:t></w:t>
      </w:r>
      <w:r>
        <w:rPr>
          <w:rFonts w:hint="eastAsia"/>
        </w:rPr>
        <w:t>збереження</w:t>
      </w:r>
      <w:r>
        <w:t></w:t>
      </w:r>
      <w:r>
        <w:rPr>
          <w:rFonts w:hint="eastAsia"/>
        </w:rPr>
        <w:t>й</w:t>
      </w:r>
    </w:p>
    <w:p w:rsidR="008515E6" w:rsidRDefault="008515E6" w:rsidP="008515E6">
      <w:r>
        <w:rPr>
          <w:rFonts w:hint="eastAsia"/>
        </w:rPr>
        <w:t>трансформацію</w:t>
      </w:r>
      <w:r>
        <w:t></w:t>
      </w:r>
      <w:r>
        <w:rPr>
          <w:rFonts w:hint="eastAsia"/>
        </w:rPr>
        <w:t>українського</w:t>
      </w:r>
      <w:r>
        <w:t></w:t>
      </w:r>
      <w:r>
        <w:rPr>
          <w:rFonts w:hint="eastAsia"/>
        </w:rPr>
        <w:t>культурного</w:t>
      </w:r>
      <w:r>
        <w:t></w:t>
      </w:r>
      <w:r>
        <w:rPr>
          <w:rFonts w:hint="eastAsia"/>
        </w:rPr>
        <w:t>та</w:t>
      </w:r>
      <w:r>
        <w:t></w:t>
      </w:r>
      <w:r>
        <w:rPr>
          <w:rFonts w:hint="eastAsia"/>
        </w:rPr>
        <w:t>комунікативного</w:t>
      </w:r>
      <w:r>
        <w:t></w:t>
      </w:r>
      <w:r>
        <w:rPr>
          <w:rFonts w:hint="eastAsia"/>
        </w:rPr>
        <w:t>простору</w:t>
      </w:r>
      <w:r>
        <w:t></w:t>
      </w:r>
      <w:r>
        <w:rPr>
          <w:rFonts w:hint="eastAsia"/>
        </w:rPr>
        <w:t>у</w:t>
      </w:r>
    </w:p>
    <w:p w:rsidR="008515E6" w:rsidRDefault="008515E6" w:rsidP="008515E6">
      <w:r>
        <w:rPr>
          <w:rFonts w:hint="eastAsia"/>
        </w:rPr>
        <w:t>самосвідому</w:t>
      </w:r>
      <w:r>
        <w:t></w:t>
      </w:r>
      <w:r>
        <w:rPr>
          <w:rFonts w:hint="eastAsia"/>
        </w:rPr>
        <w:t>модерну</w:t>
      </w:r>
      <w:r>
        <w:t></w:t>
      </w:r>
      <w:r>
        <w:rPr>
          <w:rFonts w:hint="eastAsia"/>
        </w:rPr>
        <w:t>спільноту</w:t>
      </w:r>
      <w:r>
        <w:t></w:t>
      </w:r>
      <w:r>
        <w:t></w:t>
      </w:r>
      <w:r>
        <w:rPr>
          <w:rFonts w:hint="eastAsia"/>
        </w:rPr>
        <w:t>ідентичність</w:t>
      </w:r>
      <w:r>
        <w:t></w:t>
      </w:r>
      <w:r>
        <w:rPr>
          <w:rFonts w:hint="eastAsia"/>
        </w:rPr>
        <w:t>якої</w:t>
      </w:r>
      <w:r>
        <w:t></w:t>
      </w:r>
      <w:r>
        <w:rPr>
          <w:rFonts w:hint="eastAsia"/>
        </w:rPr>
        <w:t>формується</w:t>
      </w:r>
      <w:r>
        <w:t></w:t>
      </w:r>
      <w:r>
        <w:rPr>
          <w:rFonts w:hint="eastAsia"/>
        </w:rPr>
        <w:t>на</w:t>
      </w:r>
      <w:r>
        <w:t></w:t>
      </w:r>
      <w:r>
        <w:rPr>
          <w:rFonts w:hint="eastAsia"/>
        </w:rPr>
        <w:t>тлі</w:t>
      </w:r>
      <w:r>
        <w:t></w:t>
      </w:r>
      <w:r>
        <w:rPr>
          <w:rFonts w:hint="eastAsia"/>
        </w:rPr>
        <w:t>таких</w:t>
      </w:r>
    </w:p>
    <w:p w:rsidR="008515E6" w:rsidRDefault="008515E6" w:rsidP="008515E6">
      <w:r>
        <w:rPr>
          <w:rFonts w:hint="eastAsia"/>
        </w:rPr>
        <w:t>відповідних</w:t>
      </w:r>
      <w:r>
        <w:t></w:t>
      </w:r>
      <w:r>
        <w:rPr>
          <w:rFonts w:hint="eastAsia"/>
        </w:rPr>
        <w:t>цивілізаційним</w:t>
      </w:r>
      <w:r>
        <w:t></w:t>
      </w:r>
      <w:r>
        <w:rPr>
          <w:rFonts w:hint="eastAsia"/>
        </w:rPr>
        <w:t>запитам</w:t>
      </w:r>
      <w:r>
        <w:t></w:t>
      </w:r>
      <w:r>
        <w:rPr>
          <w:rFonts w:hint="eastAsia"/>
        </w:rPr>
        <w:t>чинників</w:t>
      </w:r>
      <w:r>
        <w:t></w:t>
      </w:r>
      <w:r>
        <w:rPr>
          <w:rFonts w:hint="eastAsia"/>
        </w:rPr>
        <w:t>як</w:t>
      </w:r>
      <w:r>
        <w:t></w:t>
      </w:r>
      <w:r>
        <w:rPr>
          <w:rFonts w:hint="eastAsia"/>
        </w:rPr>
        <w:t>мова</w:t>
      </w:r>
      <w:r>
        <w:t></w:t>
      </w:r>
      <w:r>
        <w:t></w:t>
      </w:r>
      <w:r>
        <w:rPr>
          <w:rFonts w:hint="eastAsia"/>
        </w:rPr>
        <w:t>література</w:t>
      </w:r>
      <w:r>
        <w:t></w:t>
      </w:r>
      <w:r>
        <w:rPr>
          <w:rFonts w:hint="eastAsia"/>
        </w:rPr>
        <w:t>та</w:t>
      </w:r>
      <w:r>
        <w:t></w:t>
      </w:r>
      <w:r>
        <w:rPr>
          <w:rFonts w:hint="eastAsia"/>
        </w:rPr>
        <w:t>історія</w:t>
      </w:r>
      <w:r>
        <w:t></w:t>
      </w:r>
      <w:r>
        <w:t></w:t>
      </w:r>
      <w:r>
        <w:rPr>
          <w:rFonts w:hint="eastAsia"/>
        </w:rPr>
        <w:t>Це</w:t>
      </w:r>
    </w:p>
    <w:p w:rsidR="008515E6" w:rsidRDefault="008515E6" w:rsidP="008515E6">
      <w:r>
        <w:rPr>
          <w:rFonts w:hint="eastAsia"/>
        </w:rPr>
        <w:t>призвело</w:t>
      </w:r>
      <w:r>
        <w:t></w:t>
      </w:r>
      <w:r>
        <w:rPr>
          <w:rFonts w:hint="eastAsia"/>
        </w:rPr>
        <w:t>до</w:t>
      </w:r>
      <w:r>
        <w:t></w:t>
      </w:r>
      <w:r>
        <w:rPr>
          <w:rFonts w:hint="eastAsia"/>
        </w:rPr>
        <w:t>знецінення</w:t>
      </w:r>
      <w:r>
        <w:t></w:t>
      </w:r>
      <w:r>
        <w:rPr>
          <w:rFonts w:hint="eastAsia"/>
        </w:rPr>
        <w:t>консолідуючої</w:t>
      </w:r>
      <w:r>
        <w:t></w:t>
      </w:r>
      <w:r>
        <w:rPr>
          <w:rFonts w:hint="eastAsia"/>
        </w:rPr>
        <w:t>ролі</w:t>
      </w:r>
      <w:r>
        <w:t></w:t>
      </w:r>
      <w:r>
        <w:rPr>
          <w:rFonts w:hint="eastAsia"/>
        </w:rPr>
        <w:t>традиційних</w:t>
      </w:r>
      <w:r>
        <w:t></w:t>
      </w:r>
      <w:r>
        <w:rPr>
          <w:rFonts w:hint="eastAsia"/>
        </w:rPr>
        <w:t>обрядових</w:t>
      </w:r>
      <w:r>
        <w:t></w:t>
      </w:r>
      <w:r>
        <w:rPr>
          <w:rFonts w:hint="eastAsia"/>
        </w:rPr>
        <w:t>практик</w:t>
      </w:r>
      <w:r>
        <w:t></w:t>
      </w:r>
    </w:p>
    <w:p w:rsidR="008515E6" w:rsidRDefault="008515E6" w:rsidP="008515E6">
      <w:r>
        <w:rPr>
          <w:rFonts w:hint="eastAsia"/>
        </w:rPr>
        <w:t>функціонування</w:t>
      </w:r>
      <w:r>
        <w:t></w:t>
      </w:r>
      <w:r>
        <w:rPr>
          <w:rFonts w:hint="eastAsia"/>
        </w:rPr>
        <w:t>яких</w:t>
      </w:r>
      <w:r>
        <w:t></w:t>
      </w:r>
      <w:r>
        <w:rPr>
          <w:rFonts w:hint="eastAsia"/>
        </w:rPr>
        <w:t>в</w:t>
      </w:r>
      <w:r>
        <w:t></w:t>
      </w:r>
      <w:r>
        <w:rPr>
          <w:rFonts w:hint="eastAsia"/>
        </w:rPr>
        <w:t>нових</w:t>
      </w:r>
      <w:r>
        <w:t></w:t>
      </w:r>
      <w:r>
        <w:rPr>
          <w:rFonts w:hint="eastAsia"/>
        </w:rPr>
        <w:t>соціокультурних</w:t>
      </w:r>
      <w:r>
        <w:t></w:t>
      </w:r>
      <w:r>
        <w:rPr>
          <w:rFonts w:hint="eastAsia"/>
        </w:rPr>
        <w:t>умовах</w:t>
      </w:r>
      <w:r>
        <w:t></w:t>
      </w:r>
      <w:r>
        <w:rPr>
          <w:rFonts w:hint="eastAsia"/>
        </w:rPr>
        <w:t>поступово</w:t>
      </w:r>
      <w:r>
        <w:t></w:t>
      </w:r>
      <w:r>
        <w:rPr>
          <w:rFonts w:hint="eastAsia"/>
        </w:rPr>
        <w:t>перейшло</w:t>
      </w:r>
    </w:p>
    <w:p w:rsidR="008515E6" w:rsidRDefault="008515E6" w:rsidP="008515E6">
      <w:r>
        <w:rPr>
          <w:rFonts w:hint="eastAsia"/>
        </w:rPr>
        <w:t>рівень</w:t>
      </w:r>
      <w:r>
        <w:t></w:t>
      </w:r>
      <w:r>
        <w:rPr>
          <w:rFonts w:hint="eastAsia"/>
        </w:rPr>
        <w:t>приватного</w:t>
      </w:r>
      <w:r>
        <w:t></w:t>
      </w:r>
      <w:r>
        <w:rPr>
          <w:rFonts w:hint="eastAsia"/>
        </w:rPr>
        <w:t>життя</w:t>
      </w:r>
      <w:r>
        <w:t></w:t>
      </w:r>
      <w:r>
        <w:t></w:t>
      </w:r>
      <w:r>
        <w:rPr>
          <w:rFonts w:hint="eastAsia"/>
        </w:rPr>
        <w:t>окремі</w:t>
      </w:r>
      <w:r>
        <w:t></w:t>
      </w:r>
      <w:r>
        <w:rPr>
          <w:rFonts w:hint="eastAsia"/>
        </w:rPr>
        <w:t>аспекти</w:t>
      </w:r>
      <w:r>
        <w:t></w:t>
      </w:r>
      <w:r>
        <w:rPr>
          <w:rFonts w:hint="eastAsia"/>
        </w:rPr>
        <w:t>якого</w:t>
      </w:r>
      <w:r>
        <w:t></w:t>
      </w:r>
      <w:r>
        <w:rPr>
          <w:rFonts w:hint="eastAsia"/>
        </w:rPr>
        <w:t>були</w:t>
      </w:r>
      <w:r>
        <w:t></w:t>
      </w:r>
      <w:r>
        <w:rPr>
          <w:rFonts w:hint="eastAsia"/>
        </w:rPr>
        <w:t>описані</w:t>
      </w:r>
      <w:r>
        <w:t></w:t>
      </w:r>
      <w:r>
        <w:rPr>
          <w:rFonts w:hint="eastAsia"/>
        </w:rPr>
        <w:t>в</w:t>
      </w:r>
      <w:r>
        <w:t></w:t>
      </w:r>
      <w:r>
        <w:rPr>
          <w:rFonts w:hint="eastAsia"/>
        </w:rPr>
        <w:t>рамках</w:t>
      </w:r>
      <w:r>
        <w:t></w:t>
      </w:r>
      <w:r>
        <w:rPr>
          <w:rFonts w:hint="eastAsia"/>
        </w:rPr>
        <w:t>етнографії</w:t>
      </w:r>
    </w:p>
    <w:p w:rsidR="008515E6" w:rsidRDefault="008515E6" w:rsidP="008515E6">
      <w:r>
        <w:rPr>
          <w:rFonts w:hint="eastAsia"/>
        </w:rPr>
        <w:t>заради</w:t>
      </w:r>
      <w:r>
        <w:t></w:t>
      </w:r>
      <w:r>
        <w:rPr>
          <w:rFonts w:hint="eastAsia"/>
        </w:rPr>
        <w:t>збереження</w:t>
      </w:r>
      <w:r>
        <w:t></w:t>
      </w:r>
      <w:r>
        <w:rPr>
          <w:rFonts w:hint="eastAsia"/>
        </w:rPr>
        <w:t>колективної</w:t>
      </w:r>
      <w:r>
        <w:t></w:t>
      </w:r>
      <w:r>
        <w:rPr>
          <w:rFonts w:hint="eastAsia"/>
        </w:rPr>
        <w:t>пам’яті</w:t>
      </w:r>
      <w:r>
        <w:t></w:t>
      </w:r>
      <w:r>
        <w:rPr>
          <w:rFonts w:hint="eastAsia"/>
        </w:rPr>
        <w:t>народу</w:t>
      </w:r>
      <w:r>
        <w:t></w:t>
      </w:r>
      <w:r>
        <w:t></w:t>
      </w:r>
      <w:r>
        <w:rPr>
          <w:rFonts w:hint="eastAsia"/>
        </w:rPr>
        <w:t>однак</w:t>
      </w:r>
      <w:r>
        <w:t></w:t>
      </w:r>
      <w:r>
        <w:rPr>
          <w:rFonts w:hint="eastAsia"/>
        </w:rPr>
        <w:t>у</w:t>
      </w:r>
      <w:r>
        <w:t></w:t>
      </w:r>
      <w:r>
        <w:rPr>
          <w:rFonts w:hint="eastAsia"/>
        </w:rPr>
        <w:t>підсумку</w:t>
      </w:r>
      <w:r>
        <w:t></w:t>
      </w:r>
      <w:r>
        <w:rPr>
          <w:rFonts w:hint="eastAsia"/>
        </w:rPr>
        <w:t>відсутності</w:t>
      </w:r>
      <w:r>
        <w:t></w:t>
      </w:r>
    </w:p>
    <w:p w:rsidR="008515E6" w:rsidRDefault="008515E6" w:rsidP="008515E6">
      <w:r>
        <w:t></w:t>
      </w:r>
      <w:r>
        <w:t></w:t>
      </w:r>
      <w:r>
        <w:t></w:t>
      </w:r>
    </w:p>
    <w:p w:rsidR="008515E6" w:rsidRDefault="008515E6" w:rsidP="008515E6">
      <w:r>
        <w:rPr>
          <w:rFonts w:hint="eastAsia"/>
        </w:rPr>
        <w:t>поєднання</w:t>
      </w:r>
      <w:r>
        <w:t></w:t>
      </w:r>
      <w:r>
        <w:rPr>
          <w:rFonts w:hint="eastAsia"/>
        </w:rPr>
        <w:t>розрізнених</w:t>
      </w:r>
      <w:r>
        <w:t></w:t>
      </w:r>
      <w:r>
        <w:rPr>
          <w:rFonts w:hint="eastAsia"/>
        </w:rPr>
        <w:t>поміж</w:t>
      </w:r>
      <w:r>
        <w:t></w:t>
      </w:r>
      <w:r>
        <w:rPr>
          <w:rFonts w:hint="eastAsia"/>
        </w:rPr>
        <w:t>різними</w:t>
      </w:r>
      <w:r>
        <w:t></w:t>
      </w:r>
      <w:r>
        <w:rPr>
          <w:rFonts w:hint="eastAsia"/>
        </w:rPr>
        <w:t>науками</w:t>
      </w:r>
      <w:r>
        <w:t></w:t>
      </w:r>
      <w:r>
        <w:rPr>
          <w:rFonts w:hint="eastAsia"/>
        </w:rPr>
        <w:t>даних</w:t>
      </w:r>
      <w:r>
        <w:t></w:t>
      </w:r>
      <w:r>
        <w:t></w:t>
      </w:r>
      <w:r>
        <w:rPr>
          <w:rFonts w:hint="eastAsia"/>
        </w:rPr>
        <w:t>багато</w:t>
      </w:r>
      <w:r>
        <w:t></w:t>
      </w:r>
      <w:r>
        <w:rPr>
          <w:rFonts w:hint="eastAsia"/>
        </w:rPr>
        <w:t>елементів</w:t>
      </w:r>
    </w:p>
    <w:p w:rsidR="008515E6" w:rsidRDefault="008515E6" w:rsidP="008515E6">
      <w:r>
        <w:rPr>
          <w:rFonts w:hint="eastAsia"/>
        </w:rPr>
        <w:t>релігійної</w:t>
      </w:r>
      <w:r>
        <w:t></w:t>
      </w:r>
      <w:r>
        <w:rPr>
          <w:rFonts w:hint="eastAsia"/>
        </w:rPr>
        <w:t>обрядової</w:t>
      </w:r>
      <w:r>
        <w:t></w:t>
      </w:r>
      <w:r>
        <w:rPr>
          <w:rFonts w:hint="eastAsia"/>
        </w:rPr>
        <w:t>практики</w:t>
      </w:r>
      <w:r>
        <w:t></w:t>
      </w:r>
      <w:r>
        <w:rPr>
          <w:rFonts w:hint="eastAsia"/>
        </w:rPr>
        <w:t>українців</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ікона</w:t>
      </w:r>
      <w:r>
        <w:t></w:t>
      </w:r>
      <w:r>
        <w:t></w:t>
      </w:r>
      <w:r>
        <w:rPr>
          <w:rFonts w:hint="eastAsia"/>
        </w:rPr>
        <w:t>тривалий</w:t>
      </w:r>
      <w:r>
        <w:t></w:t>
      </w:r>
      <w:r>
        <w:rPr>
          <w:rFonts w:hint="eastAsia"/>
        </w:rPr>
        <w:t>час</w:t>
      </w:r>
      <w:r>
        <w:t></w:t>
      </w:r>
      <w:r>
        <w:rPr>
          <w:rFonts w:hint="eastAsia"/>
        </w:rPr>
        <w:t>були</w:t>
      </w:r>
    </w:p>
    <w:p w:rsidR="008515E6" w:rsidRDefault="008515E6" w:rsidP="008515E6">
      <w:r>
        <w:rPr>
          <w:rFonts w:hint="eastAsia"/>
        </w:rPr>
        <w:t>поза</w:t>
      </w:r>
      <w:r>
        <w:t></w:t>
      </w:r>
      <w:r>
        <w:rPr>
          <w:rFonts w:hint="eastAsia"/>
        </w:rPr>
        <w:t>увагою</w:t>
      </w:r>
      <w:r>
        <w:t></w:t>
      </w:r>
      <w:r>
        <w:rPr>
          <w:rFonts w:hint="eastAsia"/>
        </w:rPr>
        <w:t>соціогуманітарної</w:t>
      </w:r>
      <w:r>
        <w:t></w:t>
      </w:r>
      <w:r>
        <w:rPr>
          <w:rFonts w:hint="eastAsia"/>
        </w:rPr>
        <w:t>науки</w:t>
      </w:r>
      <w:r>
        <w:t></w:t>
      </w:r>
      <w:r>
        <w:t></w:t>
      </w:r>
      <w:r>
        <w:rPr>
          <w:rFonts w:hint="eastAsia"/>
        </w:rPr>
        <w:t>Інтегративний</w:t>
      </w:r>
      <w:r>
        <w:t></w:t>
      </w:r>
      <w:r>
        <w:rPr>
          <w:rFonts w:hint="eastAsia"/>
        </w:rPr>
        <w:t>характер</w:t>
      </w:r>
      <w:r>
        <w:t></w:t>
      </w:r>
      <w:r>
        <w:rPr>
          <w:rFonts w:hint="eastAsia"/>
        </w:rPr>
        <w:t>сучасних</w:t>
      </w:r>
    </w:p>
    <w:p w:rsidR="008515E6" w:rsidRDefault="008515E6" w:rsidP="008515E6">
      <w:r>
        <w:rPr>
          <w:rFonts w:hint="eastAsia"/>
        </w:rPr>
        <w:t>українознавчих</w:t>
      </w:r>
      <w:r>
        <w:t></w:t>
      </w:r>
      <w:r>
        <w:rPr>
          <w:rFonts w:hint="eastAsia"/>
        </w:rPr>
        <w:t>студій</w:t>
      </w:r>
      <w:r>
        <w:t></w:t>
      </w:r>
      <w:r>
        <w:rPr>
          <w:rFonts w:hint="eastAsia"/>
        </w:rPr>
        <w:t>здатний</w:t>
      </w:r>
      <w:r>
        <w:t></w:t>
      </w:r>
      <w:r>
        <w:rPr>
          <w:rFonts w:hint="eastAsia"/>
        </w:rPr>
        <w:t>подолати</w:t>
      </w:r>
      <w:r>
        <w:t></w:t>
      </w:r>
      <w:r>
        <w:rPr>
          <w:rFonts w:hint="eastAsia"/>
        </w:rPr>
        <w:t>есенціалізм</w:t>
      </w:r>
      <w:r>
        <w:t></w:t>
      </w:r>
      <w:r>
        <w:rPr>
          <w:rFonts w:hint="eastAsia"/>
        </w:rPr>
        <w:t>конкретно</w:t>
      </w:r>
      <w:r>
        <w:t></w:t>
      </w:r>
      <w:r>
        <w:rPr>
          <w:rFonts w:hint="eastAsia"/>
        </w:rPr>
        <w:t>наукових</w:t>
      </w:r>
    </w:p>
    <w:p w:rsidR="008515E6" w:rsidRDefault="008515E6" w:rsidP="008515E6">
      <w:r>
        <w:rPr>
          <w:rFonts w:hint="eastAsia"/>
        </w:rPr>
        <w:t>підходів</w:t>
      </w:r>
      <w:r>
        <w:t></w:t>
      </w:r>
      <w:r>
        <w:rPr>
          <w:rFonts w:hint="eastAsia"/>
        </w:rPr>
        <w:t>та</w:t>
      </w:r>
      <w:r>
        <w:t></w:t>
      </w:r>
      <w:r>
        <w:rPr>
          <w:rFonts w:hint="eastAsia"/>
        </w:rPr>
        <w:t>відкрити</w:t>
      </w:r>
      <w:r>
        <w:t></w:t>
      </w:r>
      <w:r>
        <w:rPr>
          <w:rFonts w:hint="eastAsia"/>
        </w:rPr>
        <w:t>можливість</w:t>
      </w:r>
      <w:r>
        <w:t></w:t>
      </w:r>
      <w:r>
        <w:rPr>
          <w:rFonts w:hint="eastAsia"/>
        </w:rPr>
        <w:t>об’єктивного</w:t>
      </w:r>
      <w:r>
        <w:t></w:t>
      </w:r>
      <w:r>
        <w:rPr>
          <w:rFonts w:hint="eastAsia"/>
        </w:rPr>
        <w:t>та</w:t>
      </w:r>
      <w:r>
        <w:t></w:t>
      </w:r>
      <w:r>
        <w:rPr>
          <w:rFonts w:hint="eastAsia"/>
        </w:rPr>
        <w:t>незаангажованого</w:t>
      </w:r>
      <w:r>
        <w:t></w:t>
      </w:r>
      <w:r>
        <w:rPr>
          <w:rFonts w:hint="eastAsia"/>
        </w:rPr>
        <w:t>дослідження</w:t>
      </w:r>
    </w:p>
    <w:p w:rsidR="008515E6" w:rsidRDefault="008515E6" w:rsidP="008515E6">
      <w:r>
        <w:rPr>
          <w:rFonts w:hint="eastAsia"/>
        </w:rPr>
        <w:t>культуротворчого</w:t>
      </w:r>
      <w:r>
        <w:t></w:t>
      </w:r>
      <w:r>
        <w:rPr>
          <w:rFonts w:hint="eastAsia"/>
        </w:rPr>
        <w:t>та</w:t>
      </w:r>
      <w:r>
        <w:t></w:t>
      </w:r>
      <w:r>
        <w:rPr>
          <w:rFonts w:hint="eastAsia"/>
        </w:rPr>
        <w:t>етнотворчого</w:t>
      </w:r>
      <w:r>
        <w:t></w:t>
      </w:r>
      <w:r>
        <w:rPr>
          <w:rFonts w:hint="eastAsia"/>
        </w:rPr>
        <w:t>потенціалу</w:t>
      </w:r>
      <w:r>
        <w:t></w:t>
      </w:r>
      <w:r>
        <w:rPr>
          <w:rFonts w:hint="eastAsia"/>
        </w:rPr>
        <w:t>ікони</w:t>
      </w:r>
      <w:r>
        <w:t></w:t>
      </w:r>
      <w:r>
        <w:rPr>
          <w:rFonts w:hint="eastAsia"/>
        </w:rPr>
        <w:t>та</w:t>
      </w:r>
      <w:r>
        <w:t></w:t>
      </w:r>
      <w:r>
        <w:rPr>
          <w:rFonts w:hint="eastAsia"/>
        </w:rPr>
        <w:t>її</w:t>
      </w:r>
      <w:r>
        <w:t></w:t>
      </w:r>
      <w:r>
        <w:rPr>
          <w:rFonts w:hint="eastAsia"/>
        </w:rPr>
        <w:t>впливу</w:t>
      </w:r>
      <w:r>
        <w:t></w:t>
      </w:r>
      <w:r>
        <w:rPr>
          <w:rFonts w:hint="eastAsia"/>
        </w:rPr>
        <w:t>на</w:t>
      </w:r>
      <w:r>
        <w:t></w:t>
      </w:r>
      <w:r>
        <w:rPr>
          <w:rFonts w:hint="eastAsia"/>
        </w:rPr>
        <w:t>становлення</w:t>
      </w:r>
    </w:p>
    <w:p w:rsidR="008515E6" w:rsidRDefault="008515E6" w:rsidP="008515E6">
      <w:r>
        <w:rPr>
          <w:rFonts w:hint="eastAsia"/>
        </w:rPr>
        <w:t>самобутнього</w:t>
      </w:r>
      <w:r>
        <w:t></w:t>
      </w:r>
      <w:r>
        <w:rPr>
          <w:rFonts w:hint="eastAsia"/>
        </w:rPr>
        <w:t>українського</w:t>
      </w:r>
      <w:r>
        <w:t></w:t>
      </w:r>
      <w:r>
        <w:rPr>
          <w:rFonts w:hint="eastAsia"/>
        </w:rPr>
        <w:t>культурного</w:t>
      </w:r>
      <w:r>
        <w:t></w:t>
      </w:r>
      <w:r>
        <w:rPr>
          <w:rFonts w:hint="eastAsia"/>
        </w:rPr>
        <w:t>простору</w:t>
      </w:r>
      <w:r>
        <w:t></w:t>
      </w:r>
    </w:p>
    <w:p w:rsidR="008515E6" w:rsidRDefault="008515E6" w:rsidP="008515E6">
      <w:r>
        <w:t></w:t>
      </w:r>
      <w:r>
        <w:t></w:t>
      </w:r>
      <w:r>
        <w:t></w:t>
      </w:r>
      <w:r>
        <w:rPr>
          <w:rFonts w:hint="eastAsia"/>
        </w:rPr>
        <w:t>Головною</w:t>
      </w:r>
      <w:r>
        <w:t></w:t>
      </w:r>
      <w:r>
        <w:rPr>
          <w:rFonts w:hint="eastAsia"/>
        </w:rPr>
        <w:t>методологічною</w:t>
      </w:r>
      <w:r>
        <w:t></w:t>
      </w:r>
      <w:r>
        <w:rPr>
          <w:rFonts w:hint="eastAsia"/>
        </w:rPr>
        <w:t>засадою</w:t>
      </w:r>
      <w:r>
        <w:t></w:t>
      </w:r>
      <w:r>
        <w:rPr>
          <w:rFonts w:hint="eastAsia"/>
        </w:rPr>
        <w:t>українознавчого</w:t>
      </w:r>
      <w:r>
        <w:t></w:t>
      </w:r>
      <w:r>
        <w:rPr>
          <w:rFonts w:hint="eastAsia"/>
        </w:rPr>
        <w:t>дослідження</w:t>
      </w:r>
      <w:r>
        <w:t></w:t>
      </w:r>
      <w:r>
        <w:rPr>
          <w:rFonts w:hint="eastAsia"/>
        </w:rPr>
        <w:t>є</w:t>
      </w:r>
    </w:p>
    <w:p w:rsidR="008515E6" w:rsidRDefault="008515E6" w:rsidP="008515E6">
      <w:r>
        <w:rPr>
          <w:rFonts w:hint="eastAsia"/>
        </w:rPr>
        <w:t>інтегративний</w:t>
      </w:r>
      <w:r>
        <w:t></w:t>
      </w:r>
      <w:r>
        <w:rPr>
          <w:rFonts w:hint="eastAsia"/>
        </w:rPr>
        <w:t>принцип</w:t>
      </w:r>
      <w:r>
        <w:t></w:t>
      </w:r>
      <w:r>
        <w:t></w:t>
      </w:r>
      <w:r>
        <w:rPr>
          <w:rFonts w:hint="eastAsia"/>
        </w:rPr>
        <w:t>який</w:t>
      </w:r>
      <w:r>
        <w:t></w:t>
      </w:r>
      <w:r>
        <w:rPr>
          <w:rFonts w:hint="eastAsia"/>
        </w:rPr>
        <w:t>дає</w:t>
      </w:r>
      <w:r>
        <w:t></w:t>
      </w:r>
      <w:r>
        <w:rPr>
          <w:rFonts w:hint="eastAsia"/>
        </w:rPr>
        <w:t>можливість</w:t>
      </w:r>
      <w:r>
        <w:t></w:t>
      </w:r>
      <w:r>
        <w:rPr>
          <w:rFonts w:hint="eastAsia"/>
        </w:rPr>
        <w:t>подолати</w:t>
      </w:r>
      <w:r>
        <w:t></w:t>
      </w:r>
      <w:r>
        <w:rPr>
          <w:rFonts w:hint="eastAsia"/>
        </w:rPr>
        <w:t>однобічний</w:t>
      </w:r>
      <w:r>
        <w:t></w:t>
      </w:r>
      <w:r>
        <w:rPr>
          <w:rFonts w:hint="eastAsia"/>
        </w:rPr>
        <w:t>погляд</w:t>
      </w:r>
    </w:p>
    <w:p w:rsidR="008515E6" w:rsidRDefault="008515E6" w:rsidP="008515E6">
      <w:r>
        <w:rPr>
          <w:rFonts w:hint="eastAsia"/>
        </w:rPr>
        <w:t>конкретно</w:t>
      </w:r>
      <w:r>
        <w:t></w:t>
      </w:r>
      <w:r>
        <w:rPr>
          <w:rFonts w:hint="eastAsia"/>
        </w:rPr>
        <w:t>наукових</w:t>
      </w:r>
      <w:r>
        <w:t></w:t>
      </w:r>
      <w:r>
        <w:rPr>
          <w:rFonts w:hint="eastAsia"/>
        </w:rPr>
        <w:t>розвідок</w:t>
      </w:r>
      <w:r>
        <w:t></w:t>
      </w:r>
      <w:r>
        <w:rPr>
          <w:rFonts w:hint="eastAsia"/>
        </w:rPr>
        <w:t>та</w:t>
      </w:r>
      <w:r>
        <w:t></w:t>
      </w:r>
      <w:r>
        <w:rPr>
          <w:rFonts w:hint="eastAsia"/>
        </w:rPr>
        <w:t>сформувати</w:t>
      </w:r>
      <w:r>
        <w:t></w:t>
      </w:r>
      <w:r>
        <w:rPr>
          <w:rFonts w:hint="eastAsia"/>
        </w:rPr>
        <w:t>цілісну</w:t>
      </w:r>
      <w:r>
        <w:t></w:t>
      </w:r>
      <w:r>
        <w:rPr>
          <w:rFonts w:hint="eastAsia"/>
        </w:rPr>
        <w:t>систему</w:t>
      </w:r>
      <w:r>
        <w:t></w:t>
      </w:r>
      <w:r>
        <w:rPr>
          <w:rFonts w:hint="eastAsia"/>
        </w:rPr>
        <w:t>знань</w:t>
      </w:r>
      <w:r>
        <w:t></w:t>
      </w:r>
      <w:r>
        <w:rPr>
          <w:rFonts w:hint="eastAsia"/>
        </w:rPr>
        <w:t>про</w:t>
      </w:r>
      <w:r>
        <w:t></w:t>
      </w:r>
      <w:r>
        <w:rPr>
          <w:rFonts w:hint="eastAsia"/>
        </w:rPr>
        <w:t>Україну</w:t>
      </w:r>
    </w:p>
    <w:p w:rsidR="008515E6" w:rsidRDefault="008515E6" w:rsidP="008515E6">
      <w:r>
        <w:rPr>
          <w:rFonts w:hint="eastAsia"/>
        </w:rPr>
        <w:t>та</w:t>
      </w:r>
      <w:r>
        <w:t></w:t>
      </w:r>
      <w:r>
        <w:rPr>
          <w:rFonts w:hint="eastAsia"/>
        </w:rPr>
        <w:t>українців</w:t>
      </w:r>
      <w:r>
        <w:t></w:t>
      </w:r>
      <w:r>
        <w:t></w:t>
      </w:r>
      <w:r>
        <w:rPr>
          <w:rFonts w:hint="eastAsia"/>
        </w:rPr>
        <w:t>Такий</w:t>
      </w:r>
      <w:r>
        <w:t></w:t>
      </w:r>
      <w:r>
        <w:rPr>
          <w:rFonts w:hint="eastAsia"/>
        </w:rPr>
        <w:t>підхід</w:t>
      </w:r>
      <w:r>
        <w:t></w:t>
      </w:r>
      <w:r>
        <w:rPr>
          <w:rFonts w:hint="eastAsia"/>
        </w:rPr>
        <w:t>зумовлює</w:t>
      </w:r>
      <w:r>
        <w:t></w:t>
      </w:r>
      <w:r>
        <w:rPr>
          <w:rFonts w:hint="eastAsia"/>
        </w:rPr>
        <w:t>залучення</w:t>
      </w:r>
      <w:r>
        <w:t></w:t>
      </w:r>
      <w:r>
        <w:rPr>
          <w:rFonts w:hint="eastAsia"/>
        </w:rPr>
        <w:t>до</w:t>
      </w:r>
      <w:r>
        <w:t></w:t>
      </w:r>
      <w:r>
        <w:rPr>
          <w:rFonts w:hint="eastAsia"/>
        </w:rPr>
        <w:t>предметної</w:t>
      </w:r>
      <w:r>
        <w:t></w:t>
      </w:r>
      <w:r>
        <w:rPr>
          <w:rFonts w:hint="eastAsia"/>
        </w:rPr>
        <w:t>сфери</w:t>
      </w:r>
    </w:p>
    <w:p w:rsidR="008515E6" w:rsidRDefault="008515E6" w:rsidP="008515E6">
      <w:r>
        <w:rPr>
          <w:rFonts w:hint="eastAsia"/>
        </w:rPr>
        <w:t>українознавчого</w:t>
      </w:r>
      <w:r>
        <w:t></w:t>
      </w:r>
      <w:r>
        <w:rPr>
          <w:rFonts w:hint="eastAsia"/>
        </w:rPr>
        <w:t>дослідження</w:t>
      </w:r>
      <w:r>
        <w:t></w:t>
      </w:r>
      <w:r>
        <w:rPr>
          <w:rFonts w:hint="eastAsia"/>
        </w:rPr>
        <w:t>тих</w:t>
      </w:r>
      <w:r>
        <w:t></w:t>
      </w:r>
      <w:r>
        <w:rPr>
          <w:rFonts w:hint="eastAsia"/>
        </w:rPr>
        <w:t>елементів</w:t>
      </w:r>
      <w:r>
        <w:t></w:t>
      </w:r>
      <w:r>
        <w:rPr>
          <w:rFonts w:hint="eastAsia"/>
        </w:rPr>
        <w:t>культурної</w:t>
      </w:r>
      <w:r>
        <w:t></w:t>
      </w:r>
      <w:r>
        <w:rPr>
          <w:rFonts w:hint="eastAsia"/>
        </w:rPr>
        <w:t>спадщини</w:t>
      </w:r>
      <w:r>
        <w:t></w:t>
      </w:r>
      <w:r>
        <w:rPr>
          <w:rFonts w:hint="eastAsia"/>
        </w:rPr>
        <w:t>українського</w:t>
      </w:r>
    </w:p>
    <w:p w:rsidR="008515E6" w:rsidRDefault="008515E6" w:rsidP="008515E6">
      <w:r>
        <w:rPr>
          <w:rFonts w:hint="eastAsia"/>
        </w:rPr>
        <w:t>народу</w:t>
      </w:r>
      <w:r>
        <w:t></w:t>
      </w:r>
      <w:r>
        <w:t></w:t>
      </w:r>
      <w:r>
        <w:rPr>
          <w:rFonts w:hint="eastAsia"/>
        </w:rPr>
        <w:t>які</w:t>
      </w:r>
      <w:r>
        <w:t></w:t>
      </w:r>
      <w:r>
        <w:rPr>
          <w:rFonts w:hint="eastAsia"/>
        </w:rPr>
        <w:t>мали</w:t>
      </w:r>
      <w:r>
        <w:t></w:t>
      </w:r>
      <w:r>
        <w:rPr>
          <w:rFonts w:hint="eastAsia"/>
        </w:rPr>
        <w:t>засадниче</w:t>
      </w:r>
      <w:r>
        <w:t></w:t>
      </w:r>
      <w:r>
        <w:rPr>
          <w:rFonts w:hint="eastAsia"/>
        </w:rPr>
        <w:t>значення</w:t>
      </w:r>
      <w:r>
        <w:t></w:t>
      </w:r>
      <w:r>
        <w:rPr>
          <w:rFonts w:hint="eastAsia"/>
        </w:rPr>
        <w:t>для</w:t>
      </w:r>
      <w:r>
        <w:t></w:t>
      </w:r>
      <w:r>
        <w:rPr>
          <w:rFonts w:hint="eastAsia"/>
        </w:rPr>
        <w:t>збереження</w:t>
      </w:r>
      <w:r>
        <w:t></w:t>
      </w:r>
      <w:r>
        <w:rPr>
          <w:rFonts w:hint="eastAsia"/>
        </w:rPr>
        <w:t>української</w:t>
      </w:r>
      <w:r>
        <w:t></w:t>
      </w:r>
      <w:r>
        <w:rPr>
          <w:rFonts w:hint="eastAsia"/>
        </w:rPr>
        <w:t>ідентичності</w:t>
      </w:r>
      <w:r>
        <w:t></w:t>
      </w:r>
      <w:r>
        <w:rPr>
          <w:rFonts w:hint="eastAsia"/>
        </w:rPr>
        <w:t>у</w:t>
      </w:r>
    </w:p>
    <w:p w:rsidR="008515E6" w:rsidRDefault="008515E6" w:rsidP="008515E6">
      <w:r>
        <w:rPr>
          <w:rFonts w:hint="eastAsia"/>
        </w:rPr>
        <w:t>бездержавні</w:t>
      </w:r>
      <w:r>
        <w:t></w:t>
      </w:r>
      <w:r>
        <w:rPr>
          <w:rFonts w:hint="eastAsia"/>
        </w:rPr>
        <w:t>періоди</w:t>
      </w:r>
      <w:r>
        <w:t></w:t>
      </w:r>
      <w:r>
        <w:t></w:t>
      </w:r>
      <w:r>
        <w:rPr>
          <w:rFonts w:hint="eastAsia"/>
        </w:rPr>
        <w:t>Підкреслено</w:t>
      </w:r>
      <w:r>
        <w:t></w:t>
      </w:r>
      <w:r>
        <w:rPr>
          <w:rFonts w:hint="eastAsia"/>
        </w:rPr>
        <w:t>відсутність</w:t>
      </w:r>
      <w:r>
        <w:t></w:t>
      </w:r>
      <w:r>
        <w:rPr>
          <w:rFonts w:hint="eastAsia"/>
        </w:rPr>
        <w:t>фундаментальних</w:t>
      </w:r>
      <w:r>
        <w:t></w:t>
      </w:r>
      <w:r>
        <w:rPr>
          <w:rFonts w:hint="eastAsia"/>
        </w:rPr>
        <w:t>філософських</w:t>
      </w:r>
    </w:p>
    <w:p w:rsidR="008515E6" w:rsidRDefault="008515E6" w:rsidP="008515E6">
      <w:r>
        <w:rPr>
          <w:rFonts w:hint="eastAsia"/>
        </w:rPr>
        <w:t>праць</w:t>
      </w:r>
      <w:r>
        <w:t></w:t>
      </w:r>
      <w:r>
        <w:t></w:t>
      </w:r>
      <w:r>
        <w:rPr>
          <w:rFonts w:hint="eastAsia"/>
        </w:rPr>
        <w:t>які</w:t>
      </w:r>
      <w:r>
        <w:t></w:t>
      </w:r>
      <w:r>
        <w:rPr>
          <w:rFonts w:hint="eastAsia"/>
        </w:rPr>
        <w:t>б</w:t>
      </w:r>
      <w:r>
        <w:t></w:t>
      </w:r>
      <w:r>
        <w:rPr>
          <w:rFonts w:hint="eastAsia"/>
        </w:rPr>
        <w:t>розглядали</w:t>
      </w:r>
      <w:r>
        <w:t></w:t>
      </w:r>
      <w:r>
        <w:rPr>
          <w:rFonts w:hint="eastAsia"/>
        </w:rPr>
        <w:t>своєрідність</w:t>
      </w:r>
      <w:r>
        <w:t></w:t>
      </w:r>
      <w:r>
        <w:rPr>
          <w:rFonts w:hint="eastAsia"/>
        </w:rPr>
        <w:t>українського</w:t>
      </w:r>
      <w:r>
        <w:t></w:t>
      </w:r>
      <w:r>
        <w:rPr>
          <w:rFonts w:hint="eastAsia"/>
        </w:rPr>
        <w:t>терену</w:t>
      </w:r>
      <w:r>
        <w:t></w:t>
      </w:r>
      <w:r>
        <w:rPr>
          <w:rFonts w:hint="eastAsia"/>
        </w:rPr>
        <w:t>крізь</w:t>
      </w:r>
      <w:r>
        <w:t></w:t>
      </w:r>
      <w:r>
        <w:rPr>
          <w:rFonts w:hint="eastAsia"/>
        </w:rPr>
        <w:t>призму</w:t>
      </w:r>
      <w:r>
        <w:t></w:t>
      </w:r>
      <w:r>
        <w:rPr>
          <w:rFonts w:hint="eastAsia"/>
        </w:rPr>
        <w:t>ікони</w:t>
      </w:r>
      <w:r>
        <w:t></w:t>
      </w:r>
      <w:r>
        <w:t></w:t>
      </w:r>
      <w:r>
        <w:rPr>
          <w:rFonts w:hint="eastAsia"/>
        </w:rPr>
        <w:t>яка</w:t>
      </w:r>
      <w:r>
        <w:t></w:t>
      </w:r>
    </w:p>
    <w:p w:rsidR="008515E6" w:rsidRDefault="008515E6" w:rsidP="008515E6">
      <w:r>
        <w:rPr>
          <w:rFonts w:hint="eastAsia"/>
        </w:rPr>
        <w:t>будучи</w:t>
      </w:r>
      <w:r>
        <w:t></w:t>
      </w:r>
      <w:r>
        <w:rPr>
          <w:rFonts w:hint="eastAsia"/>
        </w:rPr>
        <w:t>невіддільним</w:t>
      </w:r>
      <w:r>
        <w:t></w:t>
      </w:r>
      <w:r>
        <w:rPr>
          <w:rFonts w:hint="eastAsia"/>
        </w:rPr>
        <w:t>елементом</w:t>
      </w:r>
      <w:r>
        <w:t></w:t>
      </w:r>
      <w:r>
        <w:rPr>
          <w:rFonts w:hint="eastAsia"/>
        </w:rPr>
        <w:t>обрядової</w:t>
      </w:r>
      <w:r>
        <w:t></w:t>
      </w:r>
      <w:r>
        <w:rPr>
          <w:rFonts w:hint="eastAsia"/>
        </w:rPr>
        <w:t>практики</w:t>
      </w:r>
      <w:r>
        <w:t></w:t>
      </w:r>
      <w:r>
        <w:rPr>
          <w:rFonts w:hint="eastAsia"/>
        </w:rPr>
        <w:t>українців</w:t>
      </w:r>
      <w:r>
        <w:t></w:t>
      </w:r>
      <w:r>
        <w:t></w:t>
      </w:r>
      <w:r>
        <w:rPr>
          <w:rFonts w:hint="eastAsia"/>
        </w:rPr>
        <w:t>може</w:t>
      </w:r>
    </w:p>
    <w:p w:rsidR="008515E6" w:rsidRDefault="008515E6" w:rsidP="008515E6">
      <w:r>
        <w:rPr>
          <w:rFonts w:hint="eastAsia"/>
        </w:rPr>
        <w:t>розглядатися</w:t>
      </w:r>
      <w:r>
        <w:t></w:t>
      </w:r>
      <w:r>
        <w:rPr>
          <w:rFonts w:hint="eastAsia"/>
        </w:rPr>
        <w:t>як</w:t>
      </w:r>
      <w:r>
        <w:t></w:t>
      </w:r>
      <w:r>
        <w:rPr>
          <w:rFonts w:hint="eastAsia"/>
        </w:rPr>
        <w:t>однин</w:t>
      </w:r>
      <w:r>
        <w:t></w:t>
      </w:r>
      <w:r>
        <w:rPr>
          <w:rFonts w:hint="eastAsia"/>
        </w:rPr>
        <w:t>із</w:t>
      </w:r>
      <w:r>
        <w:t></w:t>
      </w:r>
      <w:r>
        <w:rPr>
          <w:rFonts w:hint="eastAsia"/>
        </w:rPr>
        <w:t>чинників</w:t>
      </w:r>
      <w:r>
        <w:t></w:t>
      </w:r>
      <w:r>
        <w:rPr>
          <w:rFonts w:hint="eastAsia"/>
        </w:rPr>
        <w:t>формування</w:t>
      </w:r>
      <w:r>
        <w:t></w:t>
      </w:r>
      <w:r>
        <w:rPr>
          <w:rFonts w:hint="eastAsia"/>
        </w:rPr>
        <w:t>української</w:t>
      </w:r>
      <w:r>
        <w:t></w:t>
      </w:r>
      <w:r>
        <w:rPr>
          <w:rFonts w:hint="eastAsia"/>
        </w:rPr>
        <w:t>етнічної</w:t>
      </w:r>
    </w:p>
    <w:p w:rsidR="008515E6" w:rsidRDefault="008515E6" w:rsidP="008515E6">
      <w:r>
        <w:rPr>
          <w:rFonts w:hint="eastAsia"/>
        </w:rPr>
        <w:t>ідентичності</w:t>
      </w:r>
      <w:r>
        <w:t></w:t>
      </w:r>
    </w:p>
    <w:p w:rsidR="008515E6" w:rsidRDefault="008515E6" w:rsidP="008515E6">
      <w:r>
        <w:t></w:t>
      </w:r>
      <w:r>
        <w:t></w:t>
      </w:r>
      <w:r>
        <w:t></w:t>
      </w:r>
      <w:r>
        <w:rPr>
          <w:rFonts w:hint="eastAsia"/>
        </w:rPr>
        <w:t>Розкрито</w:t>
      </w:r>
      <w:r>
        <w:t></w:t>
      </w:r>
      <w:r>
        <w:rPr>
          <w:rFonts w:hint="eastAsia"/>
        </w:rPr>
        <w:t>особливості</w:t>
      </w:r>
      <w:r>
        <w:t></w:t>
      </w:r>
      <w:r>
        <w:rPr>
          <w:rFonts w:hint="eastAsia"/>
        </w:rPr>
        <w:t>розуміння</w:t>
      </w:r>
      <w:r>
        <w:t></w:t>
      </w:r>
      <w:r>
        <w:rPr>
          <w:rFonts w:hint="eastAsia"/>
        </w:rPr>
        <w:t>дому</w:t>
      </w:r>
      <w:r>
        <w:t></w:t>
      </w:r>
      <w:r>
        <w:rPr>
          <w:rFonts w:hint="eastAsia"/>
        </w:rPr>
        <w:t>в</w:t>
      </w:r>
      <w:r>
        <w:t></w:t>
      </w:r>
      <w:r>
        <w:rPr>
          <w:rFonts w:hint="eastAsia"/>
        </w:rPr>
        <w:t>традиційній</w:t>
      </w:r>
      <w:r>
        <w:t></w:t>
      </w:r>
      <w:r>
        <w:rPr>
          <w:rFonts w:hint="eastAsia"/>
        </w:rPr>
        <w:t>українській</w:t>
      </w:r>
    </w:p>
    <w:p w:rsidR="008515E6" w:rsidRDefault="008515E6" w:rsidP="008515E6">
      <w:r>
        <w:rPr>
          <w:rFonts w:hint="eastAsia"/>
        </w:rPr>
        <w:t>культурі</w:t>
      </w:r>
      <w:r>
        <w:t></w:t>
      </w:r>
      <w:r>
        <w:t></w:t>
      </w:r>
      <w:r>
        <w:rPr>
          <w:rFonts w:hint="eastAsia"/>
        </w:rPr>
        <w:t>Показано</w:t>
      </w:r>
      <w:r>
        <w:t></w:t>
      </w:r>
      <w:r>
        <w:t></w:t>
      </w:r>
      <w:r>
        <w:rPr>
          <w:rFonts w:hint="eastAsia"/>
        </w:rPr>
        <w:t>що</w:t>
      </w:r>
      <w:r>
        <w:t></w:t>
      </w:r>
      <w:r>
        <w:rPr>
          <w:rFonts w:hint="eastAsia"/>
        </w:rPr>
        <w:t>слово</w:t>
      </w:r>
      <w:r>
        <w:t></w:t>
      </w:r>
      <w:r>
        <w:t></w:t>
      </w:r>
      <w:r>
        <w:rPr>
          <w:rFonts w:hint="eastAsia"/>
        </w:rPr>
        <w:t>дім</w:t>
      </w:r>
      <w:r>
        <w:t></w:t>
      </w:r>
      <w:r>
        <w:t></w:t>
      </w:r>
      <w:r>
        <w:rPr>
          <w:rFonts w:hint="eastAsia"/>
        </w:rPr>
        <w:t>відзначалося</w:t>
      </w:r>
      <w:r>
        <w:t></w:t>
      </w:r>
      <w:r>
        <w:rPr>
          <w:rFonts w:hint="eastAsia"/>
        </w:rPr>
        <w:t>семантичною</w:t>
      </w:r>
      <w:r>
        <w:t></w:t>
      </w:r>
      <w:r>
        <w:rPr>
          <w:rFonts w:hint="eastAsia"/>
        </w:rPr>
        <w:t>багатогранністю</w:t>
      </w:r>
    </w:p>
    <w:p w:rsidR="008515E6" w:rsidRDefault="008515E6" w:rsidP="008515E6">
      <w:r>
        <w:rPr>
          <w:rFonts w:hint="eastAsia"/>
        </w:rPr>
        <w:t>–</w:t>
      </w:r>
      <w:r>
        <w:t></w:t>
      </w:r>
      <w:r>
        <w:rPr>
          <w:rFonts w:hint="eastAsia"/>
        </w:rPr>
        <w:t>воно</w:t>
      </w:r>
      <w:r>
        <w:t></w:t>
      </w:r>
      <w:r>
        <w:rPr>
          <w:rFonts w:hint="eastAsia"/>
        </w:rPr>
        <w:t>означало</w:t>
      </w:r>
      <w:r>
        <w:t></w:t>
      </w:r>
      <w:r>
        <w:rPr>
          <w:rFonts w:hint="eastAsia"/>
        </w:rPr>
        <w:t>і</w:t>
      </w:r>
      <w:r>
        <w:t></w:t>
      </w:r>
      <w:r>
        <w:rPr>
          <w:rFonts w:hint="eastAsia"/>
        </w:rPr>
        <w:t>родинну</w:t>
      </w:r>
      <w:r>
        <w:t></w:t>
      </w:r>
      <w:r>
        <w:rPr>
          <w:rFonts w:hint="eastAsia"/>
        </w:rPr>
        <w:t>організацію</w:t>
      </w:r>
      <w:r>
        <w:t></w:t>
      </w:r>
      <w:r>
        <w:rPr>
          <w:rFonts w:hint="eastAsia"/>
        </w:rPr>
        <w:t>в</w:t>
      </w:r>
      <w:r>
        <w:t></w:t>
      </w:r>
      <w:r>
        <w:rPr>
          <w:rFonts w:hint="eastAsia"/>
        </w:rPr>
        <w:t>єдності</w:t>
      </w:r>
      <w:r>
        <w:t></w:t>
      </w:r>
      <w:r>
        <w:t></w:t>
      </w:r>
      <w:r>
        <w:rPr>
          <w:rFonts w:hint="eastAsia"/>
        </w:rPr>
        <w:t>мертвих</w:t>
      </w:r>
      <w:r>
        <w:t></w:t>
      </w:r>
      <w:r>
        <w:t></w:t>
      </w:r>
      <w:r>
        <w:rPr>
          <w:rFonts w:hint="eastAsia"/>
        </w:rPr>
        <w:t>живих</w:t>
      </w:r>
      <w:r>
        <w:t></w:t>
      </w:r>
      <w:r>
        <w:rPr>
          <w:rFonts w:hint="eastAsia"/>
        </w:rPr>
        <w:t>і</w:t>
      </w:r>
    </w:p>
    <w:p w:rsidR="008515E6" w:rsidRDefault="008515E6" w:rsidP="008515E6">
      <w:r>
        <w:rPr>
          <w:rFonts w:hint="eastAsia"/>
        </w:rPr>
        <w:t>ненарожденних</w:t>
      </w:r>
      <w:r>
        <w:t></w:t>
      </w:r>
      <w:r>
        <w:t></w:t>
      </w:r>
      <w:r>
        <w:t></w:t>
      </w:r>
      <w:r>
        <w:rPr>
          <w:rFonts w:hint="eastAsia"/>
        </w:rPr>
        <w:t>і</w:t>
      </w:r>
      <w:r>
        <w:t></w:t>
      </w:r>
      <w:r>
        <w:rPr>
          <w:rFonts w:hint="eastAsia"/>
        </w:rPr>
        <w:t>оформлений</w:t>
      </w:r>
      <w:r>
        <w:t></w:t>
      </w:r>
      <w:r>
        <w:rPr>
          <w:rFonts w:hint="eastAsia"/>
        </w:rPr>
        <w:t>територіальний</w:t>
      </w:r>
      <w:r>
        <w:t></w:t>
      </w:r>
      <w:r>
        <w:rPr>
          <w:rFonts w:hint="eastAsia"/>
        </w:rPr>
        <w:t>та</w:t>
      </w:r>
      <w:r>
        <w:t></w:t>
      </w:r>
      <w:r>
        <w:rPr>
          <w:rFonts w:hint="eastAsia"/>
        </w:rPr>
        <w:t>духовний</w:t>
      </w:r>
      <w:r>
        <w:t></w:t>
      </w:r>
      <w:r>
        <w:rPr>
          <w:rFonts w:hint="eastAsia"/>
        </w:rPr>
        <w:t>простір</w:t>
      </w:r>
      <w:r>
        <w:t></w:t>
      </w:r>
      <w:r>
        <w:t></w:t>
      </w:r>
      <w:r>
        <w:rPr>
          <w:rFonts w:hint="eastAsia"/>
        </w:rPr>
        <w:t>свого</w:t>
      </w:r>
      <w:r>
        <w:t></w:t>
      </w:r>
      <w:r>
        <w:t></w:t>
      </w:r>
      <w:r>
        <w:t></w:t>
      </w:r>
      <w:r>
        <w:rPr>
          <w:rFonts w:hint="eastAsia"/>
        </w:rPr>
        <w:t>і</w:t>
      </w:r>
    </w:p>
    <w:p w:rsidR="008515E6" w:rsidRDefault="008515E6" w:rsidP="008515E6">
      <w:r>
        <w:rPr>
          <w:rFonts w:hint="eastAsia"/>
        </w:rPr>
        <w:t>комплекс</w:t>
      </w:r>
      <w:r>
        <w:t></w:t>
      </w:r>
      <w:r>
        <w:rPr>
          <w:rFonts w:hint="eastAsia"/>
        </w:rPr>
        <w:t>житлових</w:t>
      </w:r>
      <w:r>
        <w:t></w:t>
      </w:r>
      <w:r>
        <w:rPr>
          <w:rFonts w:hint="eastAsia"/>
        </w:rPr>
        <w:t>та</w:t>
      </w:r>
      <w:r>
        <w:t></w:t>
      </w:r>
      <w:r>
        <w:rPr>
          <w:rFonts w:hint="eastAsia"/>
        </w:rPr>
        <w:t>господарських</w:t>
      </w:r>
      <w:r>
        <w:t></w:t>
      </w:r>
      <w:r>
        <w:rPr>
          <w:rFonts w:hint="eastAsia"/>
        </w:rPr>
        <w:t>приміщень</w:t>
      </w:r>
      <w:r>
        <w:t></w:t>
      </w:r>
      <w:r>
        <w:t></w:t>
      </w:r>
      <w:r>
        <w:rPr>
          <w:rFonts w:hint="eastAsia"/>
        </w:rPr>
        <w:t>і</w:t>
      </w:r>
      <w:r>
        <w:t></w:t>
      </w:r>
      <w:r>
        <w:rPr>
          <w:rFonts w:hint="eastAsia"/>
        </w:rPr>
        <w:t>оберіг</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маємо</w:t>
      </w:r>
    </w:p>
    <w:p w:rsidR="008515E6" w:rsidRDefault="008515E6" w:rsidP="008515E6">
      <w:r>
        <w:rPr>
          <w:rFonts w:hint="eastAsia"/>
        </w:rPr>
        <w:t>підстави</w:t>
      </w:r>
      <w:r>
        <w:t></w:t>
      </w:r>
      <w:r>
        <w:rPr>
          <w:rFonts w:hint="eastAsia"/>
        </w:rPr>
        <w:t>стверджувати</w:t>
      </w:r>
      <w:r>
        <w:t></w:t>
      </w:r>
      <w:r>
        <w:t></w:t>
      </w:r>
      <w:r>
        <w:rPr>
          <w:rFonts w:hint="eastAsia"/>
        </w:rPr>
        <w:t>що</w:t>
      </w:r>
      <w:r>
        <w:t></w:t>
      </w:r>
      <w:r>
        <w:rPr>
          <w:rFonts w:hint="eastAsia"/>
        </w:rPr>
        <w:t>дім</w:t>
      </w:r>
      <w:r>
        <w:t></w:t>
      </w:r>
      <w:r>
        <w:rPr>
          <w:rFonts w:hint="eastAsia"/>
        </w:rPr>
        <w:t>у</w:t>
      </w:r>
      <w:r>
        <w:t></w:t>
      </w:r>
      <w:r>
        <w:rPr>
          <w:rFonts w:hint="eastAsia"/>
        </w:rPr>
        <w:t>традиційній</w:t>
      </w:r>
      <w:r>
        <w:t></w:t>
      </w:r>
      <w:r>
        <w:rPr>
          <w:rFonts w:hint="eastAsia"/>
        </w:rPr>
        <w:t>українській</w:t>
      </w:r>
      <w:r>
        <w:t></w:t>
      </w:r>
      <w:r>
        <w:rPr>
          <w:rFonts w:hint="eastAsia"/>
        </w:rPr>
        <w:t>культурі</w:t>
      </w:r>
      <w:r>
        <w:t></w:t>
      </w:r>
      <w:r>
        <w:rPr>
          <w:rFonts w:hint="eastAsia"/>
        </w:rPr>
        <w:t>поставав</w:t>
      </w:r>
    </w:p>
    <w:p w:rsidR="008515E6" w:rsidRDefault="008515E6" w:rsidP="008515E6">
      <w:r>
        <w:rPr>
          <w:rFonts w:hint="eastAsia"/>
        </w:rPr>
        <w:t>радше</w:t>
      </w:r>
      <w:r>
        <w:t></w:t>
      </w:r>
      <w:r>
        <w:rPr>
          <w:rFonts w:hint="eastAsia"/>
        </w:rPr>
        <w:t>певним</w:t>
      </w:r>
      <w:r>
        <w:t></w:t>
      </w:r>
      <w:r>
        <w:rPr>
          <w:rFonts w:hint="eastAsia"/>
        </w:rPr>
        <w:t>концептуально</w:t>
      </w:r>
      <w:r>
        <w:t></w:t>
      </w:r>
      <w:r>
        <w:rPr>
          <w:rFonts w:hint="eastAsia"/>
        </w:rPr>
        <w:t>визначеним</w:t>
      </w:r>
      <w:r>
        <w:t></w:t>
      </w:r>
      <w:r>
        <w:rPr>
          <w:rFonts w:hint="eastAsia"/>
        </w:rPr>
        <w:t>духовним</w:t>
      </w:r>
      <w:r>
        <w:t></w:t>
      </w:r>
      <w:r>
        <w:rPr>
          <w:rFonts w:hint="eastAsia"/>
        </w:rPr>
        <w:t>та</w:t>
      </w:r>
      <w:r>
        <w:t></w:t>
      </w:r>
      <w:r>
        <w:rPr>
          <w:rFonts w:hint="eastAsia"/>
        </w:rPr>
        <w:t>соціальним</w:t>
      </w:r>
      <w:r>
        <w:t></w:t>
      </w:r>
      <w:r>
        <w:rPr>
          <w:rFonts w:hint="eastAsia"/>
        </w:rPr>
        <w:t>простором</w:t>
      </w:r>
      <w:r>
        <w:t></w:t>
      </w:r>
      <w:r>
        <w:rPr>
          <w:rFonts w:hint="eastAsia"/>
        </w:rPr>
        <w:t>і</w:t>
      </w:r>
    </w:p>
    <w:p w:rsidR="008515E6" w:rsidRDefault="008515E6" w:rsidP="008515E6">
      <w:r>
        <w:rPr>
          <w:rFonts w:hint="eastAsia"/>
        </w:rPr>
        <w:t>невід’ємним</w:t>
      </w:r>
      <w:r>
        <w:t></w:t>
      </w:r>
      <w:r>
        <w:rPr>
          <w:rFonts w:hint="eastAsia"/>
        </w:rPr>
        <w:t>сенсоутворюючим</w:t>
      </w:r>
      <w:r>
        <w:t></w:t>
      </w:r>
      <w:r>
        <w:rPr>
          <w:rFonts w:hint="eastAsia"/>
        </w:rPr>
        <w:t>елементом</w:t>
      </w:r>
      <w:r>
        <w:t></w:t>
      </w:r>
      <w:r>
        <w:t></w:t>
      </w:r>
      <w:r>
        <w:rPr>
          <w:rFonts w:hint="eastAsia"/>
        </w:rPr>
        <w:t>зміст</w:t>
      </w:r>
      <w:r>
        <w:t></w:t>
      </w:r>
      <w:r>
        <w:rPr>
          <w:rFonts w:hint="eastAsia"/>
        </w:rPr>
        <w:t>якого</w:t>
      </w:r>
      <w:r>
        <w:t></w:t>
      </w:r>
      <w:r>
        <w:rPr>
          <w:rFonts w:hint="eastAsia"/>
        </w:rPr>
        <w:t>визначався</w:t>
      </w:r>
      <w:r>
        <w:t></w:t>
      </w:r>
      <w:r>
        <w:rPr>
          <w:rFonts w:hint="eastAsia"/>
        </w:rPr>
        <w:t>культом</w:t>
      </w:r>
    </w:p>
    <w:p w:rsidR="008515E6" w:rsidRDefault="008515E6" w:rsidP="008515E6">
      <w:r>
        <w:rPr>
          <w:rFonts w:hint="eastAsia"/>
        </w:rPr>
        <w:t>предків</w:t>
      </w:r>
      <w:r>
        <w:t></w:t>
      </w:r>
      <w:r>
        <w:rPr>
          <w:rFonts w:hint="eastAsia"/>
        </w:rPr>
        <w:t>та</w:t>
      </w:r>
      <w:r>
        <w:t></w:t>
      </w:r>
      <w:r>
        <w:rPr>
          <w:rFonts w:hint="eastAsia"/>
        </w:rPr>
        <w:t>концептом</w:t>
      </w:r>
      <w:r>
        <w:t></w:t>
      </w:r>
      <w:r>
        <w:rPr>
          <w:rFonts w:hint="eastAsia"/>
        </w:rPr>
        <w:t>вічного</w:t>
      </w:r>
      <w:r>
        <w:t></w:t>
      </w:r>
      <w:r>
        <w:rPr>
          <w:rFonts w:hint="eastAsia"/>
        </w:rPr>
        <w:t>коловороту</w:t>
      </w:r>
      <w:r>
        <w:t></w:t>
      </w:r>
      <w:r>
        <w:rPr>
          <w:rFonts w:hint="eastAsia"/>
        </w:rPr>
        <w:t>життя</w:t>
      </w:r>
      <w:r>
        <w:t></w:t>
      </w:r>
      <w:r>
        <w:t></w:t>
      </w:r>
      <w:r>
        <w:rPr>
          <w:rFonts w:hint="eastAsia"/>
        </w:rPr>
        <w:t>Іншими</w:t>
      </w:r>
      <w:r>
        <w:t></w:t>
      </w:r>
      <w:r>
        <w:rPr>
          <w:rFonts w:hint="eastAsia"/>
        </w:rPr>
        <w:t>словами</w:t>
      </w:r>
      <w:r>
        <w:t></w:t>
      </w:r>
      <w:r>
        <w:t></w:t>
      </w:r>
      <w:r>
        <w:rPr>
          <w:rFonts w:hint="eastAsia"/>
        </w:rPr>
        <w:t>дім</w:t>
      </w:r>
      <w:r>
        <w:t></w:t>
      </w:r>
      <w:r>
        <w:rPr>
          <w:rFonts w:hint="eastAsia"/>
        </w:rPr>
        <w:t>для</w:t>
      </w:r>
    </w:p>
    <w:p w:rsidR="008515E6" w:rsidRDefault="008515E6" w:rsidP="008515E6">
      <w:r>
        <w:rPr>
          <w:rFonts w:hint="eastAsia"/>
        </w:rPr>
        <w:t>українців</w:t>
      </w:r>
      <w:r>
        <w:t></w:t>
      </w:r>
      <w:r>
        <w:rPr>
          <w:rFonts w:hint="eastAsia"/>
        </w:rPr>
        <w:t>–</w:t>
      </w:r>
      <w:r>
        <w:t></w:t>
      </w:r>
      <w:r>
        <w:rPr>
          <w:rFonts w:hint="eastAsia"/>
        </w:rPr>
        <w:t>це</w:t>
      </w:r>
      <w:r>
        <w:t></w:t>
      </w:r>
      <w:r>
        <w:rPr>
          <w:rFonts w:hint="eastAsia"/>
        </w:rPr>
        <w:t>не</w:t>
      </w:r>
      <w:r>
        <w:t></w:t>
      </w:r>
      <w:r>
        <w:rPr>
          <w:rFonts w:hint="eastAsia"/>
        </w:rPr>
        <w:t>стільки</w:t>
      </w:r>
      <w:r>
        <w:t></w:t>
      </w:r>
      <w:r>
        <w:rPr>
          <w:rFonts w:hint="eastAsia"/>
        </w:rPr>
        <w:t>приміщення</w:t>
      </w:r>
      <w:r>
        <w:t></w:t>
      </w:r>
      <w:r>
        <w:t></w:t>
      </w:r>
      <w:r>
        <w:rPr>
          <w:rFonts w:hint="eastAsia"/>
        </w:rPr>
        <w:t>скільки</w:t>
      </w:r>
      <w:r>
        <w:t></w:t>
      </w:r>
      <w:r>
        <w:rPr>
          <w:rFonts w:hint="eastAsia"/>
        </w:rPr>
        <w:t>первинна</w:t>
      </w:r>
      <w:r>
        <w:t></w:t>
      </w:r>
      <w:r>
        <w:rPr>
          <w:rFonts w:hint="eastAsia"/>
        </w:rPr>
        <w:t>родова</w:t>
      </w:r>
      <w:r>
        <w:t></w:t>
      </w:r>
      <w:r>
        <w:rPr>
          <w:rFonts w:hint="eastAsia"/>
        </w:rPr>
        <w:t>організація</w:t>
      </w:r>
      <w:r>
        <w:t></w:t>
      </w:r>
      <w:r>
        <w:rPr>
          <w:rFonts w:hint="eastAsia"/>
        </w:rPr>
        <w:t>та</w:t>
      </w:r>
    </w:p>
    <w:p w:rsidR="008515E6" w:rsidRDefault="008515E6" w:rsidP="008515E6">
      <w:r>
        <w:rPr>
          <w:rFonts w:hint="eastAsia"/>
        </w:rPr>
        <w:t>все</w:t>
      </w:r>
      <w:r>
        <w:t></w:t>
      </w:r>
      <w:r>
        <w:rPr>
          <w:rFonts w:hint="eastAsia"/>
        </w:rPr>
        <w:t>те</w:t>
      </w:r>
      <w:r>
        <w:t></w:t>
      </w:r>
      <w:r>
        <w:t></w:t>
      </w:r>
      <w:r>
        <w:rPr>
          <w:rFonts w:hint="eastAsia"/>
        </w:rPr>
        <w:t>що</w:t>
      </w:r>
      <w:r>
        <w:t></w:t>
      </w:r>
      <w:r>
        <w:rPr>
          <w:rFonts w:hint="eastAsia"/>
        </w:rPr>
        <w:t>визначає</w:t>
      </w:r>
      <w:r>
        <w:t></w:t>
      </w:r>
      <w:r>
        <w:t></w:t>
      </w:r>
      <w:r>
        <w:rPr>
          <w:rFonts w:hint="eastAsia"/>
        </w:rPr>
        <w:t>життєвий</w:t>
      </w:r>
      <w:r>
        <w:t></w:t>
      </w:r>
      <w:r>
        <w:rPr>
          <w:rFonts w:hint="eastAsia"/>
        </w:rPr>
        <w:t>світ</w:t>
      </w:r>
      <w:r>
        <w:t></w:t>
      </w:r>
      <w:r>
        <w:t></w:t>
      </w:r>
      <w:r>
        <w:rPr>
          <w:rFonts w:hint="eastAsia"/>
        </w:rPr>
        <w:t>родинної</w:t>
      </w:r>
      <w:r>
        <w:t></w:t>
      </w:r>
      <w:r>
        <w:rPr>
          <w:rFonts w:hint="eastAsia"/>
        </w:rPr>
        <w:t>спільноти</w:t>
      </w:r>
      <w:r>
        <w:t></w:t>
      </w:r>
      <w:r>
        <w:t></w:t>
      </w:r>
      <w:r>
        <w:rPr>
          <w:rFonts w:hint="eastAsia"/>
        </w:rPr>
        <w:t>формуючи</w:t>
      </w:r>
      <w:r>
        <w:t></w:t>
      </w:r>
      <w:r>
        <w:rPr>
          <w:rFonts w:hint="eastAsia"/>
        </w:rPr>
        <w:t>при</w:t>
      </w:r>
      <w:r>
        <w:t></w:t>
      </w:r>
      <w:r>
        <w:rPr>
          <w:rFonts w:hint="eastAsia"/>
        </w:rPr>
        <w:t>цьому</w:t>
      </w:r>
      <w:r>
        <w:t></w:t>
      </w:r>
    </w:p>
    <w:p w:rsidR="008515E6" w:rsidRDefault="008515E6" w:rsidP="008515E6">
      <w:r>
        <w:t></w:t>
      </w:r>
      <w:r>
        <w:t></w:t>
      </w:r>
      <w:r>
        <w:t></w:t>
      </w:r>
    </w:p>
    <w:p w:rsidR="008515E6" w:rsidRDefault="008515E6" w:rsidP="008515E6">
      <w:r>
        <w:rPr>
          <w:rFonts w:hint="eastAsia"/>
        </w:rPr>
        <w:t>внутрішнє</w:t>
      </w:r>
      <w:r>
        <w:t></w:t>
      </w:r>
      <w:r>
        <w:rPr>
          <w:rFonts w:hint="eastAsia"/>
        </w:rPr>
        <w:t>почуття</w:t>
      </w:r>
      <w:r>
        <w:t></w:t>
      </w:r>
      <w:r>
        <w:rPr>
          <w:rFonts w:hint="eastAsia"/>
        </w:rPr>
        <w:t>захищеності</w:t>
      </w:r>
      <w:r>
        <w:t></w:t>
      </w:r>
      <w:r>
        <w:rPr>
          <w:rFonts w:hint="eastAsia"/>
        </w:rPr>
        <w:t>та</w:t>
      </w:r>
      <w:r>
        <w:t></w:t>
      </w:r>
      <w:r>
        <w:rPr>
          <w:rFonts w:hint="eastAsia"/>
        </w:rPr>
        <w:t>впевненості</w:t>
      </w:r>
      <w:r>
        <w:t></w:t>
      </w:r>
      <w:r>
        <w:rPr>
          <w:rFonts w:hint="eastAsia"/>
        </w:rPr>
        <w:t>завдяки</w:t>
      </w:r>
      <w:r>
        <w:t></w:t>
      </w:r>
      <w:r>
        <w:rPr>
          <w:rFonts w:hint="eastAsia"/>
        </w:rPr>
        <w:t>вірі</w:t>
      </w:r>
      <w:r>
        <w:t></w:t>
      </w:r>
      <w:r>
        <w:rPr>
          <w:rFonts w:hint="eastAsia"/>
        </w:rPr>
        <w:t>в</w:t>
      </w:r>
      <w:r>
        <w:t></w:t>
      </w:r>
      <w:r>
        <w:rPr>
          <w:rFonts w:hint="eastAsia"/>
        </w:rPr>
        <w:t>силу</w:t>
      </w:r>
      <w:r>
        <w:t></w:t>
      </w:r>
      <w:r>
        <w:rPr>
          <w:rFonts w:hint="eastAsia"/>
        </w:rPr>
        <w:t>непідвладних</w:t>
      </w:r>
    </w:p>
    <w:p w:rsidR="008515E6" w:rsidRDefault="008515E6" w:rsidP="008515E6">
      <w:r>
        <w:rPr>
          <w:rFonts w:hint="eastAsia"/>
        </w:rPr>
        <w:t>часові</w:t>
      </w:r>
      <w:r>
        <w:t></w:t>
      </w:r>
      <w:r>
        <w:rPr>
          <w:rFonts w:hint="eastAsia"/>
        </w:rPr>
        <w:t>родинних</w:t>
      </w:r>
      <w:r>
        <w:t></w:t>
      </w:r>
      <w:r>
        <w:rPr>
          <w:rFonts w:hint="eastAsia"/>
        </w:rPr>
        <w:t>зв’язків</w:t>
      </w:r>
      <w:r>
        <w:t></w:t>
      </w:r>
    </w:p>
    <w:p w:rsidR="008515E6" w:rsidRDefault="008515E6" w:rsidP="008515E6">
      <w:r>
        <w:t></w:t>
      </w:r>
      <w:r>
        <w:t></w:t>
      </w:r>
      <w:r>
        <w:t></w:t>
      </w:r>
      <w:r>
        <w:rPr>
          <w:rFonts w:hint="eastAsia"/>
        </w:rPr>
        <w:t>Сакральний</w:t>
      </w:r>
      <w:r>
        <w:t></w:t>
      </w:r>
      <w:r>
        <w:rPr>
          <w:rFonts w:hint="eastAsia"/>
        </w:rPr>
        <w:t>простір</w:t>
      </w:r>
      <w:r>
        <w:t></w:t>
      </w:r>
      <w:r>
        <w:rPr>
          <w:rFonts w:hint="eastAsia"/>
        </w:rPr>
        <w:t>дому</w:t>
      </w:r>
      <w:r>
        <w:t></w:t>
      </w:r>
      <w:r>
        <w:t></w:t>
      </w:r>
      <w:r>
        <w:rPr>
          <w:rFonts w:hint="eastAsia"/>
        </w:rPr>
        <w:t>що</w:t>
      </w:r>
      <w:r>
        <w:t></w:t>
      </w:r>
      <w:r>
        <w:rPr>
          <w:rFonts w:hint="eastAsia"/>
        </w:rPr>
        <w:t>постав</w:t>
      </w:r>
      <w:r>
        <w:t></w:t>
      </w:r>
      <w:r>
        <w:rPr>
          <w:rFonts w:hint="eastAsia"/>
        </w:rPr>
        <w:t>своєрідною</w:t>
      </w:r>
      <w:r>
        <w:t></w:t>
      </w:r>
      <w:r>
        <w:t></w:t>
      </w:r>
      <w:r>
        <w:rPr>
          <w:rFonts w:hint="eastAsia"/>
        </w:rPr>
        <w:t>реплікою</w:t>
      </w:r>
      <w:r>
        <w:t></w:t>
      </w:r>
      <w:r>
        <w:rPr>
          <w:rFonts w:hint="eastAsia"/>
        </w:rPr>
        <w:t>Всесвіту</w:t>
      </w:r>
      <w:r>
        <w:t></w:t>
      </w:r>
      <w:r>
        <w:t></w:t>
      </w:r>
    </w:p>
    <w:p w:rsidR="008515E6" w:rsidRDefault="008515E6" w:rsidP="008515E6">
      <w:r>
        <w:rPr>
          <w:rFonts w:hint="eastAsia"/>
        </w:rPr>
        <w:t>тлумачився</w:t>
      </w:r>
      <w:r>
        <w:t></w:t>
      </w:r>
      <w:r>
        <w:rPr>
          <w:rFonts w:hint="eastAsia"/>
        </w:rPr>
        <w:t>не</w:t>
      </w:r>
      <w:r>
        <w:t></w:t>
      </w:r>
      <w:r>
        <w:rPr>
          <w:rFonts w:hint="eastAsia"/>
        </w:rPr>
        <w:t>стільки</w:t>
      </w:r>
      <w:r>
        <w:t></w:t>
      </w:r>
      <w:r>
        <w:rPr>
          <w:rFonts w:hint="eastAsia"/>
        </w:rPr>
        <w:t>як</w:t>
      </w:r>
      <w:r>
        <w:t></w:t>
      </w:r>
      <w:r>
        <w:rPr>
          <w:rFonts w:hint="eastAsia"/>
        </w:rPr>
        <w:t>відображення</w:t>
      </w:r>
      <w:r>
        <w:t></w:t>
      </w:r>
      <w:r>
        <w:rPr>
          <w:rFonts w:hint="eastAsia"/>
        </w:rPr>
        <w:t>світу</w:t>
      </w:r>
      <w:r>
        <w:t></w:t>
      </w:r>
      <w:r>
        <w:rPr>
          <w:rFonts w:hint="eastAsia"/>
        </w:rPr>
        <w:t>зовнішнього</w:t>
      </w:r>
      <w:r>
        <w:t></w:t>
      </w:r>
      <w:r>
        <w:t></w:t>
      </w:r>
      <w:r>
        <w:rPr>
          <w:rFonts w:hint="eastAsia"/>
        </w:rPr>
        <w:t>природного</w:t>
      </w:r>
      <w:r>
        <w:t></w:t>
      </w:r>
      <w:r>
        <w:t></w:t>
      </w:r>
      <w:r>
        <w:rPr>
          <w:rFonts w:hint="eastAsia"/>
        </w:rPr>
        <w:t>як</w:t>
      </w:r>
    </w:p>
    <w:p w:rsidR="008515E6" w:rsidRDefault="008515E6" w:rsidP="008515E6">
      <w:r>
        <w:rPr>
          <w:rFonts w:hint="eastAsia"/>
        </w:rPr>
        <w:t>своєрідний</w:t>
      </w:r>
      <w:r>
        <w:t></w:t>
      </w:r>
      <w:r>
        <w:rPr>
          <w:rFonts w:hint="eastAsia"/>
        </w:rPr>
        <w:t>закон</w:t>
      </w:r>
      <w:r>
        <w:t></w:t>
      </w:r>
      <w:r>
        <w:rPr>
          <w:rFonts w:hint="eastAsia"/>
        </w:rPr>
        <w:t>світобудови</w:t>
      </w:r>
      <w:r>
        <w:t></w:t>
      </w:r>
      <w:r>
        <w:rPr>
          <w:rFonts w:hint="eastAsia"/>
        </w:rPr>
        <w:t>–</w:t>
      </w:r>
      <w:r>
        <w:t></w:t>
      </w:r>
      <w:r>
        <w:rPr>
          <w:rFonts w:hint="eastAsia"/>
        </w:rPr>
        <w:t>гармонія</w:t>
      </w:r>
      <w:r>
        <w:t></w:t>
      </w:r>
      <w:r>
        <w:t></w:t>
      </w:r>
      <w:r>
        <w:rPr>
          <w:rFonts w:hint="eastAsia"/>
        </w:rPr>
        <w:t>яка</w:t>
      </w:r>
      <w:r>
        <w:t></w:t>
      </w:r>
      <w:r>
        <w:rPr>
          <w:rFonts w:hint="eastAsia"/>
        </w:rPr>
        <w:t>проявляється</w:t>
      </w:r>
      <w:r>
        <w:t></w:t>
      </w:r>
      <w:r>
        <w:rPr>
          <w:rFonts w:hint="eastAsia"/>
        </w:rPr>
        <w:t>у</w:t>
      </w:r>
      <w:r>
        <w:t></w:t>
      </w:r>
      <w:r>
        <w:rPr>
          <w:rFonts w:hint="eastAsia"/>
        </w:rPr>
        <w:t>вигляді</w:t>
      </w:r>
      <w:r>
        <w:t></w:t>
      </w:r>
      <w:r>
        <w:rPr>
          <w:rFonts w:hint="eastAsia"/>
        </w:rPr>
        <w:t>світла</w:t>
      </w:r>
      <w:r>
        <w:t></w:t>
      </w:r>
      <w:r>
        <w:t></w:t>
      </w:r>
      <w:r>
        <w:rPr>
          <w:rFonts w:hint="eastAsia"/>
        </w:rPr>
        <w:t>що</w:t>
      </w:r>
    </w:p>
    <w:p w:rsidR="008515E6" w:rsidRDefault="008515E6" w:rsidP="008515E6">
      <w:r>
        <w:rPr>
          <w:rFonts w:hint="eastAsia"/>
        </w:rPr>
        <w:t>впорядковує</w:t>
      </w:r>
      <w:r>
        <w:t></w:t>
      </w:r>
      <w:r>
        <w:t></w:t>
      </w:r>
      <w:r>
        <w:rPr>
          <w:rFonts w:hint="eastAsia"/>
        </w:rPr>
        <w:t>життєвий</w:t>
      </w:r>
      <w:r>
        <w:t></w:t>
      </w:r>
      <w:r>
        <w:rPr>
          <w:rFonts w:hint="eastAsia"/>
        </w:rPr>
        <w:t>світ</w:t>
      </w:r>
      <w:r>
        <w:t></w:t>
      </w:r>
      <w:r>
        <w:t></w:t>
      </w:r>
      <w:r>
        <w:rPr>
          <w:rFonts w:hint="eastAsia"/>
        </w:rPr>
        <w:t>родини</w:t>
      </w:r>
      <w:r>
        <w:t></w:t>
      </w:r>
      <w:r>
        <w:t></w:t>
      </w:r>
      <w:r>
        <w:rPr>
          <w:rFonts w:hint="eastAsia"/>
        </w:rPr>
        <w:t>забезпечуючи</w:t>
      </w:r>
      <w:r>
        <w:t></w:t>
      </w:r>
      <w:r>
        <w:rPr>
          <w:rFonts w:hint="eastAsia"/>
        </w:rPr>
        <w:t>тим</w:t>
      </w:r>
      <w:r>
        <w:t></w:t>
      </w:r>
      <w:r>
        <w:rPr>
          <w:rFonts w:hint="eastAsia"/>
        </w:rPr>
        <w:t>самим</w:t>
      </w:r>
      <w:r>
        <w:t></w:t>
      </w:r>
      <w:r>
        <w:rPr>
          <w:rFonts w:hint="eastAsia"/>
        </w:rPr>
        <w:t>її</w:t>
      </w:r>
      <w:r>
        <w:t></w:t>
      </w:r>
      <w:r>
        <w:rPr>
          <w:rFonts w:hint="eastAsia"/>
        </w:rPr>
        <w:t>вічне</w:t>
      </w:r>
      <w:r>
        <w:t></w:t>
      </w:r>
      <w:r>
        <w:rPr>
          <w:rFonts w:hint="eastAsia"/>
        </w:rPr>
        <w:t>існування</w:t>
      </w:r>
    </w:p>
    <w:p w:rsidR="008515E6" w:rsidRDefault="008515E6" w:rsidP="008515E6">
      <w:r>
        <w:rPr>
          <w:rFonts w:hint="eastAsia"/>
        </w:rPr>
        <w:t>в</w:t>
      </w:r>
      <w:r>
        <w:t></w:t>
      </w:r>
      <w:r>
        <w:rPr>
          <w:rFonts w:hint="eastAsia"/>
        </w:rPr>
        <w:t>коловороті</w:t>
      </w:r>
      <w:r>
        <w:t></w:t>
      </w:r>
      <w:r>
        <w:rPr>
          <w:rFonts w:hint="eastAsia"/>
        </w:rPr>
        <w:t>життя</w:t>
      </w:r>
      <w:r>
        <w:t></w:t>
      </w:r>
      <w:r>
        <w:rPr>
          <w:rFonts w:hint="eastAsia"/>
        </w:rPr>
        <w:t>та</w:t>
      </w:r>
      <w:r>
        <w:t></w:t>
      </w:r>
      <w:r>
        <w:rPr>
          <w:rFonts w:hint="eastAsia"/>
        </w:rPr>
        <w:t>смерті</w:t>
      </w:r>
      <w:r>
        <w:t></w:t>
      </w:r>
      <w:r>
        <w:t></w:t>
      </w:r>
      <w:r>
        <w:rPr>
          <w:rFonts w:hint="eastAsia"/>
        </w:rPr>
        <w:t>В</w:t>
      </w:r>
      <w:r>
        <w:t></w:t>
      </w:r>
      <w:r>
        <w:rPr>
          <w:rFonts w:hint="eastAsia"/>
        </w:rPr>
        <w:t>сакральному</w:t>
      </w:r>
      <w:r>
        <w:t></w:t>
      </w:r>
      <w:r>
        <w:rPr>
          <w:rFonts w:hint="eastAsia"/>
        </w:rPr>
        <w:t>просторі</w:t>
      </w:r>
      <w:r>
        <w:t></w:t>
      </w:r>
      <w:r>
        <w:rPr>
          <w:rFonts w:hint="eastAsia"/>
        </w:rPr>
        <w:t>дому</w:t>
      </w:r>
      <w:r>
        <w:t></w:t>
      </w:r>
      <w:r>
        <w:rPr>
          <w:rFonts w:hint="eastAsia"/>
        </w:rPr>
        <w:t>гармонія</w:t>
      </w:r>
    </w:p>
    <w:p w:rsidR="008515E6" w:rsidRDefault="008515E6" w:rsidP="008515E6">
      <w:r>
        <w:rPr>
          <w:rFonts w:hint="eastAsia"/>
        </w:rPr>
        <w:t>проявлялася</w:t>
      </w:r>
      <w:r>
        <w:t></w:t>
      </w:r>
      <w:r>
        <w:rPr>
          <w:rFonts w:hint="eastAsia"/>
        </w:rPr>
        <w:t>завдяки</w:t>
      </w:r>
      <w:r>
        <w:t></w:t>
      </w:r>
      <w:r>
        <w:rPr>
          <w:rFonts w:hint="eastAsia"/>
        </w:rPr>
        <w:t>символічному</w:t>
      </w:r>
      <w:r>
        <w:t></w:t>
      </w:r>
      <w:r>
        <w:rPr>
          <w:rFonts w:hint="eastAsia"/>
        </w:rPr>
        <w:t>відтворенню</w:t>
      </w:r>
      <w:r>
        <w:t></w:t>
      </w:r>
      <w:r>
        <w:rPr>
          <w:rFonts w:hint="eastAsia"/>
        </w:rPr>
        <w:t>трьох</w:t>
      </w:r>
      <w:r>
        <w:t></w:t>
      </w:r>
      <w:r>
        <w:rPr>
          <w:rFonts w:hint="eastAsia"/>
        </w:rPr>
        <w:t>синхронно</w:t>
      </w:r>
      <w:r>
        <w:t></w:t>
      </w:r>
      <w:r>
        <w:rPr>
          <w:rFonts w:hint="eastAsia"/>
        </w:rPr>
        <w:t>співіснуючих</w:t>
      </w:r>
    </w:p>
    <w:p w:rsidR="008515E6" w:rsidRDefault="008515E6" w:rsidP="008515E6">
      <w:r>
        <w:rPr>
          <w:rFonts w:hint="eastAsia"/>
        </w:rPr>
        <w:t>світів</w:t>
      </w:r>
      <w:r>
        <w:t></w:t>
      </w:r>
      <w:r>
        <w:rPr>
          <w:rFonts w:hint="eastAsia"/>
        </w:rPr>
        <w:t>–</w:t>
      </w:r>
      <w:r>
        <w:t></w:t>
      </w:r>
      <w:r>
        <w:rPr>
          <w:rFonts w:hint="eastAsia"/>
        </w:rPr>
        <w:t>живих</w:t>
      </w:r>
      <w:r>
        <w:t></w:t>
      </w:r>
      <w:r>
        <w:t></w:t>
      </w:r>
      <w:r>
        <w:rPr>
          <w:rFonts w:hint="eastAsia"/>
        </w:rPr>
        <w:t>мертвих</w:t>
      </w:r>
      <w:r>
        <w:t></w:t>
      </w:r>
      <w:r>
        <w:rPr>
          <w:rFonts w:hint="eastAsia"/>
        </w:rPr>
        <w:t>та</w:t>
      </w:r>
      <w:r>
        <w:t></w:t>
      </w:r>
      <w:r>
        <w:rPr>
          <w:rFonts w:hint="eastAsia"/>
        </w:rPr>
        <w:t>богів</w:t>
      </w:r>
      <w:r>
        <w:t></w:t>
      </w:r>
      <w:r>
        <w:t></w:t>
      </w:r>
      <w:r>
        <w:rPr>
          <w:rFonts w:hint="eastAsia"/>
        </w:rPr>
        <w:t>Їх</w:t>
      </w:r>
      <w:r>
        <w:t></w:t>
      </w:r>
      <w:r>
        <w:rPr>
          <w:rFonts w:hint="eastAsia"/>
        </w:rPr>
        <w:t>єдність</w:t>
      </w:r>
      <w:r>
        <w:t></w:t>
      </w:r>
      <w:r>
        <w:rPr>
          <w:rFonts w:hint="eastAsia"/>
        </w:rPr>
        <w:t>забезпечується</w:t>
      </w:r>
      <w:r>
        <w:t></w:t>
      </w:r>
      <w:r>
        <w:rPr>
          <w:rFonts w:hint="eastAsia"/>
        </w:rPr>
        <w:t>завдяки</w:t>
      </w:r>
      <w:r>
        <w:t></w:t>
      </w:r>
      <w:r>
        <w:rPr>
          <w:rFonts w:hint="eastAsia"/>
        </w:rPr>
        <w:t>еманації</w:t>
      </w:r>
    </w:p>
    <w:p w:rsidR="008515E6" w:rsidRDefault="008515E6" w:rsidP="008515E6">
      <w:r>
        <w:rPr>
          <w:rFonts w:hint="eastAsia"/>
        </w:rPr>
        <w:t>світла</w:t>
      </w:r>
      <w:r>
        <w:t></w:t>
      </w:r>
      <w:r>
        <w:t></w:t>
      </w:r>
      <w:r>
        <w:rPr>
          <w:rFonts w:hint="eastAsia"/>
        </w:rPr>
        <w:t>властивості</w:t>
      </w:r>
      <w:r>
        <w:t></w:t>
      </w:r>
      <w:r>
        <w:rPr>
          <w:rFonts w:hint="eastAsia"/>
        </w:rPr>
        <w:t>якого</w:t>
      </w:r>
      <w:r>
        <w:t></w:t>
      </w:r>
      <w:r>
        <w:rPr>
          <w:rFonts w:hint="eastAsia"/>
        </w:rPr>
        <w:t>несла</w:t>
      </w:r>
      <w:r>
        <w:t></w:t>
      </w:r>
      <w:r>
        <w:rPr>
          <w:rFonts w:hint="eastAsia"/>
        </w:rPr>
        <w:t>в</w:t>
      </w:r>
      <w:r>
        <w:t></w:t>
      </w:r>
      <w:r>
        <w:rPr>
          <w:rFonts w:hint="eastAsia"/>
        </w:rPr>
        <w:t>собі</w:t>
      </w:r>
      <w:r>
        <w:t></w:t>
      </w:r>
      <w:r>
        <w:rPr>
          <w:rFonts w:hint="eastAsia"/>
        </w:rPr>
        <w:t>велика</w:t>
      </w:r>
      <w:r>
        <w:t></w:t>
      </w:r>
      <w:r>
        <w:rPr>
          <w:rFonts w:hint="eastAsia"/>
        </w:rPr>
        <w:t>кількість</w:t>
      </w:r>
      <w:r>
        <w:t></w:t>
      </w:r>
      <w:r>
        <w:rPr>
          <w:rFonts w:hint="eastAsia"/>
        </w:rPr>
        <w:t>оберегів</w:t>
      </w:r>
      <w:r>
        <w:t></w:t>
      </w:r>
      <w:r>
        <w:t></w:t>
      </w:r>
      <w:r>
        <w:rPr>
          <w:rFonts w:hint="eastAsia"/>
        </w:rPr>
        <w:t>спрямованих</w:t>
      </w:r>
      <w:r>
        <w:t></w:t>
      </w:r>
      <w:r>
        <w:rPr>
          <w:rFonts w:hint="eastAsia"/>
        </w:rPr>
        <w:t>на</w:t>
      </w:r>
    </w:p>
    <w:p w:rsidR="008515E6" w:rsidRDefault="008515E6" w:rsidP="008515E6">
      <w:r>
        <w:rPr>
          <w:rFonts w:hint="eastAsia"/>
        </w:rPr>
        <w:t>досягнення</w:t>
      </w:r>
      <w:r>
        <w:t></w:t>
      </w:r>
      <w:r>
        <w:rPr>
          <w:rFonts w:hint="eastAsia"/>
        </w:rPr>
        <w:t>спільної</w:t>
      </w:r>
      <w:r>
        <w:t></w:t>
      </w:r>
      <w:r>
        <w:rPr>
          <w:rFonts w:hint="eastAsia"/>
        </w:rPr>
        <w:t>мети</w:t>
      </w:r>
      <w:r>
        <w:t></w:t>
      </w:r>
      <w:r>
        <w:rPr>
          <w:rFonts w:hint="eastAsia"/>
        </w:rPr>
        <w:t>–</w:t>
      </w:r>
      <w:r>
        <w:t></w:t>
      </w:r>
      <w:r>
        <w:rPr>
          <w:rFonts w:hint="eastAsia"/>
        </w:rPr>
        <w:t>вічного</w:t>
      </w:r>
      <w:r>
        <w:t></w:t>
      </w:r>
      <w:r>
        <w:rPr>
          <w:rFonts w:hint="eastAsia"/>
        </w:rPr>
        <w:t>життя</w:t>
      </w:r>
      <w:r>
        <w:t></w:t>
      </w:r>
      <w:r>
        <w:rPr>
          <w:rFonts w:hint="eastAsia"/>
        </w:rPr>
        <w:t>роду</w:t>
      </w:r>
      <w:r>
        <w:t></w:t>
      </w:r>
      <w:r>
        <w:t></w:t>
      </w:r>
      <w:r>
        <w:rPr>
          <w:rFonts w:hint="eastAsia"/>
        </w:rPr>
        <w:t>яке</w:t>
      </w:r>
      <w:r>
        <w:t></w:t>
      </w:r>
      <w:r>
        <w:rPr>
          <w:rFonts w:hint="eastAsia"/>
        </w:rPr>
        <w:t>уможливлюється</w:t>
      </w:r>
      <w:r>
        <w:t></w:t>
      </w:r>
      <w:r>
        <w:rPr>
          <w:rFonts w:hint="eastAsia"/>
        </w:rPr>
        <w:t>завдяки</w:t>
      </w:r>
    </w:p>
    <w:p w:rsidR="008515E6" w:rsidRDefault="008515E6" w:rsidP="008515E6">
      <w:r>
        <w:rPr>
          <w:rFonts w:hint="eastAsia"/>
        </w:rPr>
        <w:t>забезпеченню</w:t>
      </w:r>
      <w:r>
        <w:t></w:t>
      </w:r>
      <w:r>
        <w:rPr>
          <w:rFonts w:hint="eastAsia"/>
        </w:rPr>
        <w:t>конкретних</w:t>
      </w:r>
      <w:r>
        <w:t></w:t>
      </w:r>
      <w:r>
        <w:rPr>
          <w:rFonts w:hint="eastAsia"/>
        </w:rPr>
        <w:t>життєвих</w:t>
      </w:r>
      <w:r>
        <w:t></w:t>
      </w:r>
      <w:r>
        <w:rPr>
          <w:rFonts w:hint="eastAsia"/>
        </w:rPr>
        <w:t>потреб</w:t>
      </w:r>
      <w:r>
        <w:t></w:t>
      </w:r>
      <w:r>
        <w:rPr>
          <w:rFonts w:hint="eastAsia"/>
        </w:rPr>
        <w:t>людини</w:t>
      </w:r>
      <w:r>
        <w:t></w:t>
      </w:r>
      <w:r>
        <w:rPr>
          <w:rFonts w:hint="eastAsia"/>
        </w:rPr>
        <w:t>в</w:t>
      </w:r>
      <w:r>
        <w:t></w:t>
      </w:r>
      <w:r>
        <w:rPr>
          <w:rFonts w:hint="eastAsia"/>
        </w:rPr>
        <w:t>теплі</w:t>
      </w:r>
      <w:r>
        <w:t></w:t>
      </w:r>
      <w:r>
        <w:t></w:t>
      </w:r>
      <w:r>
        <w:rPr>
          <w:rFonts w:hint="eastAsia"/>
        </w:rPr>
        <w:t>в</w:t>
      </w:r>
      <w:r>
        <w:t></w:t>
      </w:r>
      <w:r>
        <w:rPr>
          <w:rFonts w:hint="eastAsia"/>
        </w:rPr>
        <w:t>їжі</w:t>
      </w:r>
      <w:r>
        <w:t></w:t>
      </w:r>
      <w:r>
        <w:t></w:t>
      </w:r>
      <w:r>
        <w:rPr>
          <w:rFonts w:hint="eastAsia"/>
        </w:rPr>
        <w:t>в</w:t>
      </w:r>
      <w:r>
        <w:t></w:t>
      </w:r>
      <w:r>
        <w:rPr>
          <w:rFonts w:hint="eastAsia"/>
        </w:rPr>
        <w:t>захисті</w:t>
      </w:r>
      <w:r>
        <w:t></w:t>
      </w:r>
      <w:r>
        <w:rPr>
          <w:rFonts w:hint="eastAsia"/>
        </w:rPr>
        <w:t>тощо</w:t>
      </w:r>
      <w:r>
        <w:t></w:t>
      </w:r>
    </w:p>
    <w:p w:rsidR="008515E6" w:rsidRDefault="008515E6" w:rsidP="008515E6">
      <w:r>
        <w:rPr>
          <w:rFonts w:hint="eastAsia"/>
        </w:rPr>
        <w:t>Показово</w:t>
      </w:r>
      <w:r>
        <w:t></w:t>
      </w:r>
      <w:r>
        <w:t></w:t>
      </w:r>
      <w:r>
        <w:rPr>
          <w:rFonts w:hint="eastAsia"/>
        </w:rPr>
        <w:t>що</w:t>
      </w:r>
      <w:r>
        <w:t></w:t>
      </w:r>
      <w:r>
        <w:rPr>
          <w:rFonts w:hint="eastAsia"/>
        </w:rPr>
        <w:t>у</w:t>
      </w:r>
      <w:r>
        <w:t></w:t>
      </w:r>
      <w:r>
        <w:rPr>
          <w:rFonts w:hint="eastAsia"/>
        </w:rPr>
        <w:t>світлі</w:t>
      </w:r>
      <w:r>
        <w:t></w:t>
      </w:r>
      <w:r>
        <w:rPr>
          <w:rFonts w:hint="eastAsia"/>
        </w:rPr>
        <w:t>такого</w:t>
      </w:r>
      <w:r>
        <w:t></w:t>
      </w:r>
      <w:r>
        <w:rPr>
          <w:rFonts w:hint="eastAsia"/>
        </w:rPr>
        <w:t>світогляду</w:t>
      </w:r>
      <w:r>
        <w:t></w:t>
      </w:r>
      <w:r>
        <w:rPr>
          <w:rFonts w:hint="eastAsia"/>
        </w:rPr>
        <w:t>предмети</w:t>
      </w:r>
      <w:r>
        <w:t></w:t>
      </w:r>
      <w:r>
        <w:rPr>
          <w:rFonts w:hint="eastAsia"/>
        </w:rPr>
        <w:t>зовнішнього</w:t>
      </w:r>
      <w:r>
        <w:t></w:t>
      </w:r>
      <w:r>
        <w:rPr>
          <w:rFonts w:hint="eastAsia"/>
        </w:rPr>
        <w:t>світу</w:t>
      </w:r>
      <w:r>
        <w:t></w:t>
      </w:r>
      <w:r>
        <w:rPr>
          <w:rFonts w:hint="eastAsia"/>
        </w:rPr>
        <w:t>так</w:t>
      </w:r>
      <w:r>
        <w:t></w:t>
      </w:r>
      <w:r>
        <w:rPr>
          <w:rFonts w:hint="eastAsia"/>
        </w:rPr>
        <w:t>само</w:t>
      </w:r>
      <w:r>
        <w:t></w:t>
      </w:r>
      <w:r>
        <w:t></w:t>
      </w:r>
      <w:r>
        <w:rPr>
          <w:rFonts w:hint="eastAsia"/>
        </w:rPr>
        <w:t>як</w:t>
      </w:r>
    </w:p>
    <w:p w:rsidR="008515E6" w:rsidRDefault="008515E6" w:rsidP="008515E6">
      <w:r>
        <w:rPr>
          <w:rFonts w:hint="eastAsia"/>
        </w:rPr>
        <w:t>і</w:t>
      </w:r>
      <w:r>
        <w:t></w:t>
      </w:r>
      <w:r>
        <w:rPr>
          <w:rFonts w:hint="eastAsia"/>
        </w:rPr>
        <w:t>дії</w:t>
      </w:r>
      <w:r>
        <w:t></w:t>
      </w:r>
      <w:r>
        <w:rPr>
          <w:rFonts w:hint="eastAsia"/>
        </w:rPr>
        <w:t>людини</w:t>
      </w:r>
      <w:r>
        <w:t></w:t>
      </w:r>
      <w:r>
        <w:t></w:t>
      </w:r>
      <w:r>
        <w:rPr>
          <w:rFonts w:hint="eastAsia"/>
        </w:rPr>
        <w:t>не</w:t>
      </w:r>
      <w:r>
        <w:t></w:t>
      </w:r>
      <w:r>
        <w:rPr>
          <w:rFonts w:hint="eastAsia"/>
        </w:rPr>
        <w:t>мали</w:t>
      </w:r>
      <w:r>
        <w:t></w:t>
      </w:r>
      <w:r>
        <w:rPr>
          <w:rFonts w:hint="eastAsia"/>
        </w:rPr>
        <w:t>власної</w:t>
      </w:r>
      <w:r>
        <w:t></w:t>
      </w:r>
      <w:r>
        <w:rPr>
          <w:rFonts w:hint="eastAsia"/>
        </w:rPr>
        <w:t>самоцінності</w:t>
      </w:r>
      <w:r>
        <w:t></w:t>
      </w:r>
      <w:r>
        <w:t></w:t>
      </w:r>
      <w:r>
        <w:rPr>
          <w:rFonts w:hint="eastAsia"/>
        </w:rPr>
        <w:t>Їхнє</w:t>
      </w:r>
      <w:r>
        <w:t></w:t>
      </w:r>
      <w:r>
        <w:rPr>
          <w:rFonts w:hint="eastAsia"/>
        </w:rPr>
        <w:t>місце</w:t>
      </w:r>
      <w:r>
        <w:t></w:t>
      </w:r>
      <w:r>
        <w:rPr>
          <w:rFonts w:hint="eastAsia"/>
        </w:rPr>
        <w:t>визначалося</w:t>
      </w:r>
      <w:r>
        <w:t></w:t>
      </w:r>
      <w:r>
        <w:rPr>
          <w:rFonts w:hint="eastAsia"/>
        </w:rPr>
        <w:t>тим</w:t>
      </w:r>
    </w:p>
    <w:p w:rsidR="008515E6" w:rsidRDefault="008515E6" w:rsidP="008515E6">
      <w:r>
        <w:rPr>
          <w:rFonts w:hint="eastAsia"/>
        </w:rPr>
        <w:t>значенням</w:t>
      </w:r>
      <w:r>
        <w:t></w:t>
      </w:r>
      <w:r>
        <w:t></w:t>
      </w:r>
      <w:r>
        <w:rPr>
          <w:rFonts w:hint="eastAsia"/>
        </w:rPr>
        <w:t>яке</w:t>
      </w:r>
      <w:r>
        <w:t></w:t>
      </w:r>
      <w:r>
        <w:rPr>
          <w:rFonts w:hint="eastAsia"/>
        </w:rPr>
        <w:t>вони</w:t>
      </w:r>
      <w:r>
        <w:t></w:t>
      </w:r>
      <w:r>
        <w:rPr>
          <w:rFonts w:hint="eastAsia"/>
        </w:rPr>
        <w:t>відігравали</w:t>
      </w:r>
      <w:r>
        <w:t></w:t>
      </w:r>
      <w:r>
        <w:rPr>
          <w:rFonts w:hint="eastAsia"/>
        </w:rPr>
        <w:t>в</w:t>
      </w:r>
      <w:r>
        <w:t></w:t>
      </w:r>
      <w:r>
        <w:rPr>
          <w:rFonts w:hint="eastAsia"/>
        </w:rPr>
        <w:t>реалізації</w:t>
      </w:r>
      <w:r>
        <w:t></w:t>
      </w:r>
      <w:r>
        <w:rPr>
          <w:rFonts w:hint="eastAsia"/>
        </w:rPr>
        <w:t>зовнішньої</w:t>
      </w:r>
      <w:r>
        <w:t></w:t>
      </w:r>
      <w:r>
        <w:rPr>
          <w:rFonts w:hint="eastAsia"/>
        </w:rPr>
        <w:t>щодо</w:t>
      </w:r>
      <w:r>
        <w:t></w:t>
      </w:r>
      <w:r>
        <w:rPr>
          <w:rFonts w:hint="eastAsia"/>
        </w:rPr>
        <w:t>них</w:t>
      </w:r>
      <w:r>
        <w:t></w:t>
      </w:r>
      <w:r>
        <w:rPr>
          <w:rFonts w:hint="eastAsia"/>
        </w:rPr>
        <w:t>мети</w:t>
      </w:r>
      <w:r>
        <w:t></w:t>
      </w:r>
    </w:p>
    <w:p w:rsidR="008515E6" w:rsidRDefault="008515E6" w:rsidP="008515E6">
      <w:r>
        <w:t></w:t>
      </w:r>
      <w:r>
        <w:t></w:t>
      </w:r>
      <w:r>
        <w:t></w:t>
      </w:r>
      <w:r>
        <w:rPr>
          <w:rFonts w:hint="eastAsia"/>
        </w:rPr>
        <w:t>Формування</w:t>
      </w:r>
      <w:r>
        <w:t></w:t>
      </w:r>
      <w:r>
        <w:rPr>
          <w:rFonts w:hint="eastAsia"/>
        </w:rPr>
        <w:t>надродинних</w:t>
      </w:r>
      <w:r>
        <w:t></w:t>
      </w:r>
      <w:r>
        <w:rPr>
          <w:rFonts w:hint="eastAsia"/>
        </w:rPr>
        <w:t>спільнот</w:t>
      </w:r>
      <w:r>
        <w:t></w:t>
      </w:r>
      <w:r>
        <w:rPr>
          <w:rFonts w:hint="eastAsia"/>
        </w:rPr>
        <w:t>в</w:t>
      </w:r>
      <w:r>
        <w:t></w:t>
      </w:r>
      <w:r>
        <w:rPr>
          <w:rFonts w:hint="eastAsia"/>
        </w:rPr>
        <w:t>премодерній</w:t>
      </w:r>
      <w:r>
        <w:t></w:t>
      </w:r>
      <w:r>
        <w:rPr>
          <w:rFonts w:hint="eastAsia"/>
        </w:rPr>
        <w:t>українській</w:t>
      </w:r>
      <w:r>
        <w:t></w:t>
      </w:r>
      <w:r>
        <w:rPr>
          <w:rFonts w:hint="eastAsia"/>
        </w:rPr>
        <w:t>культурі</w:t>
      </w:r>
    </w:p>
    <w:p w:rsidR="008515E6" w:rsidRDefault="008515E6" w:rsidP="008515E6">
      <w:r>
        <w:rPr>
          <w:rFonts w:hint="eastAsia"/>
        </w:rPr>
        <w:t>було</w:t>
      </w:r>
      <w:r>
        <w:t></w:t>
      </w:r>
      <w:r>
        <w:rPr>
          <w:rFonts w:hint="eastAsia"/>
        </w:rPr>
        <w:t>тісно</w:t>
      </w:r>
      <w:r>
        <w:t></w:t>
      </w:r>
      <w:r>
        <w:rPr>
          <w:rFonts w:hint="eastAsia"/>
        </w:rPr>
        <w:t>пов’язане</w:t>
      </w:r>
      <w:r>
        <w:t></w:t>
      </w:r>
      <w:r>
        <w:rPr>
          <w:rFonts w:hint="eastAsia"/>
        </w:rPr>
        <w:t>з</w:t>
      </w:r>
      <w:r>
        <w:t></w:t>
      </w:r>
      <w:r>
        <w:rPr>
          <w:rFonts w:hint="eastAsia"/>
        </w:rPr>
        <w:t>процесом</w:t>
      </w:r>
      <w:r>
        <w:t></w:t>
      </w:r>
      <w:r>
        <w:rPr>
          <w:rFonts w:hint="eastAsia"/>
        </w:rPr>
        <w:t>християнізації</w:t>
      </w:r>
      <w:r>
        <w:t></w:t>
      </w:r>
      <w:r>
        <w:t></w:t>
      </w:r>
      <w:r>
        <w:rPr>
          <w:rFonts w:hint="eastAsia"/>
        </w:rPr>
        <w:t>яка</w:t>
      </w:r>
      <w:r>
        <w:t></w:t>
      </w:r>
      <w:r>
        <w:rPr>
          <w:rFonts w:hint="eastAsia"/>
        </w:rPr>
        <w:t>відкрила</w:t>
      </w:r>
      <w:r>
        <w:t></w:t>
      </w:r>
      <w:r>
        <w:rPr>
          <w:rFonts w:hint="eastAsia"/>
        </w:rPr>
        <w:t>шлях</w:t>
      </w:r>
      <w:r>
        <w:t></w:t>
      </w:r>
      <w:r>
        <w:rPr>
          <w:rFonts w:hint="eastAsia"/>
        </w:rPr>
        <w:t>для</w:t>
      </w:r>
    </w:p>
    <w:p w:rsidR="008515E6" w:rsidRDefault="008515E6" w:rsidP="008515E6">
      <w:r>
        <w:rPr>
          <w:rFonts w:hint="eastAsia"/>
        </w:rPr>
        <w:t>руйнування</w:t>
      </w:r>
      <w:r>
        <w:t></w:t>
      </w:r>
      <w:r>
        <w:rPr>
          <w:rFonts w:hint="eastAsia"/>
        </w:rPr>
        <w:t>традиційного</w:t>
      </w:r>
      <w:r>
        <w:t></w:t>
      </w:r>
      <w:r>
        <w:rPr>
          <w:rFonts w:hint="eastAsia"/>
        </w:rPr>
        <w:t>первісного</w:t>
      </w:r>
      <w:r>
        <w:t></w:t>
      </w:r>
      <w:r>
        <w:rPr>
          <w:rFonts w:hint="eastAsia"/>
        </w:rPr>
        <w:t>родинно</w:t>
      </w:r>
      <w:r>
        <w:t></w:t>
      </w:r>
      <w:r>
        <w:rPr>
          <w:rFonts w:hint="eastAsia"/>
        </w:rPr>
        <w:t>общинного</w:t>
      </w:r>
      <w:r>
        <w:t></w:t>
      </w:r>
      <w:r>
        <w:rPr>
          <w:rFonts w:hint="eastAsia"/>
        </w:rPr>
        <w:t>принципу</w:t>
      </w:r>
      <w:r>
        <w:t></w:t>
      </w:r>
      <w:r>
        <w:rPr>
          <w:rFonts w:hint="eastAsia"/>
        </w:rPr>
        <w:t>суспільної</w:t>
      </w:r>
    </w:p>
    <w:p w:rsidR="008515E6" w:rsidRDefault="008515E6" w:rsidP="008515E6">
      <w:r>
        <w:rPr>
          <w:rFonts w:hint="eastAsia"/>
        </w:rPr>
        <w:t>ідентифікації</w:t>
      </w:r>
      <w:r>
        <w:t></w:t>
      </w:r>
      <w:r>
        <w:rPr>
          <w:rFonts w:hint="eastAsia"/>
        </w:rPr>
        <w:t>та</w:t>
      </w:r>
      <w:r>
        <w:t></w:t>
      </w:r>
      <w:r>
        <w:rPr>
          <w:rFonts w:hint="eastAsia"/>
        </w:rPr>
        <w:t>сприяла</w:t>
      </w:r>
      <w:r>
        <w:t></w:t>
      </w:r>
      <w:r>
        <w:rPr>
          <w:rFonts w:hint="eastAsia"/>
        </w:rPr>
        <w:t>зародженню</w:t>
      </w:r>
      <w:r>
        <w:t></w:t>
      </w:r>
      <w:r>
        <w:rPr>
          <w:rFonts w:hint="eastAsia"/>
        </w:rPr>
        <w:t>більш</w:t>
      </w:r>
      <w:r>
        <w:t></w:t>
      </w:r>
      <w:r>
        <w:rPr>
          <w:rFonts w:hint="eastAsia"/>
        </w:rPr>
        <w:t>широких</w:t>
      </w:r>
      <w:r>
        <w:t></w:t>
      </w:r>
      <w:r>
        <w:rPr>
          <w:rFonts w:hint="eastAsia"/>
        </w:rPr>
        <w:t>порівняно</w:t>
      </w:r>
      <w:r>
        <w:t></w:t>
      </w:r>
      <w:r>
        <w:rPr>
          <w:rFonts w:hint="eastAsia"/>
        </w:rPr>
        <w:t>з</w:t>
      </w:r>
      <w:r>
        <w:t></w:t>
      </w:r>
      <w:r>
        <w:rPr>
          <w:rFonts w:hint="eastAsia"/>
        </w:rPr>
        <w:t>родиною</w:t>
      </w:r>
    </w:p>
    <w:p w:rsidR="008515E6" w:rsidRDefault="008515E6" w:rsidP="008515E6">
      <w:r>
        <w:rPr>
          <w:rFonts w:hint="eastAsia"/>
        </w:rPr>
        <w:t>спільнот</w:t>
      </w:r>
      <w:r>
        <w:t></w:t>
      </w:r>
      <w:r>
        <w:t></w:t>
      </w:r>
      <w:r>
        <w:rPr>
          <w:rFonts w:hint="eastAsia"/>
        </w:rPr>
        <w:t>Ідентичність</w:t>
      </w:r>
      <w:r>
        <w:t></w:t>
      </w:r>
      <w:r>
        <w:rPr>
          <w:rFonts w:hint="eastAsia"/>
        </w:rPr>
        <w:t>останніх</w:t>
      </w:r>
      <w:r>
        <w:t></w:t>
      </w:r>
      <w:r>
        <w:rPr>
          <w:rFonts w:hint="eastAsia"/>
        </w:rPr>
        <w:t>визначалася</w:t>
      </w:r>
      <w:r>
        <w:t></w:t>
      </w:r>
      <w:r>
        <w:rPr>
          <w:rFonts w:hint="eastAsia"/>
        </w:rPr>
        <w:t>або</w:t>
      </w:r>
      <w:r>
        <w:t></w:t>
      </w:r>
      <w:r>
        <w:rPr>
          <w:rFonts w:hint="eastAsia"/>
        </w:rPr>
        <w:t>ж</w:t>
      </w:r>
      <w:r>
        <w:t></w:t>
      </w:r>
      <w:r>
        <w:rPr>
          <w:rFonts w:hint="eastAsia"/>
        </w:rPr>
        <w:t>за</w:t>
      </w:r>
      <w:r>
        <w:t></w:t>
      </w:r>
      <w:r>
        <w:rPr>
          <w:rFonts w:hint="eastAsia"/>
        </w:rPr>
        <w:t>культурою</w:t>
      </w:r>
      <w:r>
        <w:t></w:t>
      </w:r>
      <w:r>
        <w:t></w:t>
      </w:r>
      <w:r>
        <w:rPr>
          <w:rFonts w:hint="eastAsia"/>
        </w:rPr>
        <w:t>або</w:t>
      </w:r>
      <w:r>
        <w:t></w:t>
      </w:r>
      <w:r>
        <w:rPr>
          <w:rFonts w:hint="eastAsia"/>
        </w:rPr>
        <w:t>ж</w:t>
      </w:r>
      <w:r>
        <w:t></w:t>
      </w:r>
      <w:r>
        <w:rPr>
          <w:rFonts w:hint="eastAsia"/>
        </w:rPr>
        <w:t>за</w:t>
      </w:r>
    </w:p>
    <w:p w:rsidR="008515E6" w:rsidRDefault="008515E6" w:rsidP="008515E6">
      <w:r>
        <w:rPr>
          <w:rFonts w:hint="eastAsia"/>
        </w:rPr>
        <w:t>географічним</w:t>
      </w:r>
      <w:r>
        <w:t></w:t>
      </w:r>
      <w:r>
        <w:rPr>
          <w:rFonts w:hint="eastAsia"/>
        </w:rPr>
        <w:t>розташуванням</w:t>
      </w:r>
      <w:r>
        <w:t></w:t>
      </w:r>
      <w:r>
        <w:t></w:t>
      </w:r>
      <w:r>
        <w:rPr>
          <w:rFonts w:hint="eastAsia"/>
        </w:rPr>
        <w:t>або</w:t>
      </w:r>
      <w:r>
        <w:t></w:t>
      </w:r>
      <w:r>
        <w:rPr>
          <w:rFonts w:hint="eastAsia"/>
        </w:rPr>
        <w:t>ж</w:t>
      </w:r>
      <w:r>
        <w:t></w:t>
      </w:r>
      <w:r>
        <w:rPr>
          <w:rFonts w:hint="eastAsia"/>
        </w:rPr>
        <w:t>за</w:t>
      </w:r>
      <w:r>
        <w:t></w:t>
      </w:r>
      <w:r>
        <w:rPr>
          <w:rFonts w:hint="eastAsia"/>
        </w:rPr>
        <w:t>ключовим</w:t>
      </w:r>
      <w:r>
        <w:t></w:t>
      </w:r>
      <w:r>
        <w:rPr>
          <w:rFonts w:hint="eastAsia"/>
        </w:rPr>
        <w:t>політичним</w:t>
      </w:r>
      <w:r>
        <w:t></w:t>
      </w:r>
      <w:r>
        <w:rPr>
          <w:rFonts w:hint="eastAsia"/>
        </w:rPr>
        <w:t>принципом</w:t>
      </w:r>
      <w:r>
        <w:t></w:t>
      </w:r>
    </w:p>
    <w:p w:rsidR="008515E6" w:rsidRDefault="008515E6" w:rsidP="008515E6">
      <w:r>
        <w:t></w:t>
      </w:r>
      <w:r>
        <w:t></w:t>
      </w:r>
      <w:r>
        <w:t></w:t>
      </w:r>
      <w:r>
        <w:rPr>
          <w:rFonts w:hint="eastAsia"/>
        </w:rPr>
        <w:t>Проаналізовано</w:t>
      </w:r>
      <w:r>
        <w:t></w:t>
      </w:r>
      <w:r>
        <w:rPr>
          <w:rFonts w:hint="eastAsia"/>
        </w:rPr>
        <w:t>особливості</w:t>
      </w:r>
      <w:r>
        <w:t></w:t>
      </w:r>
      <w:r>
        <w:rPr>
          <w:rFonts w:hint="eastAsia"/>
        </w:rPr>
        <w:t>формування</w:t>
      </w:r>
      <w:r>
        <w:t></w:t>
      </w:r>
      <w:r>
        <w:rPr>
          <w:rFonts w:hint="eastAsia"/>
        </w:rPr>
        <w:t>міського</w:t>
      </w:r>
      <w:r>
        <w:t></w:t>
      </w:r>
      <w:r>
        <w:rPr>
          <w:rFonts w:hint="eastAsia"/>
        </w:rPr>
        <w:t>та</w:t>
      </w:r>
      <w:r>
        <w:t></w:t>
      </w:r>
      <w:r>
        <w:rPr>
          <w:rFonts w:hint="eastAsia"/>
        </w:rPr>
        <w:t>сільського</w:t>
      </w:r>
    </w:p>
    <w:p w:rsidR="008515E6" w:rsidRDefault="008515E6" w:rsidP="008515E6">
      <w:r>
        <w:rPr>
          <w:rFonts w:hint="eastAsia"/>
        </w:rPr>
        <w:t>культурних</w:t>
      </w:r>
      <w:r>
        <w:t></w:t>
      </w:r>
      <w:r>
        <w:rPr>
          <w:rFonts w:hint="eastAsia"/>
        </w:rPr>
        <w:t>просторів</w:t>
      </w:r>
      <w:r>
        <w:t></w:t>
      </w:r>
      <w:r>
        <w:rPr>
          <w:rFonts w:hint="eastAsia"/>
        </w:rPr>
        <w:t>та</w:t>
      </w:r>
      <w:r>
        <w:t></w:t>
      </w:r>
      <w:r>
        <w:rPr>
          <w:rFonts w:hint="eastAsia"/>
        </w:rPr>
        <w:t>виявлено</w:t>
      </w:r>
      <w:r>
        <w:t></w:t>
      </w:r>
      <w:r>
        <w:t></w:t>
      </w:r>
      <w:r>
        <w:rPr>
          <w:rFonts w:hint="eastAsia"/>
        </w:rPr>
        <w:t>що</w:t>
      </w:r>
      <w:r>
        <w:t></w:t>
      </w:r>
      <w:r>
        <w:rPr>
          <w:rFonts w:hint="eastAsia"/>
        </w:rPr>
        <w:t>вони</w:t>
      </w:r>
      <w:r>
        <w:t></w:t>
      </w:r>
      <w:r>
        <w:rPr>
          <w:rFonts w:hint="eastAsia"/>
        </w:rPr>
        <w:t>функціонували</w:t>
      </w:r>
      <w:r>
        <w:t></w:t>
      </w:r>
      <w:r>
        <w:rPr>
          <w:rFonts w:hint="eastAsia"/>
        </w:rPr>
        <w:t>на</w:t>
      </w:r>
      <w:r>
        <w:t></w:t>
      </w:r>
      <w:r>
        <w:rPr>
          <w:rFonts w:hint="eastAsia"/>
        </w:rPr>
        <w:t>відмінних</w:t>
      </w:r>
    </w:p>
    <w:p w:rsidR="008515E6" w:rsidRDefault="008515E6" w:rsidP="008515E6">
      <w:r>
        <w:rPr>
          <w:rFonts w:hint="eastAsia"/>
        </w:rPr>
        <w:t>світоглядних</w:t>
      </w:r>
      <w:r>
        <w:t></w:t>
      </w:r>
      <w:r>
        <w:rPr>
          <w:rFonts w:hint="eastAsia"/>
        </w:rPr>
        <w:t>підвалинах</w:t>
      </w:r>
      <w:r>
        <w:t></w:t>
      </w:r>
      <w:r>
        <w:t></w:t>
      </w:r>
      <w:r>
        <w:rPr>
          <w:rFonts w:hint="eastAsia"/>
        </w:rPr>
        <w:t>місто</w:t>
      </w:r>
      <w:r>
        <w:t></w:t>
      </w:r>
      <w:r>
        <w:t></w:t>
      </w:r>
      <w:r>
        <w:rPr>
          <w:rFonts w:hint="eastAsia"/>
        </w:rPr>
        <w:t>сформоване</w:t>
      </w:r>
      <w:r>
        <w:t></w:t>
      </w:r>
      <w:r>
        <w:rPr>
          <w:rFonts w:hint="eastAsia"/>
        </w:rPr>
        <w:t>на</w:t>
      </w:r>
      <w:r>
        <w:t></w:t>
      </w:r>
      <w:r>
        <w:rPr>
          <w:rFonts w:hint="eastAsia"/>
        </w:rPr>
        <w:t>тлі</w:t>
      </w:r>
      <w:r>
        <w:t></w:t>
      </w:r>
      <w:r>
        <w:rPr>
          <w:rFonts w:hint="eastAsia"/>
        </w:rPr>
        <w:t>свідомо</w:t>
      </w:r>
      <w:r>
        <w:t></w:t>
      </w:r>
      <w:r>
        <w:rPr>
          <w:rFonts w:hint="eastAsia"/>
        </w:rPr>
        <w:t>встановлених</w:t>
      </w:r>
      <w:r>
        <w:t></w:t>
      </w:r>
      <w:r>
        <w:rPr>
          <w:rFonts w:hint="eastAsia"/>
        </w:rPr>
        <w:t>законів</w:t>
      </w:r>
    </w:p>
    <w:p w:rsidR="008515E6" w:rsidRDefault="008515E6" w:rsidP="008515E6">
      <w:r>
        <w:rPr>
          <w:rFonts w:hint="eastAsia"/>
        </w:rPr>
        <w:t>було</w:t>
      </w:r>
      <w:r>
        <w:t></w:t>
      </w:r>
      <w:r>
        <w:rPr>
          <w:rFonts w:hint="eastAsia"/>
        </w:rPr>
        <w:t>більш</w:t>
      </w:r>
      <w:r>
        <w:t></w:t>
      </w:r>
      <w:r>
        <w:rPr>
          <w:rFonts w:hint="eastAsia"/>
        </w:rPr>
        <w:t>відкрите</w:t>
      </w:r>
      <w:r>
        <w:t></w:t>
      </w:r>
      <w:r>
        <w:rPr>
          <w:rFonts w:hint="eastAsia"/>
        </w:rPr>
        <w:t>для</w:t>
      </w:r>
      <w:r>
        <w:t></w:t>
      </w:r>
      <w:r>
        <w:rPr>
          <w:rFonts w:hint="eastAsia"/>
        </w:rPr>
        <w:t>прийняття</w:t>
      </w:r>
      <w:r>
        <w:t></w:t>
      </w:r>
      <w:r>
        <w:rPr>
          <w:rFonts w:hint="eastAsia"/>
        </w:rPr>
        <w:t>нових</w:t>
      </w:r>
      <w:r>
        <w:t></w:t>
      </w:r>
      <w:r>
        <w:rPr>
          <w:rFonts w:hint="eastAsia"/>
        </w:rPr>
        <w:t>ідеї</w:t>
      </w:r>
      <w:r>
        <w:t></w:t>
      </w:r>
      <w:r>
        <w:rPr>
          <w:rFonts w:hint="eastAsia"/>
        </w:rPr>
        <w:t>та</w:t>
      </w:r>
      <w:r>
        <w:t></w:t>
      </w:r>
      <w:r>
        <w:rPr>
          <w:rFonts w:hint="eastAsia"/>
        </w:rPr>
        <w:t>соціальних</w:t>
      </w:r>
      <w:r>
        <w:t></w:t>
      </w:r>
      <w:r>
        <w:rPr>
          <w:rFonts w:hint="eastAsia"/>
        </w:rPr>
        <w:t>практик</w:t>
      </w:r>
      <w:r>
        <w:t></w:t>
      </w:r>
      <w:r>
        <w:t></w:t>
      </w:r>
      <w:r>
        <w:rPr>
          <w:rFonts w:hint="eastAsia"/>
        </w:rPr>
        <w:t>а</w:t>
      </w:r>
      <w:r>
        <w:t></w:t>
      </w:r>
      <w:r>
        <w:rPr>
          <w:rFonts w:hint="eastAsia"/>
        </w:rPr>
        <w:t>відтак</w:t>
      </w:r>
    </w:p>
    <w:p w:rsidR="008515E6" w:rsidRDefault="008515E6" w:rsidP="008515E6">
      <w:r>
        <w:rPr>
          <w:rFonts w:hint="eastAsia"/>
        </w:rPr>
        <w:t>досить</w:t>
      </w:r>
      <w:r>
        <w:t></w:t>
      </w:r>
      <w:r>
        <w:rPr>
          <w:rFonts w:hint="eastAsia"/>
        </w:rPr>
        <w:t>швидко</w:t>
      </w:r>
      <w:r>
        <w:t></w:t>
      </w:r>
      <w:r>
        <w:rPr>
          <w:rFonts w:hint="eastAsia"/>
        </w:rPr>
        <w:t>набуло</w:t>
      </w:r>
      <w:r>
        <w:t></w:t>
      </w:r>
      <w:r>
        <w:rPr>
          <w:rFonts w:hint="eastAsia"/>
        </w:rPr>
        <w:t>християнізованого</w:t>
      </w:r>
      <w:r>
        <w:t></w:t>
      </w:r>
      <w:r>
        <w:rPr>
          <w:rFonts w:hint="eastAsia"/>
        </w:rPr>
        <w:t>вигляду</w:t>
      </w:r>
      <w:r>
        <w:t></w:t>
      </w:r>
      <w:r>
        <w:t></w:t>
      </w:r>
      <w:r>
        <w:rPr>
          <w:rFonts w:hint="eastAsia"/>
        </w:rPr>
        <w:t>що</w:t>
      </w:r>
      <w:r>
        <w:t></w:t>
      </w:r>
      <w:r>
        <w:rPr>
          <w:rFonts w:hint="eastAsia"/>
        </w:rPr>
        <w:t>візуально</w:t>
      </w:r>
      <w:r>
        <w:t></w:t>
      </w:r>
      <w:r>
        <w:rPr>
          <w:rFonts w:hint="eastAsia"/>
        </w:rPr>
        <w:t>проявлялося</w:t>
      </w:r>
      <w:r>
        <w:t></w:t>
      </w:r>
      <w:r>
        <w:rPr>
          <w:rFonts w:hint="eastAsia"/>
        </w:rPr>
        <w:t>у</w:t>
      </w:r>
    </w:p>
    <w:p w:rsidR="008515E6" w:rsidRDefault="008515E6" w:rsidP="008515E6">
      <w:r>
        <w:rPr>
          <w:rFonts w:hint="eastAsia"/>
        </w:rPr>
        <w:t>своєрідності</w:t>
      </w:r>
      <w:r>
        <w:t></w:t>
      </w:r>
      <w:r>
        <w:rPr>
          <w:rFonts w:hint="eastAsia"/>
        </w:rPr>
        <w:t>міської</w:t>
      </w:r>
      <w:r>
        <w:t></w:t>
      </w:r>
      <w:r>
        <w:rPr>
          <w:rFonts w:hint="eastAsia"/>
        </w:rPr>
        <w:t>забудови</w:t>
      </w:r>
      <w:r>
        <w:t></w:t>
      </w:r>
      <w:r>
        <w:t></w:t>
      </w:r>
      <w:r>
        <w:rPr>
          <w:rFonts w:hint="eastAsia"/>
        </w:rPr>
        <w:t>Натомість</w:t>
      </w:r>
      <w:r>
        <w:t></w:t>
      </w:r>
      <w:r>
        <w:rPr>
          <w:rFonts w:hint="eastAsia"/>
        </w:rPr>
        <w:t>село</w:t>
      </w:r>
      <w:r>
        <w:t></w:t>
      </w:r>
      <w:r>
        <w:t></w:t>
      </w:r>
      <w:r>
        <w:rPr>
          <w:rFonts w:hint="eastAsia"/>
        </w:rPr>
        <w:t>життя</w:t>
      </w:r>
      <w:r>
        <w:t></w:t>
      </w:r>
      <w:r>
        <w:rPr>
          <w:rFonts w:hint="eastAsia"/>
        </w:rPr>
        <w:t>якого</w:t>
      </w:r>
      <w:r>
        <w:t></w:t>
      </w:r>
      <w:r>
        <w:rPr>
          <w:rFonts w:hint="eastAsia"/>
        </w:rPr>
        <w:t>підпорядковувалося</w:t>
      </w:r>
    </w:p>
    <w:p w:rsidR="008515E6" w:rsidRDefault="008515E6" w:rsidP="008515E6">
      <w:r>
        <w:rPr>
          <w:rFonts w:hint="eastAsia"/>
        </w:rPr>
        <w:t>природним</w:t>
      </w:r>
      <w:r>
        <w:t></w:t>
      </w:r>
      <w:r>
        <w:rPr>
          <w:rFonts w:hint="eastAsia"/>
        </w:rPr>
        <w:t>процесам</w:t>
      </w:r>
      <w:r>
        <w:t></w:t>
      </w:r>
      <w:r>
        <w:t></w:t>
      </w:r>
      <w:r>
        <w:rPr>
          <w:rFonts w:hint="eastAsia"/>
        </w:rPr>
        <w:t>виявилося</w:t>
      </w:r>
      <w:r>
        <w:t></w:t>
      </w:r>
      <w:r>
        <w:rPr>
          <w:rFonts w:hint="eastAsia"/>
        </w:rPr>
        <w:t>менш</w:t>
      </w:r>
      <w:r>
        <w:t></w:t>
      </w:r>
      <w:r>
        <w:rPr>
          <w:rFonts w:hint="eastAsia"/>
        </w:rPr>
        <w:t>чутливим</w:t>
      </w:r>
      <w:r>
        <w:t></w:t>
      </w:r>
      <w:r>
        <w:rPr>
          <w:rFonts w:hint="eastAsia"/>
        </w:rPr>
        <w:t>до</w:t>
      </w:r>
      <w:r>
        <w:t></w:t>
      </w:r>
      <w:r>
        <w:rPr>
          <w:rFonts w:hint="eastAsia"/>
        </w:rPr>
        <w:t>нових</w:t>
      </w:r>
      <w:r>
        <w:t></w:t>
      </w:r>
      <w:r>
        <w:rPr>
          <w:rFonts w:hint="eastAsia"/>
        </w:rPr>
        <w:t>ідей</w:t>
      </w:r>
      <w:r>
        <w:t></w:t>
      </w:r>
      <w:r>
        <w:rPr>
          <w:rFonts w:hint="eastAsia"/>
        </w:rPr>
        <w:t>та</w:t>
      </w:r>
      <w:r>
        <w:t></w:t>
      </w:r>
      <w:r>
        <w:rPr>
          <w:rFonts w:hint="eastAsia"/>
        </w:rPr>
        <w:t>практик</w:t>
      </w:r>
      <w:r>
        <w:t></w:t>
      </w:r>
      <w:r>
        <w:t></w:t>
      </w:r>
      <w:r>
        <w:rPr>
          <w:rFonts w:hint="eastAsia"/>
        </w:rPr>
        <w:t>які</w:t>
      </w:r>
    </w:p>
    <w:p w:rsidR="008515E6" w:rsidRDefault="008515E6" w:rsidP="008515E6">
      <w:r>
        <w:rPr>
          <w:rFonts w:hint="eastAsia"/>
        </w:rPr>
        <w:t>проникли</w:t>
      </w:r>
      <w:r>
        <w:t></w:t>
      </w:r>
      <w:r>
        <w:rPr>
          <w:rFonts w:hint="eastAsia"/>
        </w:rPr>
        <w:t>сюди</w:t>
      </w:r>
      <w:r>
        <w:t></w:t>
      </w:r>
      <w:r>
        <w:rPr>
          <w:rFonts w:hint="eastAsia"/>
        </w:rPr>
        <w:t>тільки</w:t>
      </w:r>
      <w:r>
        <w:t></w:t>
      </w:r>
      <w:r>
        <w:rPr>
          <w:rFonts w:hint="eastAsia"/>
        </w:rPr>
        <w:t>у</w:t>
      </w:r>
      <w:r>
        <w:t></w:t>
      </w:r>
      <w:r>
        <w:rPr>
          <w:rFonts w:hint="eastAsia"/>
        </w:rPr>
        <w:t>підсумку</w:t>
      </w:r>
      <w:r>
        <w:t></w:t>
      </w:r>
      <w:r>
        <w:rPr>
          <w:rFonts w:hint="eastAsia"/>
        </w:rPr>
        <w:t>органічного</w:t>
      </w:r>
      <w:r>
        <w:t></w:t>
      </w:r>
      <w:r>
        <w:rPr>
          <w:rFonts w:hint="eastAsia"/>
        </w:rPr>
        <w:t>поєднання</w:t>
      </w:r>
      <w:r>
        <w:t></w:t>
      </w:r>
      <w:r>
        <w:rPr>
          <w:rFonts w:hint="eastAsia"/>
        </w:rPr>
        <w:t>християнства</w:t>
      </w:r>
      <w:r>
        <w:t></w:t>
      </w:r>
      <w:r>
        <w:rPr>
          <w:rFonts w:hint="eastAsia"/>
        </w:rPr>
        <w:t>з</w:t>
      </w:r>
      <w:r>
        <w:t></w:t>
      </w:r>
      <w:r>
        <w:rPr>
          <w:rFonts w:hint="eastAsia"/>
        </w:rPr>
        <w:t>давніми</w:t>
      </w:r>
    </w:p>
    <w:p w:rsidR="008515E6" w:rsidRDefault="008515E6" w:rsidP="008515E6">
      <w:r>
        <w:rPr>
          <w:rFonts w:hint="eastAsia"/>
        </w:rPr>
        <w:t>звичаями</w:t>
      </w:r>
      <w:r>
        <w:t></w:t>
      </w:r>
      <w:r>
        <w:rPr>
          <w:rFonts w:hint="eastAsia"/>
        </w:rPr>
        <w:t>та</w:t>
      </w:r>
      <w:r>
        <w:t></w:t>
      </w:r>
      <w:r>
        <w:rPr>
          <w:rFonts w:hint="eastAsia"/>
        </w:rPr>
        <w:t>вірування</w:t>
      </w:r>
      <w:r>
        <w:t></w:t>
      </w:r>
      <w:r>
        <w:t></w:t>
      </w:r>
      <w:r>
        <w:rPr>
          <w:rFonts w:hint="eastAsia"/>
        </w:rPr>
        <w:t>що</w:t>
      </w:r>
      <w:r>
        <w:t></w:t>
      </w:r>
      <w:r>
        <w:rPr>
          <w:rFonts w:hint="eastAsia"/>
        </w:rPr>
        <w:t>сприяло</w:t>
      </w:r>
      <w:r>
        <w:t></w:t>
      </w:r>
      <w:r>
        <w:rPr>
          <w:rFonts w:hint="eastAsia"/>
        </w:rPr>
        <w:t>збереженню</w:t>
      </w:r>
      <w:r>
        <w:t></w:t>
      </w:r>
      <w:r>
        <w:rPr>
          <w:rFonts w:hint="eastAsia"/>
        </w:rPr>
        <w:t>біполярної</w:t>
      </w:r>
      <w:r>
        <w:t></w:t>
      </w:r>
      <w:r>
        <w:rPr>
          <w:rFonts w:hint="eastAsia"/>
        </w:rPr>
        <w:t>міфологічної</w:t>
      </w:r>
      <w:r>
        <w:t></w:t>
      </w:r>
      <w:r>
        <w:rPr>
          <w:rFonts w:hint="eastAsia"/>
        </w:rPr>
        <w:t>моделі</w:t>
      </w:r>
      <w:r>
        <w:t></w:t>
      </w:r>
    </w:p>
    <w:p w:rsidR="008515E6" w:rsidRDefault="008515E6" w:rsidP="008515E6">
      <w:r>
        <w:t></w:t>
      </w:r>
      <w:r>
        <w:t></w:t>
      </w:r>
      <w:r>
        <w:t></w:t>
      </w:r>
    </w:p>
    <w:p w:rsidR="008515E6" w:rsidRDefault="008515E6" w:rsidP="008515E6">
      <w:r>
        <w:rPr>
          <w:rFonts w:hint="eastAsia"/>
        </w:rPr>
        <w:t>світу</w:t>
      </w:r>
      <w:r>
        <w:t></w:t>
      </w:r>
      <w:r>
        <w:t></w:t>
      </w:r>
      <w:r>
        <w:rPr>
          <w:rFonts w:hint="eastAsia"/>
        </w:rPr>
        <w:t>в</w:t>
      </w:r>
      <w:r>
        <w:t></w:t>
      </w:r>
      <w:r>
        <w:rPr>
          <w:rFonts w:hint="eastAsia"/>
        </w:rPr>
        <w:t>межах</w:t>
      </w:r>
      <w:r>
        <w:t></w:t>
      </w:r>
      <w:r>
        <w:rPr>
          <w:rFonts w:hint="eastAsia"/>
        </w:rPr>
        <w:t>котрої</w:t>
      </w:r>
      <w:r>
        <w:t></w:t>
      </w:r>
      <w:r>
        <w:rPr>
          <w:rFonts w:hint="eastAsia"/>
        </w:rPr>
        <w:t>зберігалося</w:t>
      </w:r>
      <w:r>
        <w:t></w:t>
      </w:r>
      <w:r>
        <w:rPr>
          <w:rFonts w:hint="eastAsia"/>
        </w:rPr>
        <w:t>чітке</w:t>
      </w:r>
      <w:r>
        <w:t></w:t>
      </w:r>
      <w:r>
        <w:rPr>
          <w:rFonts w:hint="eastAsia"/>
        </w:rPr>
        <w:t>протиставлення</w:t>
      </w:r>
      <w:r>
        <w:t></w:t>
      </w:r>
      <w:r>
        <w:rPr>
          <w:rFonts w:hint="eastAsia"/>
        </w:rPr>
        <w:t>на</w:t>
      </w:r>
      <w:r>
        <w:t></w:t>
      </w:r>
      <w:r>
        <w:t></w:t>
      </w:r>
      <w:r>
        <w:rPr>
          <w:rFonts w:hint="eastAsia"/>
        </w:rPr>
        <w:t>Своїх</w:t>
      </w:r>
      <w:r>
        <w:t></w:t>
      </w:r>
      <w:r>
        <w:t></w:t>
      </w:r>
      <w:r>
        <w:rPr>
          <w:rFonts w:hint="eastAsia"/>
        </w:rPr>
        <w:t>та</w:t>
      </w:r>
      <w:r>
        <w:t></w:t>
      </w:r>
      <w:r>
        <w:t></w:t>
      </w:r>
      <w:r>
        <w:rPr>
          <w:rFonts w:hint="eastAsia"/>
        </w:rPr>
        <w:t>Чужих</w:t>
      </w:r>
      <w:r>
        <w:t></w:t>
      </w:r>
      <w:r>
        <w:t></w:t>
      </w:r>
      <w:r>
        <w:t></w:t>
      </w:r>
      <w:r>
        <w:rPr>
          <w:rFonts w:hint="eastAsia"/>
        </w:rPr>
        <w:t>З</w:t>
      </w:r>
    </w:p>
    <w:p w:rsidR="008515E6" w:rsidRDefault="008515E6" w:rsidP="008515E6">
      <w:r>
        <w:rPr>
          <w:rFonts w:hint="eastAsia"/>
        </w:rPr>
        <w:t>огляду</w:t>
      </w:r>
      <w:r>
        <w:t></w:t>
      </w:r>
      <w:r>
        <w:rPr>
          <w:rFonts w:hint="eastAsia"/>
        </w:rPr>
        <w:t>на</w:t>
      </w:r>
      <w:r>
        <w:t></w:t>
      </w:r>
      <w:r>
        <w:rPr>
          <w:rFonts w:hint="eastAsia"/>
        </w:rPr>
        <w:t>це</w:t>
      </w:r>
      <w:r>
        <w:t></w:t>
      </w:r>
      <w:r>
        <w:t></w:t>
      </w:r>
      <w:r>
        <w:rPr>
          <w:rFonts w:hint="eastAsia"/>
        </w:rPr>
        <w:t>село</w:t>
      </w:r>
      <w:r>
        <w:t></w:t>
      </w:r>
      <w:r>
        <w:rPr>
          <w:rFonts w:hint="eastAsia"/>
        </w:rPr>
        <w:t>виявилося</w:t>
      </w:r>
      <w:r>
        <w:t></w:t>
      </w:r>
      <w:r>
        <w:rPr>
          <w:rFonts w:hint="eastAsia"/>
        </w:rPr>
        <w:t>нечутливим</w:t>
      </w:r>
      <w:r>
        <w:t></w:t>
      </w:r>
      <w:r>
        <w:rPr>
          <w:rFonts w:hint="eastAsia"/>
        </w:rPr>
        <w:t>до</w:t>
      </w:r>
      <w:r>
        <w:t></w:t>
      </w:r>
      <w:r>
        <w:rPr>
          <w:rFonts w:hint="eastAsia"/>
        </w:rPr>
        <w:t>універсалістських</w:t>
      </w:r>
      <w:r>
        <w:t></w:t>
      </w:r>
      <w:r>
        <w:rPr>
          <w:rFonts w:hint="eastAsia"/>
        </w:rPr>
        <w:t>принципів</w:t>
      </w:r>
      <w:r>
        <w:t></w:t>
      </w:r>
      <w:r>
        <w:t></w:t>
      </w:r>
      <w:r>
        <w:rPr>
          <w:rFonts w:hint="eastAsia"/>
        </w:rPr>
        <w:t>котрі</w:t>
      </w:r>
    </w:p>
    <w:p w:rsidR="008515E6" w:rsidRDefault="008515E6" w:rsidP="008515E6">
      <w:r>
        <w:rPr>
          <w:rFonts w:hint="eastAsia"/>
        </w:rPr>
        <w:t>зазвичай</w:t>
      </w:r>
      <w:r>
        <w:t></w:t>
      </w:r>
      <w:r>
        <w:rPr>
          <w:rFonts w:hint="eastAsia"/>
        </w:rPr>
        <w:t>протиставлялися</w:t>
      </w:r>
      <w:r>
        <w:t></w:t>
      </w:r>
      <w:r>
        <w:rPr>
          <w:rFonts w:hint="eastAsia"/>
        </w:rPr>
        <w:t>родовій</w:t>
      </w:r>
      <w:r>
        <w:t></w:t>
      </w:r>
      <w:r>
        <w:rPr>
          <w:rFonts w:hint="eastAsia"/>
        </w:rPr>
        <w:t>ідентичності</w:t>
      </w:r>
      <w:r>
        <w:t></w:t>
      </w:r>
      <w:r>
        <w:t></w:t>
      </w:r>
      <w:r>
        <w:rPr>
          <w:rFonts w:hint="eastAsia"/>
        </w:rPr>
        <w:t>окремі</w:t>
      </w:r>
      <w:r>
        <w:t></w:t>
      </w:r>
      <w:r>
        <w:rPr>
          <w:rFonts w:hint="eastAsia"/>
        </w:rPr>
        <w:t>елементи</w:t>
      </w:r>
      <w:r>
        <w:t></w:t>
      </w:r>
      <w:r>
        <w:rPr>
          <w:rFonts w:hint="eastAsia"/>
        </w:rPr>
        <w:t>якої</w:t>
      </w:r>
    </w:p>
    <w:p w:rsidR="008515E6" w:rsidRDefault="008515E6" w:rsidP="008515E6">
      <w:r>
        <w:rPr>
          <w:rFonts w:hint="eastAsia"/>
        </w:rPr>
        <w:t>проявляються</w:t>
      </w:r>
      <w:r>
        <w:t></w:t>
      </w:r>
      <w:r>
        <w:rPr>
          <w:rFonts w:hint="eastAsia"/>
        </w:rPr>
        <w:t>до</w:t>
      </w:r>
      <w:r>
        <w:t></w:t>
      </w:r>
      <w:r>
        <w:rPr>
          <w:rFonts w:hint="eastAsia"/>
        </w:rPr>
        <w:t>нашого</w:t>
      </w:r>
      <w:r>
        <w:t></w:t>
      </w:r>
      <w:r>
        <w:rPr>
          <w:rFonts w:hint="eastAsia"/>
        </w:rPr>
        <w:t>часу</w:t>
      </w:r>
      <w:r>
        <w:t></w:t>
      </w:r>
    </w:p>
    <w:p w:rsidR="008515E6" w:rsidRDefault="008515E6" w:rsidP="008515E6">
      <w:r>
        <w:t></w:t>
      </w:r>
      <w:r>
        <w:t></w:t>
      </w:r>
      <w:r>
        <w:t></w:t>
      </w:r>
      <w:r>
        <w:rPr>
          <w:rFonts w:hint="eastAsia"/>
        </w:rPr>
        <w:t>Виявлено</w:t>
      </w:r>
      <w:r>
        <w:t></w:t>
      </w:r>
      <w:r>
        <w:t></w:t>
      </w:r>
      <w:r>
        <w:rPr>
          <w:rFonts w:hint="eastAsia"/>
        </w:rPr>
        <w:t>що</w:t>
      </w:r>
      <w:r>
        <w:t></w:t>
      </w:r>
      <w:r>
        <w:rPr>
          <w:rFonts w:hint="eastAsia"/>
        </w:rPr>
        <w:t>у</w:t>
      </w:r>
      <w:r>
        <w:t></w:t>
      </w:r>
      <w:r>
        <w:rPr>
          <w:rFonts w:hint="eastAsia"/>
        </w:rPr>
        <w:t>премодерній</w:t>
      </w:r>
      <w:r>
        <w:t></w:t>
      </w:r>
      <w:r>
        <w:rPr>
          <w:rFonts w:hint="eastAsia"/>
        </w:rPr>
        <w:t>середньовічній</w:t>
      </w:r>
      <w:r>
        <w:t></w:t>
      </w:r>
      <w:r>
        <w:rPr>
          <w:rFonts w:hint="eastAsia"/>
        </w:rPr>
        <w:t>руській</w:t>
      </w:r>
      <w:r>
        <w:t></w:t>
      </w:r>
      <w:r>
        <w:rPr>
          <w:rFonts w:hint="eastAsia"/>
        </w:rPr>
        <w:t>культурі</w:t>
      </w:r>
    </w:p>
    <w:p w:rsidR="008515E6" w:rsidRDefault="008515E6" w:rsidP="008515E6">
      <w:r>
        <w:rPr>
          <w:rFonts w:hint="eastAsia"/>
        </w:rPr>
        <w:t>тривалий</w:t>
      </w:r>
      <w:r>
        <w:t></w:t>
      </w:r>
      <w:r>
        <w:rPr>
          <w:rFonts w:hint="eastAsia"/>
        </w:rPr>
        <w:t>час</w:t>
      </w:r>
      <w:r>
        <w:t></w:t>
      </w:r>
      <w:r>
        <w:rPr>
          <w:rFonts w:hint="eastAsia"/>
        </w:rPr>
        <w:t>не</w:t>
      </w:r>
      <w:r>
        <w:t></w:t>
      </w:r>
      <w:r>
        <w:rPr>
          <w:rFonts w:hint="eastAsia"/>
        </w:rPr>
        <w:t>існувало</w:t>
      </w:r>
      <w:r>
        <w:t></w:t>
      </w:r>
      <w:r>
        <w:rPr>
          <w:rFonts w:hint="eastAsia"/>
        </w:rPr>
        <w:t>єдиного</w:t>
      </w:r>
      <w:r>
        <w:t></w:t>
      </w:r>
      <w:r>
        <w:rPr>
          <w:rFonts w:hint="eastAsia"/>
        </w:rPr>
        <w:t>чинника</w:t>
      </w:r>
      <w:r>
        <w:t></w:t>
      </w:r>
      <w:r>
        <w:rPr>
          <w:rFonts w:hint="eastAsia"/>
        </w:rPr>
        <w:t>формування</w:t>
      </w:r>
      <w:r>
        <w:t></w:t>
      </w:r>
      <w:r>
        <w:rPr>
          <w:rFonts w:hint="eastAsia"/>
        </w:rPr>
        <w:t>надродинних</w:t>
      </w:r>
    </w:p>
    <w:p w:rsidR="008515E6" w:rsidRDefault="008515E6" w:rsidP="008515E6">
      <w:r>
        <w:rPr>
          <w:rFonts w:hint="eastAsia"/>
        </w:rPr>
        <w:t>колективних</w:t>
      </w:r>
      <w:r>
        <w:t></w:t>
      </w:r>
      <w:r>
        <w:rPr>
          <w:rFonts w:hint="eastAsia"/>
        </w:rPr>
        <w:t>спільнот</w:t>
      </w:r>
      <w:r>
        <w:t></w:t>
      </w:r>
      <w:r>
        <w:t></w:t>
      </w:r>
      <w:r>
        <w:rPr>
          <w:rFonts w:hint="eastAsia"/>
        </w:rPr>
        <w:t>Так</w:t>
      </w:r>
      <w:r>
        <w:t></w:t>
      </w:r>
      <w:r>
        <w:t></w:t>
      </w:r>
      <w:r>
        <w:rPr>
          <w:rFonts w:hint="eastAsia"/>
        </w:rPr>
        <w:t>на</w:t>
      </w:r>
      <w:r>
        <w:t></w:t>
      </w:r>
      <w:r>
        <w:rPr>
          <w:rFonts w:hint="eastAsia"/>
        </w:rPr>
        <w:t>відміну</w:t>
      </w:r>
      <w:r>
        <w:t></w:t>
      </w:r>
      <w:r>
        <w:rPr>
          <w:rFonts w:hint="eastAsia"/>
        </w:rPr>
        <w:t>від</w:t>
      </w:r>
      <w:r>
        <w:t></w:t>
      </w:r>
      <w:r>
        <w:rPr>
          <w:rFonts w:hint="eastAsia"/>
        </w:rPr>
        <w:t>притаманної</w:t>
      </w:r>
      <w:r>
        <w:t></w:t>
      </w:r>
      <w:r>
        <w:rPr>
          <w:rFonts w:hint="eastAsia"/>
        </w:rPr>
        <w:t>простонароддю</w:t>
      </w:r>
    </w:p>
    <w:p w:rsidR="008515E6" w:rsidRDefault="008515E6" w:rsidP="008515E6">
      <w:r>
        <w:rPr>
          <w:rFonts w:hint="eastAsia"/>
        </w:rPr>
        <w:t>біполярної</w:t>
      </w:r>
      <w:r>
        <w:t></w:t>
      </w:r>
      <w:r>
        <w:rPr>
          <w:rFonts w:hint="eastAsia"/>
        </w:rPr>
        <w:t>міфологічної</w:t>
      </w:r>
      <w:r>
        <w:t></w:t>
      </w:r>
      <w:r>
        <w:rPr>
          <w:rFonts w:hint="eastAsia"/>
        </w:rPr>
        <w:t>моделі</w:t>
      </w:r>
      <w:r>
        <w:t></w:t>
      </w:r>
      <w:r>
        <w:rPr>
          <w:rFonts w:hint="eastAsia"/>
        </w:rPr>
        <w:t>світу</w:t>
      </w:r>
      <w:r>
        <w:t></w:t>
      </w:r>
      <w:r>
        <w:t></w:t>
      </w:r>
      <w:r>
        <w:rPr>
          <w:rFonts w:hint="eastAsia"/>
        </w:rPr>
        <w:t>привілейовані</w:t>
      </w:r>
      <w:r>
        <w:t></w:t>
      </w:r>
      <w:r>
        <w:rPr>
          <w:rFonts w:hint="eastAsia"/>
        </w:rPr>
        <w:t>верстви</w:t>
      </w:r>
      <w:r>
        <w:t></w:t>
      </w:r>
      <w:r>
        <w:rPr>
          <w:rFonts w:hint="eastAsia"/>
        </w:rPr>
        <w:t>населення</w:t>
      </w:r>
    </w:p>
    <w:p w:rsidR="008515E6" w:rsidRDefault="008515E6" w:rsidP="008515E6">
      <w:r>
        <w:rPr>
          <w:rFonts w:hint="eastAsia"/>
        </w:rPr>
        <w:t>ідентифікували</w:t>
      </w:r>
      <w:r>
        <w:t></w:t>
      </w:r>
      <w:r>
        <w:rPr>
          <w:rFonts w:hint="eastAsia"/>
        </w:rPr>
        <w:t>себе</w:t>
      </w:r>
      <w:r>
        <w:t></w:t>
      </w:r>
      <w:r>
        <w:rPr>
          <w:rFonts w:hint="eastAsia"/>
        </w:rPr>
        <w:t>на</w:t>
      </w:r>
      <w:r>
        <w:t></w:t>
      </w:r>
      <w:r>
        <w:rPr>
          <w:rFonts w:hint="eastAsia"/>
        </w:rPr>
        <w:t>основі</w:t>
      </w:r>
      <w:r>
        <w:t></w:t>
      </w:r>
      <w:r>
        <w:rPr>
          <w:rFonts w:hint="eastAsia"/>
        </w:rPr>
        <w:t>політичного</w:t>
      </w:r>
      <w:r>
        <w:t></w:t>
      </w:r>
      <w:r>
        <w:rPr>
          <w:rFonts w:hint="eastAsia"/>
        </w:rPr>
        <w:t>принципу</w:t>
      </w:r>
      <w:r>
        <w:t></w:t>
      </w:r>
      <w:r>
        <w:t></w:t>
      </w:r>
      <w:r>
        <w:rPr>
          <w:rFonts w:hint="eastAsia"/>
        </w:rPr>
        <w:t>без</w:t>
      </w:r>
      <w:r>
        <w:t></w:t>
      </w:r>
      <w:r>
        <w:rPr>
          <w:rFonts w:hint="eastAsia"/>
        </w:rPr>
        <w:t>уваги</w:t>
      </w:r>
      <w:r>
        <w:t></w:t>
      </w:r>
      <w:r>
        <w:rPr>
          <w:rFonts w:hint="eastAsia"/>
        </w:rPr>
        <w:t>на</w:t>
      </w:r>
      <w:r>
        <w:t></w:t>
      </w:r>
      <w:r>
        <w:rPr>
          <w:rFonts w:hint="eastAsia"/>
        </w:rPr>
        <w:t>культурні</w:t>
      </w:r>
    </w:p>
    <w:p w:rsidR="008515E6" w:rsidRDefault="008515E6" w:rsidP="008515E6">
      <w:r>
        <w:rPr>
          <w:rFonts w:hint="eastAsia"/>
        </w:rPr>
        <w:t>відмінності</w:t>
      </w:r>
      <w:r>
        <w:t></w:t>
      </w:r>
      <w:r>
        <w:t></w:t>
      </w:r>
      <w:r>
        <w:rPr>
          <w:rFonts w:hint="eastAsia"/>
        </w:rPr>
        <w:t>Поміж</w:t>
      </w:r>
      <w:r>
        <w:t></w:t>
      </w:r>
      <w:r>
        <w:rPr>
          <w:rFonts w:hint="eastAsia"/>
        </w:rPr>
        <w:t>тим</w:t>
      </w:r>
      <w:r>
        <w:t></w:t>
      </w:r>
      <w:r>
        <w:t></w:t>
      </w:r>
      <w:r>
        <w:rPr>
          <w:rFonts w:hint="eastAsia"/>
        </w:rPr>
        <w:t>починаючи</w:t>
      </w:r>
      <w:r>
        <w:t></w:t>
      </w:r>
      <w:r>
        <w:rPr>
          <w:rFonts w:hint="eastAsia"/>
        </w:rPr>
        <w:t>від</w:t>
      </w:r>
      <w:r>
        <w:t></w:t>
      </w:r>
      <w:r>
        <w:rPr>
          <w:rFonts w:hint="eastAsia"/>
        </w:rPr>
        <w:t>Х</w:t>
      </w:r>
      <w:r>
        <w:t></w:t>
      </w:r>
      <w:r>
        <w:rPr>
          <w:rFonts w:hint="eastAsia"/>
        </w:rPr>
        <w:t>І</w:t>
      </w:r>
      <w:r>
        <w:t></w:t>
      </w:r>
      <w:r>
        <w:rPr>
          <w:rFonts w:hint="eastAsia"/>
        </w:rPr>
        <w:t>ст</w:t>
      </w:r>
      <w:r>
        <w:t></w:t>
      </w:r>
      <w:r>
        <w:t></w:t>
      </w:r>
      <w:r>
        <w:rPr>
          <w:rFonts w:hint="eastAsia"/>
        </w:rPr>
        <w:t>все</w:t>
      </w:r>
      <w:r>
        <w:t></w:t>
      </w:r>
      <w:r>
        <w:rPr>
          <w:rFonts w:hint="eastAsia"/>
        </w:rPr>
        <w:t>частіше</w:t>
      </w:r>
      <w:r>
        <w:t></w:t>
      </w:r>
      <w:r>
        <w:rPr>
          <w:rFonts w:hint="eastAsia"/>
        </w:rPr>
        <w:t>проявлялася</w:t>
      </w:r>
    </w:p>
    <w:p w:rsidR="008515E6" w:rsidRDefault="008515E6" w:rsidP="008515E6">
      <w:r>
        <w:rPr>
          <w:rFonts w:hint="eastAsia"/>
        </w:rPr>
        <w:t>дискримінація</w:t>
      </w:r>
      <w:r>
        <w:t></w:t>
      </w:r>
      <w:r>
        <w:rPr>
          <w:rFonts w:hint="eastAsia"/>
        </w:rPr>
        <w:t>українського</w:t>
      </w:r>
      <w:r>
        <w:t></w:t>
      </w:r>
      <w:r>
        <w:rPr>
          <w:rFonts w:hint="eastAsia"/>
        </w:rPr>
        <w:t>населення</w:t>
      </w:r>
      <w:r>
        <w:t></w:t>
      </w:r>
      <w:r>
        <w:rPr>
          <w:rFonts w:hint="eastAsia"/>
        </w:rPr>
        <w:t>за</w:t>
      </w:r>
      <w:r>
        <w:t></w:t>
      </w:r>
      <w:r>
        <w:rPr>
          <w:rFonts w:hint="eastAsia"/>
        </w:rPr>
        <w:t>релігійним</w:t>
      </w:r>
      <w:r>
        <w:t></w:t>
      </w:r>
      <w:r>
        <w:rPr>
          <w:rFonts w:hint="eastAsia"/>
        </w:rPr>
        <w:t>принципом</w:t>
      </w:r>
      <w:r>
        <w:t></w:t>
      </w:r>
      <w:r>
        <w:t></w:t>
      </w:r>
      <w:r>
        <w:rPr>
          <w:rFonts w:hint="eastAsia"/>
        </w:rPr>
        <w:t>що</w:t>
      </w:r>
      <w:r>
        <w:t></w:t>
      </w:r>
      <w:r>
        <w:rPr>
          <w:rFonts w:hint="eastAsia"/>
        </w:rPr>
        <w:t>призвело</w:t>
      </w:r>
      <w:r>
        <w:t></w:t>
      </w:r>
      <w:r>
        <w:rPr>
          <w:rFonts w:hint="eastAsia"/>
        </w:rPr>
        <w:t>до</w:t>
      </w:r>
    </w:p>
    <w:p w:rsidR="008515E6" w:rsidRDefault="008515E6" w:rsidP="008515E6">
      <w:r>
        <w:rPr>
          <w:rFonts w:hint="eastAsia"/>
        </w:rPr>
        <w:t>поступового</w:t>
      </w:r>
      <w:r>
        <w:t></w:t>
      </w:r>
      <w:r>
        <w:rPr>
          <w:rFonts w:hint="eastAsia"/>
        </w:rPr>
        <w:t>протиставлення</w:t>
      </w:r>
      <w:r>
        <w:t></w:t>
      </w:r>
      <w:r>
        <w:t></w:t>
      </w:r>
      <w:r>
        <w:rPr>
          <w:rFonts w:hint="eastAsia"/>
        </w:rPr>
        <w:t>Ми</w:t>
      </w:r>
      <w:r>
        <w:t></w:t>
      </w:r>
      <w:r>
        <w:t></w:t>
      </w:r>
      <w:r>
        <w:rPr>
          <w:rFonts w:hint="eastAsia"/>
        </w:rPr>
        <w:t>–</w:t>
      </w:r>
      <w:r>
        <w:t></w:t>
      </w:r>
      <w:r>
        <w:rPr>
          <w:rFonts w:hint="eastAsia"/>
        </w:rPr>
        <w:t>православні</w:t>
      </w:r>
      <w:r>
        <w:t></w:t>
      </w:r>
      <w:r>
        <w:rPr>
          <w:rFonts w:hint="eastAsia"/>
        </w:rPr>
        <w:t>і</w:t>
      </w:r>
      <w:r>
        <w:t></w:t>
      </w:r>
      <w:r>
        <w:t></w:t>
      </w:r>
      <w:r>
        <w:rPr>
          <w:rFonts w:hint="eastAsia"/>
        </w:rPr>
        <w:t>Вони</w:t>
      </w:r>
      <w:r>
        <w:t></w:t>
      </w:r>
      <w:r>
        <w:t></w:t>
      </w:r>
      <w:r>
        <w:rPr>
          <w:rFonts w:hint="eastAsia"/>
        </w:rPr>
        <w:t>–</w:t>
      </w:r>
      <w:r>
        <w:t></w:t>
      </w:r>
      <w:r>
        <w:rPr>
          <w:rFonts w:hint="eastAsia"/>
        </w:rPr>
        <w:t>католики</w:t>
      </w:r>
      <w:r>
        <w:t></w:t>
      </w:r>
      <w:r>
        <w:rPr>
          <w:rFonts w:hint="eastAsia"/>
        </w:rPr>
        <w:t>та</w:t>
      </w:r>
    </w:p>
    <w:p w:rsidR="008515E6" w:rsidRDefault="008515E6" w:rsidP="008515E6">
      <w:r>
        <w:rPr>
          <w:rFonts w:hint="eastAsia"/>
        </w:rPr>
        <w:t>зародження</w:t>
      </w:r>
      <w:r>
        <w:t></w:t>
      </w:r>
      <w:r>
        <w:rPr>
          <w:rFonts w:hint="eastAsia"/>
        </w:rPr>
        <w:t>почуття</w:t>
      </w:r>
      <w:r>
        <w:t></w:t>
      </w:r>
      <w:r>
        <w:rPr>
          <w:rFonts w:hint="eastAsia"/>
        </w:rPr>
        <w:t>етнічної</w:t>
      </w:r>
      <w:r>
        <w:t></w:t>
      </w:r>
      <w:r>
        <w:rPr>
          <w:rFonts w:hint="eastAsia"/>
        </w:rPr>
        <w:t>відрубності</w:t>
      </w:r>
      <w:r>
        <w:t></w:t>
      </w:r>
      <w:r>
        <w:t></w:t>
      </w:r>
      <w:r>
        <w:rPr>
          <w:rFonts w:hint="eastAsia"/>
        </w:rPr>
        <w:t>У</w:t>
      </w:r>
      <w:r>
        <w:t></w:t>
      </w:r>
      <w:r>
        <w:rPr>
          <w:rFonts w:hint="eastAsia"/>
        </w:rPr>
        <w:t>тривалі</w:t>
      </w:r>
      <w:r>
        <w:t></w:t>
      </w:r>
      <w:r>
        <w:rPr>
          <w:rFonts w:hint="eastAsia"/>
        </w:rPr>
        <w:t>періоди</w:t>
      </w:r>
      <w:r>
        <w:t></w:t>
      </w:r>
      <w:r>
        <w:rPr>
          <w:rFonts w:hint="eastAsia"/>
        </w:rPr>
        <w:t>української</w:t>
      </w:r>
    </w:p>
    <w:p w:rsidR="008515E6" w:rsidRDefault="008515E6" w:rsidP="008515E6">
      <w:r>
        <w:rPr>
          <w:rFonts w:hint="eastAsia"/>
        </w:rPr>
        <w:t>бездержавності</w:t>
      </w:r>
      <w:r>
        <w:t></w:t>
      </w:r>
      <w:r>
        <w:rPr>
          <w:rFonts w:hint="eastAsia"/>
        </w:rPr>
        <w:t>свідомість</w:t>
      </w:r>
      <w:r>
        <w:t></w:t>
      </w:r>
      <w:r>
        <w:rPr>
          <w:rFonts w:hint="eastAsia"/>
        </w:rPr>
        <w:t>етнічної</w:t>
      </w:r>
      <w:r>
        <w:t></w:t>
      </w:r>
      <w:r>
        <w:rPr>
          <w:rFonts w:hint="eastAsia"/>
        </w:rPr>
        <w:t>відрубності</w:t>
      </w:r>
      <w:r>
        <w:t></w:t>
      </w:r>
      <w:r>
        <w:rPr>
          <w:rFonts w:hint="eastAsia"/>
        </w:rPr>
        <w:t>утримувалася</w:t>
      </w:r>
      <w:r>
        <w:t></w:t>
      </w:r>
      <w:r>
        <w:rPr>
          <w:rFonts w:hint="eastAsia"/>
        </w:rPr>
        <w:t>завдяки</w:t>
      </w:r>
    </w:p>
    <w:p w:rsidR="008515E6" w:rsidRDefault="008515E6" w:rsidP="008515E6">
      <w:r>
        <w:rPr>
          <w:rFonts w:hint="eastAsia"/>
        </w:rPr>
        <w:t>релігійному</w:t>
      </w:r>
      <w:r>
        <w:t></w:t>
      </w:r>
      <w:r>
        <w:rPr>
          <w:rFonts w:hint="eastAsia"/>
        </w:rPr>
        <w:t>чиннику</w:t>
      </w:r>
      <w:r>
        <w:t></w:t>
      </w:r>
      <w:r>
        <w:t></w:t>
      </w:r>
      <w:r>
        <w:rPr>
          <w:rFonts w:hint="eastAsia"/>
        </w:rPr>
        <w:t>який</w:t>
      </w:r>
      <w:r>
        <w:t></w:t>
      </w:r>
      <w:r>
        <w:t></w:t>
      </w:r>
      <w:r>
        <w:rPr>
          <w:rFonts w:hint="eastAsia"/>
        </w:rPr>
        <w:t>з</w:t>
      </w:r>
      <w:r>
        <w:t></w:t>
      </w:r>
      <w:r>
        <w:rPr>
          <w:rFonts w:hint="eastAsia"/>
        </w:rPr>
        <w:t>огляду</w:t>
      </w:r>
      <w:r>
        <w:t></w:t>
      </w:r>
      <w:r>
        <w:rPr>
          <w:rFonts w:hint="eastAsia"/>
        </w:rPr>
        <w:t>на</w:t>
      </w:r>
      <w:r>
        <w:t></w:t>
      </w:r>
      <w:r>
        <w:rPr>
          <w:rFonts w:hint="eastAsia"/>
        </w:rPr>
        <w:t>децентралізований</w:t>
      </w:r>
      <w:r>
        <w:t></w:t>
      </w:r>
      <w:r>
        <w:rPr>
          <w:rFonts w:hint="eastAsia"/>
        </w:rPr>
        <w:t>характер</w:t>
      </w:r>
      <w:r>
        <w:t></w:t>
      </w:r>
      <w:r>
        <w:rPr>
          <w:rFonts w:hint="eastAsia"/>
        </w:rPr>
        <w:t>української</w:t>
      </w:r>
    </w:p>
    <w:p w:rsidR="008515E6" w:rsidRDefault="008515E6" w:rsidP="008515E6">
      <w:r>
        <w:rPr>
          <w:rFonts w:hint="eastAsia"/>
        </w:rPr>
        <w:t>народної</w:t>
      </w:r>
      <w:r>
        <w:t></w:t>
      </w:r>
      <w:r>
        <w:rPr>
          <w:rFonts w:hint="eastAsia"/>
        </w:rPr>
        <w:t>ідентичності</w:t>
      </w:r>
      <w:r>
        <w:t></w:t>
      </w:r>
      <w:r>
        <w:t></w:t>
      </w:r>
      <w:r>
        <w:rPr>
          <w:rFonts w:hint="eastAsia"/>
        </w:rPr>
        <w:t>поєднувався</w:t>
      </w:r>
      <w:r>
        <w:t></w:t>
      </w:r>
      <w:r>
        <w:rPr>
          <w:rFonts w:hint="eastAsia"/>
        </w:rPr>
        <w:t>з</w:t>
      </w:r>
      <w:r>
        <w:t></w:t>
      </w:r>
      <w:r>
        <w:rPr>
          <w:rFonts w:hint="eastAsia"/>
        </w:rPr>
        <w:t>особливостями</w:t>
      </w:r>
      <w:r>
        <w:t></w:t>
      </w:r>
      <w:r>
        <w:rPr>
          <w:rFonts w:hint="eastAsia"/>
        </w:rPr>
        <w:t>звичаєвої</w:t>
      </w:r>
      <w:r>
        <w:t></w:t>
      </w:r>
      <w:r>
        <w:rPr>
          <w:rFonts w:hint="eastAsia"/>
        </w:rPr>
        <w:t>та</w:t>
      </w:r>
      <w:r>
        <w:t></w:t>
      </w:r>
      <w:r>
        <w:rPr>
          <w:rFonts w:hint="eastAsia"/>
        </w:rPr>
        <w:t>обрядової</w:t>
      </w:r>
    </w:p>
    <w:p w:rsidR="008515E6" w:rsidRDefault="008515E6" w:rsidP="008515E6">
      <w:r>
        <w:rPr>
          <w:rFonts w:hint="eastAsia"/>
        </w:rPr>
        <w:t>практики</w:t>
      </w:r>
      <w:r>
        <w:t></w:t>
      </w:r>
    </w:p>
    <w:p w:rsidR="008515E6" w:rsidRDefault="008515E6" w:rsidP="008515E6">
      <w:r>
        <w:t></w:t>
      </w:r>
      <w:r>
        <w:t></w:t>
      </w:r>
      <w:r>
        <w:t></w:t>
      </w:r>
      <w:r>
        <w:rPr>
          <w:rFonts w:hint="eastAsia"/>
        </w:rPr>
        <w:t>Залучення</w:t>
      </w:r>
      <w:r>
        <w:t></w:t>
      </w:r>
      <w:r>
        <w:rPr>
          <w:rFonts w:hint="eastAsia"/>
        </w:rPr>
        <w:t>християнської</w:t>
      </w:r>
      <w:r>
        <w:t></w:t>
      </w:r>
      <w:r>
        <w:rPr>
          <w:rFonts w:hint="eastAsia"/>
        </w:rPr>
        <w:t>символіки</w:t>
      </w:r>
      <w:r>
        <w:t></w:t>
      </w:r>
      <w:r>
        <w:rPr>
          <w:rFonts w:hint="eastAsia"/>
        </w:rPr>
        <w:t>в</w:t>
      </w:r>
      <w:r>
        <w:t></w:t>
      </w:r>
      <w:r>
        <w:rPr>
          <w:rFonts w:hint="eastAsia"/>
        </w:rPr>
        <w:t>родинну</w:t>
      </w:r>
      <w:r>
        <w:t></w:t>
      </w:r>
      <w:r>
        <w:rPr>
          <w:rFonts w:hint="eastAsia"/>
        </w:rPr>
        <w:t>обрядову</w:t>
      </w:r>
      <w:r>
        <w:t></w:t>
      </w:r>
      <w:r>
        <w:rPr>
          <w:rFonts w:hint="eastAsia"/>
        </w:rPr>
        <w:t>практику</w:t>
      </w:r>
    </w:p>
    <w:p w:rsidR="008515E6" w:rsidRDefault="008515E6" w:rsidP="008515E6">
      <w:r>
        <w:rPr>
          <w:rFonts w:hint="eastAsia"/>
        </w:rPr>
        <w:t>відбулося</w:t>
      </w:r>
      <w:r>
        <w:t></w:t>
      </w:r>
      <w:r>
        <w:t></w:t>
      </w:r>
      <w:r>
        <w:rPr>
          <w:rFonts w:hint="eastAsia"/>
        </w:rPr>
        <w:t>з</w:t>
      </w:r>
      <w:r>
        <w:t></w:t>
      </w:r>
      <w:r>
        <w:rPr>
          <w:rFonts w:hint="eastAsia"/>
        </w:rPr>
        <w:t>одного</w:t>
      </w:r>
      <w:r>
        <w:t></w:t>
      </w:r>
      <w:r>
        <w:rPr>
          <w:rFonts w:hint="eastAsia"/>
        </w:rPr>
        <w:t>боку</w:t>
      </w:r>
      <w:r>
        <w:t></w:t>
      </w:r>
      <w:r>
        <w:t></w:t>
      </w:r>
      <w:r>
        <w:rPr>
          <w:rFonts w:hint="eastAsia"/>
        </w:rPr>
        <w:t>у</w:t>
      </w:r>
      <w:r>
        <w:t></w:t>
      </w:r>
      <w:r>
        <w:rPr>
          <w:rFonts w:hint="eastAsia"/>
        </w:rPr>
        <w:t>підсумку</w:t>
      </w:r>
      <w:r>
        <w:t></w:t>
      </w:r>
      <w:r>
        <w:rPr>
          <w:rFonts w:hint="eastAsia"/>
        </w:rPr>
        <w:t>поступового</w:t>
      </w:r>
      <w:r>
        <w:t></w:t>
      </w:r>
      <w:r>
        <w:rPr>
          <w:rFonts w:hint="eastAsia"/>
        </w:rPr>
        <w:t>знайомства</w:t>
      </w:r>
      <w:r>
        <w:t></w:t>
      </w:r>
      <w:r>
        <w:rPr>
          <w:rFonts w:hint="eastAsia"/>
        </w:rPr>
        <w:t>народних</w:t>
      </w:r>
      <w:r>
        <w:t></w:t>
      </w:r>
      <w:r>
        <w:rPr>
          <w:rFonts w:hint="eastAsia"/>
        </w:rPr>
        <w:t>мас</w:t>
      </w:r>
      <w:r>
        <w:t></w:t>
      </w:r>
      <w:r>
        <w:rPr>
          <w:rFonts w:hint="eastAsia"/>
        </w:rPr>
        <w:t>з</w:t>
      </w:r>
    </w:p>
    <w:p w:rsidR="008515E6" w:rsidRDefault="008515E6" w:rsidP="008515E6">
      <w:r>
        <w:rPr>
          <w:rFonts w:hint="eastAsia"/>
        </w:rPr>
        <w:t>переосмисленим</w:t>
      </w:r>
      <w:r>
        <w:t></w:t>
      </w:r>
      <w:r>
        <w:rPr>
          <w:rFonts w:hint="eastAsia"/>
        </w:rPr>
        <w:t>на</w:t>
      </w:r>
      <w:r>
        <w:t></w:t>
      </w:r>
      <w:r>
        <w:rPr>
          <w:rFonts w:hint="eastAsia"/>
        </w:rPr>
        <w:t>народний</w:t>
      </w:r>
      <w:r>
        <w:t></w:t>
      </w:r>
      <w:r>
        <w:rPr>
          <w:rFonts w:hint="eastAsia"/>
        </w:rPr>
        <w:t>лад</w:t>
      </w:r>
      <w:r>
        <w:t></w:t>
      </w:r>
      <w:r>
        <w:rPr>
          <w:rFonts w:hint="eastAsia"/>
        </w:rPr>
        <w:t>християнським</w:t>
      </w:r>
      <w:r>
        <w:t></w:t>
      </w:r>
      <w:r>
        <w:rPr>
          <w:rFonts w:hint="eastAsia"/>
        </w:rPr>
        <w:t>віровченням</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під</w:t>
      </w:r>
    </w:p>
    <w:p w:rsidR="008515E6" w:rsidRDefault="008515E6" w:rsidP="008515E6">
      <w:r>
        <w:rPr>
          <w:rFonts w:hint="eastAsia"/>
        </w:rPr>
        <w:t>впливом</w:t>
      </w:r>
      <w:r>
        <w:t></w:t>
      </w:r>
      <w:r>
        <w:rPr>
          <w:rFonts w:hint="eastAsia"/>
        </w:rPr>
        <w:t>тиску</w:t>
      </w:r>
      <w:r>
        <w:t></w:t>
      </w:r>
      <w:r>
        <w:rPr>
          <w:rFonts w:hint="eastAsia"/>
        </w:rPr>
        <w:t>церковної</w:t>
      </w:r>
      <w:r>
        <w:t></w:t>
      </w:r>
      <w:r>
        <w:rPr>
          <w:rFonts w:hint="eastAsia"/>
        </w:rPr>
        <w:t>адміністрації</w:t>
      </w:r>
      <w:r>
        <w:t></w:t>
      </w:r>
      <w:r>
        <w:t></w:t>
      </w:r>
      <w:r>
        <w:rPr>
          <w:rFonts w:hint="eastAsia"/>
        </w:rPr>
        <w:t>й</w:t>
      </w:r>
      <w:r>
        <w:t></w:t>
      </w:r>
      <w:r>
        <w:rPr>
          <w:rFonts w:hint="eastAsia"/>
        </w:rPr>
        <w:t>мало</w:t>
      </w:r>
      <w:r>
        <w:t></w:t>
      </w:r>
      <w:r>
        <w:rPr>
          <w:rFonts w:hint="eastAsia"/>
        </w:rPr>
        <w:t>непересічний</w:t>
      </w:r>
      <w:r>
        <w:t></w:t>
      </w:r>
      <w:r>
        <w:rPr>
          <w:rFonts w:hint="eastAsia"/>
        </w:rPr>
        <w:t>вплив</w:t>
      </w:r>
      <w:r>
        <w:t></w:t>
      </w:r>
      <w:r>
        <w:rPr>
          <w:rFonts w:hint="eastAsia"/>
        </w:rPr>
        <w:t>на</w:t>
      </w:r>
      <w:r>
        <w:t></w:t>
      </w:r>
      <w:r>
        <w:rPr>
          <w:rFonts w:hint="eastAsia"/>
        </w:rPr>
        <w:t>розвиток</w:t>
      </w:r>
    </w:p>
    <w:p w:rsidR="008515E6" w:rsidRDefault="008515E6" w:rsidP="008515E6">
      <w:r>
        <w:rPr>
          <w:rFonts w:hint="eastAsia"/>
        </w:rPr>
        <w:t>етнічної</w:t>
      </w:r>
      <w:r>
        <w:t></w:t>
      </w:r>
      <w:r>
        <w:rPr>
          <w:rFonts w:hint="eastAsia"/>
        </w:rPr>
        <w:t>свідомості</w:t>
      </w:r>
      <w:r>
        <w:t></w:t>
      </w:r>
      <w:r>
        <w:t></w:t>
      </w:r>
      <w:r>
        <w:rPr>
          <w:rFonts w:hint="eastAsia"/>
        </w:rPr>
        <w:t>яка</w:t>
      </w:r>
      <w:r>
        <w:t></w:t>
      </w:r>
      <w:r>
        <w:rPr>
          <w:rFonts w:hint="eastAsia"/>
        </w:rPr>
        <w:t>постала</w:t>
      </w:r>
      <w:r>
        <w:t></w:t>
      </w:r>
      <w:r>
        <w:rPr>
          <w:rFonts w:hint="eastAsia"/>
        </w:rPr>
        <w:t>закономірним</w:t>
      </w:r>
      <w:r>
        <w:t></w:t>
      </w:r>
      <w:r>
        <w:rPr>
          <w:rFonts w:hint="eastAsia"/>
        </w:rPr>
        <w:t>наслідком</w:t>
      </w:r>
      <w:r>
        <w:t></w:t>
      </w:r>
      <w:r>
        <w:rPr>
          <w:rFonts w:hint="eastAsia"/>
        </w:rPr>
        <w:t>взаємовпливу</w:t>
      </w:r>
      <w:r>
        <w:t></w:t>
      </w:r>
      <w:r>
        <w:rPr>
          <w:rFonts w:hint="eastAsia"/>
        </w:rPr>
        <w:t>народної</w:t>
      </w:r>
    </w:p>
    <w:p w:rsidR="008515E6" w:rsidRDefault="008515E6" w:rsidP="008515E6">
      <w:r>
        <w:rPr>
          <w:rFonts w:hint="eastAsia"/>
        </w:rPr>
        <w:t>та</w:t>
      </w:r>
      <w:r>
        <w:t></w:t>
      </w:r>
      <w:r>
        <w:rPr>
          <w:rFonts w:hint="eastAsia"/>
        </w:rPr>
        <w:t>елітарної</w:t>
      </w:r>
      <w:r>
        <w:t></w:t>
      </w:r>
      <w:r>
        <w:rPr>
          <w:rFonts w:hint="eastAsia"/>
        </w:rPr>
        <w:t>культури</w:t>
      </w:r>
      <w:r>
        <w:t></w:t>
      </w:r>
      <w:r>
        <w:rPr>
          <w:rFonts w:hint="eastAsia"/>
        </w:rPr>
        <w:t>через</w:t>
      </w:r>
      <w:r>
        <w:t></w:t>
      </w:r>
      <w:r>
        <w:rPr>
          <w:rFonts w:hint="eastAsia"/>
        </w:rPr>
        <w:t>єдність</w:t>
      </w:r>
      <w:r>
        <w:t></w:t>
      </w:r>
      <w:r>
        <w:rPr>
          <w:rFonts w:hint="eastAsia"/>
        </w:rPr>
        <w:t>обрядової</w:t>
      </w:r>
      <w:r>
        <w:t></w:t>
      </w:r>
      <w:r>
        <w:rPr>
          <w:rFonts w:hint="eastAsia"/>
        </w:rPr>
        <w:t>практики</w:t>
      </w:r>
      <w:r>
        <w:t></w:t>
      </w:r>
      <w:r>
        <w:t></w:t>
      </w:r>
      <w:r>
        <w:rPr>
          <w:rFonts w:hint="eastAsia"/>
        </w:rPr>
        <w:t>яка</w:t>
      </w:r>
      <w:r>
        <w:t></w:t>
      </w:r>
      <w:r>
        <w:rPr>
          <w:rFonts w:hint="eastAsia"/>
        </w:rPr>
        <w:t>конструювала</w:t>
      </w:r>
    </w:p>
    <w:p w:rsidR="008515E6" w:rsidRDefault="008515E6" w:rsidP="008515E6">
      <w:r>
        <w:rPr>
          <w:rFonts w:hint="eastAsia"/>
        </w:rPr>
        <w:t>єдиний</w:t>
      </w:r>
      <w:r>
        <w:t></w:t>
      </w:r>
      <w:r>
        <w:rPr>
          <w:rFonts w:hint="eastAsia"/>
        </w:rPr>
        <w:t>культурний</w:t>
      </w:r>
      <w:r>
        <w:t></w:t>
      </w:r>
      <w:r>
        <w:rPr>
          <w:rFonts w:hint="eastAsia"/>
        </w:rPr>
        <w:t>простір</w:t>
      </w:r>
      <w:r>
        <w:t></w:t>
      </w:r>
      <w:r>
        <w:t></w:t>
      </w:r>
      <w:r>
        <w:rPr>
          <w:rFonts w:hint="eastAsia"/>
        </w:rPr>
        <w:t>або</w:t>
      </w:r>
      <w:r>
        <w:t></w:t>
      </w:r>
      <w:r>
        <w:rPr>
          <w:rFonts w:hint="eastAsia"/>
        </w:rPr>
        <w:t>український</w:t>
      </w:r>
      <w:r>
        <w:t></w:t>
      </w:r>
      <w:r>
        <w:rPr>
          <w:rFonts w:hint="eastAsia"/>
        </w:rPr>
        <w:t>терен</w:t>
      </w:r>
      <w:r>
        <w:t></w:t>
      </w:r>
    </w:p>
    <w:p w:rsidR="008515E6" w:rsidRDefault="008515E6" w:rsidP="008515E6">
      <w:r>
        <w:t></w:t>
      </w:r>
      <w:r>
        <w:t></w:t>
      </w:r>
      <w:r>
        <w:t></w:t>
      </w:r>
      <w:r>
        <w:rPr>
          <w:rFonts w:hint="eastAsia"/>
        </w:rPr>
        <w:t>Розкрито</w:t>
      </w:r>
      <w:r>
        <w:t></w:t>
      </w:r>
      <w:r>
        <w:rPr>
          <w:rFonts w:hint="eastAsia"/>
        </w:rPr>
        <w:t>роль</w:t>
      </w:r>
      <w:r>
        <w:t></w:t>
      </w:r>
      <w:r>
        <w:rPr>
          <w:rFonts w:hint="eastAsia"/>
        </w:rPr>
        <w:t>і</w:t>
      </w:r>
      <w:r>
        <w:t></w:t>
      </w:r>
      <w:r>
        <w:rPr>
          <w:rFonts w:hint="eastAsia"/>
        </w:rPr>
        <w:t>значення</w:t>
      </w:r>
      <w:r>
        <w:t></w:t>
      </w:r>
      <w:r>
        <w:rPr>
          <w:rFonts w:hint="eastAsia"/>
        </w:rPr>
        <w:t>ікони</w:t>
      </w:r>
      <w:r>
        <w:t></w:t>
      </w:r>
      <w:r>
        <w:rPr>
          <w:rFonts w:hint="eastAsia"/>
        </w:rPr>
        <w:t>в</w:t>
      </w:r>
      <w:r>
        <w:t></w:t>
      </w:r>
      <w:r>
        <w:rPr>
          <w:rFonts w:hint="eastAsia"/>
        </w:rPr>
        <w:t>процесі</w:t>
      </w:r>
      <w:r>
        <w:t></w:t>
      </w:r>
      <w:r>
        <w:rPr>
          <w:rFonts w:hint="eastAsia"/>
        </w:rPr>
        <w:t>формування</w:t>
      </w:r>
      <w:r>
        <w:t></w:t>
      </w:r>
      <w:r>
        <w:rPr>
          <w:rFonts w:hint="eastAsia"/>
        </w:rPr>
        <w:t>українського</w:t>
      </w:r>
    </w:p>
    <w:p w:rsidR="008515E6" w:rsidRDefault="008515E6" w:rsidP="008515E6">
      <w:r>
        <w:rPr>
          <w:rFonts w:hint="eastAsia"/>
        </w:rPr>
        <w:t>терену</w:t>
      </w:r>
      <w:r>
        <w:t></w:t>
      </w:r>
      <w:r>
        <w:rPr>
          <w:rFonts w:hint="eastAsia"/>
        </w:rPr>
        <w:t>та</w:t>
      </w:r>
      <w:r>
        <w:t></w:t>
      </w:r>
      <w:r>
        <w:rPr>
          <w:rFonts w:hint="eastAsia"/>
        </w:rPr>
        <w:t>показано</w:t>
      </w:r>
      <w:r>
        <w:t></w:t>
      </w:r>
      <w:r>
        <w:t></w:t>
      </w:r>
      <w:r>
        <w:rPr>
          <w:rFonts w:hint="eastAsia"/>
        </w:rPr>
        <w:t>що</w:t>
      </w:r>
      <w:r>
        <w:t></w:t>
      </w:r>
      <w:r>
        <w:rPr>
          <w:rFonts w:hint="eastAsia"/>
        </w:rPr>
        <w:t>українська</w:t>
      </w:r>
      <w:r>
        <w:t></w:t>
      </w:r>
      <w:r>
        <w:rPr>
          <w:rFonts w:hint="eastAsia"/>
        </w:rPr>
        <w:t>ікона</w:t>
      </w:r>
      <w:r>
        <w:t></w:t>
      </w:r>
      <w:r>
        <w:rPr>
          <w:rFonts w:hint="eastAsia"/>
        </w:rPr>
        <w:t>є</w:t>
      </w:r>
      <w:r>
        <w:t></w:t>
      </w:r>
      <w:r>
        <w:rPr>
          <w:rFonts w:hint="eastAsia"/>
        </w:rPr>
        <w:t>самобутнім</w:t>
      </w:r>
      <w:r>
        <w:t></w:t>
      </w:r>
      <w:r>
        <w:rPr>
          <w:rFonts w:hint="eastAsia"/>
        </w:rPr>
        <w:t>культурним</w:t>
      </w:r>
      <w:r>
        <w:t></w:t>
      </w:r>
      <w:r>
        <w:rPr>
          <w:rFonts w:hint="eastAsia"/>
        </w:rPr>
        <w:t>феноменом</w:t>
      </w:r>
      <w:r>
        <w:t></w:t>
      </w:r>
    </w:p>
    <w:p w:rsidR="008515E6" w:rsidRDefault="008515E6" w:rsidP="008515E6">
      <w:r>
        <w:rPr>
          <w:rFonts w:hint="eastAsia"/>
        </w:rPr>
        <w:t>який</w:t>
      </w:r>
      <w:r>
        <w:t></w:t>
      </w:r>
      <w:r>
        <w:rPr>
          <w:rFonts w:hint="eastAsia"/>
        </w:rPr>
        <w:t>у</w:t>
      </w:r>
      <w:r>
        <w:t></w:t>
      </w:r>
      <w:r>
        <w:rPr>
          <w:rFonts w:hint="eastAsia"/>
        </w:rPr>
        <w:t>порівнянні</w:t>
      </w:r>
      <w:r>
        <w:t></w:t>
      </w:r>
      <w:r>
        <w:rPr>
          <w:rFonts w:hint="eastAsia"/>
        </w:rPr>
        <w:t>з</w:t>
      </w:r>
      <w:r>
        <w:t></w:t>
      </w:r>
      <w:r>
        <w:rPr>
          <w:rFonts w:hint="eastAsia"/>
        </w:rPr>
        <w:t>образами</w:t>
      </w:r>
      <w:r>
        <w:t></w:t>
      </w:r>
      <w:r>
        <w:rPr>
          <w:rFonts w:hint="eastAsia"/>
        </w:rPr>
        <w:t>інших</w:t>
      </w:r>
      <w:r>
        <w:t></w:t>
      </w:r>
      <w:r>
        <w:rPr>
          <w:rFonts w:hint="eastAsia"/>
        </w:rPr>
        <w:t>православних</w:t>
      </w:r>
      <w:r>
        <w:t></w:t>
      </w:r>
      <w:r>
        <w:rPr>
          <w:rFonts w:hint="eastAsia"/>
        </w:rPr>
        <w:t>церков</w:t>
      </w:r>
      <w:r>
        <w:t></w:t>
      </w:r>
      <w:r>
        <w:t></w:t>
      </w:r>
      <w:r>
        <w:rPr>
          <w:rFonts w:hint="eastAsia"/>
        </w:rPr>
        <w:t>характеризується</w:t>
      </w:r>
    </w:p>
    <w:p w:rsidR="008515E6" w:rsidRDefault="008515E6" w:rsidP="008515E6">
      <w:r>
        <w:rPr>
          <w:rFonts w:hint="eastAsia"/>
        </w:rPr>
        <w:t>гуманістичним</w:t>
      </w:r>
      <w:r>
        <w:t></w:t>
      </w:r>
      <w:r>
        <w:rPr>
          <w:rFonts w:hint="eastAsia"/>
        </w:rPr>
        <w:t>спрямуванням</w:t>
      </w:r>
      <w:r>
        <w:t></w:t>
      </w:r>
      <w:r>
        <w:t></w:t>
      </w:r>
      <w:r>
        <w:rPr>
          <w:rFonts w:hint="eastAsia"/>
        </w:rPr>
        <w:t>що</w:t>
      </w:r>
      <w:r>
        <w:t></w:t>
      </w:r>
      <w:r>
        <w:rPr>
          <w:rFonts w:hint="eastAsia"/>
        </w:rPr>
        <w:t>проявляється</w:t>
      </w:r>
      <w:r>
        <w:t></w:t>
      </w:r>
      <w:r>
        <w:rPr>
          <w:rFonts w:hint="eastAsia"/>
        </w:rPr>
        <w:t>у</w:t>
      </w:r>
      <w:r>
        <w:t></w:t>
      </w:r>
      <w:r>
        <w:rPr>
          <w:rFonts w:hint="eastAsia"/>
        </w:rPr>
        <w:t>набутті</w:t>
      </w:r>
      <w:r>
        <w:t></w:t>
      </w:r>
      <w:r>
        <w:rPr>
          <w:rFonts w:hint="eastAsia"/>
        </w:rPr>
        <w:t>святими</w:t>
      </w:r>
      <w:r>
        <w:t></w:t>
      </w:r>
      <w:r>
        <w:rPr>
          <w:rFonts w:hint="eastAsia"/>
        </w:rPr>
        <w:t>зовнішніх</w:t>
      </w:r>
      <w:r>
        <w:t></w:t>
      </w:r>
      <w:r>
        <w:rPr>
          <w:rFonts w:hint="eastAsia"/>
        </w:rPr>
        <w:t>рис</w:t>
      </w:r>
    </w:p>
    <w:p w:rsidR="008515E6" w:rsidRDefault="008515E6" w:rsidP="008515E6">
      <w:r>
        <w:rPr>
          <w:rFonts w:hint="eastAsia"/>
        </w:rPr>
        <w:t>реальних</w:t>
      </w:r>
      <w:r>
        <w:t></w:t>
      </w:r>
      <w:r>
        <w:rPr>
          <w:rFonts w:hint="eastAsia"/>
        </w:rPr>
        <w:t>представників</w:t>
      </w:r>
      <w:r>
        <w:t></w:t>
      </w:r>
      <w:r>
        <w:rPr>
          <w:rFonts w:hint="eastAsia"/>
        </w:rPr>
        <w:t>українського</w:t>
      </w:r>
      <w:r>
        <w:t></w:t>
      </w:r>
      <w:r>
        <w:rPr>
          <w:rFonts w:hint="eastAsia"/>
        </w:rPr>
        <w:t>народу</w:t>
      </w:r>
      <w:r>
        <w:t></w:t>
      </w:r>
      <w:r>
        <w:t></w:t>
      </w:r>
      <w:r>
        <w:rPr>
          <w:rFonts w:hint="eastAsia"/>
        </w:rPr>
        <w:t>Українська</w:t>
      </w:r>
      <w:r>
        <w:t></w:t>
      </w:r>
      <w:r>
        <w:rPr>
          <w:rFonts w:hint="eastAsia"/>
        </w:rPr>
        <w:t>ікона</w:t>
      </w:r>
      <w:r>
        <w:t></w:t>
      </w:r>
      <w:r>
        <w:rPr>
          <w:rFonts w:hint="eastAsia"/>
        </w:rPr>
        <w:t>стала</w:t>
      </w:r>
    </w:p>
    <w:p w:rsidR="008515E6" w:rsidRDefault="008515E6" w:rsidP="008515E6">
      <w:r>
        <w:rPr>
          <w:rFonts w:hint="eastAsia"/>
        </w:rPr>
        <w:t>закономірним</w:t>
      </w:r>
      <w:r>
        <w:t></w:t>
      </w:r>
      <w:r>
        <w:rPr>
          <w:rFonts w:hint="eastAsia"/>
        </w:rPr>
        <w:t>результатом</w:t>
      </w:r>
      <w:r>
        <w:t></w:t>
      </w:r>
      <w:r>
        <w:rPr>
          <w:rFonts w:hint="eastAsia"/>
        </w:rPr>
        <w:t>національного</w:t>
      </w:r>
      <w:r>
        <w:t></w:t>
      </w:r>
      <w:r>
        <w:rPr>
          <w:rFonts w:hint="eastAsia"/>
        </w:rPr>
        <w:t>виміру</w:t>
      </w:r>
      <w:r>
        <w:t></w:t>
      </w:r>
      <w:r>
        <w:rPr>
          <w:rFonts w:hint="eastAsia"/>
        </w:rPr>
        <w:t>православних</w:t>
      </w:r>
      <w:r>
        <w:t></w:t>
      </w:r>
      <w:r>
        <w:rPr>
          <w:rFonts w:hint="eastAsia"/>
        </w:rPr>
        <w:t>церков</w:t>
      </w:r>
      <w:r>
        <w:t></w:t>
      </w:r>
      <w:r>
        <w:t></w:t>
      </w:r>
      <w:r>
        <w:rPr>
          <w:rFonts w:hint="eastAsia"/>
        </w:rPr>
        <w:t>у</w:t>
      </w:r>
      <w:r>
        <w:t></w:t>
      </w:r>
    </w:p>
    <w:p w:rsidR="008515E6" w:rsidRDefault="008515E6" w:rsidP="008515E6">
      <w:r>
        <w:t></w:t>
      </w:r>
      <w:r>
        <w:t></w:t>
      </w:r>
      <w:r>
        <w:t></w:t>
      </w:r>
    </w:p>
    <w:p w:rsidR="008515E6" w:rsidRDefault="008515E6" w:rsidP="008515E6">
      <w:r>
        <w:rPr>
          <w:rFonts w:hint="eastAsia"/>
        </w:rPr>
        <w:t>підсумку</w:t>
      </w:r>
      <w:r>
        <w:t></w:t>
      </w:r>
      <w:r>
        <w:rPr>
          <w:rFonts w:hint="eastAsia"/>
        </w:rPr>
        <w:t>чого</w:t>
      </w:r>
      <w:r>
        <w:t></w:t>
      </w:r>
      <w:r>
        <w:rPr>
          <w:rFonts w:hint="eastAsia"/>
        </w:rPr>
        <w:t>змогла</w:t>
      </w:r>
      <w:r>
        <w:t></w:t>
      </w:r>
      <w:r>
        <w:rPr>
          <w:rFonts w:hint="eastAsia"/>
        </w:rPr>
        <w:t>візуально</w:t>
      </w:r>
      <w:r>
        <w:t></w:t>
      </w:r>
      <w:r>
        <w:rPr>
          <w:rFonts w:hint="eastAsia"/>
        </w:rPr>
        <w:t>зафіксувати</w:t>
      </w:r>
      <w:r>
        <w:t></w:t>
      </w:r>
      <w:r>
        <w:rPr>
          <w:rFonts w:hint="eastAsia"/>
        </w:rPr>
        <w:t>та</w:t>
      </w:r>
      <w:r>
        <w:t></w:t>
      </w:r>
      <w:r>
        <w:rPr>
          <w:rFonts w:hint="eastAsia"/>
        </w:rPr>
        <w:t>транслювати</w:t>
      </w:r>
      <w:r>
        <w:t></w:t>
      </w:r>
      <w:r>
        <w:rPr>
          <w:rFonts w:hint="eastAsia"/>
        </w:rPr>
        <w:t>особливості</w:t>
      </w:r>
    </w:p>
    <w:p w:rsidR="008515E6" w:rsidRDefault="008515E6" w:rsidP="008515E6">
      <w:r>
        <w:rPr>
          <w:rFonts w:hint="eastAsia"/>
        </w:rPr>
        <w:t>історичного</w:t>
      </w:r>
      <w:r>
        <w:t></w:t>
      </w:r>
      <w:r>
        <w:rPr>
          <w:rFonts w:hint="eastAsia"/>
        </w:rPr>
        <w:t>та</w:t>
      </w:r>
      <w:r>
        <w:t></w:t>
      </w:r>
      <w:r>
        <w:rPr>
          <w:rFonts w:hint="eastAsia"/>
        </w:rPr>
        <w:t>соціокультурного</w:t>
      </w:r>
      <w:r>
        <w:t></w:t>
      </w:r>
      <w:r>
        <w:rPr>
          <w:rFonts w:hint="eastAsia"/>
        </w:rPr>
        <w:t>розвитку</w:t>
      </w:r>
      <w:r>
        <w:t></w:t>
      </w:r>
      <w:r>
        <w:rPr>
          <w:rFonts w:hint="eastAsia"/>
        </w:rPr>
        <w:t>народу</w:t>
      </w:r>
      <w:r>
        <w:t></w:t>
      </w:r>
      <w:r>
        <w:t></w:t>
      </w:r>
      <w:r>
        <w:rPr>
          <w:rFonts w:hint="eastAsia"/>
        </w:rPr>
        <w:t>а</w:t>
      </w:r>
      <w:r>
        <w:t></w:t>
      </w:r>
      <w:r>
        <w:rPr>
          <w:rFonts w:hint="eastAsia"/>
        </w:rPr>
        <w:t>також</w:t>
      </w:r>
      <w:r>
        <w:t></w:t>
      </w:r>
      <w:r>
        <w:rPr>
          <w:rFonts w:hint="eastAsia"/>
        </w:rPr>
        <w:t>його</w:t>
      </w:r>
      <w:r>
        <w:t></w:t>
      </w:r>
      <w:r>
        <w:rPr>
          <w:rFonts w:hint="eastAsia"/>
        </w:rPr>
        <w:t>уявлення</w:t>
      </w:r>
      <w:r>
        <w:t></w:t>
      </w:r>
      <w:r>
        <w:rPr>
          <w:rFonts w:hint="eastAsia"/>
        </w:rPr>
        <w:t>та</w:t>
      </w:r>
    </w:p>
    <w:p w:rsidR="008515E6" w:rsidRDefault="008515E6" w:rsidP="008515E6">
      <w:r>
        <w:rPr>
          <w:rFonts w:hint="eastAsia"/>
        </w:rPr>
        <w:t>цінності</w:t>
      </w:r>
      <w:r>
        <w:t></w:t>
      </w:r>
      <w:r>
        <w:t></w:t>
      </w:r>
      <w:r>
        <w:rPr>
          <w:rFonts w:hint="eastAsia"/>
        </w:rPr>
        <w:t>родинний</w:t>
      </w:r>
      <w:r>
        <w:t></w:t>
      </w:r>
      <w:r>
        <w:rPr>
          <w:rFonts w:hint="eastAsia"/>
        </w:rPr>
        <w:t>уклад</w:t>
      </w:r>
      <w:r>
        <w:t></w:t>
      </w:r>
      <w:r>
        <w:rPr>
          <w:rFonts w:hint="eastAsia"/>
        </w:rPr>
        <w:t>життя</w:t>
      </w:r>
      <w:r>
        <w:t></w:t>
      </w:r>
      <w:r>
        <w:rPr>
          <w:rFonts w:hint="eastAsia"/>
        </w:rPr>
        <w:t>та</w:t>
      </w:r>
      <w:r>
        <w:t></w:t>
      </w:r>
      <w:r>
        <w:rPr>
          <w:rFonts w:hint="eastAsia"/>
        </w:rPr>
        <w:t>особливості</w:t>
      </w:r>
      <w:r>
        <w:t></w:t>
      </w:r>
      <w:r>
        <w:rPr>
          <w:rFonts w:hint="eastAsia"/>
        </w:rPr>
        <w:t>господарської</w:t>
      </w:r>
      <w:r>
        <w:t></w:t>
      </w:r>
      <w:r>
        <w:rPr>
          <w:rFonts w:hint="eastAsia"/>
        </w:rPr>
        <w:t>діяльності</w:t>
      </w:r>
      <w:r>
        <w:t></w:t>
      </w:r>
    </w:p>
    <w:p w:rsidR="008515E6" w:rsidRDefault="008515E6" w:rsidP="008515E6">
      <w:r>
        <w:rPr>
          <w:rFonts w:hint="eastAsia"/>
        </w:rPr>
        <w:t>своєрідність</w:t>
      </w:r>
      <w:r>
        <w:t></w:t>
      </w:r>
      <w:r>
        <w:rPr>
          <w:rFonts w:hint="eastAsia"/>
        </w:rPr>
        <w:t>житла</w:t>
      </w:r>
      <w:r>
        <w:t></w:t>
      </w:r>
      <w:r>
        <w:rPr>
          <w:rFonts w:hint="eastAsia"/>
        </w:rPr>
        <w:t>та</w:t>
      </w:r>
      <w:r>
        <w:t></w:t>
      </w:r>
      <w:r>
        <w:rPr>
          <w:rFonts w:hint="eastAsia"/>
        </w:rPr>
        <w:t>одягу</w:t>
      </w:r>
      <w:r>
        <w:t></w:t>
      </w:r>
      <w:r>
        <w:t></w:t>
      </w:r>
      <w:r>
        <w:rPr>
          <w:rFonts w:hint="eastAsia"/>
        </w:rPr>
        <w:t>рівень</w:t>
      </w:r>
      <w:r>
        <w:t></w:t>
      </w:r>
      <w:r>
        <w:rPr>
          <w:rFonts w:hint="eastAsia"/>
        </w:rPr>
        <w:t>розвитку</w:t>
      </w:r>
      <w:r>
        <w:t></w:t>
      </w:r>
      <w:r>
        <w:rPr>
          <w:rFonts w:hint="eastAsia"/>
        </w:rPr>
        <w:t>та</w:t>
      </w:r>
      <w:r>
        <w:t></w:t>
      </w:r>
      <w:r>
        <w:rPr>
          <w:rFonts w:hint="eastAsia"/>
        </w:rPr>
        <w:t>залучення</w:t>
      </w:r>
      <w:r>
        <w:t></w:t>
      </w:r>
      <w:r>
        <w:rPr>
          <w:rFonts w:hint="eastAsia"/>
        </w:rPr>
        <w:t>до</w:t>
      </w:r>
      <w:r>
        <w:t></w:t>
      </w:r>
      <w:r>
        <w:rPr>
          <w:rFonts w:hint="eastAsia"/>
        </w:rPr>
        <w:t>християнської</w:t>
      </w:r>
    </w:p>
    <w:p w:rsidR="008515E6" w:rsidRDefault="008515E6" w:rsidP="008515E6">
      <w:r>
        <w:rPr>
          <w:rFonts w:hint="eastAsia"/>
        </w:rPr>
        <w:t>культури</w:t>
      </w:r>
      <w:r>
        <w:t></w:t>
      </w:r>
      <w:r>
        <w:rPr>
          <w:rFonts w:hint="eastAsia"/>
        </w:rPr>
        <w:t>в</w:t>
      </w:r>
      <w:r>
        <w:t></w:t>
      </w:r>
      <w:r>
        <w:rPr>
          <w:rFonts w:hint="eastAsia"/>
        </w:rPr>
        <w:t>цілому</w:t>
      </w:r>
      <w:r>
        <w:t></w:t>
      </w:r>
      <w:r>
        <w:t></w:t>
      </w:r>
      <w:r>
        <w:rPr>
          <w:rFonts w:hint="eastAsia"/>
        </w:rPr>
        <w:t>Водночас</w:t>
      </w:r>
      <w:r>
        <w:t></w:t>
      </w:r>
      <w:r>
        <w:t></w:t>
      </w:r>
      <w:r>
        <w:rPr>
          <w:rFonts w:hint="eastAsia"/>
        </w:rPr>
        <w:t>вона</w:t>
      </w:r>
      <w:r>
        <w:t></w:t>
      </w:r>
      <w:r>
        <w:rPr>
          <w:rFonts w:hint="eastAsia"/>
        </w:rPr>
        <w:t>успадковувала</w:t>
      </w:r>
      <w:r>
        <w:t></w:t>
      </w:r>
      <w:r>
        <w:rPr>
          <w:rFonts w:hint="eastAsia"/>
        </w:rPr>
        <w:t>універсалістський</w:t>
      </w:r>
      <w:r>
        <w:t></w:t>
      </w:r>
      <w:r>
        <w:rPr>
          <w:rFonts w:hint="eastAsia"/>
        </w:rPr>
        <w:t>характер</w:t>
      </w:r>
    </w:p>
    <w:p w:rsidR="008515E6" w:rsidRDefault="008515E6" w:rsidP="008515E6">
      <w:r>
        <w:rPr>
          <w:rFonts w:hint="eastAsia"/>
        </w:rPr>
        <w:t>православ’я</w:t>
      </w:r>
      <w:r>
        <w:t></w:t>
      </w:r>
      <w:r>
        <w:t></w:t>
      </w:r>
      <w:r>
        <w:rPr>
          <w:rFonts w:hint="eastAsia"/>
        </w:rPr>
        <w:t>який</w:t>
      </w:r>
      <w:r>
        <w:t></w:t>
      </w:r>
      <w:r>
        <w:rPr>
          <w:rFonts w:hint="eastAsia"/>
        </w:rPr>
        <w:t>сприяв</w:t>
      </w:r>
      <w:r>
        <w:t></w:t>
      </w:r>
      <w:r>
        <w:rPr>
          <w:rFonts w:hint="eastAsia"/>
        </w:rPr>
        <w:t>формуванню</w:t>
      </w:r>
      <w:r>
        <w:t></w:t>
      </w:r>
      <w:r>
        <w:rPr>
          <w:rFonts w:hint="eastAsia"/>
        </w:rPr>
        <w:t>надродинної</w:t>
      </w:r>
      <w:r>
        <w:t></w:t>
      </w:r>
      <w:r>
        <w:rPr>
          <w:rFonts w:hint="eastAsia"/>
        </w:rPr>
        <w:t>колективної</w:t>
      </w:r>
      <w:r>
        <w:t></w:t>
      </w:r>
      <w:r>
        <w:rPr>
          <w:rFonts w:hint="eastAsia"/>
        </w:rPr>
        <w:t>ідентичності</w:t>
      </w:r>
      <w:r>
        <w:t></w:t>
      </w:r>
      <w:r>
        <w:rPr>
          <w:rFonts w:hint="eastAsia"/>
        </w:rPr>
        <w:t>у</w:t>
      </w:r>
    </w:p>
    <w:p w:rsidR="008515E6" w:rsidRDefault="008515E6" w:rsidP="008515E6">
      <w:r>
        <w:rPr>
          <w:rFonts w:hint="eastAsia"/>
        </w:rPr>
        <w:t>результаті</w:t>
      </w:r>
      <w:r>
        <w:t></w:t>
      </w:r>
      <w:r>
        <w:rPr>
          <w:rFonts w:hint="eastAsia"/>
        </w:rPr>
        <w:t>трансформації</w:t>
      </w:r>
      <w:r>
        <w:t></w:t>
      </w:r>
      <w:r>
        <w:rPr>
          <w:rFonts w:hint="eastAsia"/>
        </w:rPr>
        <w:t>домашньої</w:t>
      </w:r>
      <w:r>
        <w:t></w:t>
      </w:r>
      <w:r>
        <w:rPr>
          <w:rFonts w:hint="eastAsia"/>
        </w:rPr>
        <w:t>ікони</w:t>
      </w:r>
      <w:r>
        <w:t></w:t>
      </w:r>
      <w:r>
        <w:rPr>
          <w:rFonts w:hint="eastAsia"/>
        </w:rPr>
        <w:t>в</w:t>
      </w:r>
      <w:r>
        <w:t></w:t>
      </w:r>
      <w:r>
        <w:rPr>
          <w:rFonts w:hint="eastAsia"/>
        </w:rPr>
        <w:t>громадську</w:t>
      </w:r>
      <w:r>
        <w:t></w:t>
      </w:r>
      <w:r>
        <w:rPr>
          <w:rFonts w:hint="eastAsia"/>
        </w:rPr>
        <w:t>святиню</w:t>
      </w:r>
      <w:r>
        <w:t></w:t>
      </w:r>
      <w:r>
        <w:t></w:t>
      </w:r>
      <w:r>
        <w:rPr>
          <w:rFonts w:hint="eastAsia"/>
        </w:rPr>
        <w:t>навколо</w:t>
      </w:r>
    </w:p>
    <w:p w:rsidR="008515E6" w:rsidRDefault="008515E6" w:rsidP="008515E6">
      <w:r>
        <w:rPr>
          <w:rFonts w:hint="eastAsia"/>
        </w:rPr>
        <w:t>вшанування</w:t>
      </w:r>
      <w:r>
        <w:t></w:t>
      </w:r>
      <w:r>
        <w:rPr>
          <w:rFonts w:hint="eastAsia"/>
        </w:rPr>
        <w:t>якої</w:t>
      </w:r>
      <w:r>
        <w:t></w:t>
      </w:r>
      <w:r>
        <w:rPr>
          <w:rFonts w:hint="eastAsia"/>
        </w:rPr>
        <w:t>об’єднувалося</w:t>
      </w:r>
      <w:r>
        <w:t></w:t>
      </w:r>
      <w:r>
        <w:rPr>
          <w:rFonts w:hint="eastAsia"/>
        </w:rPr>
        <w:t>суспільство</w:t>
      </w:r>
      <w:r>
        <w:t></w:t>
      </w:r>
    </w:p>
    <w:p w:rsidR="008515E6" w:rsidRDefault="008515E6" w:rsidP="008515E6">
      <w:r>
        <w:t></w:t>
      </w:r>
      <w:r>
        <w:t></w:t>
      </w:r>
      <w:r>
        <w:t></w:t>
      </w:r>
      <w:r>
        <w:t></w:t>
      </w:r>
      <w:r>
        <w:rPr>
          <w:rFonts w:hint="eastAsia"/>
        </w:rPr>
        <w:t>Показано</w:t>
      </w:r>
      <w:r>
        <w:t></w:t>
      </w:r>
      <w:r>
        <w:t></w:t>
      </w:r>
      <w:r>
        <w:rPr>
          <w:rFonts w:hint="eastAsia"/>
        </w:rPr>
        <w:t>що</w:t>
      </w:r>
      <w:r>
        <w:t></w:t>
      </w:r>
      <w:r>
        <w:rPr>
          <w:rFonts w:hint="eastAsia"/>
        </w:rPr>
        <w:t>писані</w:t>
      </w:r>
      <w:r>
        <w:t></w:t>
      </w:r>
      <w:r>
        <w:rPr>
          <w:rFonts w:hint="eastAsia"/>
        </w:rPr>
        <w:t>професійними</w:t>
      </w:r>
      <w:r>
        <w:t></w:t>
      </w:r>
      <w:r>
        <w:rPr>
          <w:rFonts w:hint="eastAsia"/>
        </w:rPr>
        <w:t>іконописцями</w:t>
      </w:r>
      <w:r>
        <w:t></w:t>
      </w:r>
      <w:r>
        <w:t></w:t>
      </w:r>
      <w:r>
        <w:rPr>
          <w:rFonts w:hint="eastAsia"/>
        </w:rPr>
        <w:t>ремісниками</w:t>
      </w:r>
      <w:r>
        <w:t></w:t>
      </w:r>
      <w:r>
        <w:rPr>
          <w:rFonts w:hint="eastAsia"/>
        </w:rPr>
        <w:t>та</w:t>
      </w:r>
    </w:p>
    <w:p w:rsidR="008515E6" w:rsidRDefault="008515E6" w:rsidP="008515E6">
      <w:r>
        <w:rPr>
          <w:rFonts w:hint="eastAsia"/>
        </w:rPr>
        <w:t>народними</w:t>
      </w:r>
      <w:r>
        <w:t></w:t>
      </w:r>
      <w:r>
        <w:rPr>
          <w:rFonts w:hint="eastAsia"/>
        </w:rPr>
        <w:t>малярами</w:t>
      </w:r>
      <w:r>
        <w:t></w:t>
      </w:r>
      <w:r>
        <w:rPr>
          <w:rFonts w:hint="eastAsia"/>
        </w:rPr>
        <w:t>ікони</w:t>
      </w:r>
      <w:r>
        <w:t></w:t>
      </w:r>
      <w:r>
        <w:t></w:t>
      </w:r>
      <w:r>
        <w:rPr>
          <w:rFonts w:hint="eastAsia"/>
        </w:rPr>
        <w:t>які</w:t>
      </w:r>
      <w:r>
        <w:t></w:t>
      </w:r>
      <w:r>
        <w:rPr>
          <w:rFonts w:hint="eastAsia"/>
        </w:rPr>
        <w:t>використовуються</w:t>
      </w:r>
      <w:r>
        <w:t></w:t>
      </w:r>
      <w:r>
        <w:rPr>
          <w:rFonts w:hint="eastAsia"/>
        </w:rPr>
        <w:t>в</w:t>
      </w:r>
      <w:r>
        <w:t></w:t>
      </w:r>
      <w:r>
        <w:rPr>
          <w:rFonts w:hint="eastAsia"/>
        </w:rPr>
        <w:t>домашній</w:t>
      </w:r>
      <w:r>
        <w:t></w:t>
      </w:r>
      <w:r>
        <w:t></w:t>
      </w:r>
      <w:r>
        <w:rPr>
          <w:rFonts w:hint="eastAsia"/>
        </w:rPr>
        <w:t>родинній</w:t>
      </w:r>
      <w:r>
        <w:t></w:t>
      </w:r>
    </w:p>
    <w:p w:rsidR="008515E6" w:rsidRDefault="008515E6" w:rsidP="008515E6">
      <w:r>
        <w:rPr>
          <w:rFonts w:hint="eastAsia"/>
        </w:rPr>
        <w:t>обрядовій</w:t>
      </w:r>
      <w:r>
        <w:t></w:t>
      </w:r>
      <w:r>
        <w:rPr>
          <w:rFonts w:hint="eastAsia"/>
        </w:rPr>
        <w:t>практиці</w:t>
      </w:r>
      <w:r>
        <w:t></w:t>
      </w:r>
      <w:r>
        <w:rPr>
          <w:rFonts w:hint="eastAsia"/>
        </w:rPr>
        <w:t>та</w:t>
      </w:r>
      <w:r>
        <w:t></w:t>
      </w:r>
      <w:r>
        <w:rPr>
          <w:rFonts w:hint="eastAsia"/>
        </w:rPr>
        <w:t>характеризуються</w:t>
      </w:r>
      <w:r>
        <w:t></w:t>
      </w:r>
      <w:r>
        <w:rPr>
          <w:rFonts w:hint="eastAsia"/>
        </w:rPr>
        <w:t>високим</w:t>
      </w:r>
      <w:r>
        <w:t></w:t>
      </w:r>
      <w:r>
        <w:rPr>
          <w:rFonts w:hint="eastAsia"/>
        </w:rPr>
        <w:t>рівнем</w:t>
      </w:r>
      <w:r>
        <w:t></w:t>
      </w:r>
      <w:r>
        <w:rPr>
          <w:rFonts w:hint="eastAsia"/>
        </w:rPr>
        <w:t>світоглядного</w:t>
      </w:r>
    </w:p>
    <w:p w:rsidR="008515E6" w:rsidRDefault="008515E6" w:rsidP="008515E6">
      <w:r>
        <w:rPr>
          <w:rFonts w:hint="eastAsia"/>
        </w:rPr>
        <w:t>синкретизму</w:t>
      </w:r>
      <w:r>
        <w:t></w:t>
      </w:r>
      <w:r>
        <w:rPr>
          <w:rFonts w:hint="eastAsia"/>
        </w:rPr>
        <w:t>внаслідок</w:t>
      </w:r>
      <w:r>
        <w:t></w:t>
      </w:r>
      <w:r>
        <w:rPr>
          <w:rFonts w:hint="eastAsia"/>
        </w:rPr>
        <w:t>поєднання</w:t>
      </w:r>
      <w:r>
        <w:t></w:t>
      </w:r>
      <w:r>
        <w:rPr>
          <w:rFonts w:hint="eastAsia"/>
        </w:rPr>
        <w:t>ключових</w:t>
      </w:r>
      <w:r>
        <w:t></w:t>
      </w:r>
      <w:r>
        <w:rPr>
          <w:rFonts w:hint="eastAsia"/>
        </w:rPr>
        <w:t>ідей</w:t>
      </w:r>
      <w:r>
        <w:t></w:t>
      </w:r>
      <w:r>
        <w:rPr>
          <w:rFonts w:hint="eastAsia"/>
        </w:rPr>
        <w:t>християнського</w:t>
      </w:r>
      <w:r>
        <w:t></w:t>
      </w:r>
      <w:r>
        <w:rPr>
          <w:rFonts w:hint="eastAsia"/>
        </w:rPr>
        <w:t>світогляду</w:t>
      </w:r>
      <w:r>
        <w:t></w:t>
      </w:r>
      <w:r>
        <w:rPr>
          <w:rFonts w:hint="eastAsia"/>
        </w:rPr>
        <w:t>з</w:t>
      </w:r>
    </w:p>
    <w:p w:rsidR="008515E6" w:rsidRDefault="008515E6" w:rsidP="008515E6">
      <w:r>
        <w:rPr>
          <w:rFonts w:hint="eastAsia"/>
        </w:rPr>
        <w:t>традиційними</w:t>
      </w:r>
      <w:r>
        <w:t></w:t>
      </w:r>
      <w:r>
        <w:rPr>
          <w:rFonts w:hint="eastAsia"/>
        </w:rPr>
        <w:t>народними</w:t>
      </w:r>
      <w:r>
        <w:t></w:t>
      </w:r>
      <w:r>
        <w:rPr>
          <w:rFonts w:hint="eastAsia"/>
        </w:rPr>
        <w:t>уявленнями</w:t>
      </w:r>
      <w:r>
        <w:t></w:t>
      </w:r>
      <w:r>
        <w:rPr>
          <w:rFonts w:hint="eastAsia"/>
        </w:rPr>
        <w:t>та</w:t>
      </w:r>
      <w:r>
        <w:t></w:t>
      </w:r>
      <w:r>
        <w:rPr>
          <w:rFonts w:hint="eastAsia"/>
        </w:rPr>
        <w:t>практиками</w:t>
      </w:r>
      <w:r>
        <w:t></w:t>
      </w:r>
      <w:r>
        <w:t></w:t>
      </w:r>
      <w:r>
        <w:rPr>
          <w:rFonts w:hint="eastAsia"/>
        </w:rPr>
        <w:t>є</w:t>
      </w:r>
      <w:r>
        <w:t></w:t>
      </w:r>
      <w:r>
        <w:rPr>
          <w:rFonts w:hint="eastAsia"/>
        </w:rPr>
        <w:t>всі</w:t>
      </w:r>
      <w:r>
        <w:t></w:t>
      </w:r>
      <w:r>
        <w:rPr>
          <w:rFonts w:hint="eastAsia"/>
        </w:rPr>
        <w:t>підстави</w:t>
      </w:r>
      <w:r>
        <w:t></w:t>
      </w:r>
      <w:r>
        <w:rPr>
          <w:rFonts w:hint="eastAsia"/>
        </w:rPr>
        <w:t>позначати</w:t>
      </w:r>
    </w:p>
    <w:p w:rsidR="008515E6" w:rsidRDefault="008515E6" w:rsidP="008515E6">
      <w:r>
        <w:rPr>
          <w:rFonts w:hint="eastAsia"/>
        </w:rPr>
        <w:t>терміном</w:t>
      </w:r>
      <w:r>
        <w:t></w:t>
      </w:r>
      <w:r>
        <w:t></w:t>
      </w:r>
      <w:r>
        <w:rPr>
          <w:rFonts w:hint="eastAsia"/>
        </w:rPr>
        <w:t>домашня</w:t>
      </w:r>
      <w:r>
        <w:t></w:t>
      </w:r>
      <w:r>
        <w:rPr>
          <w:rFonts w:hint="eastAsia"/>
        </w:rPr>
        <w:t>ікона</w:t>
      </w:r>
      <w:r>
        <w:t></w:t>
      </w:r>
      <w:r>
        <w:t></w:t>
      </w:r>
    </w:p>
    <w:p w:rsidR="008515E6" w:rsidRDefault="008515E6" w:rsidP="008515E6">
      <w:r>
        <w:t></w:t>
      </w:r>
      <w:r>
        <w:t></w:t>
      </w:r>
      <w:r>
        <w:t></w:t>
      </w:r>
      <w:r>
        <w:t></w:t>
      </w:r>
      <w:r>
        <w:rPr>
          <w:rFonts w:hint="eastAsia"/>
        </w:rPr>
        <w:t>Висвітлено</w:t>
      </w:r>
      <w:r>
        <w:t></w:t>
      </w:r>
      <w:r>
        <w:rPr>
          <w:rFonts w:hint="eastAsia"/>
        </w:rPr>
        <w:t>функції</w:t>
      </w:r>
      <w:r>
        <w:t></w:t>
      </w:r>
      <w:r>
        <w:rPr>
          <w:rFonts w:hint="eastAsia"/>
        </w:rPr>
        <w:t>домашньої</w:t>
      </w:r>
      <w:r>
        <w:t></w:t>
      </w:r>
      <w:r>
        <w:rPr>
          <w:rFonts w:hint="eastAsia"/>
        </w:rPr>
        <w:t>ікони</w:t>
      </w:r>
      <w:r>
        <w:t></w:t>
      </w:r>
      <w:r>
        <w:rPr>
          <w:rFonts w:hint="eastAsia"/>
        </w:rPr>
        <w:t>–</w:t>
      </w:r>
      <w:r>
        <w:t></w:t>
      </w:r>
      <w:r>
        <w:rPr>
          <w:rFonts w:hint="eastAsia"/>
        </w:rPr>
        <w:t>світоглядну</w:t>
      </w:r>
      <w:r>
        <w:t></w:t>
      </w:r>
      <w:r>
        <w:t></w:t>
      </w:r>
      <w:r>
        <w:rPr>
          <w:rFonts w:hint="eastAsia"/>
        </w:rPr>
        <w:t>аксіологічну</w:t>
      </w:r>
      <w:r>
        <w:t></w:t>
      </w:r>
    </w:p>
    <w:p w:rsidR="008515E6" w:rsidRDefault="008515E6" w:rsidP="008515E6">
      <w:r>
        <w:rPr>
          <w:rFonts w:hint="eastAsia"/>
        </w:rPr>
        <w:t>праксеологічну</w:t>
      </w:r>
      <w:r>
        <w:t></w:t>
      </w:r>
      <w:r>
        <w:t></w:t>
      </w:r>
      <w:r>
        <w:rPr>
          <w:rFonts w:hint="eastAsia"/>
        </w:rPr>
        <w:t>сакралізуючу</w:t>
      </w:r>
      <w:r>
        <w:t></w:t>
      </w:r>
      <w:r>
        <w:t></w:t>
      </w:r>
      <w:r>
        <w:rPr>
          <w:rFonts w:hint="eastAsia"/>
        </w:rPr>
        <w:t>дидактичну</w:t>
      </w:r>
      <w:r>
        <w:t></w:t>
      </w:r>
      <w:r>
        <w:rPr>
          <w:rFonts w:hint="eastAsia"/>
        </w:rPr>
        <w:t>та</w:t>
      </w:r>
      <w:r>
        <w:t></w:t>
      </w:r>
      <w:r>
        <w:rPr>
          <w:rFonts w:hint="eastAsia"/>
        </w:rPr>
        <w:t>декоративну</w:t>
      </w:r>
      <w:r>
        <w:t></w:t>
      </w:r>
      <w:r>
        <w:t></w:t>
      </w:r>
      <w:r>
        <w:rPr>
          <w:rFonts w:hint="eastAsia"/>
        </w:rPr>
        <w:t>на</w:t>
      </w:r>
      <w:r>
        <w:t></w:t>
      </w:r>
      <w:r>
        <w:rPr>
          <w:rFonts w:hint="eastAsia"/>
        </w:rPr>
        <w:t>тлі</w:t>
      </w:r>
      <w:r>
        <w:t></w:t>
      </w:r>
      <w:r>
        <w:rPr>
          <w:rFonts w:hint="eastAsia"/>
        </w:rPr>
        <w:t>яких</w:t>
      </w:r>
      <w:r>
        <w:t></w:t>
      </w:r>
      <w:r>
        <w:rPr>
          <w:rFonts w:hint="eastAsia"/>
        </w:rPr>
        <w:t>виявлено</w:t>
      </w:r>
      <w:r>
        <w:t></w:t>
      </w:r>
    </w:p>
    <w:p w:rsidR="008515E6" w:rsidRDefault="008515E6" w:rsidP="008515E6">
      <w:r>
        <w:rPr>
          <w:rFonts w:hint="eastAsia"/>
        </w:rPr>
        <w:t>що</w:t>
      </w:r>
      <w:r>
        <w:t></w:t>
      </w:r>
      <w:r>
        <w:rPr>
          <w:rFonts w:hint="eastAsia"/>
        </w:rPr>
        <w:t>домашня</w:t>
      </w:r>
      <w:r>
        <w:t></w:t>
      </w:r>
      <w:r>
        <w:rPr>
          <w:rFonts w:hint="eastAsia"/>
        </w:rPr>
        <w:t>ікона</w:t>
      </w:r>
      <w:r>
        <w:t></w:t>
      </w:r>
      <w:r>
        <w:rPr>
          <w:rFonts w:hint="eastAsia"/>
        </w:rPr>
        <w:t>стає</w:t>
      </w:r>
      <w:r>
        <w:t></w:t>
      </w:r>
      <w:r>
        <w:rPr>
          <w:rFonts w:hint="eastAsia"/>
        </w:rPr>
        <w:t>результатом</w:t>
      </w:r>
      <w:r>
        <w:t></w:t>
      </w:r>
      <w:r>
        <w:rPr>
          <w:rFonts w:hint="eastAsia"/>
        </w:rPr>
        <w:t>органічного</w:t>
      </w:r>
      <w:r>
        <w:t></w:t>
      </w:r>
      <w:r>
        <w:rPr>
          <w:rFonts w:hint="eastAsia"/>
        </w:rPr>
        <w:t>розвитку</w:t>
      </w:r>
      <w:r>
        <w:t></w:t>
      </w:r>
      <w:r>
        <w:rPr>
          <w:rFonts w:hint="eastAsia"/>
        </w:rPr>
        <w:t>світогляду</w:t>
      </w:r>
      <w:r>
        <w:t></w:t>
      </w:r>
      <w:r>
        <w:rPr>
          <w:rFonts w:hint="eastAsia"/>
        </w:rPr>
        <w:t>та</w:t>
      </w:r>
    </w:p>
    <w:p w:rsidR="008515E6" w:rsidRDefault="008515E6" w:rsidP="008515E6">
      <w:r>
        <w:rPr>
          <w:rFonts w:hint="eastAsia"/>
        </w:rPr>
        <w:t>побутового</w:t>
      </w:r>
      <w:r>
        <w:t></w:t>
      </w:r>
      <w:r>
        <w:rPr>
          <w:rFonts w:hint="eastAsia"/>
        </w:rPr>
        <w:t>життя</w:t>
      </w:r>
      <w:r>
        <w:t></w:t>
      </w:r>
      <w:r>
        <w:rPr>
          <w:rFonts w:hint="eastAsia"/>
        </w:rPr>
        <w:t>українського</w:t>
      </w:r>
      <w:r>
        <w:t></w:t>
      </w:r>
      <w:r>
        <w:rPr>
          <w:rFonts w:hint="eastAsia"/>
        </w:rPr>
        <w:t>народу</w:t>
      </w:r>
      <w:r>
        <w:t></w:t>
      </w:r>
      <w:r>
        <w:t></w:t>
      </w:r>
      <w:r>
        <w:rPr>
          <w:rFonts w:hint="eastAsia"/>
        </w:rPr>
        <w:t>На</w:t>
      </w:r>
      <w:r>
        <w:t></w:t>
      </w:r>
      <w:r>
        <w:rPr>
          <w:rFonts w:hint="eastAsia"/>
        </w:rPr>
        <w:t>цьому</w:t>
      </w:r>
      <w:r>
        <w:t></w:t>
      </w:r>
      <w:r>
        <w:rPr>
          <w:rFonts w:hint="eastAsia"/>
        </w:rPr>
        <w:t>тлі</w:t>
      </w:r>
      <w:r>
        <w:t></w:t>
      </w:r>
      <w:r>
        <w:rPr>
          <w:rFonts w:hint="eastAsia"/>
        </w:rPr>
        <w:t>показано</w:t>
      </w:r>
      <w:r>
        <w:t></w:t>
      </w:r>
      <w:r>
        <w:rPr>
          <w:rFonts w:hint="eastAsia"/>
        </w:rPr>
        <w:t>обмеженість</w:t>
      </w:r>
    </w:p>
    <w:p w:rsidR="008515E6" w:rsidRDefault="008515E6" w:rsidP="008515E6">
      <w:r>
        <w:rPr>
          <w:rFonts w:hint="eastAsia"/>
        </w:rPr>
        <w:t>змісту</w:t>
      </w:r>
      <w:r>
        <w:t></w:t>
      </w:r>
      <w:r>
        <w:t></w:t>
      </w:r>
      <w:r>
        <w:rPr>
          <w:rFonts w:hint="eastAsia"/>
        </w:rPr>
        <w:t>хатня</w:t>
      </w:r>
      <w:r>
        <w:t></w:t>
      </w:r>
      <w:r>
        <w:rPr>
          <w:rFonts w:hint="eastAsia"/>
        </w:rPr>
        <w:t>ікона</w:t>
      </w:r>
      <w:r>
        <w:t></w:t>
      </w:r>
      <w:r>
        <w:t></w:t>
      </w:r>
      <w:r>
        <w:rPr>
          <w:rFonts w:hint="eastAsia"/>
        </w:rPr>
        <w:t>та</w:t>
      </w:r>
      <w:r>
        <w:t></w:t>
      </w:r>
      <w:r>
        <w:rPr>
          <w:rFonts w:hint="eastAsia"/>
        </w:rPr>
        <w:t>доведено</w:t>
      </w:r>
      <w:r>
        <w:t></w:t>
      </w:r>
      <w:r>
        <w:rPr>
          <w:rFonts w:hint="eastAsia"/>
        </w:rPr>
        <w:t>правомірність</w:t>
      </w:r>
      <w:r>
        <w:t></w:t>
      </w:r>
      <w:r>
        <w:rPr>
          <w:rFonts w:hint="eastAsia"/>
        </w:rPr>
        <w:t>терміна</w:t>
      </w:r>
      <w:r>
        <w:t></w:t>
      </w:r>
      <w:r>
        <w:t></w:t>
      </w:r>
      <w:r>
        <w:rPr>
          <w:rFonts w:hint="eastAsia"/>
        </w:rPr>
        <w:t>домашня</w:t>
      </w:r>
      <w:r>
        <w:t></w:t>
      </w:r>
      <w:r>
        <w:rPr>
          <w:rFonts w:hint="eastAsia"/>
        </w:rPr>
        <w:t>ікона</w:t>
      </w:r>
      <w:r>
        <w:t></w:t>
      </w:r>
      <w:r>
        <w:t></w:t>
      </w:r>
    </w:p>
    <w:p w:rsidR="008515E6" w:rsidRDefault="008515E6" w:rsidP="008515E6">
      <w:r>
        <w:rPr>
          <w:rFonts w:hint="eastAsia"/>
        </w:rPr>
        <w:t>Уточнення</w:t>
      </w:r>
      <w:r>
        <w:t></w:t>
      </w:r>
      <w:r>
        <w:rPr>
          <w:rFonts w:hint="eastAsia"/>
        </w:rPr>
        <w:t>терміна</w:t>
      </w:r>
      <w:r>
        <w:t></w:t>
      </w:r>
      <w:r>
        <w:rPr>
          <w:rFonts w:hint="eastAsia"/>
        </w:rPr>
        <w:t>зумовлене</w:t>
      </w:r>
      <w:r>
        <w:t></w:t>
      </w:r>
      <w:r>
        <w:rPr>
          <w:rFonts w:hint="eastAsia"/>
        </w:rPr>
        <w:t>історичними</w:t>
      </w:r>
      <w:r>
        <w:t></w:t>
      </w:r>
      <w:r>
        <w:t></w:t>
      </w:r>
      <w:r>
        <w:rPr>
          <w:rFonts w:hint="eastAsia"/>
        </w:rPr>
        <w:t>соціокультурними</w:t>
      </w:r>
      <w:r>
        <w:t></w:t>
      </w:r>
      <w:r>
        <w:t></w:t>
      </w:r>
      <w:r>
        <w:rPr>
          <w:rFonts w:hint="eastAsia"/>
        </w:rPr>
        <w:t>змістовими</w:t>
      </w:r>
      <w:r>
        <w:t></w:t>
      </w:r>
      <w:r>
        <w:rPr>
          <w:rFonts w:hint="eastAsia"/>
        </w:rPr>
        <w:t>та</w:t>
      </w:r>
    </w:p>
    <w:p w:rsidR="008515E6" w:rsidRDefault="008515E6" w:rsidP="008515E6">
      <w:r>
        <w:rPr>
          <w:rFonts w:hint="eastAsia"/>
        </w:rPr>
        <w:t>функціональними</w:t>
      </w:r>
      <w:r>
        <w:t></w:t>
      </w:r>
      <w:r>
        <w:rPr>
          <w:rFonts w:hint="eastAsia"/>
        </w:rPr>
        <w:t>її</w:t>
      </w:r>
      <w:r>
        <w:t></w:t>
      </w:r>
      <w:r>
        <w:rPr>
          <w:rFonts w:hint="eastAsia"/>
        </w:rPr>
        <w:t>особливостями</w:t>
      </w:r>
      <w:r>
        <w:t></w:t>
      </w:r>
      <w:r>
        <w:rPr>
          <w:rFonts w:hint="eastAsia"/>
        </w:rPr>
        <w:t>в</w:t>
      </w:r>
      <w:r>
        <w:t></w:t>
      </w:r>
      <w:r>
        <w:rPr>
          <w:rFonts w:hint="eastAsia"/>
        </w:rPr>
        <w:t>житті</w:t>
      </w:r>
      <w:r>
        <w:t></w:t>
      </w:r>
      <w:r>
        <w:rPr>
          <w:rFonts w:hint="eastAsia"/>
        </w:rPr>
        <w:t>людини</w:t>
      </w:r>
      <w:r>
        <w:t></w:t>
      </w:r>
      <w:r>
        <w:t></w:t>
      </w:r>
      <w:r>
        <w:rPr>
          <w:rFonts w:hint="eastAsia"/>
        </w:rPr>
        <w:t>Домашня</w:t>
      </w:r>
      <w:r>
        <w:t></w:t>
      </w:r>
      <w:r>
        <w:rPr>
          <w:rFonts w:hint="eastAsia"/>
        </w:rPr>
        <w:t>ікона</w:t>
      </w:r>
    </w:p>
    <w:p w:rsidR="008515E6" w:rsidRDefault="008515E6" w:rsidP="008515E6">
      <w:r>
        <w:rPr>
          <w:rFonts w:hint="eastAsia"/>
        </w:rPr>
        <w:t>розглядалася</w:t>
      </w:r>
      <w:r>
        <w:t></w:t>
      </w:r>
      <w:r>
        <w:rPr>
          <w:rFonts w:hint="eastAsia"/>
        </w:rPr>
        <w:t>українцями</w:t>
      </w:r>
      <w:r>
        <w:t></w:t>
      </w:r>
      <w:r>
        <w:rPr>
          <w:rFonts w:hint="eastAsia"/>
        </w:rPr>
        <w:t>як</w:t>
      </w:r>
      <w:r>
        <w:t></w:t>
      </w:r>
      <w:r>
        <w:rPr>
          <w:rFonts w:hint="eastAsia"/>
        </w:rPr>
        <w:t>своєрідний</w:t>
      </w:r>
      <w:r>
        <w:t></w:t>
      </w:r>
      <w:r>
        <w:rPr>
          <w:rFonts w:hint="eastAsia"/>
        </w:rPr>
        <w:t>оберіг</w:t>
      </w:r>
      <w:r>
        <w:t></w:t>
      </w:r>
      <w:r>
        <w:rPr>
          <w:rFonts w:hint="eastAsia"/>
        </w:rPr>
        <w:t>життя</w:t>
      </w:r>
      <w:r>
        <w:t></w:t>
      </w:r>
      <w:r>
        <w:rPr>
          <w:rFonts w:hint="eastAsia"/>
        </w:rPr>
        <w:t>людини</w:t>
      </w:r>
      <w:r>
        <w:t></w:t>
      </w:r>
      <w:r>
        <w:rPr>
          <w:rFonts w:hint="eastAsia"/>
        </w:rPr>
        <w:t>та</w:t>
      </w:r>
      <w:r>
        <w:t></w:t>
      </w:r>
      <w:r>
        <w:rPr>
          <w:rFonts w:hint="eastAsia"/>
        </w:rPr>
        <w:t>родини</w:t>
      </w:r>
      <w:r>
        <w:t></w:t>
      </w:r>
    </w:p>
    <w:p w:rsidR="008515E6" w:rsidRDefault="008515E6" w:rsidP="008515E6">
      <w:r>
        <w:t></w:t>
      </w:r>
      <w:r>
        <w:t></w:t>
      </w:r>
      <w:r>
        <w:t></w:t>
      </w:r>
      <w:r>
        <w:t></w:t>
      </w:r>
      <w:r>
        <w:rPr>
          <w:rFonts w:hint="eastAsia"/>
        </w:rPr>
        <w:t>Доведено</w:t>
      </w:r>
      <w:r>
        <w:t></w:t>
      </w:r>
      <w:r>
        <w:t></w:t>
      </w:r>
      <w:r>
        <w:rPr>
          <w:rFonts w:hint="eastAsia"/>
        </w:rPr>
        <w:t>що</w:t>
      </w:r>
      <w:r>
        <w:t></w:t>
      </w:r>
      <w:r>
        <w:rPr>
          <w:rFonts w:hint="eastAsia"/>
        </w:rPr>
        <w:t>домашня</w:t>
      </w:r>
      <w:r>
        <w:t></w:t>
      </w:r>
      <w:r>
        <w:rPr>
          <w:rFonts w:hint="eastAsia"/>
        </w:rPr>
        <w:t>ікона</w:t>
      </w:r>
      <w:r>
        <w:t></w:t>
      </w:r>
      <w:r>
        <w:rPr>
          <w:rFonts w:hint="eastAsia"/>
        </w:rPr>
        <w:t>–</w:t>
      </w:r>
      <w:r>
        <w:t></w:t>
      </w:r>
      <w:r>
        <w:rPr>
          <w:rFonts w:hint="eastAsia"/>
        </w:rPr>
        <w:t>це</w:t>
      </w:r>
      <w:r>
        <w:t></w:t>
      </w:r>
      <w:r>
        <w:rPr>
          <w:rFonts w:hint="eastAsia"/>
        </w:rPr>
        <w:t>синкретичний</w:t>
      </w:r>
      <w:r>
        <w:t></w:t>
      </w:r>
      <w:r>
        <w:rPr>
          <w:rFonts w:hint="eastAsia"/>
        </w:rPr>
        <w:t>феномен</w:t>
      </w:r>
    </w:p>
    <w:p w:rsidR="008515E6" w:rsidRDefault="008515E6" w:rsidP="008515E6">
      <w:r>
        <w:rPr>
          <w:rFonts w:hint="eastAsia"/>
        </w:rPr>
        <w:t>матеріальної</w:t>
      </w:r>
      <w:r>
        <w:t></w:t>
      </w:r>
      <w:r>
        <w:rPr>
          <w:rFonts w:hint="eastAsia"/>
        </w:rPr>
        <w:t>та</w:t>
      </w:r>
      <w:r>
        <w:t></w:t>
      </w:r>
      <w:r>
        <w:rPr>
          <w:rFonts w:hint="eastAsia"/>
        </w:rPr>
        <w:t>духовної</w:t>
      </w:r>
      <w:r>
        <w:t></w:t>
      </w:r>
      <w:r>
        <w:rPr>
          <w:rFonts w:hint="eastAsia"/>
        </w:rPr>
        <w:t>культури</w:t>
      </w:r>
      <w:r>
        <w:t></w:t>
      </w:r>
      <w:r>
        <w:rPr>
          <w:rFonts w:hint="eastAsia"/>
        </w:rPr>
        <w:t>українського</w:t>
      </w:r>
      <w:r>
        <w:t></w:t>
      </w:r>
      <w:r>
        <w:rPr>
          <w:rFonts w:hint="eastAsia"/>
        </w:rPr>
        <w:t>народу</w:t>
      </w:r>
      <w:r>
        <w:t></w:t>
      </w:r>
      <w:r>
        <w:t></w:t>
      </w:r>
      <w:r>
        <w:rPr>
          <w:rFonts w:hint="eastAsia"/>
        </w:rPr>
        <w:t>який</w:t>
      </w:r>
      <w:r>
        <w:t></w:t>
      </w:r>
      <w:r>
        <w:rPr>
          <w:rFonts w:hint="eastAsia"/>
        </w:rPr>
        <w:t>відображає</w:t>
      </w:r>
    </w:p>
    <w:p w:rsidR="008515E6" w:rsidRDefault="008515E6" w:rsidP="008515E6">
      <w:r>
        <w:rPr>
          <w:rFonts w:hint="eastAsia"/>
        </w:rPr>
        <w:t>особливості</w:t>
      </w:r>
      <w:r>
        <w:t></w:t>
      </w:r>
      <w:r>
        <w:rPr>
          <w:rFonts w:hint="eastAsia"/>
        </w:rPr>
        <w:t>онтологічних</w:t>
      </w:r>
      <w:r>
        <w:t></w:t>
      </w:r>
      <w:r>
        <w:rPr>
          <w:rFonts w:hint="eastAsia"/>
        </w:rPr>
        <w:t>поглядів</w:t>
      </w:r>
      <w:r>
        <w:t></w:t>
      </w:r>
      <w:r>
        <w:rPr>
          <w:rFonts w:hint="eastAsia"/>
        </w:rPr>
        <w:t>українців</w:t>
      </w:r>
      <w:r>
        <w:t></w:t>
      </w:r>
      <w:r>
        <w:t></w:t>
      </w:r>
      <w:r>
        <w:rPr>
          <w:rFonts w:hint="eastAsia"/>
        </w:rPr>
        <w:t>зокрема</w:t>
      </w:r>
      <w:r>
        <w:t></w:t>
      </w:r>
      <w:r>
        <w:t></w:t>
      </w:r>
      <w:r>
        <w:rPr>
          <w:rFonts w:hint="eastAsia"/>
        </w:rPr>
        <w:t>притаманну</w:t>
      </w:r>
      <w:r>
        <w:t></w:t>
      </w:r>
      <w:r>
        <w:rPr>
          <w:rFonts w:hint="eastAsia"/>
        </w:rPr>
        <w:t>їм</w:t>
      </w:r>
      <w:r>
        <w:t></w:t>
      </w:r>
      <w:r>
        <w:rPr>
          <w:rFonts w:hint="eastAsia"/>
        </w:rPr>
        <w:t>інтенцію</w:t>
      </w:r>
    </w:p>
    <w:p w:rsidR="008515E6" w:rsidRDefault="008515E6" w:rsidP="008515E6">
      <w:r>
        <w:rPr>
          <w:rFonts w:hint="eastAsia"/>
        </w:rPr>
        <w:t>на</w:t>
      </w:r>
      <w:r>
        <w:t></w:t>
      </w:r>
      <w:r>
        <w:rPr>
          <w:rFonts w:hint="eastAsia"/>
        </w:rPr>
        <w:t>реалізацію</w:t>
      </w:r>
      <w:r>
        <w:t></w:t>
      </w:r>
      <w:r>
        <w:rPr>
          <w:rFonts w:hint="eastAsia"/>
        </w:rPr>
        <w:t>благополуччя</w:t>
      </w:r>
      <w:r>
        <w:t></w:t>
      </w:r>
      <w:r>
        <w:rPr>
          <w:rFonts w:hint="eastAsia"/>
        </w:rPr>
        <w:t>в</w:t>
      </w:r>
      <w:r>
        <w:t></w:t>
      </w:r>
      <w:r>
        <w:rPr>
          <w:rFonts w:hint="eastAsia"/>
        </w:rPr>
        <w:t>земному</w:t>
      </w:r>
      <w:r>
        <w:t></w:t>
      </w:r>
      <w:r>
        <w:rPr>
          <w:rFonts w:hint="eastAsia"/>
        </w:rPr>
        <w:t>житті</w:t>
      </w:r>
      <w:r>
        <w:t></w:t>
      </w:r>
      <w:r>
        <w:t></w:t>
      </w:r>
      <w:r>
        <w:rPr>
          <w:rFonts w:hint="eastAsia"/>
        </w:rPr>
        <w:t>а</w:t>
      </w:r>
      <w:r>
        <w:t></w:t>
      </w:r>
      <w:r>
        <w:rPr>
          <w:rFonts w:hint="eastAsia"/>
        </w:rPr>
        <w:t>також</w:t>
      </w:r>
      <w:r>
        <w:t></w:t>
      </w:r>
      <w:r>
        <w:rPr>
          <w:rFonts w:hint="eastAsia"/>
        </w:rPr>
        <w:t>виступає</w:t>
      </w:r>
      <w:r>
        <w:t></w:t>
      </w:r>
      <w:r>
        <w:rPr>
          <w:rFonts w:hint="eastAsia"/>
        </w:rPr>
        <w:t>засобом</w:t>
      </w:r>
    </w:p>
    <w:p w:rsidR="008515E6" w:rsidRDefault="008515E6" w:rsidP="008515E6">
      <w:r>
        <w:rPr>
          <w:rFonts w:hint="eastAsia"/>
        </w:rPr>
        <w:t>конструювання</w:t>
      </w:r>
      <w:r>
        <w:t></w:t>
      </w:r>
      <w:r>
        <w:rPr>
          <w:rFonts w:hint="eastAsia"/>
        </w:rPr>
        <w:t>колективної</w:t>
      </w:r>
      <w:r>
        <w:t></w:t>
      </w:r>
      <w:r>
        <w:rPr>
          <w:rFonts w:hint="eastAsia"/>
        </w:rPr>
        <w:t>ідентичності</w:t>
      </w:r>
      <w:r>
        <w:t></w:t>
      </w:r>
      <w:r>
        <w:t></w:t>
      </w:r>
      <w:r>
        <w:rPr>
          <w:rFonts w:hint="eastAsia"/>
        </w:rPr>
        <w:t>Підкреслено</w:t>
      </w:r>
      <w:r>
        <w:t></w:t>
      </w:r>
      <w:r>
        <w:t></w:t>
      </w:r>
      <w:r>
        <w:rPr>
          <w:rFonts w:hint="eastAsia"/>
        </w:rPr>
        <w:t>що</w:t>
      </w:r>
      <w:r>
        <w:t></w:t>
      </w:r>
      <w:r>
        <w:rPr>
          <w:rFonts w:hint="eastAsia"/>
        </w:rPr>
        <w:t>домашня</w:t>
      </w:r>
      <w:r>
        <w:t></w:t>
      </w:r>
      <w:r>
        <w:rPr>
          <w:rFonts w:hint="eastAsia"/>
        </w:rPr>
        <w:t>ікона</w:t>
      </w:r>
      <w:r>
        <w:t></w:t>
      </w:r>
      <w:r>
        <w:rPr>
          <w:rFonts w:hint="eastAsia"/>
        </w:rPr>
        <w:t>може</w:t>
      </w:r>
    </w:p>
    <w:p w:rsidR="008515E6" w:rsidRDefault="008515E6" w:rsidP="008515E6">
      <w:r>
        <w:rPr>
          <w:rFonts w:hint="eastAsia"/>
        </w:rPr>
        <w:t>бути</w:t>
      </w:r>
      <w:r>
        <w:t></w:t>
      </w:r>
      <w:r>
        <w:rPr>
          <w:rFonts w:hint="eastAsia"/>
        </w:rPr>
        <w:t>різновидом</w:t>
      </w:r>
      <w:r>
        <w:t></w:t>
      </w:r>
      <w:r>
        <w:rPr>
          <w:rFonts w:hint="eastAsia"/>
        </w:rPr>
        <w:t>і</w:t>
      </w:r>
      <w:r>
        <w:t></w:t>
      </w:r>
      <w:r>
        <w:rPr>
          <w:rFonts w:hint="eastAsia"/>
        </w:rPr>
        <w:t>православної</w:t>
      </w:r>
      <w:r>
        <w:t></w:t>
      </w:r>
      <w:r>
        <w:rPr>
          <w:rFonts w:hint="eastAsia"/>
        </w:rPr>
        <w:t>ікони</w:t>
      </w:r>
      <w:r>
        <w:t></w:t>
      </w:r>
      <w:r>
        <w:t></w:t>
      </w:r>
      <w:r>
        <w:rPr>
          <w:rFonts w:hint="eastAsia"/>
        </w:rPr>
        <w:t>і</w:t>
      </w:r>
      <w:r>
        <w:t></w:t>
      </w:r>
      <w:r>
        <w:rPr>
          <w:rFonts w:hint="eastAsia"/>
        </w:rPr>
        <w:t>української</w:t>
      </w:r>
      <w:r>
        <w:t></w:t>
      </w:r>
      <w:r>
        <w:rPr>
          <w:rFonts w:hint="eastAsia"/>
        </w:rPr>
        <w:t>православної</w:t>
      </w:r>
      <w:r>
        <w:t></w:t>
      </w:r>
      <w:r>
        <w:rPr>
          <w:rFonts w:hint="eastAsia"/>
        </w:rPr>
        <w:t>ікони</w:t>
      </w:r>
      <w:r>
        <w:t></w:t>
      </w:r>
      <w:r>
        <w:t></w:t>
      </w:r>
      <w:r>
        <w:rPr>
          <w:rFonts w:hint="eastAsia"/>
        </w:rPr>
        <w:t>які</w:t>
      </w:r>
    </w:p>
    <w:p w:rsidR="008515E6" w:rsidRDefault="008515E6" w:rsidP="008515E6">
      <w:r>
        <w:rPr>
          <w:rFonts w:hint="eastAsia"/>
        </w:rPr>
        <w:t>трансформуються</w:t>
      </w:r>
      <w:r>
        <w:t></w:t>
      </w:r>
      <w:r>
        <w:rPr>
          <w:rFonts w:hint="eastAsia"/>
        </w:rPr>
        <w:t>у</w:t>
      </w:r>
      <w:r>
        <w:t></w:t>
      </w:r>
      <w:r>
        <w:rPr>
          <w:rFonts w:hint="eastAsia"/>
        </w:rPr>
        <w:t>домашні</w:t>
      </w:r>
      <w:r>
        <w:t></w:t>
      </w:r>
      <w:r>
        <w:rPr>
          <w:rFonts w:hint="eastAsia"/>
        </w:rPr>
        <w:t>завдяки</w:t>
      </w:r>
      <w:r>
        <w:t></w:t>
      </w:r>
      <w:r>
        <w:rPr>
          <w:rFonts w:hint="eastAsia"/>
        </w:rPr>
        <w:t>входженню</w:t>
      </w:r>
      <w:r>
        <w:t></w:t>
      </w:r>
      <w:r>
        <w:rPr>
          <w:rFonts w:hint="eastAsia"/>
        </w:rPr>
        <w:t>в</w:t>
      </w:r>
      <w:r>
        <w:t></w:t>
      </w:r>
      <w:r>
        <w:rPr>
          <w:rFonts w:hint="eastAsia"/>
        </w:rPr>
        <w:t>сакральний</w:t>
      </w:r>
      <w:r>
        <w:t></w:t>
      </w:r>
      <w:r>
        <w:rPr>
          <w:rFonts w:hint="eastAsia"/>
        </w:rPr>
        <w:t>простір</w:t>
      </w:r>
      <w:r>
        <w:t></w:t>
      </w:r>
      <w:r>
        <w:rPr>
          <w:rFonts w:hint="eastAsia"/>
        </w:rPr>
        <w:t>та</w:t>
      </w:r>
    </w:p>
    <w:p w:rsidR="008515E6" w:rsidRDefault="008515E6" w:rsidP="008515E6">
      <w:r>
        <w:rPr>
          <w:rFonts w:hint="eastAsia"/>
        </w:rPr>
        <w:t>обрядову</w:t>
      </w:r>
      <w:r>
        <w:t></w:t>
      </w:r>
      <w:r>
        <w:rPr>
          <w:rFonts w:hint="eastAsia"/>
        </w:rPr>
        <w:t>практику</w:t>
      </w:r>
      <w:r>
        <w:t></w:t>
      </w:r>
      <w:r>
        <w:rPr>
          <w:rFonts w:hint="eastAsia"/>
        </w:rPr>
        <w:t>українського</w:t>
      </w:r>
      <w:r>
        <w:t></w:t>
      </w:r>
      <w:r>
        <w:rPr>
          <w:rFonts w:hint="eastAsia"/>
        </w:rPr>
        <w:t>народу</w:t>
      </w:r>
      <w:r>
        <w:t></w:t>
      </w:r>
      <w:r>
        <w:t></w:t>
      </w:r>
      <w:r>
        <w:rPr>
          <w:rFonts w:hint="eastAsia"/>
        </w:rPr>
        <w:t>Виявлено</w:t>
      </w:r>
      <w:r>
        <w:t></w:t>
      </w:r>
      <w:r>
        <w:t></w:t>
      </w:r>
      <w:r>
        <w:rPr>
          <w:rFonts w:hint="eastAsia"/>
        </w:rPr>
        <w:t>що</w:t>
      </w:r>
      <w:r>
        <w:t></w:t>
      </w:r>
      <w:r>
        <w:rPr>
          <w:rFonts w:hint="eastAsia"/>
        </w:rPr>
        <w:t>українську</w:t>
      </w:r>
      <w:r>
        <w:t></w:t>
      </w:r>
      <w:r>
        <w:rPr>
          <w:rFonts w:hint="eastAsia"/>
        </w:rPr>
        <w:t>домашню</w:t>
      </w:r>
      <w:r>
        <w:t></w:t>
      </w:r>
    </w:p>
    <w:p w:rsidR="008515E6" w:rsidRDefault="008515E6" w:rsidP="008515E6">
      <w:r>
        <w:t></w:t>
      </w:r>
      <w:r>
        <w:t></w:t>
      </w:r>
      <w:r>
        <w:t></w:t>
      </w:r>
    </w:p>
    <w:p w:rsidR="008515E6" w:rsidRDefault="008515E6" w:rsidP="008515E6">
      <w:r>
        <w:rPr>
          <w:rFonts w:hint="eastAsia"/>
        </w:rPr>
        <w:t>ікону</w:t>
      </w:r>
      <w:r>
        <w:t></w:t>
      </w:r>
      <w:r>
        <w:rPr>
          <w:rFonts w:hint="eastAsia"/>
        </w:rPr>
        <w:t>не</w:t>
      </w:r>
      <w:r>
        <w:t></w:t>
      </w:r>
      <w:r>
        <w:rPr>
          <w:rFonts w:hint="eastAsia"/>
        </w:rPr>
        <w:t>варто</w:t>
      </w:r>
      <w:r>
        <w:t></w:t>
      </w:r>
      <w:r>
        <w:rPr>
          <w:rFonts w:hint="eastAsia"/>
        </w:rPr>
        <w:t>ототожнювати</w:t>
      </w:r>
      <w:r>
        <w:t></w:t>
      </w:r>
      <w:r>
        <w:rPr>
          <w:rFonts w:hint="eastAsia"/>
        </w:rPr>
        <w:t>з</w:t>
      </w:r>
      <w:r>
        <w:t></w:t>
      </w:r>
      <w:r>
        <w:rPr>
          <w:rFonts w:hint="eastAsia"/>
        </w:rPr>
        <w:t>українською</w:t>
      </w:r>
      <w:r>
        <w:t></w:t>
      </w:r>
      <w:r>
        <w:t></w:t>
      </w:r>
      <w:r>
        <w:rPr>
          <w:rFonts w:hint="eastAsia"/>
        </w:rPr>
        <w:t>церковною</w:t>
      </w:r>
      <w:r>
        <w:t></w:t>
      </w:r>
      <w:r>
        <w:t></w:t>
      </w:r>
      <w:r>
        <w:rPr>
          <w:rFonts w:hint="eastAsia"/>
        </w:rPr>
        <w:t>іконою</w:t>
      </w:r>
      <w:r>
        <w:t></w:t>
      </w:r>
      <w:r>
        <w:t></w:t>
      </w:r>
      <w:r>
        <w:rPr>
          <w:rFonts w:hint="eastAsia"/>
        </w:rPr>
        <w:t>художня</w:t>
      </w:r>
    </w:p>
    <w:p w:rsidR="008515E6" w:rsidRDefault="008515E6" w:rsidP="008515E6">
      <w:r>
        <w:rPr>
          <w:rFonts w:hint="eastAsia"/>
        </w:rPr>
        <w:t>своєрідність</w:t>
      </w:r>
      <w:r>
        <w:t></w:t>
      </w:r>
      <w:r>
        <w:rPr>
          <w:rFonts w:hint="eastAsia"/>
        </w:rPr>
        <w:t>котрої</w:t>
      </w:r>
      <w:r>
        <w:t></w:t>
      </w:r>
      <w:r>
        <w:rPr>
          <w:rFonts w:hint="eastAsia"/>
        </w:rPr>
        <w:t>сформувалася</w:t>
      </w:r>
      <w:r>
        <w:t></w:t>
      </w:r>
      <w:r>
        <w:rPr>
          <w:rFonts w:hint="eastAsia"/>
        </w:rPr>
        <w:t>у</w:t>
      </w:r>
      <w:r>
        <w:t></w:t>
      </w:r>
      <w:r>
        <w:rPr>
          <w:rFonts w:hint="eastAsia"/>
        </w:rPr>
        <w:t>підсумку</w:t>
      </w:r>
      <w:r>
        <w:t></w:t>
      </w:r>
      <w:r>
        <w:rPr>
          <w:rFonts w:hint="eastAsia"/>
        </w:rPr>
        <w:t>органічного</w:t>
      </w:r>
      <w:r>
        <w:t></w:t>
      </w:r>
      <w:r>
        <w:rPr>
          <w:rFonts w:hint="eastAsia"/>
        </w:rPr>
        <w:t>поєднання</w:t>
      </w:r>
    </w:p>
    <w:p w:rsidR="008515E6" w:rsidRDefault="008515E6" w:rsidP="008515E6">
      <w:r>
        <w:rPr>
          <w:rFonts w:hint="eastAsia"/>
        </w:rPr>
        <w:t>східнохристиянської</w:t>
      </w:r>
      <w:r>
        <w:t></w:t>
      </w:r>
      <w:r>
        <w:rPr>
          <w:rFonts w:hint="eastAsia"/>
        </w:rPr>
        <w:t>релігійної</w:t>
      </w:r>
      <w:r>
        <w:t></w:t>
      </w:r>
      <w:r>
        <w:rPr>
          <w:rFonts w:hint="eastAsia"/>
        </w:rPr>
        <w:t>традиції</w:t>
      </w:r>
      <w:r>
        <w:t></w:t>
      </w:r>
      <w:r>
        <w:t></w:t>
      </w:r>
      <w:r>
        <w:rPr>
          <w:rFonts w:hint="eastAsia"/>
        </w:rPr>
        <w:t>західноєвропейської</w:t>
      </w:r>
      <w:r>
        <w:t></w:t>
      </w:r>
      <w:r>
        <w:rPr>
          <w:rFonts w:hint="eastAsia"/>
        </w:rPr>
        <w:t>художньої</w:t>
      </w:r>
      <w:r>
        <w:t></w:t>
      </w:r>
      <w:r>
        <w:rPr>
          <w:rFonts w:hint="eastAsia"/>
        </w:rPr>
        <w:t>традиції</w:t>
      </w:r>
    </w:p>
    <w:p w:rsidR="008515E6" w:rsidRDefault="008515E6" w:rsidP="008515E6">
      <w:r>
        <w:rPr>
          <w:rFonts w:hint="eastAsia"/>
        </w:rPr>
        <w:t>та</w:t>
      </w:r>
      <w:r>
        <w:t></w:t>
      </w:r>
      <w:r>
        <w:rPr>
          <w:rFonts w:hint="eastAsia"/>
        </w:rPr>
        <w:t>місцевих</w:t>
      </w:r>
      <w:r>
        <w:t></w:t>
      </w:r>
      <w:r>
        <w:rPr>
          <w:rFonts w:hint="eastAsia"/>
        </w:rPr>
        <w:t>вірувань</w:t>
      </w:r>
      <w:r>
        <w:t></w:t>
      </w:r>
      <w:r>
        <w:t></w:t>
      </w:r>
      <w:r>
        <w:rPr>
          <w:rFonts w:hint="eastAsia"/>
        </w:rPr>
        <w:t>оскільки</w:t>
      </w:r>
      <w:r>
        <w:t></w:t>
      </w:r>
      <w:r>
        <w:rPr>
          <w:rFonts w:hint="eastAsia"/>
        </w:rPr>
        <w:t>українська</w:t>
      </w:r>
      <w:r>
        <w:t></w:t>
      </w:r>
      <w:r>
        <w:rPr>
          <w:rFonts w:hint="eastAsia"/>
        </w:rPr>
        <w:t>домашня</w:t>
      </w:r>
      <w:r>
        <w:t></w:t>
      </w:r>
      <w:r>
        <w:rPr>
          <w:rFonts w:hint="eastAsia"/>
        </w:rPr>
        <w:t>ікона</w:t>
      </w:r>
      <w:r>
        <w:t></w:t>
      </w:r>
      <w:r>
        <w:rPr>
          <w:rFonts w:hint="eastAsia"/>
        </w:rPr>
        <w:t>була</w:t>
      </w:r>
      <w:r>
        <w:t></w:t>
      </w:r>
      <w:r>
        <w:rPr>
          <w:rFonts w:hint="eastAsia"/>
        </w:rPr>
        <w:t>орієнтована</w:t>
      </w:r>
      <w:r>
        <w:t></w:t>
      </w:r>
      <w:r>
        <w:rPr>
          <w:rFonts w:hint="eastAsia"/>
        </w:rPr>
        <w:t>на</w:t>
      </w:r>
    </w:p>
    <w:p w:rsidR="008515E6" w:rsidRDefault="008515E6" w:rsidP="008515E6">
      <w:r>
        <w:rPr>
          <w:rFonts w:hint="eastAsia"/>
        </w:rPr>
        <w:t>соціальні</w:t>
      </w:r>
      <w:r>
        <w:t></w:t>
      </w:r>
      <w:r>
        <w:rPr>
          <w:rFonts w:hint="eastAsia"/>
        </w:rPr>
        <w:t>практики</w:t>
      </w:r>
      <w:r>
        <w:t></w:t>
      </w:r>
      <w:r>
        <w:rPr>
          <w:rFonts w:hint="eastAsia"/>
        </w:rPr>
        <w:t>та</w:t>
      </w:r>
      <w:r>
        <w:t></w:t>
      </w:r>
      <w:r>
        <w:rPr>
          <w:rFonts w:hint="eastAsia"/>
        </w:rPr>
        <w:t>добробут</w:t>
      </w:r>
      <w:r>
        <w:t></w:t>
      </w:r>
      <w:r>
        <w:rPr>
          <w:rFonts w:hint="eastAsia"/>
        </w:rPr>
        <w:t>в</w:t>
      </w:r>
      <w:r>
        <w:t></w:t>
      </w:r>
      <w:r>
        <w:rPr>
          <w:rFonts w:hint="eastAsia"/>
        </w:rPr>
        <w:t>земному</w:t>
      </w:r>
      <w:r>
        <w:t></w:t>
      </w:r>
      <w:r>
        <w:rPr>
          <w:rFonts w:hint="eastAsia"/>
        </w:rPr>
        <w:t>житті</w:t>
      </w:r>
      <w:r>
        <w:t></w:t>
      </w:r>
      <w:r>
        <w:t></w:t>
      </w:r>
      <w:r>
        <w:rPr>
          <w:rFonts w:hint="eastAsia"/>
        </w:rPr>
        <w:t>а</w:t>
      </w:r>
      <w:r>
        <w:t></w:t>
      </w:r>
      <w:r>
        <w:rPr>
          <w:rFonts w:hint="eastAsia"/>
        </w:rPr>
        <w:t>святі</w:t>
      </w:r>
      <w:r>
        <w:t></w:t>
      </w:r>
      <w:r>
        <w:t></w:t>
      </w:r>
      <w:r>
        <w:rPr>
          <w:rFonts w:hint="eastAsia"/>
        </w:rPr>
        <w:t>зображені</w:t>
      </w:r>
      <w:r>
        <w:t></w:t>
      </w:r>
      <w:r>
        <w:rPr>
          <w:rFonts w:hint="eastAsia"/>
        </w:rPr>
        <w:t>на</w:t>
      </w:r>
      <w:r>
        <w:t></w:t>
      </w:r>
      <w:r>
        <w:rPr>
          <w:rFonts w:hint="eastAsia"/>
        </w:rPr>
        <w:t>ній</w:t>
      </w:r>
      <w:r>
        <w:t></w:t>
      </w:r>
    </w:p>
    <w:p w:rsidR="008515E6" w:rsidRDefault="008515E6" w:rsidP="008515E6">
      <w:r>
        <w:rPr>
          <w:rFonts w:hint="eastAsia"/>
        </w:rPr>
        <w:t>тлумачилися</w:t>
      </w:r>
      <w:r>
        <w:t></w:t>
      </w:r>
      <w:r>
        <w:rPr>
          <w:rFonts w:hint="eastAsia"/>
        </w:rPr>
        <w:t>як</w:t>
      </w:r>
      <w:r>
        <w:t></w:t>
      </w:r>
      <w:r>
        <w:rPr>
          <w:rFonts w:hint="eastAsia"/>
        </w:rPr>
        <w:t>реальні</w:t>
      </w:r>
      <w:r>
        <w:t></w:t>
      </w:r>
      <w:r>
        <w:t></w:t>
      </w:r>
      <w:r>
        <w:rPr>
          <w:rFonts w:hint="eastAsia"/>
        </w:rPr>
        <w:t>а</w:t>
      </w:r>
      <w:r>
        <w:t></w:t>
      </w:r>
      <w:r>
        <w:rPr>
          <w:rFonts w:hint="eastAsia"/>
        </w:rPr>
        <w:t>не</w:t>
      </w:r>
      <w:r>
        <w:t></w:t>
      </w:r>
      <w:r>
        <w:rPr>
          <w:rFonts w:hint="eastAsia"/>
        </w:rPr>
        <w:t>трансцендентні</w:t>
      </w:r>
      <w:r>
        <w:t></w:t>
      </w:r>
      <w:r>
        <w:rPr>
          <w:rFonts w:hint="eastAsia"/>
        </w:rPr>
        <w:t>сутності</w:t>
      </w:r>
      <w:r>
        <w:t></w:t>
      </w:r>
    </w:p>
    <w:p w:rsidR="008515E6" w:rsidRDefault="008515E6" w:rsidP="008515E6">
      <w:r>
        <w:t></w:t>
      </w:r>
      <w:r>
        <w:t></w:t>
      </w:r>
      <w:r>
        <w:t></w:t>
      </w:r>
      <w:r>
        <w:t></w:t>
      </w:r>
      <w:r>
        <w:rPr>
          <w:rFonts w:hint="eastAsia"/>
        </w:rPr>
        <w:t>Шанування</w:t>
      </w:r>
      <w:r>
        <w:t></w:t>
      </w:r>
      <w:r>
        <w:rPr>
          <w:rFonts w:hint="eastAsia"/>
        </w:rPr>
        <w:t>домашніх</w:t>
      </w:r>
      <w:r>
        <w:t></w:t>
      </w:r>
      <w:r>
        <w:rPr>
          <w:rFonts w:hint="eastAsia"/>
        </w:rPr>
        <w:t>ікон</w:t>
      </w:r>
      <w:r>
        <w:t></w:t>
      </w:r>
      <w:r>
        <w:rPr>
          <w:rFonts w:hint="eastAsia"/>
        </w:rPr>
        <w:t>у</w:t>
      </w:r>
      <w:r>
        <w:t></w:t>
      </w:r>
      <w:r>
        <w:rPr>
          <w:rFonts w:hint="eastAsia"/>
        </w:rPr>
        <w:t>середовищі</w:t>
      </w:r>
      <w:r>
        <w:t></w:t>
      </w:r>
      <w:r>
        <w:rPr>
          <w:rFonts w:hint="eastAsia"/>
        </w:rPr>
        <w:t>українського</w:t>
      </w:r>
      <w:r>
        <w:t></w:t>
      </w:r>
      <w:r>
        <w:rPr>
          <w:rFonts w:hint="eastAsia"/>
        </w:rPr>
        <w:t>народу</w:t>
      </w:r>
    </w:p>
    <w:p w:rsidR="008515E6" w:rsidRDefault="008515E6" w:rsidP="008515E6">
      <w:r>
        <w:rPr>
          <w:rFonts w:hint="eastAsia"/>
        </w:rPr>
        <w:t>постало</w:t>
      </w:r>
      <w:r>
        <w:t></w:t>
      </w:r>
      <w:r>
        <w:rPr>
          <w:rFonts w:hint="eastAsia"/>
        </w:rPr>
        <w:t>не</w:t>
      </w:r>
      <w:r>
        <w:t></w:t>
      </w:r>
      <w:r>
        <w:rPr>
          <w:rFonts w:hint="eastAsia"/>
        </w:rPr>
        <w:t>тільки</w:t>
      </w:r>
      <w:r>
        <w:t></w:t>
      </w:r>
      <w:r>
        <w:rPr>
          <w:rFonts w:hint="eastAsia"/>
        </w:rPr>
        <w:t>важливим</w:t>
      </w:r>
      <w:r>
        <w:t></w:t>
      </w:r>
      <w:r>
        <w:rPr>
          <w:rFonts w:hint="eastAsia"/>
        </w:rPr>
        <w:t>етапом</w:t>
      </w:r>
      <w:r>
        <w:t></w:t>
      </w:r>
      <w:r>
        <w:rPr>
          <w:rFonts w:hint="eastAsia"/>
        </w:rPr>
        <w:t>еволюції</w:t>
      </w:r>
      <w:r>
        <w:t></w:t>
      </w:r>
      <w:r>
        <w:rPr>
          <w:rFonts w:hint="eastAsia"/>
        </w:rPr>
        <w:t>віри</w:t>
      </w:r>
      <w:r>
        <w:t></w:t>
      </w:r>
      <w:r>
        <w:t></w:t>
      </w:r>
      <w:r>
        <w:rPr>
          <w:rFonts w:hint="eastAsia"/>
        </w:rPr>
        <w:t>але</w:t>
      </w:r>
      <w:r>
        <w:t></w:t>
      </w:r>
      <w:r>
        <w:rPr>
          <w:rFonts w:hint="eastAsia"/>
        </w:rPr>
        <w:t>й</w:t>
      </w:r>
      <w:r>
        <w:t></w:t>
      </w:r>
      <w:r>
        <w:rPr>
          <w:rFonts w:hint="eastAsia"/>
        </w:rPr>
        <w:t>відображало</w:t>
      </w:r>
      <w:r>
        <w:t></w:t>
      </w:r>
      <w:r>
        <w:rPr>
          <w:rFonts w:hint="eastAsia"/>
        </w:rPr>
        <w:t>найвищі</w:t>
      </w:r>
    </w:p>
    <w:p w:rsidR="008515E6" w:rsidRDefault="008515E6" w:rsidP="008515E6">
      <w:r>
        <w:rPr>
          <w:rFonts w:hint="eastAsia"/>
        </w:rPr>
        <w:t>цінності</w:t>
      </w:r>
      <w:r>
        <w:t></w:t>
      </w:r>
      <w:r>
        <w:t></w:t>
      </w:r>
      <w:r>
        <w:rPr>
          <w:rFonts w:hint="eastAsia"/>
        </w:rPr>
        <w:t>життєвого</w:t>
      </w:r>
      <w:r>
        <w:t></w:t>
      </w:r>
      <w:r>
        <w:rPr>
          <w:rFonts w:hint="eastAsia"/>
        </w:rPr>
        <w:t>світу</w:t>
      </w:r>
      <w:r>
        <w:t></w:t>
      </w:r>
      <w:r>
        <w:t></w:t>
      </w:r>
      <w:r>
        <w:rPr>
          <w:rFonts w:hint="eastAsia"/>
        </w:rPr>
        <w:t>українського</w:t>
      </w:r>
      <w:r>
        <w:t></w:t>
      </w:r>
      <w:r>
        <w:rPr>
          <w:rFonts w:hint="eastAsia"/>
        </w:rPr>
        <w:t>народу</w:t>
      </w:r>
      <w:r>
        <w:t></w:t>
      </w:r>
      <w:r>
        <w:rPr>
          <w:rFonts w:hint="eastAsia"/>
        </w:rPr>
        <w:t>на</w:t>
      </w:r>
      <w:r>
        <w:t></w:t>
      </w:r>
      <w:r>
        <w:rPr>
          <w:rFonts w:hint="eastAsia"/>
        </w:rPr>
        <w:t>різних</w:t>
      </w:r>
      <w:r>
        <w:t></w:t>
      </w:r>
      <w:r>
        <w:rPr>
          <w:rFonts w:hint="eastAsia"/>
        </w:rPr>
        <w:t>етапах</w:t>
      </w:r>
      <w:r>
        <w:t></w:t>
      </w:r>
      <w:r>
        <w:rPr>
          <w:rFonts w:hint="eastAsia"/>
        </w:rPr>
        <w:t>його</w:t>
      </w:r>
    </w:p>
    <w:p w:rsidR="008515E6" w:rsidRDefault="008515E6" w:rsidP="008515E6">
      <w:r>
        <w:rPr>
          <w:rFonts w:hint="eastAsia"/>
        </w:rPr>
        <w:t>становлення</w:t>
      </w:r>
      <w:r>
        <w:t></w:t>
      </w:r>
      <w:r>
        <w:t></w:t>
      </w:r>
      <w:r>
        <w:rPr>
          <w:rFonts w:hint="eastAsia"/>
        </w:rPr>
        <w:t>Зокрема</w:t>
      </w:r>
      <w:r>
        <w:t></w:t>
      </w:r>
      <w:r>
        <w:t></w:t>
      </w:r>
      <w:r>
        <w:rPr>
          <w:rFonts w:hint="eastAsia"/>
        </w:rPr>
        <w:t>домінування</w:t>
      </w:r>
      <w:r>
        <w:t></w:t>
      </w:r>
      <w:r>
        <w:rPr>
          <w:rFonts w:hint="eastAsia"/>
        </w:rPr>
        <w:t>культу</w:t>
      </w:r>
      <w:r>
        <w:t></w:t>
      </w:r>
      <w:r>
        <w:rPr>
          <w:rFonts w:hint="eastAsia"/>
        </w:rPr>
        <w:t>домашніх</w:t>
      </w:r>
      <w:r>
        <w:t></w:t>
      </w:r>
      <w:r>
        <w:rPr>
          <w:rFonts w:hint="eastAsia"/>
        </w:rPr>
        <w:t>ікон</w:t>
      </w:r>
      <w:r>
        <w:t></w:t>
      </w:r>
      <w:r>
        <w:rPr>
          <w:rFonts w:hint="eastAsia"/>
        </w:rPr>
        <w:t>у</w:t>
      </w:r>
      <w:r>
        <w:t></w:t>
      </w:r>
      <w:r>
        <w:rPr>
          <w:rFonts w:hint="eastAsia"/>
        </w:rPr>
        <w:t>приватному</w:t>
      </w:r>
      <w:r>
        <w:t></w:t>
      </w:r>
      <w:r>
        <w:rPr>
          <w:rFonts w:hint="eastAsia"/>
        </w:rPr>
        <w:t>та</w:t>
      </w:r>
    </w:p>
    <w:p w:rsidR="008515E6" w:rsidRDefault="008515E6" w:rsidP="008515E6">
      <w:r>
        <w:rPr>
          <w:rFonts w:hint="eastAsia"/>
        </w:rPr>
        <w:t>громадському</w:t>
      </w:r>
      <w:r>
        <w:t></w:t>
      </w:r>
      <w:r>
        <w:rPr>
          <w:rFonts w:hint="eastAsia"/>
        </w:rPr>
        <w:t>житті</w:t>
      </w:r>
      <w:r>
        <w:t></w:t>
      </w:r>
      <w:r>
        <w:rPr>
          <w:rFonts w:hint="eastAsia"/>
        </w:rPr>
        <w:t>стає</w:t>
      </w:r>
      <w:r>
        <w:t></w:t>
      </w:r>
      <w:r>
        <w:rPr>
          <w:rFonts w:hint="eastAsia"/>
        </w:rPr>
        <w:t>підвалиною</w:t>
      </w:r>
      <w:r>
        <w:t></w:t>
      </w:r>
      <w:r>
        <w:rPr>
          <w:rFonts w:hint="eastAsia"/>
        </w:rPr>
        <w:t>формування</w:t>
      </w:r>
      <w:r>
        <w:t></w:t>
      </w:r>
      <w:r>
        <w:rPr>
          <w:rFonts w:hint="eastAsia"/>
        </w:rPr>
        <w:t>виразного</w:t>
      </w:r>
      <w:r>
        <w:t></w:t>
      </w:r>
      <w:r>
        <w:rPr>
          <w:rFonts w:hint="eastAsia"/>
        </w:rPr>
        <w:t>протиставлення</w:t>
      </w:r>
    </w:p>
    <w:p w:rsidR="008515E6" w:rsidRDefault="008515E6" w:rsidP="008515E6">
      <w:r>
        <w:t></w:t>
      </w:r>
      <w:r>
        <w:rPr>
          <w:rFonts w:hint="eastAsia"/>
        </w:rPr>
        <w:t>свій</w:t>
      </w:r>
      <w:r>
        <w:t></w:t>
      </w:r>
      <w:r>
        <w:rPr>
          <w:rFonts w:hint="eastAsia"/>
        </w:rPr>
        <w:t>–</w:t>
      </w:r>
      <w:r>
        <w:t></w:t>
      </w:r>
      <w:r>
        <w:rPr>
          <w:rFonts w:hint="eastAsia"/>
        </w:rPr>
        <w:t>чужий</w:t>
      </w:r>
      <w:r>
        <w:t></w:t>
      </w:r>
      <w:r>
        <w:t></w:t>
      </w:r>
      <w:r>
        <w:t></w:t>
      </w:r>
      <w:r>
        <w:rPr>
          <w:rFonts w:hint="eastAsia"/>
        </w:rPr>
        <w:t>що</w:t>
      </w:r>
      <w:r>
        <w:t></w:t>
      </w:r>
      <w:r>
        <w:rPr>
          <w:rFonts w:hint="eastAsia"/>
        </w:rPr>
        <w:t>актуалізується</w:t>
      </w:r>
      <w:r>
        <w:t></w:t>
      </w:r>
      <w:r>
        <w:rPr>
          <w:rFonts w:hint="eastAsia"/>
        </w:rPr>
        <w:t>насамперед</w:t>
      </w:r>
      <w:r>
        <w:t></w:t>
      </w:r>
      <w:r>
        <w:rPr>
          <w:rFonts w:hint="eastAsia"/>
        </w:rPr>
        <w:t>крізь</w:t>
      </w:r>
      <w:r>
        <w:t></w:t>
      </w:r>
      <w:r>
        <w:rPr>
          <w:rFonts w:hint="eastAsia"/>
        </w:rPr>
        <w:t>призму</w:t>
      </w:r>
      <w:r>
        <w:t></w:t>
      </w:r>
      <w:r>
        <w:rPr>
          <w:rFonts w:hint="eastAsia"/>
        </w:rPr>
        <w:t>родинних</w:t>
      </w:r>
      <w:r>
        <w:t></w:t>
      </w:r>
      <w:r>
        <w:rPr>
          <w:rFonts w:hint="eastAsia"/>
        </w:rPr>
        <w:t>зв’язків</w:t>
      </w:r>
      <w:r>
        <w:t></w:t>
      </w:r>
    </w:p>
    <w:p w:rsidR="008515E6" w:rsidRDefault="008515E6" w:rsidP="008515E6">
      <w:r>
        <w:rPr>
          <w:rFonts w:hint="eastAsia"/>
        </w:rPr>
        <w:t>виявляючи</w:t>
      </w:r>
      <w:r>
        <w:t></w:t>
      </w:r>
      <w:r>
        <w:rPr>
          <w:rFonts w:hint="eastAsia"/>
        </w:rPr>
        <w:t>тим</w:t>
      </w:r>
      <w:r>
        <w:t></w:t>
      </w:r>
      <w:r>
        <w:rPr>
          <w:rFonts w:hint="eastAsia"/>
        </w:rPr>
        <w:t>самим</w:t>
      </w:r>
      <w:r>
        <w:t></w:t>
      </w:r>
      <w:r>
        <w:rPr>
          <w:rFonts w:hint="eastAsia"/>
        </w:rPr>
        <w:t>домінуюче</w:t>
      </w:r>
      <w:r>
        <w:t></w:t>
      </w:r>
      <w:r>
        <w:rPr>
          <w:rFonts w:hint="eastAsia"/>
        </w:rPr>
        <w:t>аксіологічне</w:t>
      </w:r>
      <w:r>
        <w:t></w:t>
      </w:r>
      <w:r>
        <w:rPr>
          <w:rFonts w:hint="eastAsia"/>
        </w:rPr>
        <w:t>значення</w:t>
      </w:r>
      <w:r>
        <w:t></w:t>
      </w:r>
      <w:r>
        <w:rPr>
          <w:rFonts w:hint="eastAsia"/>
        </w:rPr>
        <w:t>в</w:t>
      </w:r>
      <w:r>
        <w:t></w:t>
      </w:r>
      <w:r>
        <w:rPr>
          <w:rFonts w:hint="eastAsia"/>
        </w:rPr>
        <w:t>житті</w:t>
      </w:r>
      <w:r>
        <w:t></w:t>
      </w:r>
      <w:r>
        <w:rPr>
          <w:rFonts w:hint="eastAsia"/>
        </w:rPr>
        <w:t>українського</w:t>
      </w:r>
    </w:p>
    <w:p w:rsidR="008515E6" w:rsidRDefault="008515E6" w:rsidP="008515E6">
      <w:r>
        <w:rPr>
          <w:rFonts w:hint="eastAsia"/>
        </w:rPr>
        <w:t>народу</w:t>
      </w:r>
      <w:r>
        <w:t></w:t>
      </w:r>
      <w:r>
        <w:rPr>
          <w:rFonts w:hint="eastAsia"/>
        </w:rPr>
        <w:t>приватних</w:t>
      </w:r>
      <w:r>
        <w:t></w:t>
      </w:r>
      <w:r>
        <w:rPr>
          <w:rFonts w:hint="eastAsia"/>
        </w:rPr>
        <w:t>інтересів</w:t>
      </w:r>
      <w:r>
        <w:t></w:t>
      </w:r>
      <w:r>
        <w:t></w:t>
      </w:r>
      <w:r>
        <w:rPr>
          <w:rFonts w:hint="eastAsia"/>
        </w:rPr>
        <w:t>культу</w:t>
      </w:r>
      <w:r>
        <w:t></w:t>
      </w:r>
      <w:r>
        <w:rPr>
          <w:rFonts w:hint="eastAsia"/>
        </w:rPr>
        <w:t>родинного</w:t>
      </w:r>
      <w:r>
        <w:t></w:t>
      </w:r>
      <w:r>
        <w:rPr>
          <w:rFonts w:hint="eastAsia"/>
        </w:rPr>
        <w:t>життя</w:t>
      </w:r>
      <w:r>
        <w:t></w:t>
      </w:r>
      <w:r>
        <w:rPr>
          <w:rFonts w:hint="eastAsia"/>
        </w:rPr>
        <w:t>та</w:t>
      </w:r>
      <w:r>
        <w:t></w:t>
      </w:r>
      <w:r>
        <w:rPr>
          <w:rFonts w:hint="eastAsia"/>
        </w:rPr>
        <w:t>спадкового</w:t>
      </w:r>
    </w:p>
    <w:p w:rsidR="008515E6" w:rsidRDefault="008515E6" w:rsidP="008515E6">
      <w:r>
        <w:rPr>
          <w:rFonts w:hint="eastAsia"/>
        </w:rPr>
        <w:t>професіоналізму</w:t>
      </w:r>
      <w:r>
        <w:t></w:t>
      </w:r>
      <w:r>
        <w:t></w:t>
      </w:r>
      <w:r>
        <w:rPr>
          <w:rFonts w:hint="eastAsia"/>
        </w:rPr>
        <w:t>Реформи</w:t>
      </w:r>
      <w:r>
        <w:t></w:t>
      </w:r>
      <w:r>
        <w:rPr>
          <w:rFonts w:hint="eastAsia"/>
        </w:rPr>
        <w:t>церковної</w:t>
      </w:r>
      <w:r>
        <w:t></w:t>
      </w:r>
      <w:r>
        <w:rPr>
          <w:rFonts w:hint="eastAsia"/>
        </w:rPr>
        <w:t>адміністрації</w:t>
      </w:r>
      <w:r>
        <w:t></w:t>
      </w:r>
      <w:r>
        <w:t></w:t>
      </w:r>
      <w:r>
        <w:rPr>
          <w:rFonts w:hint="eastAsia"/>
        </w:rPr>
        <w:t>спрямовані</w:t>
      </w:r>
      <w:r>
        <w:t></w:t>
      </w:r>
      <w:r>
        <w:rPr>
          <w:rFonts w:hint="eastAsia"/>
        </w:rPr>
        <w:t>на</w:t>
      </w:r>
      <w:r>
        <w:t></w:t>
      </w:r>
      <w:r>
        <w:rPr>
          <w:rFonts w:hint="eastAsia"/>
        </w:rPr>
        <w:t>подолання</w:t>
      </w:r>
    </w:p>
    <w:p w:rsidR="008515E6" w:rsidRDefault="008515E6" w:rsidP="008515E6">
      <w:r>
        <w:rPr>
          <w:rFonts w:hint="eastAsia"/>
        </w:rPr>
        <w:t>пережитків</w:t>
      </w:r>
      <w:r>
        <w:t></w:t>
      </w:r>
      <w:r>
        <w:rPr>
          <w:rFonts w:hint="eastAsia"/>
        </w:rPr>
        <w:t>двовір’я</w:t>
      </w:r>
      <w:r>
        <w:t></w:t>
      </w:r>
      <w:r>
        <w:rPr>
          <w:rFonts w:hint="eastAsia"/>
        </w:rPr>
        <w:t>та</w:t>
      </w:r>
      <w:r>
        <w:t></w:t>
      </w:r>
      <w:r>
        <w:rPr>
          <w:rFonts w:hint="eastAsia"/>
        </w:rPr>
        <w:t>культу</w:t>
      </w:r>
      <w:r>
        <w:t></w:t>
      </w:r>
      <w:r>
        <w:rPr>
          <w:rFonts w:hint="eastAsia"/>
        </w:rPr>
        <w:t>домашніх</w:t>
      </w:r>
      <w:r>
        <w:t></w:t>
      </w:r>
      <w:r>
        <w:rPr>
          <w:rFonts w:hint="eastAsia"/>
        </w:rPr>
        <w:t>ікон</w:t>
      </w:r>
      <w:r>
        <w:t></w:t>
      </w:r>
      <w:r>
        <w:t></w:t>
      </w:r>
      <w:r>
        <w:rPr>
          <w:rFonts w:hint="eastAsia"/>
        </w:rPr>
        <w:t>стають</w:t>
      </w:r>
      <w:r>
        <w:t></w:t>
      </w:r>
      <w:r>
        <w:rPr>
          <w:rFonts w:hint="eastAsia"/>
        </w:rPr>
        <w:t>важливим</w:t>
      </w:r>
      <w:r>
        <w:t></w:t>
      </w:r>
      <w:r>
        <w:rPr>
          <w:rFonts w:hint="eastAsia"/>
        </w:rPr>
        <w:t>чинником</w:t>
      </w:r>
    </w:p>
    <w:p w:rsidR="008515E6" w:rsidRDefault="008515E6" w:rsidP="008515E6">
      <w:r>
        <w:rPr>
          <w:rFonts w:hint="eastAsia"/>
        </w:rPr>
        <w:t>розвитку</w:t>
      </w:r>
      <w:r>
        <w:t></w:t>
      </w:r>
      <w:r>
        <w:rPr>
          <w:rFonts w:hint="eastAsia"/>
        </w:rPr>
        <w:t>громадської</w:t>
      </w:r>
      <w:r>
        <w:t></w:t>
      </w:r>
      <w:r>
        <w:rPr>
          <w:rFonts w:hint="eastAsia"/>
        </w:rPr>
        <w:t>свідомості</w:t>
      </w:r>
      <w:r>
        <w:t></w:t>
      </w:r>
      <w:r>
        <w:t></w:t>
      </w:r>
      <w:r>
        <w:rPr>
          <w:rFonts w:hint="eastAsia"/>
        </w:rPr>
        <w:t>сприяючи</w:t>
      </w:r>
      <w:r>
        <w:t></w:t>
      </w:r>
      <w:r>
        <w:rPr>
          <w:rFonts w:hint="eastAsia"/>
        </w:rPr>
        <w:t>формуванню</w:t>
      </w:r>
      <w:r>
        <w:t></w:t>
      </w:r>
      <w:r>
        <w:rPr>
          <w:rFonts w:hint="eastAsia"/>
        </w:rPr>
        <w:t>свідомості</w:t>
      </w:r>
    </w:p>
    <w:p w:rsidR="008515E6" w:rsidRDefault="008515E6" w:rsidP="008515E6">
      <w:r>
        <w:rPr>
          <w:rFonts w:hint="eastAsia"/>
        </w:rPr>
        <w:t>надродинного</w:t>
      </w:r>
      <w:r>
        <w:t></w:t>
      </w:r>
      <w:r>
        <w:t></w:t>
      </w:r>
      <w:r>
        <w:rPr>
          <w:rFonts w:hint="eastAsia"/>
        </w:rPr>
        <w:t>етнічного</w:t>
      </w:r>
      <w:r>
        <w:t></w:t>
      </w:r>
      <w:r>
        <w:t></w:t>
      </w:r>
      <w:r>
        <w:rPr>
          <w:rFonts w:hint="eastAsia"/>
        </w:rPr>
        <w:t>Ми</w:t>
      </w:r>
      <w:r>
        <w:t></w:t>
      </w:r>
      <w:r>
        <w:t></w:t>
      </w:r>
    </w:p>
    <w:p w:rsidR="008515E6" w:rsidRDefault="008515E6" w:rsidP="008515E6">
      <w:r>
        <w:t></w:t>
      </w:r>
      <w:r>
        <w:t></w:t>
      </w:r>
      <w:r>
        <w:t></w:t>
      </w:r>
      <w:r>
        <w:t></w:t>
      </w:r>
      <w:r>
        <w:rPr>
          <w:rFonts w:hint="eastAsia"/>
        </w:rPr>
        <w:t>Підкреслено</w:t>
      </w:r>
      <w:r>
        <w:t></w:t>
      </w:r>
      <w:r>
        <w:t></w:t>
      </w:r>
      <w:r>
        <w:rPr>
          <w:rFonts w:hint="eastAsia"/>
        </w:rPr>
        <w:t>що</w:t>
      </w:r>
      <w:r>
        <w:t></w:t>
      </w:r>
      <w:r>
        <w:rPr>
          <w:rFonts w:hint="eastAsia"/>
        </w:rPr>
        <w:t>термін</w:t>
      </w:r>
      <w:r>
        <w:t></w:t>
      </w:r>
      <w:r>
        <w:t></w:t>
      </w:r>
      <w:r>
        <w:rPr>
          <w:rFonts w:hint="eastAsia"/>
        </w:rPr>
        <w:t>домашня</w:t>
      </w:r>
      <w:r>
        <w:t></w:t>
      </w:r>
      <w:r>
        <w:rPr>
          <w:rFonts w:hint="eastAsia"/>
        </w:rPr>
        <w:t>ікона</w:t>
      </w:r>
      <w:r>
        <w:t></w:t>
      </w:r>
      <w:r>
        <w:t></w:t>
      </w:r>
      <w:r>
        <w:rPr>
          <w:rFonts w:hint="eastAsia"/>
        </w:rPr>
        <w:t>змістово</w:t>
      </w:r>
      <w:r>
        <w:t></w:t>
      </w:r>
      <w:r>
        <w:rPr>
          <w:rFonts w:hint="eastAsia"/>
        </w:rPr>
        <w:t>відмінний</w:t>
      </w:r>
      <w:r>
        <w:t></w:t>
      </w:r>
      <w:r>
        <w:rPr>
          <w:rFonts w:hint="eastAsia"/>
        </w:rPr>
        <w:t>від</w:t>
      </w:r>
    </w:p>
    <w:p w:rsidR="008515E6" w:rsidRDefault="008515E6" w:rsidP="008515E6">
      <w:r>
        <w:rPr>
          <w:rFonts w:hint="eastAsia"/>
        </w:rPr>
        <w:t>терміна</w:t>
      </w:r>
      <w:r>
        <w:t></w:t>
      </w:r>
      <w:r>
        <w:t></w:t>
      </w:r>
      <w:r>
        <w:rPr>
          <w:rFonts w:hint="eastAsia"/>
        </w:rPr>
        <w:t>народна</w:t>
      </w:r>
      <w:r>
        <w:t></w:t>
      </w:r>
      <w:r>
        <w:rPr>
          <w:rFonts w:hint="eastAsia"/>
        </w:rPr>
        <w:t>ікона</w:t>
      </w:r>
      <w:r>
        <w:t></w:t>
      </w:r>
      <w:r>
        <w:t></w:t>
      </w:r>
      <w:r>
        <w:t></w:t>
      </w:r>
      <w:r>
        <w:rPr>
          <w:rFonts w:hint="eastAsia"/>
        </w:rPr>
        <w:t>позаяк</w:t>
      </w:r>
      <w:r>
        <w:t></w:t>
      </w:r>
      <w:r>
        <w:rPr>
          <w:rFonts w:hint="eastAsia"/>
        </w:rPr>
        <w:t>останні</w:t>
      </w:r>
      <w:r>
        <w:t></w:t>
      </w:r>
      <w:r>
        <w:rPr>
          <w:rFonts w:hint="eastAsia"/>
        </w:rPr>
        <w:t>писалися</w:t>
      </w:r>
      <w:r>
        <w:t></w:t>
      </w:r>
      <w:r>
        <w:rPr>
          <w:rFonts w:hint="eastAsia"/>
        </w:rPr>
        <w:t>ремісниками</w:t>
      </w:r>
      <w:r>
        <w:t></w:t>
      </w:r>
      <w:r>
        <w:rPr>
          <w:rFonts w:hint="eastAsia"/>
        </w:rPr>
        <w:t>та</w:t>
      </w:r>
      <w:r>
        <w:t></w:t>
      </w:r>
      <w:r>
        <w:rPr>
          <w:rFonts w:hint="eastAsia"/>
        </w:rPr>
        <w:t>народними</w:t>
      </w:r>
    </w:p>
    <w:p w:rsidR="008515E6" w:rsidRDefault="008515E6" w:rsidP="008515E6">
      <w:r>
        <w:rPr>
          <w:rFonts w:hint="eastAsia"/>
        </w:rPr>
        <w:t>іконописцями</w:t>
      </w:r>
      <w:r>
        <w:t></w:t>
      </w:r>
      <w:r>
        <w:rPr>
          <w:rFonts w:hint="eastAsia"/>
        </w:rPr>
        <w:t>відповідно</w:t>
      </w:r>
      <w:r>
        <w:t></w:t>
      </w:r>
      <w:r>
        <w:rPr>
          <w:rFonts w:hint="eastAsia"/>
        </w:rPr>
        <w:t>до</w:t>
      </w:r>
      <w:r>
        <w:t></w:t>
      </w:r>
      <w:r>
        <w:rPr>
          <w:rFonts w:hint="eastAsia"/>
        </w:rPr>
        <w:t>своєрідності</w:t>
      </w:r>
      <w:r>
        <w:t></w:t>
      </w:r>
      <w:r>
        <w:rPr>
          <w:rFonts w:hint="eastAsia"/>
        </w:rPr>
        <w:t>їхнього</w:t>
      </w:r>
      <w:r>
        <w:t></w:t>
      </w:r>
      <w:r>
        <w:rPr>
          <w:rFonts w:hint="eastAsia"/>
        </w:rPr>
        <w:t>бачення</w:t>
      </w:r>
      <w:r>
        <w:t></w:t>
      </w:r>
      <w:r>
        <w:rPr>
          <w:rFonts w:hint="eastAsia"/>
        </w:rPr>
        <w:t>та</w:t>
      </w:r>
      <w:r>
        <w:t></w:t>
      </w:r>
      <w:r>
        <w:rPr>
          <w:rFonts w:hint="eastAsia"/>
        </w:rPr>
        <w:t>народного</w:t>
      </w:r>
    </w:p>
    <w:p w:rsidR="008515E6" w:rsidRDefault="008515E6" w:rsidP="008515E6">
      <w:r>
        <w:rPr>
          <w:rFonts w:hint="eastAsia"/>
        </w:rPr>
        <w:t>сприйняття</w:t>
      </w:r>
      <w:r>
        <w:t></w:t>
      </w:r>
      <w:r>
        <w:rPr>
          <w:rFonts w:hint="eastAsia"/>
        </w:rPr>
        <w:t>постатей</w:t>
      </w:r>
      <w:r>
        <w:t></w:t>
      </w:r>
      <w:r>
        <w:rPr>
          <w:rFonts w:hint="eastAsia"/>
        </w:rPr>
        <w:t>чи</w:t>
      </w:r>
      <w:r>
        <w:t></w:t>
      </w:r>
      <w:r>
        <w:rPr>
          <w:rFonts w:hint="eastAsia"/>
        </w:rPr>
        <w:t>подій</w:t>
      </w:r>
      <w:r>
        <w:t></w:t>
      </w:r>
      <w:r>
        <w:rPr>
          <w:rFonts w:hint="eastAsia"/>
        </w:rPr>
        <w:t>церковної</w:t>
      </w:r>
      <w:r>
        <w:t></w:t>
      </w:r>
      <w:r>
        <w:rPr>
          <w:rFonts w:hint="eastAsia"/>
        </w:rPr>
        <w:t>історії</w:t>
      </w:r>
      <w:r>
        <w:t></w:t>
      </w:r>
      <w:r>
        <w:t></w:t>
      </w:r>
      <w:r>
        <w:rPr>
          <w:rFonts w:hint="eastAsia"/>
        </w:rPr>
        <w:t>Унаслідок</w:t>
      </w:r>
      <w:r>
        <w:t></w:t>
      </w:r>
      <w:r>
        <w:rPr>
          <w:rFonts w:hint="eastAsia"/>
        </w:rPr>
        <w:t>цього</w:t>
      </w:r>
      <w:r>
        <w:t></w:t>
      </w:r>
      <w:r>
        <w:rPr>
          <w:rFonts w:hint="eastAsia"/>
        </w:rPr>
        <w:t>народні</w:t>
      </w:r>
      <w:r>
        <w:t></w:t>
      </w:r>
      <w:r>
        <w:rPr>
          <w:rFonts w:hint="eastAsia"/>
        </w:rPr>
        <w:t>ікони</w:t>
      </w:r>
    </w:p>
    <w:p w:rsidR="008515E6" w:rsidRDefault="008515E6" w:rsidP="008515E6">
      <w:r>
        <w:rPr>
          <w:rFonts w:hint="eastAsia"/>
        </w:rPr>
        <w:t>поєднували</w:t>
      </w:r>
      <w:r>
        <w:t></w:t>
      </w:r>
      <w:r>
        <w:rPr>
          <w:rFonts w:hint="eastAsia"/>
        </w:rPr>
        <w:t>в</w:t>
      </w:r>
      <w:r>
        <w:t></w:t>
      </w:r>
      <w:r>
        <w:rPr>
          <w:rFonts w:hint="eastAsia"/>
        </w:rPr>
        <w:t>собі</w:t>
      </w:r>
      <w:r>
        <w:t></w:t>
      </w:r>
      <w:r>
        <w:rPr>
          <w:rFonts w:hint="eastAsia"/>
        </w:rPr>
        <w:t>окремі</w:t>
      </w:r>
      <w:r>
        <w:t></w:t>
      </w:r>
      <w:r>
        <w:rPr>
          <w:rFonts w:hint="eastAsia"/>
        </w:rPr>
        <w:t>ідеї</w:t>
      </w:r>
      <w:r>
        <w:t></w:t>
      </w:r>
      <w:r>
        <w:rPr>
          <w:rFonts w:hint="eastAsia"/>
        </w:rPr>
        <w:t>фольклору</w:t>
      </w:r>
      <w:r>
        <w:t></w:t>
      </w:r>
      <w:r>
        <w:rPr>
          <w:rFonts w:hint="eastAsia"/>
        </w:rPr>
        <w:t>з</w:t>
      </w:r>
      <w:r>
        <w:t></w:t>
      </w:r>
      <w:r>
        <w:rPr>
          <w:rFonts w:hint="eastAsia"/>
        </w:rPr>
        <w:t>переосмисленими</w:t>
      </w:r>
      <w:r>
        <w:t></w:t>
      </w:r>
      <w:r>
        <w:rPr>
          <w:rFonts w:hint="eastAsia"/>
        </w:rPr>
        <w:t>на</w:t>
      </w:r>
      <w:r>
        <w:t></w:t>
      </w:r>
      <w:r>
        <w:rPr>
          <w:rFonts w:hint="eastAsia"/>
        </w:rPr>
        <w:t>народний</w:t>
      </w:r>
      <w:r>
        <w:t></w:t>
      </w:r>
      <w:r>
        <w:rPr>
          <w:rFonts w:hint="eastAsia"/>
        </w:rPr>
        <w:t>лад</w:t>
      </w:r>
    </w:p>
    <w:p w:rsidR="008515E6" w:rsidRDefault="008515E6" w:rsidP="008515E6">
      <w:r>
        <w:rPr>
          <w:rFonts w:hint="eastAsia"/>
        </w:rPr>
        <w:t>ідеями</w:t>
      </w:r>
      <w:r>
        <w:t></w:t>
      </w:r>
      <w:r>
        <w:rPr>
          <w:rFonts w:hint="eastAsia"/>
        </w:rPr>
        <w:t>та</w:t>
      </w:r>
      <w:r>
        <w:t></w:t>
      </w:r>
      <w:r>
        <w:rPr>
          <w:rFonts w:hint="eastAsia"/>
        </w:rPr>
        <w:t>догматами</w:t>
      </w:r>
      <w:r>
        <w:t></w:t>
      </w:r>
      <w:r>
        <w:rPr>
          <w:rFonts w:hint="eastAsia"/>
        </w:rPr>
        <w:t>християнського</w:t>
      </w:r>
      <w:r>
        <w:t></w:t>
      </w:r>
      <w:r>
        <w:rPr>
          <w:rFonts w:hint="eastAsia"/>
        </w:rPr>
        <w:t>віровчення</w:t>
      </w:r>
      <w:r>
        <w:t></w:t>
      </w:r>
      <w:r>
        <w:t></w:t>
      </w:r>
      <w:r>
        <w:rPr>
          <w:rFonts w:hint="eastAsia"/>
        </w:rPr>
        <w:t>Народні</w:t>
      </w:r>
      <w:r>
        <w:t></w:t>
      </w:r>
      <w:r>
        <w:rPr>
          <w:rFonts w:hint="eastAsia"/>
        </w:rPr>
        <w:t>ікони</w:t>
      </w:r>
      <w:r>
        <w:t></w:t>
      </w:r>
      <w:r>
        <w:rPr>
          <w:rFonts w:hint="eastAsia"/>
        </w:rPr>
        <w:t>вирізняються</w:t>
      </w:r>
    </w:p>
    <w:p w:rsidR="008515E6" w:rsidRDefault="008515E6" w:rsidP="008515E6">
      <w:r>
        <w:rPr>
          <w:rFonts w:hint="eastAsia"/>
        </w:rPr>
        <w:t>рівнем</w:t>
      </w:r>
      <w:r>
        <w:t></w:t>
      </w:r>
      <w:r>
        <w:rPr>
          <w:rFonts w:hint="eastAsia"/>
        </w:rPr>
        <w:t>майстерності</w:t>
      </w:r>
      <w:r>
        <w:t></w:t>
      </w:r>
      <w:r>
        <w:rPr>
          <w:rFonts w:hint="eastAsia"/>
        </w:rPr>
        <w:t>іконописця</w:t>
      </w:r>
      <w:r>
        <w:t></w:t>
      </w:r>
      <w:r>
        <w:rPr>
          <w:rFonts w:hint="eastAsia"/>
        </w:rPr>
        <w:t>та</w:t>
      </w:r>
      <w:r>
        <w:t></w:t>
      </w:r>
      <w:r>
        <w:rPr>
          <w:rFonts w:hint="eastAsia"/>
        </w:rPr>
        <w:t>мають</w:t>
      </w:r>
      <w:r>
        <w:t></w:t>
      </w:r>
      <w:r>
        <w:rPr>
          <w:rFonts w:hint="eastAsia"/>
        </w:rPr>
        <w:t>виразні</w:t>
      </w:r>
      <w:r>
        <w:t></w:t>
      </w:r>
      <w:r>
        <w:rPr>
          <w:rFonts w:hint="eastAsia"/>
        </w:rPr>
        <w:t>етнографічні</w:t>
      </w:r>
      <w:r>
        <w:t></w:t>
      </w:r>
      <w:r>
        <w:rPr>
          <w:rFonts w:hint="eastAsia"/>
        </w:rPr>
        <w:t>особливості</w:t>
      </w:r>
      <w:r>
        <w:t></w:t>
      </w:r>
      <w:r>
        <w:t></w:t>
      </w:r>
      <w:r>
        <w:rPr>
          <w:rFonts w:hint="eastAsia"/>
        </w:rPr>
        <w:t>У</w:t>
      </w:r>
    </w:p>
    <w:p w:rsidR="008515E6" w:rsidRDefault="008515E6" w:rsidP="008515E6">
      <w:r>
        <w:rPr>
          <w:rFonts w:hint="eastAsia"/>
        </w:rPr>
        <w:t>традиційній</w:t>
      </w:r>
      <w:r>
        <w:t></w:t>
      </w:r>
      <w:r>
        <w:rPr>
          <w:rFonts w:hint="eastAsia"/>
        </w:rPr>
        <w:t>культурі</w:t>
      </w:r>
      <w:r>
        <w:t></w:t>
      </w:r>
      <w:r>
        <w:rPr>
          <w:rFonts w:hint="eastAsia"/>
        </w:rPr>
        <w:t>народні</w:t>
      </w:r>
      <w:r>
        <w:t></w:t>
      </w:r>
      <w:r>
        <w:rPr>
          <w:rFonts w:hint="eastAsia"/>
        </w:rPr>
        <w:t>ікони</w:t>
      </w:r>
      <w:r>
        <w:t></w:t>
      </w:r>
      <w:r>
        <w:rPr>
          <w:rFonts w:hint="eastAsia"/>
        </w:rPr>
        <w:t>вважалися</w:t>
      </w:r>
      <w:r>
        <w:t></w:t>
      </w:r>
      <w:r>
        <w:rPr>
          <w:rFonts w:hint="eastAsia"/>
        </w:rPr>
        <w:t>неканонічними</w:t>
      </w:r>
      <w:r>
        <w:t></w:t>
      </w:r>
      <w:r>
        <w:t></w:t>
      </w:r>
      <w:r>
        <w:rPr>
          <w:rFonts w:hint="eastAsia"/>
        </w:rPr>
        <w:t>а</w:t>
      </w:r>
      <w:r>
        <w:t></w:t>
      </w:r>
      <w:r>
        <w:rPr>
          <w:rFonts w:hint="eastAsia"/>
        </w:rPr>
        <w:t>їх</w:t>
      </w:r>
      <w:r>
        <w:t></w:t>
      </w:r>
      <w:r>
        <w:rPr>
          <w:rFonts w:hint="eastAsia"/>
        </w:rPr>
        <w:t>використання</w:t>
      </w:r>
    </w:p>
    <w:p w:rsidR="008515E6" w:rsidRDefault="008515E6" w:rsidP="008515E6">
      <w:r>
        <w:rPr>
          <w:rFonts w:hint="eastAsia"/>
        </w:rPr>
        <w:t>в</w:t>
      </w:r>
      <w:r>
        <w:t></w:t>
      </w:r>
      <w:r>
        <w:rPr>
          <w:rFonts w:hint="eastAsia"/>
        </w:rPr>
        <w:t>обрядовій</w:t>
      </w:r>
      <w:r>
        <w:t></w:t>
      </w:r>
      <w:r>
        <w:rPr>
          <w:rFonts w:hint="eastAsia"/>
        </w:rPr>
        <w:t>практиці</w:t>
      </w:r>
      <w:r>
        <w:t></w:t>
      </w:r>
      <w:r>
        <w:rPr>
          <w:rFonts w:hint="eastAsia"/>
        </w:rPr>
        <w:t>заборонялося</w:t>
      </w:r>
      <w:r>
        <w:t></w:t>
      </w:r>
      <w:r>
        <w:t></w:t>
      </w:r>
      <w:r>
        <w:rPr>
          <w:rFonts w:hint="eastAsia"/>
        </w:rPr>
        <w:t>попри</w:t>
      </w:r>
      <w:r>
        <w:t></w:t>
      </w:r>
      <w:r>
        <w:rPr>
          <w:rFonts w:hint="eastAsia"/>
        </w:rPr>
        <w:t>те</w:t>
      </w:r>
      <w:r>
        <w:t></w:t>
      </w:r>
      <w:r>
        <w:t></w:t>
      </w:r>
      <w:r>
        <w:rPr>
          <w:rFonts w:hint="eastAsia"/>
        </w:rPr>
        <w:t>що</w:t>
      </w:r>
      <w:r>
        <w:t></w:t>
      </w:r>
      <w:r>
        <w:rPr>
          <w:rFonts w:hint="eastAsia"/>
        </w:rPr>
        <w:t>велика</w:t>
      </w:r>
      <w:r>
        <w:t></w:t>
      </w:r>
      <w:r>
        <w:rPr>
          <w:rFonts w:hint="eastAsia"/>
        </w:rPr>
        <w:t>кількість</w:t>
      </w:r>
      <w:r>
        <w:t></w:t>
      </w:r>
      <w:r>
        <w:rPr>
          <w:rFonts w:hint="eastAsia"/>
        </w:rPr>
        <w:t>сільських</w:t>
      </w:r>
    </w:p>
    <w:p w:rsidR="008515E6" w:rsidRDefault="008515E6" w:rsidP="008515E6">
      <w:r>
        <w:rPr>
          <w:rFonts w:hint="eastAsia"/>
        </w:rPr>
        <w:t>церков</w:t>
      </w:r>
      <w:r>
        <w:t></w:t>
      </w:r>
      <w:r>
        <w:rPr>
          <w:rFonts w:hint="eastAsia"/>
        </w:rPr>
        <w:t>були</w:t>
      </w:r>
      <w:r>
        <w:t></w:t>
      </w:r>
      <w:r>
        <w:rPr>
          <w:rFonts w:hint="eastAsia"/>
        </w:rPr>
        <w:t>розписані</w:t>
      </w:r>
      <w:r>
        <w:t></w:t>
      </w:r>
      <w:r>
        <w:rPr>
          <w:rFonts w:hint="eastAsia"/>
        </w:rPr>
        <w:t>народними</w:t>
      </w:r>
      <w:r>
        <w:t></w:t>
      </w:r>
      <w:r>
        <w:rPr>
          <w:rFonts w:hint="eastAsia"/>
        </w:rPr>
        <w:t>малярами</w:t>
      </w:r>
      <w:r>
        <w:t></w:t>
      </w:r>
      <w:r>
        <w:t></w:t>
      </w:r>
      <w:r>
        <w:rPr>
          <w:rFonts w:hint="eastAsia"/>
        </w:rPr>
        <w:t>Сьогодні</w:t>
      </w:r>
      <w:r>
        <w:t></w:t>
      </w:r>
      <w:r>
        <w:rPr>
          <w:rFonts w:hint="eastAsia"/>
        </w:rPr>
        <w:t>народні</w:t>
      </w:r>
      <w:r>
        <w:t></w:t>
      </w:r>
      <w:r>
        <w:rPr>
          <w:rFonts w:hint="eastAsia"/>
        </w:rPr>
        <w:t>ікони</w:t>
      </w:r>
      <w:r>
        <w:t></w:t>
      </w:r>
      <w:r>
        <w:rPr>
          <w:rFonts w:hint="eastAsia"/>
        </w:rPr>
        <w:t>і</w:t>
      </w:r>
    </w:p>
    <w:p w:rsidR="008515E6" w:rsidRDefault="008515E6" w:rsidP="008515E6">
      <w:r>
        <w:rPr>
          <w:rFonts w:hint="eastAsia"/>
        </w:rPr>
        <w:t>неканонічні</w:t>
      </w:r>
      <w:r>
        <w:t></w:t>
      </w:r>
      <w:r>
        <w:rPr>
          <w:rFonts w:hint="eastAsia"/>
        </w:rPr>
        <w:t>образи</w:t>
      </w:r>
      <w:r>
        <w:t></w:t>
      </w:r>
      <w:r>
        <w:rPr>
          <w:rFonts w:hint="eastAsia"/>
        </w:rPr>
        <w:t>широко</w:t>
      </w:r>
      <w:r>
        <w:t></w:t>
      </w:r>
      <w:r>
        <w:rPr>
          <w:rFonts w:hint="eastAsia"/>
        </w:rPr>
        <w:t>використовуються</w:t>
      </w:r>
      <w:r>
        <w:t></w:t>
      </w:r>
      <w:r>
        <w:rPr>
          <w:rFonts w:hint="eastAsia"/>
        </w:rPr>
        <w:t>в</w:t>
      </w:r>
      <w:r>
        <w:t></w:t>
      </w:r>
      <w:r>
        <w:rPr>
          <w:rFonts w:hint="eastAsia"/>
        </w:rPr>
        <w:t>церковній</w:t>
      </w:r>
      <w:r>
        <w:t></w:t>
      </w:r>
      <w:r>
        <w:rPr>
          <w:rFonts w:hint="eastAsia"/>
        </w:rPr>
        <w:t>та</w:t>
      </w:r>
      <w:r>
        <w:t></w:t>
      </w:r>
      <w:r>
        <w:rPr>
          <w:rFonts w:hint="eastAsia"/>
        </w:rPr>
        <w:t>домашній</w:t>
      </w:r>
    </w:p>
    <w:p w:rsidR="008515E6" w:rsidRDefault="008515E6" w:rsidP="008515E6">
      <w:r>
        <w:rPr>
          <w:rFonts w:hint="eastAsia"/>
        </w:rPr>
        <w:t>обрядовій</w:t>
      </w:r>
      <w:r>
        <w:t></w:t>
      </w:r>
      <w:r>
        <w:rPr>
          <w:rFonts w:hint="eastAsia"/>
        </w:rPr>
        <w:t>практиках</w:t>
      </w:r>
      <w:r>
        <w:t></w:t>
      </w:r>
      <w:r>
        <w:t></w:t>
      </w:r>
      <w:r>
        <w:rPr>
          <w:rFonts w:hint="eastAsia"/>
        </w:rPr>
        <w:t>У</w:t>
      </w:r>
      <w:r>
        <w:t></w:t>
      </w:r>
      <w:r>
        <w:rPr>
          <w:rFonts w:hint="eastAsia"/>
        </w:rPr>
        <w:t>свою</w:t>
      </w:r>
      <w:r>
        <w:t></w:t>
      </w:r>
      <w:r>
        <w:rPr>
          <w:rFonts w:hint="eastAsia"/>
        </w:rPr>
        <w:t>чергу</w:t>
      </w:r>
      <w:r>
        <w:t></w:t>
      </w:r>
      <w:r>
        <w:rPr>
          <w:rFonts w:hint="eastAsia"/>
        </w:rPr>
        <w:t>зміст</w:t>
      </w:r>
      <w:r>
        <w:t></w:t>
      </w:r>
      <w:r>
        <w:rPr>
          <w:rFonts w:hint="eastAsia"/>
        </w:rPr>
        <w:t>домашньої</w:t>
      </w:r>
      <w:r>
        <w:t></w:t>
      </w:r>
      <w:r>
        <w:rPr>
          <w:rFonts w:hint="eastAsia"/>
        </w:rPr>
        <w:t>ікони</w:t>
      </w:r>
      <w:r>
        <w:t></w:t>
      </w:r>
      <w:r>
        <w:rPr>
          <w:rFonts w:hint="eastAsia"/>
        </w:rPr>
        <w:t>визначається</w:t>
      </w:r>
      <w:r>
        <w:t></w:t>
      </w:r>
      <w:r>
        <w:rPr>
          <w:rFonts w:hint="eastAsia"/>
        </w:rPr>
        <w:t>не</w:t>
      </w:r>
      <w:r>
        <w:t></w:t>
      </w:r>
      <w:r>
        <w:rPr>
          <w:rFonts w:hint="eastAsia"/>
        </w:rPr>
        <w:t>так</w:t>
      </w:r>
      <w:r>
        <w:t></w:t>
      </w:r>
    </w:p>
    <w:p w:rsidR="008515E6" w:rsidRDefault="008515E6" w:rsidP="008515E6">
      <w:r>
        <w:t></w:t>
      </w:r>
      <w:r>
        <w:t></w:t>
      </w:r>
      <w:r>
        <w:t></w:t>
      </w:r>
    </w:p>
    <w:p w:rsidR="008515E6" w:rsidRDefault="008515E6" w:rsidP="008515E6">
      <w:r>
        <w:rPr>
          <w:rFonts w:hint="eastAsia"/>
        </w:rPr>
        <w:t>своєрідністю</w:t>
      </w:r>
      <w:r>
        <w:t></w:t>
      </w:r>
      <w:r>
        <w:rPr>
          <w:rFonts w:hint="eastAsia"/>
        </w:rPr>
        <w:t>її</w:t>
      </w:r>
      <w:r>
        <w:t></w:t>
      </w:r>
      <w:r>
        <w:rPr>
          <w:rFonts w:hint="eastAsia"/>
        </w:rPr>
        <w:t>написання</w:t>
      </w:r>
      <w:r>
        <w:t></w:t>
      </w:r>
      <w:r>
        <w:t></w:t>
      </w:r>
      <w:r>
        <w:rPr>
          <w:rFonts w:hint="eastAsia"/>
        </w:rPr>
        <w:t>як</w:t>
      </w:r>
      <w:r>
        <w:t></w:t>
      </w:r>
      <w:r>
        <w:rPr>
          <w:rFonts w:hint="eastAsia"/>
        </w:rPr>
        <w:t>функціональним</w:t>
      </w:r>
      <w:r>
        <w:t></w:t>
      </w:r>
      <w:r>
        <w:rPr>
          <w:rFonts w:hint="eastAsia"/>
        </w:rPr>
        <w:t>призначенням</w:t>
      </w:r>
      <w:r>
        <w:t></w:t>
      </w:r>
      <w:r>
        <w:rPr>
          <w:rFonts w:hint="eastAsia"/>
        </w:rPr>
        <w:t>–</w:t>
      </w:r>
      <w:r>
        <w:t></w:t>
      </w:r>
      <w:r>
        <w:rPr>
          <w:rFonts w:hint="eastAsia"/>
        </w:rPr>
        <w:t>використання</w:t>
      </w:r>
      <w:r>
        <w:t></w:t>
      </w:r>
      <w:r>
        <w:rPr>
          <w:rFonts w:hint="eastAsia"/>
        </w:rPr>
        <w:t>в</w:t>
      </w:r>
    </w:p>
    <w:p w:rsidR="008515E6" w:rsidRDefault="008515E6" w:rsidP="008515E6">
      <w:r>
        <w:rPr>
          <w:rFonts w:hint="eastAsia"/>
        </w:rPr>
        <w:t>домашній</w:t>
      </w:r>
      <w:r>
        <w:t></w:t>
      </w:r>
      <w:r>
        <w:rPr>
          <w:rFonts w:hint="eastAsia"/>
        </w:rPr>
        <w:t>обрядовій</w:t>
      </w:r>
      <w:r>
        <w:t></w:t>
      </w:r>
      <w:r>
        <w:rPr>
          <w:rFonts w:hint="eastAsia"/>
        </w:rPr>
        <w:t>практиці</w:t>
      </w:r>
      <w:r>
        <w:t></w:t>
      </w:r>
    </w:p>
    <w:p w:rsidR="008515E6" w:rsidRDefault="008515E6" w:rsidP="008515E6">
      <w:r>
        <w:t></w:t>
      </w:r>
      <w:r>
        <w:t></w:t>
      </w:r>
      <w:r>
        <w:t></w:t>
      </w:r>
      <w:r>
        <w:t></w:t>
      </w:r>
      <w:r>
        <w:rPr>
          <w:rFonts w:hint="eastAsia"/>
        </w:rPr>
        <w:t>Вплив</w:t>
      </w:r>
      <w:r>
        <w:t></w:t>
      </w:r>
      <w:r>
        <w:rPr>
          <w:rFonts w:hint="eastAsia"/>
        </w:rPr>
        <w:t>особливостей</w:t>
      </w:r>
      <w:r>
        <w:t></w:t>
      </w:r>
      <w:r>
        <w:rPr>
          <w:rFonts w:hint="eastAsia"/>
        </w:rPr>
        <w:t>побутового</w:t>
      </w:r>
      <w:r>
        <w:t></w:t>
      </w:r>
      <w:r>
        <w:rPr>
          <w:rFonts w:hint="eastAsia"/>
        </w:rPr>
        <w:t>життя</w:t>
      </w:r>
      <w:r>
        <w:t></w:t>
      </w:r>
      <w:r>
        <w:rPr>
          <w:rFonts w:hint="eastAsia"/>
        </w:rPr>
        <w:t>українського</w:t>
      </w:r>
      <w:r>
        <w:t></w:t>
      </w:r>
      <w:r>
        <w:rPr>
          <w:rFonts w:hint="eastAsia"/>
        </w:rPr>
        <w:t>народу</w:t>
      </w:r>
      <w:r>
        <w:t></w:t>
      </w:r>
      <w:r>
        <w:rPr>
          <w:rFonts w:hint="eastAsia"/>
        </w:rPr>
        <w:t>на</w:t>
      </w:r>
    </w:p>
    <w:p w:rsidR="008515E6" w:rsidRDefault="008515E6" w:rsidP="008515E6">
      <w:r>
        <w:rPr>
          <w:rFonts w:hint="eastAsia"/>
        </w:rPr>
        <w:t>домашню</w:t>
      </w:r>
      <w:r>
        <w:t></w:t>
      </w:r>
      <w:r>
        <w:rPr>
          <w:rFonts w:hint="eastAsia"/>
        </w:rPr>
        <w:t>ікону</w:t>
      </w:r>
      <w:r>
        <w:t></w:t>
      </w:r>
      <w:r>
        <w:rPr>
          <w:rFonts w:hint="eastAsia"/>
        </w:rPr>
        <w:t>зумовлює</w:t>
      </w:r>
      <w:r>
        <w:t></w:t>
      </w:r>
      <w:r>
        <w:rPr>
          <w:rFonts w:hint="eastAsia"/>
        </w:rPr>
        <w:t>неправомірність</w:t>
      </w:r>
      <w:r>
        <w:t></w:t>
      </w:r>
      <w:r>
        <w:rPr>
          <w:rFonts w:hint="eastAsia"/>
        </w:rPr>
        <w:t>її</w:t>
      </w:r>
      <w:r>
        <w:t></w:t>
      </w:r>
      <w:r>
        <w:rPr>
          <w:rFonts w:hint="eastAsia"/>
        </w:rPr>
        <w:t>однозначного</w:t>
      </w:r>
      <w:r>
        <w:t></w:t>
      </w:r>
      <w:r>
        <w:rPr>
          <w:rFonts w:hint="eastAsia"/>
        </w:rPr>
        <w:t>ототожнення</w:t>
      </w:r>
      <w:r>
        <w:t></w:t>
      </w:r>
      <w:r>
        <w:rPr>
          <w:rFonts w:hint="eastAsia"/>
        </w:rPr>
        <w:t>ані</w:t>
      </w:r>
      <w:r>
        <w:t></w:t>
      </w:r>
      <w:r>
        <w:rPr>
          <w:rFonts w:hint="eastAsia"/>
        </w:rPr>
        <w:t>з</w:t>
      </w:r>
    </w:p>
    <w:p w:rsidR="008515E6" w:rsidRDefault="008515E6" w:rsidP="008515E6">
      <w:r>
        <w:rPr>
          <w:rFonts w:hint="eastAsia"/>
        </w:rPr>
        <w:t>народним</w:t>
      </w:r>
      <w:r>
        <w:t></w:t>
      </w:r>
      <w:r>
        <w:rPr>
          <w:rFonts w:hint="eastAsia"/>
        </w:rPr>
        <w:t>іконописом</w:t>
      </w:r>
      <w:r>
        <w:t></w:t>
      </w:r>
      <w:r>
        <w:t></w:t>
      </w:r>
      <w:r>
        <w:rPr>
          <w:rFonts w:hint="eastAsia"/>
        </w:rPr>
        <w:t>ані</w:t>
      </w:r>
      <w:r>
        <w:t></w:t>
      </w:r>
      <w:r>
        <w:rPr>
          <w:rFonts w:hint="eastAsia"/>
        </w:rPr>
        <w:t>з</w:t>
      </w:r>
      <w:r>
        <w:t></w:t>
      </w:r>
      <w:r>
        <w:rPr>
          <w:rFonts w:hint="eastAsia"/>
        </w:rPr>
        <w:t>професійним</w:t>
      </w:r>
      <w:r>
        <w:t></w:t>
      </w:r>
      <w:r>
        <w:rPr>
          <w:rFonts w:hint="eastAsia"/>
        </w:rPr>
        <w:t>іконописом</w:t>
      </w:r>
      <w:r>
        <w:t></w:t>
      </w:r>
      <w:r>
        <w:t></w:t>
      </w:r>
      <w:r>
        <w:rPr>
          <w:rFonts w:hint="eastAsia"/>
        </w:rPr>
        <w:t>На</w:t>
      </w:r>
      <w:r>
        <w:t></w:t>
      </w:r>
      <w:r>
        <w:rPr>
          <w:rFonts w:hint="eastAsia"/>
        </w:rPr>
        <w:t>цьому</w:t>
      </w:r>
      <w:r>
        <w:t></w:t>
      </w:r>
      <w:r>
        <w:rPr>
          <w:rFonts w:hint="eastAsia"/>
        </w:rPr>
        <w:t>тлі</w:t>
      </w:r>
    </w:p>
    <w:p w:rsidR="008515E6" w:rsidRDefault="008515E6" w:rsidP="008515E6">
      <w:r>
        <w:rPr>
          <w:rFonts w:hint="eastAsia"/>
        </w:rPr>
        <w:t>обґрунтовується</w:t>
      </w:r>
      <w:r>
        <w:t></w:t>
      </w:r>
      <w:r>
        <w:rPr>
          <w:rFonts w:hint="eastAsia"/>
        </w:rPr>
        <w:t>думка</w:t>
      </w:r>
      <w:r>
        <w:t></w:t>
      </w:r>
      <w:r>
        <w:t></w:t>
      </w:r>
      <w:r>
        <w:rPr>
          <w:rFonts w:hint="eastAsia"/>
        </w:rPr>
        <w:t>що</w:t>
      </w:r>
      <w:r>
        <w:t></w:t>
      </w:r>
      <w:r>
        <w:rPr>
          <w:rFonts w:hint="eastAsia"/>
        </w:rPr>
        <w:t>домашня</w:t>
      </w:r>
      <w:r>
        <w:t></w:t>
      </w:r>
      <w:r>
        <w:rPr>
          <w:rFonts w:hint="eastAsia"/>
        </w:rPr>
        <w:t>ікона</w:t>
      </w:r>
      <w:r>
        <w:t></w:t>
      </w:r>
      <w:r>
        <w:rPr>
          <w:rFonts w:hint="eastAsia"/>
        </w:rPr>
        <w:t>постає</w:t>
      </w:r>
      <w:r>
        <w:t></w:t>
      </w:r>
      <w:r>
        <w:rPr>
          <w:rFonts w:hint="eastAsia"/>
        </w:rPr>
        <w:t>як</w:t>
      </w:r>
      <w:r>
        <w:t></w:t>
      </w:r>
      <w:r>
        <w:rPr>
          <w:rFonts w:hint="eastAsia"/>
        </w:rPr>
        <w:t>поліваріативний</w:t>
      </w:r>
      <w:r>
        <w:t></w:t>
      </w:r>
      <w:r>
        <w:rPr>
          <w:rFonts w:hint="eastAsia"/>
        </w:rPr>
        <w:t>феномен</w:t>
      </w:r>
    </w:p>
    <w:p w:rsidR="008515E6" w:rsidRDefault="008515E6" w:rsidP="008515E6">
      <w:r>
        <w:rPr>
          <w:rFonts w:hint="eastAsia"/>
        </w:rPr>
        <w:t>української</w:t>
      </w:r>
      <w:r>
        <w:t></w:t>
      </w:r>
      <w:r>
        <w:rPr>
          <w:rFonts w:hint="eastAsia"/>
        </w:rPr>
        <w:t>матеріальної</w:t>
      </w:r>
      <w:r>
        <w:t></w:t>
      </w:r>
      <w:r>
        <w:rPr>
          <w:rFonts w:hint="eastAsia"/>
        </w:rPr>
        <w:t>та</w:t>
      </w:r>
      <w:r>
        <w:t></w:t>
      </w:r>
      <w:r>
        <w:rPr>
          <w:rFonts w:hint="eastAsia"/>
        </w:rPr>
        <w:t>духовної</w:t>
      </w:r>
      <w:r>
        <w:t></w:t>
      </w:r>
      <w:r>
        <w:rPr>
          <w:rFonts w:hint="eastAsia"/>
        </w:rPr>
        <w:t>культури</w:t>
      </w:r>
      <w:r>
        <w:t></w:t>
      </w:r>
      <w:r>
        <w:t></w:t>
      </w:r>
      <w:r>
        <w:rPr>
          <w:rFonts w:hint="eastAsia"/>
        </w:rPr>
        <w:t>Цей</w:t>
      </w:r>
      <w:r>
        <w:t></w:t>
      </w:r>
      <w:r>
        <w:rPr>
          <w:rFonts w:hint="eastAsia"/>
        </w:rPr>
        <w:t>феномен</w:t>
      </w:r>
      <w:r>
        <w:t></w:t>
      </w:r>
      <w:r>
        <w:rPr>
          <w:rFonts w:hint="eastAsia"/>
        </w:rPr>
        <w:t>виникає</w:t>
      </w:r>
      <w:r>
        <w:t></w:t>
      </w:r>
      <w:r>
        <w:rPr>
          <w:rFonts w:hint="eastAsia"/>
        </w:rPr>
        <w:t>як</w:t>
      </w:r>
    </w:p>
    <w:p w:rsidR="008515E6" w:rsidRDefault="008515E6" w:rsidP="008515E6">
      <w:r>
        <w:rPr>
          <w:rFonts w:hint="eastAsia"/>
        </w:rPr>
        <w:t>результат</w:t>
      </w:r>
      <w:r>
        <w:t></w:t>
      </w:r>
      <w:r>
        <w:rPr>
          <w:rFonts w:hint="eastAsia"/>
        </w:rPr>
        <w:t>органічного</w:t>
      </w:r>
      <w:r>
        <w:t></w:t>
      </w:r>
      <w:r>
        <w:rPr>
          <w:rFonts w:hint="eastAsia"/>
        </w:rPr>
        <w:t>розвитку</w:t>
      </w:r>
      <w:r>
        <w:t></w:t>
      </w:r>
      <w:r>
        <w:t></w:t>
      </w:r>
      <w:r>
        <w:rPr>
          <w:rFonts w:hint="eastAsia"/>
        </w:rPr>
        <w:t>з</w:t>
      </w:r>
      <w:r>
        <w:t></w:t>
      </w:r>
      <w:r>
        <w:rPr>
          <w:rFonts w:hint="eastAsia"/>
        </w:rPr>
        <w:t>одного</w:t>
      </w:r>
      <w:r>
        <w:t></w:t>
      </w:r>
      <w:r>
        <w:rPr>
          <w:rFonts w:hint="eastAsia"/>
        </w:rPr>
        <w:t>боку</w:t>
      </w:r>
      <w:r>
        <w:t></w:t>
      </w:r>
      <w:r>
        <w:t></w:t>
      </w:r>
      <w:r>
        <w:rPr>
          <w:rFonts w:hint="eastAsia"/>
        </w:rPr>
        <w:t>українського</w:t>
      </w:r>
      <w:r>
        <w:t></w:t>
      </w:r>
      <w:r>
        <w:rPr>
          <w:rFonts w:hint="eastAsia"/>
        </w:rPr>
        <w:t>професійного</w:t>
      </w:r>
      <w:r>
        <w:t></w:t>
      </w:r>
      <w:r>
        <w:rPr>
          <w:rFonts w:hint="eastAsia"/>
        </w:rPr>
        <w:t>та</w:t>
      </w:r>
    </w:p>
    <w:p w:rsidR="008515E6" w:rsidRDefault="008515E6" w:rsidP="008515E6">
      <w:r>
        <w:rPr>
          <w:rFonts w:hint="eastAsia"/>
        </w:rPr>
        <w:t>народного</w:t>
      </w:r>
      <w:r>
        <w:t></w:t>
      </w:r>
      <w:r>
        <w:rPr>
          <w:rFonts w:hint="eastAsia"/>
        </w:rPr>
        <w:t>іконопису</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релігійного</w:t>
      </w:r>
      <w:r>
        <w:t></w:t>
      </w:r>
      <w:r>
        <w:rPr>
          <w:rFonts w:hint="eastAsia"/>
        </w:rPr>
        <w:t>світогляду</w:t>
      </w:r>
      <w:r>
        <w:t></w:t>
      </w:r>
      <w:r>
        <w:rPr>
          <w:rFonts w:hint="eastAsia"/>
        </w:rPr>
        <w:t>українського</w:t>
      </w:r>
      <w:r>
        <w:t></w:t>
      </w:r>
      <w:r>
        <w:rPr>
          <w:rFonts w:hint="eastAsia"/>
        </w:rPr>
        <w:t>народу</w:t>
      </w:r>
      <w:r>
        <w:t></w:t>
      </w:r>
    </w:p>
    <w:p w:rsidR="008515E6" w:rsidRDefault="008515E6" w:rsidP="008515E6">
      <w:r>
        <w:t></w:t>
      </w:r>
      <w:r>
        <w:t></w:t>
      </w:r>
      <w:r>
        <w:t></w:t>
      </w:r>
      <w:r>
        <w:t></w:t>
      </w:r>
      <w:r>
        <w:rPr>
          <w:rFonts w:hint="eastAsia"/>
        </w:rPr>
        <w:t>Введення</w:t>
      </w:r>
      <w:r>
        <w:t></w:t>
      </w:r>
      <w:r>
        <w:rPr>
          <w:rFonts w:hint="eastAsia"/>
        </w:rPr>
        <w:t>в</w:t>
      </w:r>
      <w:r>
        <w:t></w:t>
      </w:r>
      <w:r>
        <w:rPr>
          <w:rFonts w:hint="eastAsia"/>
        </w:rPr>
        <w:t>науковий</w:t>
      </w:r>
      <w:r>
        <w:t></w:t>
      </w:r>
      <w:r>
        <w:rPr>
          <w:rFonts w:hint="eastAsia"/>
        </w:rPr>
        <w:t>обіг</w:t>
      </w:r>
      <w:r>
        <w:t></w:t>
      </w:r>
      <w:r>
        <w:rPr>
          <w:rFonts w:hint="eastAsia"/>
        </w:rPr>
        <w:t>терміна</w:t>
      </w:r>
      <w:r>
        <w:t></w:t>
      </w:r>
      <w:r>
        <w:t></w:t>
      </w:r>
      <w:r>
        <w:rPr>
          <w:rFonts w:hint="eastAsia"/>
        </w:rPr>
        <w:t>українська</w:t>
      </w:r>
      <w:r>
        <w:t></w:t>
      </w:r>
      <w:r>
        <w:rPr>
          <w:rFonts w:hint="eastAsia"/>
        </w:rPr>
        <w:t>народна</w:t>
      </w:r>
      <w:r>
        <w:t></w:t>
      </w:r>
      <w:r>
        <w:rPr>
          <w:rFonts w:hint="eastAsia"/>
        </w:rPr>
        <w:t>домашня</w:t>
      </w:r>
    </w:p>
    <w:p w:rsidR="008515E6" w:rsidRDefault="008515E6" w:rsidP="008515E6">
      <w:r>
        <w:rPr>
          <w:rFonts w:hint="eastAsia"/>
        </w:rPr>
        <w:t>ікона</w:t>
      </w:r>
      <w:r>
        <w:t></w:t>
      </w:r>
      <w:r>
        <w:t></w:t>
      </w:r>
      <w:r>
        <w:rPr>
          <w:rFonts w:hint="eastAsia"/>
        </w:rPr>
        <w:t>стало</w:t>
      </w:r>
      <w:r>
        <w:t></w:t>
      </w:r>
      <w:r>
        <w:rPr>
          <w:rFonts w:hint="eastAsia"/>
        </w:rPr>
        <w:t>закономірним</w:t>
      </w:r>
      <w:r>
        <w:t></w:t>
      </w:r>
      <w:r>
        <w:rPr>
          <w:rFonts w:hint="eastAsia"/>
        </w:rPr>
        <w:t>результатом</w:t>
      </w:r>
      <w:r>
        <w:t></w:t>
      </w:r>
      <w:r>
        <w:rPr>
          <w:rFonts w:hint="eastAsia"/>
        </w:rPr>
        <w:t>використання</w:t>
      </w:r>
      <w:r>
        <w:t></w:t>
      </w:r>
      <w:r>
        <w:rPr>
          <w:rFonts w:hint="eastAsia"/>
        </w:rPr>
        <w:t>методу</w:t>
      </w:r>
      <w:r>
        <w:t></w:t>
      </w:r>
      <w:r>
        <w:rPr>
          <w:rFonts w:hint="eastAsia"/>
        </w:rPr>
        <w:t>типологізації</w:t>
      </w:r>
      <w:r>
        <w:t></w:t>
      </w:r>
      <w:r>
        <w:t></w:t>
      </w:r>
      <w:r>
        <w:rPr>
          <w:rFonts w:hint="eastAsia"/>
        </w:rPr>
        <w:t>який</w:t>
      </w:r>
    </w:p>
    <w:p w:rsidR="008515E6" w:rsidRDefault="008515E6" w:rsidP="008515E6">
      <w:r>
        <w:rPr>
          <w:rFonts w:hint="eastAsia"/>
        </w:rPr>
        <w:t>дав</w:t>
      </w:r>
      <w:r>
        <w:t></w:t>
      </w:r>
      <w:r>
        <w:rPr>
          <w:rFonts w:hint="eastAsia"/>
        </w:rPr>
        <w:t>можливість</w:t>
      </w:r>
      <w:r>
        <w:t></w:t>
      </w:r>
      <w:r>
        <w:rPr>
          <w:rFonts w:hint="eastAsia"/>
        </w:rPr>
        <w:t>виявити</w:t>
      </w:r>
      <w:r>
        <w:t></w:t>
      </w:r>
      <w:r>
        <w:rPr>
          <w:rFonts w:hint="eastAsia"/>
        </w:rPr>
        <w:t>художні</w:t>
      </w:r>
      <w:r>
        <w:t></w:t>
      </w:r>
      <w:r>
        <w:rPr>
          <w:rFonts w:hint="eastAsia"/>
        </w:rPr>
        <w:t>особливості</w:t>
      </w:r>
      <w:r>
        <w:t></w:t>
      </w:r>
      <w:r>
        <w:rPr>
          <w:rFonts w:hint="eastAsia"/>
        </w:rPr>
        <w:t>українських</w:t>
      </w:r>
      <w:r>
        <w:t></w:t>
      </w:r>
      <w:r>
        <w:rPr>
          <w:rFonts w:hint="eastAsia"/>
        </w:rPr>
        <w:t>домашніх</w:t>
      </w:r>
      <w:r>
        <w:t></w:t>
      </w:r>
      <w:r>
        <w:rPr>
          <w:rFonts w:hint="eastAsia"/>
        </w:rPr>
        <w:t>ікон</w:t>
      </w:r>
      <w:r>
        <w:t></w:t>
      </w:r>
      <w:r>
        <w:t></w:t>
      </w:r>
      <w:r>
        <w:rPr>
          <w:rFonts w:hint="eastAsia"/>
        </w:rPr>
        <w:t>що</w:t>
      </w:r>
    </w:p>
    <w:p w:rsidR="008515E6" w:rsidRDefault="008515E6" w:rsidP="008515E6">
      <w:r>
        <w:rPr>
          <w:rFonts w:hint="eastAsia"/>
        </w:rPr>
        <w:t>писали</w:t>
      </w:r>
      <w:r>
        <w:t></w:t>
      </w:r>
      <w:r>
        <w:rPr>
          <w:rFonts w:hint="eastAsia"/>
        </w:rPr>
        <w:t>професійні</w:t>
      </w:r>
      <w:r>
        <w:t></w:t>
      </w:r>
      <w:r>
        <w:rPr>
          <w:rFonts w:hint="eastAsia"/>
        </w:rPr>
        <w:t>іконописці</w:t>
      </w:r>
      <w:r>
        <w:t></w:t>
      </w:r>
      <w:r>
        <w:rPr>
          <w:rFonts w:hint="eastAsia"/>
        </w:rPr>
        <w:t>та</w:t>
      </w:r>
      <w:r>
        <w:t></w:t>
      </w:r>
      <w:r>
        <w:rPr>
          <w:rFonts w:hint="eastAsia"/>
        </w:rPr>
        <w:t>народні</w:t>
      </w:r>
      <w:r>
        <w:t></w:t>
      </w:r>
      <w:r>
        <w:rPr>
          <w:rFonts w:hint="eastAsia"/>
        </w:rPr>
        <w:t>майстри</w:t>
      </w:r>
      <w:r>
        <w:t></w:t>
      </w:r>
      <w:r>
        <w:rPr>
          <w:rFonts w:hint="eastAsia"/>
        </w:rPr>
        <w:t>самоуки</w:t>
      </w:r>
      <w:r>
        <w:t></w:t>
      </w:r>
      <w:r>
        <w:t></w:t>
      </w:r>
      <w:r>
        <w:rPr>
          <w:rFonts w:hint="eastAsia"/>
        </w:rPr>
        <w:t>Останні</w:t>
      </w:r>
      <w:r>
        <w:t></w:t>
      </w:r>
      <w:r>
        <w:rPr>
          <w:rFonts w:hint="eastAsia"/>
        </w:rPr>
        <w:t>писали</w:t>
      </w:r>
    </w:p>
    <w:p w:rsidR="008515E6" w:rsidRDefault="008515E6" w:rsidP="008515E6">
      <w:r>
        <w:rPr>
          <w:rFonts w:hint="eastAsia"/>
        </w:rPr>
        <w:t>образи</w:t>
      </w:r>
      <w:r>
        <w:t></w:t>
      </w:r>
      <w:r>
        <w:rPr>
          <w:rFonts w:hint="eastAsia"/>
        </w:rPr>
        <w:t>відповідно</w:t>
      </w:r>
      <w:r>
        <w:t></w:t>
      </w:r>
      <w:r>
        <w:rPr>
          <w:rFonts w:hint="eastAsia"/>
        </w:rPr>
        <w:t>до</w:t>
      </w:r>
      <w:r>
        <w:t></w:t>
      </w:r>
      <w:r>
        <w:rPr>
          <w:rFonts w:hint="eastAsia"/>
        </w:rPr>
        <w:t>своєрідності</w:t>
      </w:r>
      <w:r>
        <w:t></w:t>
      </w:r>
      <w:r>
        <w:rPr>
          <w:rFonts w:hint="eastAsia"/>
        </w:rPr>
        <w:t>власного</w:t>
      </w:r>
      <w:r>
        <w:t></w:t>
      </w:r>
      <w:r>
        <w:rPr>
          <w:rFonts w:hint="eastAsia"/>
        </w:rPr>
        <w:t>бачення</w:t>
      </w:r>
      <w:r>
        <w:t></w:t>
      </w:r>
      <w:r>
        <w:rPr>
          <w:rFonts w:hint="eastAsia"/>
        </w:rPr>
        <w:t>чи</w:t>
      </w:r>
      <w:r>
        <w:t></w:t>
      </w:r>
      <w:r>
        <w:rPr>
          <w:rFonts w:hint="eastAsia"/>
        </w:rPr>
        <w:t>народного</w:t>
      </w:r>
      <w:r>
        <w:t></w:t>
      </w:r>
      <w:r>
        <w:rPr>
          <w:rFonts w:hint="eastAsia"/>
        </w:rPr>
        <w:t>сприйняття</w:t>
      </w:r>
    </w:p>
    <w:p w:rsidR="008515E6" w:rsidRDefault="008515E6" w:rsidP="008515E6">
      <w:r>
        <w:rPr>
          <w:rFonts w:hint="eastAsia"/>
        </w:rPr>
        <w:t>постатей</w:t>
      </w:r>
      <w:r>
        <w:t></w:t>
      </w:r>
      <w:r>
        <w:rPr>
          <w:rFonts w:hint="eastAsia"/>
        </w:rPr>
        <w:t>та</w:t>
      </w:r>
      <w:r>
        <w:t></w:t>
      </w:r>
      <w:r>
        <w:rPr>
          <w:rFonts w:hint="eastAsia"/>
        </w:rPr>
        <w:t>подій</w:t>
      </w:r>
      <w:r>
        <w:t></w:t>
      </w:r>
      <w:r>
        <w:rPr>
          <w:rFonts w:hint="eastAsia"/>
        </w:rPr>
        <w:t>церковної</w:t>
      </w:r>
      <w:r>
        <w:t></w:t>
      </w:r>
      <w:r>
        <w:rPr>
          <w:rFonts w:hint="eastAsia"/>
        </w:rPr>
        <w:t>історії</w:t>
      </w:r>
      <w:r>
        <w:t></w:t>
      </w:r>
      <w:r>
        <w:t></w:t>
      </w:r>
      <w:r>
        <w:rPr>
          <w:rFonts w:hint="eastAsia"/>
        </w:rPr>
        <w:t>Унаслідок</w:t>
      </w:r>
      <w:r>
        <w:t></w:t>
      </w:r>
      <w:r>
        <w:rPr>
          <w:rFonts w:hint="eastAsia"/>
        </w:rPr>
        <w:t>цього</w:t>
      </w:r>
      <w:r>
        <w:t></w:t>
      </w:r>
      <w:r>
        <w:rPr>
          <w:rFonts w:hint="eastAsia"/>
        </w:rPr>
        <w:t>народні</w:t>
      </w:r>
      <w:r>
        <w:t></w:t>
      </w:r>
      <w:r>
        <w:rPr>
          <w:rFonts w:hint="eastAsia"/>
        </w:rPr>
        <w:t>ікони</w:t>
      </w:r>
      <w:r>
        <w:t></w:t>
      </w:r>
      <w:r>
        <w:rPr>
          <w:rFonts w:hint="eastAsia"/>
        </w:rPr>
        <w:t>поєднували</w:t>
      </w:r>
      <w:r>
        <w:t></w:t>
      </w:r>
      <w:r>
        <w:rPr>
          <w:rFonts w:hint="eastAsia"/>
        </w:rPr>
        <w:t>в</w:t>
      </w:r>
    </w:p>
    <w:p w:rsidR="008515E6" w:rsidRDefault="008515E6" w:rsidP="008515E6">
      <w:r>
        <w:rPr>
          <w:rFonts w:hint="eastAsia"/>
        </w:rPr>
        <w:t>собі</w:t>
      </w:r>
      <w:r>
        <w:t></w:t>
      </w:r>
      <w:r>
        <w:rPr>
          <w:rFonts w:hint="eastAsia"/>
        </w:rPr>
        <w:t>окремі</w:t>
      </w:r>
      <w:r>
        <w:t></w:t>
      </w:r>
      <w:r>
        <w:rPr>
          <w:rFonts w:hint="eastAsia"/>
        </w:rPr>
        <w:t>ідеї</w:t>
      </w:r>
      <w:r>
        <w:t></w:t>
      </w:r>
      <w:r>
        <w:rPr>
          <w:rFonts w:hint="eastAsia"/>
        </w:rPr>
        <w:t>фольклору</w:t>
      </w:r>
      <w:r>
        <w:t></w:t>
      </w:r>
      <w:r>
        <w:rPr>
          <w:rFonts w:hint="eastAsia"/>
        </w:rPr>
        <w:t>з</w:t>
      </w:r>
      <w:r>
        <w:t></w:t>
      </w:r>
      <w:r>
        <w:rPr>
          <w:rFonts w:hint="eastAsia"/>
        </w:rPr>
        <w:t>переосмисленими</w:t>
      </w:r>
      <w:r>
        <w:t></w:t>
      </w:r>
      <w:r>
        <w:rPr>
          <w:rFonts w:hint="eastAsia"/>
        </w:rPr>
        <w:t>на</w:t>
      </w:r>
      <w:r>
        <w:t></w:t>
      </w:r>
      <w:r>
        <w:rPr>
          <w:rFonts w:hint="eastAsia"/>
        </w:rPr>
        <w:t>народний</w:t>
      </w:r>
      <w:r>
        <w:t></w:t>
      </w:r>
      <w:r>
        <w:rPr>
          <w:rFonts w:hint="eastAsia"/>
        </w:rPr>
        <w:t>лад</w:t>
      </w:r>
      <w:r>
        <w:t></w:t>
      </w:r>
      <w:r>
        <w:rPr>
          <w:rFonts w:hint="eastAsia"/>
        </w:rPr>
        <w:t>ідеями</w:t>
      </w:r>
      <w:r>
        <w:t></w:t>
      </w:r>
      <w:r>
        <w:rPr>
          <w:rFonts w:hint="eastAsia"/>
        </w:rPr>
        <w:t>та</w:t>
      </w:r>
    </w:p>
    <w:p w:rsidR="008515E6" w:rsidRDefault="008515E6" w:rsidP="008515E6">
      <w:r>
        <w:rPr>
          <w:rFonts w:hint="eastAsia"/>
        </w:rPr>
        <w:t>догматами</w:t>
      </w:r>
      <w:r>
        <w:t></w:t>
      </w:r>
      <w:r>
        <w:rPr>
          <w:rFonts w:hint="eastAsia"/>
        </w:rPr>
        <w:t>християнського</w:t>
      </w:r>
      <w:r>
        <w:t></w:t>
      </w:r>
      <w:r>
        <w:rPr>
          <w:rFonts w:hint="eastAsia"/>
        </w:rPr>
        <w:t>віровчення</w:t>
      </w:r>
      <w:r>
        <w:t></w:t>
      </w:r>
      <w:r>
        <w:t></w:t>
      </w:r>
      <w:r>
        <w:rPr>
          <w:rFonts w:hint="eastAsia"/>
        </w:rPr>
        <w:t>Народні</w:t>
      </w:r>
      <w:r>
        <w:t></w:t>
      </w:r>
      <w:r>
        <w:rPr>
          <w:rFonts w:hint="eastAsia"/>
        </w:rPr>
        <w:t>ікони</w:t>
      </w:r>
      <w:r>
        <w:t></w:t>
      </w:r>
      <w:r>
        <w:rPr>
          <w:rFonts w:hint="eastAsia"/>
        </w:rPr>
        <w:t>вирізняються</w:t>
      </w:r>
      <w:r>
        <w:t></w:t>
      </w:r>
      <w:r>
        <w:rPr>
          <w:rFonts w:hint="eastAsia"/>
        </w:rPr>
        <w:t>рівнем</w:t>
      </w:r>
    </w:p>
    <w:p w:rsidR="008515E6" w:rsidRDefault="008515E6" w:rsidP="008515E6">
      <w:r>
        <w:rPr>
          <w:rFonts w:hint="eastAsia"/>
        </w:rPr>
        <w:t>майстерності</w:t>
      </w:r>
      <w:r>
        <w:t></w:t>
      </w:r>
      <w:r>
        <w:rPr>
          <w:rFonts w:hint="eastAsia"/>
        </w:rPr>
        <w:t>іконописця</w:t>
      </w:r>
      <w:r>
        <w:t></w:t>
      </w:r>
      <w:r>
        <w:rPr>
          <w:rFonts w:hint="eastAsia"/>
        </w:rPr>
        <w:t>та</w:t>
      </w:r>
      <w:r>
        <w:t></w:t>
      </w:r>
      <w:r>
        <w:rPr>
          <w:rFonts w:hint="eastAsia"/>
        </w:rPr>
        <w:t>мають</w:t>
      </w:r>
      <w:r>
        <w:t></w:t>
      </w:r>
      <w:r>
        <w:rPr>
          <w:rFonts w:hint="eastAsia"/>
        </w:rPr>
        <w:t>виразні</w:t>
      </w:r>
      <w:r>
        <w:t></w:t>
      </w:r>
      <w:r>
        <w:rPr>
          <w:rFonts w:hint="eastAsia"/>
        </w:rPr>
        <w:t>етнографічні</w:t>
      </w:r>
      <w:r>
        <w:t></w:t>
      </w:r>
      <w:r>
        <w:rPr>
          <w:rFonts w:hint="eastAsia"/>
        </w:rPr>
        <w:t>особливості</w:t>
      </w:r>
      <w:r>
        <w:t></w:t>
      </w:r>
      <w:r>
        <w:t></w:t>
      </w:r>
      <w:r>
        <w:rPr>
          <w:rFonts w:hint="eastAsia"/>
        </w:rPr>
        <w:t>а</w:t>
      </w:r>
      <w:r>
        <w:t></w:t>
      </w:r>
      <w:r>
        <w:rPr>
          <w:rFonts w:hint="eastAsia"/>
        </w:rPr>
        <w:t>в</w:t>
      </w:r>
      <w:r>
        <w:t></w:t>
      </w:r>
      <w:r>
        <w:rPr>
          <w:rFonts w:hint="eastAsia"/>
        </w:rPr>
        <w:t>момент</w:t>
      </w:r>
      <w:r>
        <w:t></w:t>
      </w:r>
    </w:p>
    <w:p w:rsidR="008515E6" w:rsidRDefault="008515E6" w:rsidP="008515E6">
      <w:r>
        <w:rPr>
          <w:rFonts w:hint="eastAsia"/>
        </w:rPr>
        <w:t>коли</w:t>
      </w:r>
      <w:r>
        <w:t></w:t>
      </w:r>
      <w:r>
        <w:rPr>
          <w:rFonts w:hint="eastAsia"/>
        </w:rPr>
        <w:t>залучаються</w:t>
      </w:r>
      <w:r>
        <w:t></w:t>
      </w:r>
      <w:r>
        <w:rPr>
          <w:rFonts w:hint="eastAsia"/>
        </w:rPr>
        <w:t>до</w:t>
      </w:r>
      <w:r>
        <w:t></w:t>
      </w:r>
      <w:r>
        <w:rPr>
          <w:rFonts w:hint="eastAsia"/>
        </w:rPr>
        <w:t>родинної</w:t>
      </w:r>
      <w:r>
        <w:t></w:t>
      </w:r>
      <w:r>
        <w:rPr>
          <w:rFonts w:hint="eastAsia"/>
        </w:rPr>
        <w:t>обрядової</w:t>
      </w:r>
      <w:r>
        <w:t></w:t>
      </w:r>
      <w:r>
        <w:rPr>
          <w:rFonts w:hint="eastAsia"/>
        </w:rPr>
        <w:t>практики</w:t>
      </w:r>
      <w:r>
        <w:t></w:t>
      </w:r>
      <w:r>
        <w:t></w:t>
      </w:r>
      <w:r>
        <w:rPr>
          <w:rFonts w:hint="eastAsia"/>
        </w:rPr>
        <w:t>перетворюються</w:t>
      </w:r>
      <w:r>
        <w:t></w:t>
      </w:r>
      <w:r>
        <w:rPr>
          <w:rFonts w:hint="eastAsia"/>
        </w:rPr>
        <w:t>на</w:t>
      </w:r>
    </w:p>
    <w:p w:rsidR="008515E6" w:rsidRDefault="008515E6" w:rsidP="008515E6">
      <w:r>
        <w:rPr>
          <w:rFonts w:hint="eastAsia"/>
        </w:rPr>
        <w:t>українські</w:t>
      </w:r>
      <w:r>
        <w:t></w:t>
      </w:r>
      <w:r>
        <w:rPr>
          <w:rFonts w:hint="eastAsia"/>
        </w:rPr>
        <w:t>народні</w:t>
      </w:r>
      <w:r>
        <w:t></w:t>
      </w:r>
      <w:r>
        <w:rPr>
          <w:rFonts w:hint="eastAsia"/>
        </w:rPr>
        <w:t>домашні</w:t>
      </w:r>
      <w:r>
        <w:t></w:t>
      </w:r>
      <w:r>
        <w:rPr>
          <w:rFonts w:hint="eastAsia"/>
        </w:rPr>
        <w:t>ікони</w:t>
      </w:r>
      <w:r>
        <w:t></w:t>
      </w:r>
      <w:r>
        <w:t></w:t>
      </w:r>
      <w:r>
        <w:rPr>
          <w:rFonts w:hint="eastAsia"/>
        </w:rPr>
        <w:t>Останні</w:t>
      </w:r>
      <w:r>
        <w:t></w:t>
      </w:r>
      <w:r>
        <w:t></w:t>
      </w:r>
      <w:r>
        <w:rPr>
          <w:rFonts w:hint="eastAsia"/>
        </w:rPr>
        <w:t>за</w:t>
      </w:r>
      <w:r>
        <w:t></w:t>
      </w:r>
      <w:r>
        <w:rPr>
          <w:rFonts w:hint="eastAsia"/>
        </w:rPr>
        <w:t>умови</w:t>
      </w:r>
      <w:r>
        <w:t></w:t>
      </w:r>
      <w:r>
        <w:rPr>
          <w:rFonts w:hint="eastAsia"/>
        </w:rPr>
        <w:t>використання</w:t>
      </w:r>
      <w:r>
        <w:t></w:t>
      </w:r>
      <w:r>
        <w:rPr>
          <w:rFonts w:hint="eastAsia"/>
        </w:rPr>
        <w:t>методу</w:t>
      </w:r>
    </w:p>
    <w:p w:rsidR="008515E6" w:rsidRDefault="008515E6" w:rsidP="008515E6">
      <w:r>
        <w:rPr>
          <w:rFonts w:hint="eastAsia"/>
        </w:rPr>
        <w:t>пережитків</w:t>
      </w:r>
      <w:r>
        <w:t></w:t>
      </w:r>
      <w:r>
        <w:rPr>
          <w:rFonts w:hint="eastAsia"/>
        </w:rPr>
        <w:t>Е</w:t>
      </w:r>
      <w:r>
        <w:t></w:t>
      </w:r>
      <w:r>
        <w:t></w:t>
      </w:r>
      <w:r>
        <w:rPr>
          <w:rFonts w:hint="eastAsia"/>
        </w:rPr>
        <w:t>Тайлора</w:t>
      </w:r>
      <w:r>
        <w:t></w:t>
      </w:r>
      <w:r>
        <w:t></w:t>
      </w:r>
      <w:r>
        <w:rPr>
          <w:rFonts w:hint="eastAsia"/>
        </w:rPr>
        <w:t>стають</w:t>
      </w:r>
      <w:r>
        <w:t></w:t>
      </w:r>
      <w:r>
        <w:rPr>
          <w:rFonts w:hint="eastAsia"/>
        </w:rPr>
        <w:t>невичерпним</w:t>
      </w:r>
      <w:r>
        <w:t></w:t>
      </w:r>
      <w:r>
        <w:rPr>
          <w:rFonts w:hint="eastAsia"/>
        </w:rPr>
        <w:t>джерелом</w:t>
      </w:r>
      <w:r>
        <w:t></w:t>
      </w:r>
      <w:r>
        <w:rPr>
          <w:rFonts w:hint="eastAsia"/>
        </w:rPr>
        <w:t>вивчення</w:t>
      </w:r>
      <w:r>
        <w:t></w:t>
      </w:r>
      <w:r>
        <w:rPr>
          <w:rFonts w:hint="eastAsia"/>
        </w:rPr>
        <w:t>українського</w:t>
      </w:r>
    </w:p>
    <w:p w:rsidR="008515E6" w:rsidRDefault="008515E6" w:rsidP="008515E6">
      <w:r>
        <w:rPr>
          <w:rFonts w:hint="eastAsia"/>
        </w:rPr>
        <w:t>традиційного</w:t>
      </w:r>
      <w:r>
        <w:t></w:t>
      </w:r>
      <w:r>
        <w:rPr>
          <w:rFonts w:hint="eastAsia"/>
        </w:rPr>
        <w:t>світогляду</w:t>
      </w:r>
      <w:r>
        <w:t></w:t>
      </w:r>
    </w:p>
    <w:p w:rsidR="008515E6" w:rsidRDefault="008515E6" w:rsidP="008515E6">
      <w:r>
        <w:t></w:t>
      </w:r>
      <w:r>
        <w:t></w:t>
      </w:r>
      <w:r>
        <w:t></w:t>
      </w:r>
      <w:r>
        <w:t></w:t>
      </w:r>
      <w:r>
        <w:rPr>
          <w:rFonts w:hint="eastAsia"/>
        </w:rPr>
        <w:t>Підкреслено</w:t>
      </w:r>
      <w:r>
        <w:t></w:t>
      </w:r>
      <w:r>
        <w:rPr>
          <w:rFonts w:hint="eastAsia"/>
        </w:rPr>
        <w:t>докорінну</w:t>
      </w:r>
      <w:r>
        <w:t></w:t>
      </w:r>
      <w:r>
        <w:rPr>
          <w:rFonts w:hint="eastAsia"/>
        </w:rPr>
        <w:t>відмінність</w:t>
      </w:r>
      <w:r>
        <w:t></w:t>
      </w:r>
      <w:r>
        <w:rPr>
          <w:rFonts w:hint="eastAsia"/>
        </w:rPr>
        <w:t>наративу</w:t>
      </w:r>
      <w:r>
        <w:t></w:t>
      </w:r>
      <w:r>
        <w:rPr>
          <w:rFonts w:hint="eastAsia"/>
        </w:rPr>
        <w:t>домашніх</w:t>
      </w:r>
      <w:r>
        <w:t></w:t>
      </w:r>
      <w:r>
        <w:rPr>
          <w:rFonts w:hint="eastAsia"/>
        </w:rPr>
        <w:t>ікон</w:t>
      </w:r>
      <w:r>
        <w:t></w:t>
      </w:r>
      <w:r>
        <w:t></w:t>
      </w:r>
      <w:r>
        <w:rPr>
          <w:rFonts w:hint="eastAsia"/>
        </w:rPr>
        <w:t>писаних</w:t>
      </w:r>
    </w:p>
    <w:p w:rsidR="008515E6" w:rsidRDefault="008515E6" w:rsidP="008515E6">
      <w:r>
        <w:rPr>
          <w:rFonts w:hint="eastAsia"/>
        </w:rPr>
        <w:t>професійними</w:t>
      </w:r>
      <w:r>
        <w:t></w:t>
      </w:r>
      <w:r>
        <w:rPr>
          <w:rFonts w:hint="eastAsia"/>
        </w:rPr>
        <w:t>іконописцями</w:t>
      </w:r>
      <w:r>
        <w:t></w:t>
      </w:r>
      <w:r>
        <w:rPr>
          <w:rFonts w:hint="eastAsia"/>
        </w:rPr>
        <w:t>та</w:t>
      </w:r>
      <w:r>
        <w:t></w:t>
      </w:r>
      <w:r>
        <w:rPr>
          <w:rFonts w:hint="eastAsia"/>
        </w:rPr>
        <w:t>народними</w:t>
      </w:r>
      <w:r>
        <w:t></w:t>
      </w:r>
      <w:r>
        <w:rPr>
          <w:rFonts w:hint="eastAsia"/>
        </w:rPr>
        <w:t>майстрами</w:t>
      </w:r>
      <w:r>
        <w:t></w:t>
      </w:r>
      <w:r>
        <w:t></w:t>
      </w:r>
      <w:r>
        <w:rPr>
          <w:rFonts w:hint="eastAsia"/>
        </w:rPr>
        <w:t>На</w:t>
      </w:r>
      <w:r>
        <w:t></w:t>
      </w:r>
      <w:r>
        <w:rPr>
          <w:rFonts w:hint="eastAsia"/>
        </w:rPr>
        <w:t>цьому</w:t>
      </w:r>
      <w:r>
        <w:t></w:t>
      </w:r>
      <w:r>
        <w:rPr>
          <w:rFonts w:hint="eastAsia"/>
        </w:rPr>
        <w:t>тлі</w:t>
      </w:r>
    </w:p>
    <w:p w:rsidR="008515E6" w:rsidRDefault="008515E6" w:rsidP="008515E6">
      <w:r>
        <w:rPr>
          <w:rFonts w:hint="eastAsia"/>
        </w:rPr>
        <w:t>сформульовано</w:t>
      </w:r>
      <w:r>
        <w:t></w:t>
      </w:r>
      <w:r>
        <w:rPr>
          <w:rFonts w:hint="eastAsia"/>
        </w:rPr>
        <w:t>думку</w:t>
      </w:r>
      <w:r>
        <w:t></w:t>
      </w:r>
      <w:r>
        <w:t></w:t>
      </w:r>
      <w:r>
        <w:rPr>
          <w:rFonts w:hint="eastAsia"/>
        </w:rPr>
        <w:t>що</w:t>
      </w:r>
      <w:r>
        <w:t></w:t>
      </w:r>
      <w:r>
        <w:rPr>
          <w:rFonts w:hint="eastAsia"/>
        </w:rPr>
        <w:t>народна</w:t>
      </w:r>
      <w:r>
        <w:t></w:t>
      </w:r>
      <w:r>
        <w:rPr>
          <w:rFonts w:hint="eastAsia"/>
        </w:rPr>
        <w:t>домашня</w:t>
      </w:r>
      <w:r>
        <w:t></w:t>
      </w:r>
      <w:r>
        <w:rPr>
          <w:rFonts w:hint="eastAsia"/>
        </w:rPr>
        <w:t>ікона</w:t>
      </w:r>
      <w:r>
        <w:t></w:t>
      </w:r>
      <w:r>
        <w:t></w:t>
      </w:r>
      <w:r>
        <w:rPr>
          <w:rFonts w:hint="eastAsia"/>
        </w:rPr>
        <w:t>постаючи</w:t>
      </w:r>
      <w:r>
        <w:t></w:t>
      </w:r>
      <w:r>
        <w:rPr>
          <w:rFonts w:hint="eastAsia"/>
        </w:rPr>
        <w:t>результатом</w:t>
      </w:r>
    </w:p>
    <w:p w:rsidR="008515E6" w:rsidRDefault="008515E6" w:rsidP="008515E6">
      <w:r>
        <w:rPr>
          <w:rFonts w:hint="eastAsia"/>
        </w:rPr>
        <w:t>народної</w:t>
      </w:r>
      <w:r>
        <w:t></w:t>
      </w:r>
      <w:r>
        <w:rPr>
          <w:rFonts w:hint="eastAsia"/>
        </w:rPr>
        <w:t>уяви</w:t>
      </w:r>
      <w:r>
        <w:t></w:t>
      </w:r>
      <w:r>
        <w:t></w:t>
      </w:r>
      <w:r>
        <w:rPr>
          <w:rFonts w:hint="eastAsia"/>
        </w:rPr>
        <w:t>здатна</w:t>
      </w:r>
      <w:r>
        <w:t></w:t>
      </w:r>
      <w:r>
        <w:rPr>
          <w:rFonts w:hint="eastAsia"/>
        </w:rPr>
        <w:t>акумулювати</w:t>
      </w:r>
      <w:r>
        <w:t></w:t>
      </w:r>
      <w:r>
        <w:rPr>
          <w:rFonts w:hint="eastAsia"/>
        </w:rPr>
        <w:t>в</w:t>
      </w:r>
      <w:r>
        <w:t></w:t>
      </w:r>
      <w:r>
        <w:rPr>
          <w:rFonts w:hint="eastAsia"/>
        </w:rPr>
        <w:t>собі</w:t>
      </w:r>
      <w:r>
        <w:t></w:t>
      </w:r>
      <w:r>
        <w:rPr>
          <w:rFonts w:hint="eastAsia"/>
        </w:rPr>
        <w:t>історичний</w:t>
      </w:r>
      <w:r>
        <w:t></w:t>
      </w:r>
      <w:r>
        <w:rPr>
          <w:rFonts w:hint="eastAsia"/>
        </w:rPr>
        <w:t>досвід</w:t>
      </w:r>
      <w:r>
        <w:t></w:t>
      </w:r>
      <w:r>
        <w:t></w:t>
      </w:r>
      <w:r>
        <w:rPr>
          <w:rFonts w:hint="eastAsia"/>
        </w:rPr>
        <w:t>культурну</w:t>
      </w:r>
      <w:r>
        <w:t></w:t>
      </w:r>
      <w:r>
        <w:rPr>
          <w:rFonts w:hint="eastAsia"/>
        </w:rPr>
        <w:t>й</w:t>
      </w:r>
    </w:p>
    <w:p w:rsidR="008515E6" w:rsidRDefault="008515E6" w:rsidP="008515E6">
      <w:r>
        <w:rPr>
          <w:rFonts w:hint="eastAsia"/>
        </w:rPr>
        <w:t>побутову</w:t>
      </w:r>
      <w:r>
        <w:t></w:t>
      </w:r>
      <w:r>
        <w:rPr>
          <w:rFonts w:hint="eastAsia"/>
        </w:rPr>
        <w:t>своєрідність</w:t>
      </w:r>
      <w:r>
        <w:t></w:t>
      </w:r>
      <w:r>
        <w:t></w:t>
      </w:r>
      <w:r>
        <w:rPr>
          <w:rFonts w:hint="eastAsia"/>
        </w:rPr>
        <w:t>а</w:t>
      </w:r>
      <w:r>
        <w:t></w:t>
      </w:r>
      <w:r>
        <w:rPr>
          <w:rFonts w:hint="eastAsia"/>
        </w:rPr>
        <w:t>також</w:t>
      </w:r>
      <w:r>
        <w:t></w:t>
      </w:r>
      <w:r>
        <w:rPr>
          <w:rFonts w:hint="eastAsia"/>
        </w:rPr>
        <w:t>особливості</w:t>
      </w:r>
      <w:r>
        <w:t></w:t>
      </w:r>
      <w:r>
        <w:rPr>
          <w:rFonts w:hint="eastAsia"/>
        </w:rPr>
        <w:t>релігійної</w:t>
      </w:r>
      <w:r>
        <w:t></w:t>
      </w:r>
      <w:r>
        <w:rPr>
          <w:rFonts w:hint="eastAsia"/>
        </w:rPr>
        <w:t>культури</w:t>
      </w:r>
      <w:r>
        <w:t></w:t>
      </w:r>
      <w:r>
        <w:rPr>
          <w:rFonts w:hint="eastAsia"/>
        </w:rPr>
        <w:t>спільноти</w:t>
      </w:r>
      <w:r>
        <w:t></w:t>
      </w:r>
      <w:r>
        <w:t></w:t>
      </w:r>
      <w:r>
        <w:rPr>
          <w:rFonts w:hint="eastAsia"/>
        </w:rPr>
        <w:t>на</w:t>
      </w:r>
      <w:r>
        <w:t></w:t>
      </w:r>
      <w:r>
        <w:rPr>
          <w:rFonts w:hint="eastAsia"/>
        </w:rPr>
        <w:t>яку</w:t>
      </w:r>
    </w:p>
    <w:p w:rsidR="008515E6" w:rsidRDefault="008515E6" w:rsidP="008515E6">
      <w:r>
        <w:rPr>
          <w:rFonts w:hint="eastAsia"/>
        </w:rPr>
        <w:t>вона</w:t>
      </w:r>
      <w:r>
        <w:t></w:t>
      </w:r>
      <w:r>
        <w:rPr>
          <w:rFonts w:hint="eastAsia"/>
        </w:rPr>
        <w:t>розрахована</w:t>
      </w:r>
      <w:r>
        <w:t></w:t>
      </w:r>
      <w:r>
        <w:t></w:t>
      </w:r>
      <w:r>
        <w:rPr>
          <w:rFonts w:hint="eastAsia"/>
        </w:rPr>
        <w:t>Відтак</w:t>
      </w:r>
      <w:r>
        <w:t></w:t>
      </w:r>
      <w:r>
        <w:rPr>
          <w:rFonts w:hint="eastAsia"/>
        </w:rPr>
        <w:t>вона</w:t>
      </w:r>
      <w:r>
        <w:t></w:t>
      </w:r>
      <w:r>
        <w:rPr>
          <w:rFonts w:hint="eastAsia"/>
        </w:rPr>
        <w:t>може</w:t>
      </w:r>
      <w:r>
        <w:t></w:t>
      </w:r>
      <w:r>
        <w:rPr>
          <w:rFonts w:hint="eastAsia"/>
        </w:rPr>
        <w:t>розглядатися</w:t>
      </w:r>
      <w:r>
        <w:t></w:t>
      </w:r>
      <w:r>
        <w:rPr>
          <w:rFonts w:hint="eastAsia"/>
        </w:rPr>
        <w:t>і</w:t>
      </w:r>
      <w:r>
        <w:t></w:t>
      </w:r>
      <w:r>
        <w:rPr>
          <w:rFonts w:hint="eastAsia"/>
        </w:rPr>
        <w:t>як</w:t>
      </w:r>
      <w:r>
        <w:t></w:t>
      </w:r>
      <w:r>
        <w:rPr>
          <w:rFonts w:hint="eastAsia"/>
        </w:rPr>
        <w:t>один</w:t>
      </w:r>
      <w:r>
        <w:t></w:t>
      </w:r>
      <w:r>
        <w:rPr>
          <w:rFonts w:hint="eastAsia"/>
        </w:rPr>
        <w:t>із</w:t>
      </w:r>
      <w:r>
        <w:t></w:t>
      </w:r>
      <w:r>
        <w:rPr>
          <w:rFonts w:hint="eastAsia"/>
        </w:rPr>
        <w:t>елементів</w:t>
      </w:r>
      <w:r>
        <w:t></w:t>
      </w:r>
      <w:r>
        <w:rPr>
          <w:rFonts w:hint="eastAsia"/>
        </w:rPr>
        <w:t>вияву</w:t>
      </w:r>
    </w:p>
    <w:p w:rsidR="008515E6" w:rsidRDefault="008515E6" w:rsidP="008515E6">
      <w:r>
        <w:rPr>
          <w:rFonts w:hint="eastAsia"/>
        </w:rPr>
        <w:t>етнографічної</w:t>
      </w:r>
      <w:r>
        <w:t></w:t>
      </w:r>
      <w:r>
        <w:rPr>
          <w:rFonts w:hint="eastAsia"/>
        </w:rPr>
        <w:t>своєрідності</w:t>
      </w:r>
      <w:r>
        <w:t></w:t>
      </w:r>
      <w:r>
        <w:rPr>
          <w:rFonts w:hint="eastAsia"/>
        </w:rPr>
        <w:t>спільноти</w:t>
      </w:r>
      <w:r>
        <w:t></w:t>
      </w:r>
      <w:r>
        <w:t></w:t>
      </w:r>
      <w:r>
        <w:rPr>
          <w:rFonts w:hint="eastAsia"/>
        </w:rPr>
        <w:t>і</w:t>
      </w:r>
      <w:r>
        <w:t></w:t>
      </w:r>
      <w:r>
        <w:rPr>
          <w:rFonts w:hint="eastAsia"/>
        </w:rPr>
        <w:t>як</w:t>
      </w:r>
      <w:r>
        <w:t></w:t>
      </w:r>
      <w:r>
        <w:rPr>
          <w:rFonts w:hint="eastAsia"/>
        </w:rPr>
        <w:t>один</w:t>
      </w:r>
      <w:r>
        <w:t></w:t>
      </w:r>
      <w:r>
        <w:rPr>
          <w:rFonts w:hint="eastAsia"/>
        </w:rPr>
        <w:t>із</w:t>
      </w:r>
      <w:r>
        <w:t></w:t>
      </w:r>
      <w:r>
        <w:rPr>
          <w:rFonts w:hint="eastAsia"/>
        </w:rPr>
        <w:t>чинників</w:t>
      </w:r>
      <w:r>
        <w:t></w:t>
      </w:r>
      <w:r>
        <w:t></w:t>
      </w:r>
      <w:r>
        <w:rPr>
          <w:rFonts w:hint="eastAsia"/>
        </w:rPr>
        <w:t>що</w:t>
      </w:r>
      <w:r>
        <w:t></w:t>
      </w:r>
      <w:r>
        <w:rPr>
          <w:rFonts w:hint="eastAsia"/>
        </w:rPr>
        <w:t>сприяв</w:t>
      </w:r>
      <w:r>
        <w:t></w:t>
      </w:r>
      <w:r>
        <w:rPr>
          <w:rFonts w:hint="eastAsia"/>
        </w:rPr>
        <w:t>її</w:t>
      </w:r>
    </w:p>
    <w:p w:rsidR="008515E6" w:rsidRDefault="008515E6" w:rsidP="008515E6">
      <w:r>
        <w:rPr>
          <w:rFonts w:hint="eastAsia"/>
        </w:rPr>
        <w:t>формуванню</w:t>
      </w:r>
      <w:r>
        <w:t></w:t>
      </w:r>
    </w:p>
    <w:p w:rsidR="008515E6" w:rsidRDefault="008515E6" w:rsidP="008515E6">
      <w:r>
        <w:t></w:t>
      </w:r>
      <w:r>
        <w:t></w:t>
      </w:r>
      <w:r>
        <w:t></w:t>
      </w:r>
    </w:p>
    <w:p w:rsidR="008515E6" w:rsidRDefault="008515E6" w:rsidP="008515E6">
      <w:r>
        <w:t></w:t>
      </w:r>
      <w:r>
        <w:t></w:t>
      </w:r>
      <w:r>
        <w:t></w:t>
      </w:r>
      <w:r>
        <w:t></w:t>
      </w:r>
      <w:r>
        <w:rPr>
          <w:rFonts w:hint="eastAsia"/>
        </w:rPr>
        <w:t>Необхідність</w:t>
      </w:r>
      <w:r>
        <w:t></w:t>
      </w:r>
      <w:r>
        <w:rPr>
          <w:rFonts w:hint="eastAsia"/>
        </w:rPr>
        <w:t>перегляду</w:t>
      </w:r>
      <w:r>
        <w:t></w:t>
      </w:r>
      <w:r>
        <w:rPr>
          <w:rFonts w:hint="eastAsia"/>
        </w:rPr>
        <w:t>наявної</w:t>
      </w:r>
      <w:r>
        <w:t></w:t>
      </w:r>
      <w:r>
        <w:rPr>
          <w:rFonts w:hint="eastAsia"/>
        </w:rPr>
        <w:t>в</w:t>
      </w:r>
      <w:r>
        <w:t></w:t>
      </w:r>
      <w:r>
        <w:rPr>
          <w:rFonts w:hint="eastAsia"/>
        </w:rPr>
        <w:t>сучасному</w:t>
      </w:r>
      <w:r>
        <w:t></w:t>
      </w:r>
      <w:r>
        <w:rPr>
          <w:rFonts w:hint="eastAsia"/>
        </w:rPr>
        <w:t>дискурсі</w:t>
      </w:r>
      <w:r>
        <w:t></w:t>
      </w:r>
      <w:r>
        <w:rPr>
          <w:rFonts w:hint="eastAsia"/>
        </w:rPr>
        <w:t>тенденційної</w:t>
      </w:r>
    </w:p>
    <w:p w:rsidR="008515E6" w:rsidRDefault="008515E6" w:rsidP="008515E6">
      <w:r>
        <w:rPr>
          <w:rFonts w:hint="eastAsia"/>
        </w:rPr>
        <w:t>оцінки</w:t>
      </w:r>
      <w:r>
        <w:t></w:t>
      </w:r>
      <w:r>
        <w:rPr>
          <w:rFonts w:hint="eastAsia"/>
        </w:rPr>
        <w:t>народного</w:t>
      </w:r>
      <w:r>
        <w:t></w:t>
      </w:r>
      <w:r>
        <w:rPr>
          <w:rFonts w:hint="eastAsia"/>
        </w:rPr>
        <w:t>іконопису</w:t>
      </w:r>
      <w:r>
        <w:t></w:t>
      </w:r>
      <w:r>
        <w:rPr>
          <w:rFonts w:hint="eastAsia"/>
        </w:rPr>
        <w:t>в</w:t>
      </w:r>
      <w:r>
        <w:t></w:t>
      </w:r>
      <w:r>
        <w:rPr>
          <w:rFonts w:hint="eastAsia"/>
        </w:rPr>
        <w:t>цілому</w:t>
      </w:r>
      <w:r>
        <w:t></w:t>
      </w:r>
      <w:r>
        <w:rPr>
          <w:rFonts w:hint="eastAsia"/>
        </w:rPr>
        <w:t>та</w:t>
      </w:r>
      <w:r>
        <w:t></w:t>
      </w:r>
      <w:r>
        <w:rPr>
          <w:rFonts w:hint="eastAsia"/>
        </w:rPr>
        <w:t>домашньої</w:t>
      </w:r>
      <w:r>
        <w:t></w:t>
      </w:r>
      <w:r>
        <w:rPr>
          <w:rFonts w:hint="eastAsia"/>
        </w:rPr>
        <w:t>ікони</w:t>
      </w:r>
      <w:r>
        <w:t></w:t>
      </w:r>
      <w:r>
        <w:rPr>
          <w:rFonts w:hint="eastAsia"/>
        </w:rPr>
        <w:t>зокрема</w:t>
      </w:r>
      <w:r>
        <w:t></w:t>
      </w:r>
      <w:r>
        <w:rPr>
          <w:rFonts w:hint="eastAsia"/>
        </w:rPr>
        <w:t>зумовила</w:t>
      </w:r>
    </w:p>
    <w:p w:rsidR="008515E6" w:rsidRDefault="008515E6" w:rsidP="008515E6">
      <w:r>
        <w:rPr>
          <w:rFonts w:hint="eastAsia"/>
        </w:rPr>
        <w:t>вивчення</w:t>
      </w:r>
      <w:r>
        <w:t></w:t>
      </w:r>
      <w:r>
        <w:rPr>
          <w:rFonts w:hint="eastAsia"/>
        </w:rPr>
        <w:t>не</w:t>
      </w:r>
      <w:r>
        <w:t></w:t>
      </w:r>
      <w:r>
        <w:rPr>
          <w:rFonts w:hint="eastAsia"/>
        </w:rPr>
        <w:t>тільки</w:t>
      </w:r>
      <w:r>
        <w:t></w:t>
      </w:r>
      <w:r>
        <w:rPr>
          <w:rFonts w:hint="eastAsia"/>
        </w:rPr>
        <w:t>світоглядної</w:t>
      </w:r>
      <w:r>
        <w:t></w:t>
      </w:r>
      <w:r>
        <w:t></w:t>
      </w:r>
      <w:r>
        <w:rPr>
          <w:rFonts w:hint="eastAsia"/>
        </w:rPr>
        <w:t>але</w:t>
      </w:r>
      <w:r>
        <w:t></w:t>
      </w:r>
      <w:r>
        <w:rPr>
          <w:rFonts w:hint="eastAsia"/>
        </w:rPr>
        <w:t>й</w:t>
      </w:r>
      <w:r>
        <w:t></w:t>
      </w:r>
      <w:r>
        <w:rPr>
          <w:rFonts w:hint="eastAsia"/>
        </w:rPr>
        <w:t>стилістичної</w:t>
      </w:r>
      <w:r>
        <w:t></w:t>
      </w:r>
      <w:r>
        <w:rPr>
          <w:rFonts w:hint="eastAsia"/>
        </w:rPr>
        <w:t>своєрідності</w:t>
      </w:r>
      <w:r>
        <w:t></w:t>
      </w:r>
      <w:r>
        <w:rPr>
          <w:rFonts w:hint="eastAsia"/>
        </w:rPr>
        <w:t>домашньої</w:t>
      </w:r>
    </w:p>
    <w:p w:rsidR="008515E6" w:rsidRDefault="008515E6" w:rsidP="008515E6">
      <w:r>
        <w:rPr>
          <w:rFonts w:hint="eastAsia"/>
        </w:rPr>
        <w:t>ікони</w:t>
      </w:r>
      <w:r>
        <w:t></w:t>
      </w:r>
      <w:r>
        <w:t></w:t>
      </w:r>
      <w:r>
        <w:rPr>
          <w:rFonts w:hint="eastAsia"/>
        </w:rPr>
        <w:t>З</w:t>
      </w:r>
      <w:r>
        <w:t></w:t>
      </w:r>
      <w:r>
        <w:rPr>
          <w:rFonts w:hint="eastAsia"/>
        </w:rPr>
        <w:t>цією</w:t>
      </w:r>
      <w:r>
        <w:t></w:t>
      </w:r>
      <w:r>
        <w:rPr>
          <w:rFonts w:hint="eastAsia"/>
        </w:rPr>
        <w:t>метою</w:t>
      </w:r>
      <w:r>
        <w:t></w:t>
      </w:r>
      <w:r>
        <w:rPr>
          <w:rFonts w:hint="eastAsia"/>
        </w:rPr>
        <w:t>було</w:t>
      </w:r>
      <w:r>
        <w:t></w:t>
      </w:r>
      <w:r>
        <w:rPr>
          <w:rFonts w:hint="eastAsia"/>
        </w:rPr>
        <w:t>висвітлено</w:t>
      </w:r>
      <w:r>
        <w:t></w:t>
      </w:r>
      <w:r>
        <w:rPr>
          <w:rFonts w:hint="eastAsia"/>
        </w:rPr>
        <w:t>змістову</w:t>
      </w:r>
      <w:r>
        <w:t></w:t>
      </w:r>
      <w:r>
        <w:rPr>
          <w:rFonts w:hint="eastAsia"/>
        </w:rPr>
        <w:t>своєрідність</w:t>
      </w:r>
      <w:r>
        <w:t></w:t>
      </w:r>
      <w:r>
        <w:rPr>
          <w:rFonts w:hint="eastAsia"/>
        </w:rPr>
        <w:t>примітивізму</w:t>
      </w:r>
      <w:r>
        <w:t></w:t>
      </w:r>
      <w:r>
        <w:rPr>
          <w:rFonts w:hint="eastAsia"/>
        </w:rPr>
        <w:t>як</w:t>
      </w:r>
    </w:p>
    <w:p w:rsidR="008515E6" w:rsidRDefault="008515E6" w:rsidP="008515E6">
      <w:r>
        <w:rPr>
          <w:rFonts w:hint="eastAsia"/>
        </w:rPr>
        <w:t>певного</w:t>
      </w:r>
      <w:r>
        <w:t></w:t>
      </w:r>
      <w:r>
        <w:rPr>
          <w:rFonts w:hint="eastAsia"/>
        </w:rPr>
        <w:t>тематичного</w:t>
      </w:r>
      <w:r>
        <w:t></w:t>
      </w:r>
      <w:r>
        <w:rPr>
          <w:rFonts w:hint="eastAsia"/>
        </w:rPr>
        <w:t>та</w:t>
      </w:r>
      <w:r>
        <w:t></w:t>
      </w:r>
      <w:r>
        <w:rPr>
          <w:rFonts w:hint="eastAsia"/>
        </w:rPr>
        <w:t>світоглядно</w:t>
      </w:r>
      <w:r>
        <w:t></w:t>
      </w:r>
      <w:r>
        <w:rPr>
          <w:rFonts w:hint="eastAsia"/>
        </w:rPr>
        <w:t>методологічного</w:t>
      </w:r>
      <w:r>
        <w:t></w:t>
      </w:r>
      <w:r>
        <w:rPr>
          <w:rFonts w:hint="eastAsia"/>
        </w:rPr>
        <w:t>комплексу</w:t>
      </w:r>
      <w:r>
        <w:t></w:t>
      </w:r>
      <w:r>
        <w:t></w:t>
      </w:r>
      <w:r>
        <w:rPr>
          <w:rFonts w:hint="eastAsia"/>
        </w:rPr>
        <w:t>що</w:t>
      </w:r>
      <w:r>
        <w:t></w:t>
      </w:r>
      <w:r>
        <w:rPr>
          <w:rFonts w:hint="eastAsia"/>
        </w:rPr>
        <w:t>визначав</w:t>
      </w:r>
    </w:p>
    <w:p w:rsidR="008515E6" w:rsidRDefault="008515E6" w:rsidP="008515E6">
      <w:r>
        <w:rPr>
          <w:rFonts w:hint="eastAsia"/>
        </w:rPr>
        <w:t>особливості</w:t>
      </w:r>
      <w:r>
        <w:t></w:t>
      </w:r>
      <w:r>
        <w:rPr>
          <w:rFonts w:hint="eastAsia"/>
        </w:rPr>
        <w:t>розвитку</w:t>
      </w:r>
      <w:r>
        <w:t></w:t>
      </w:r>
      <w:r>
        <w:rPr>
          <w:rFonts w:hint="eastAsia"/>
        </w:rPr>
        <w:t>мистецтва</w:t>
      </w:r>
      <w:r>
        <w:t></w:t>
      </w:r>
      <w:r>
        <w:rPr>
          <w:rFonts w:hint="eastAsia"/>
        </w:rPr>
        <w:t>від</w:t>
      </w:r>
      <w:r>
        <w:t></w:t>
      </w:r>
      <w:r>
        <w:rPr>
          <w:rFonts w:hint="eastAsia"/>
        </w:rPr>
        <w:t>античності</w:t>
      </w:r>
      <w:r>
        <w:t></w:t>
      </w:r>
      <w:r>
        <w:rPr>
          <w:rFonts w:hint="eastAsia"/>
        </w:rPr>
        <w:t>до</w:t>
      </w:r>
      <w:r>
        <w:t></w:t>
      </w:r>
      <w:r>
        <w:rPr>
          <w:rFonts w:hint="eastAsia"/>
        </w:rPr>
        <w:t>наших</w:t>
      </w:r>
      <w:r>
        <w:t></w:t>
      </w:r>
      <w:r>
        <w:rPr>
          <w:rFonts w:hint="eastAsia"/>
        </w:rPr>
        <w:t>днів</w:t>
      </w:r>
      <w:r>
        <w:t></w:t>
      </w:r>
      <w:r>
        <w:t></w:t>
      </w:r>
      <w:r>
        <w:rPr>
          <w:rFonts w:hint="eastAsia"/>
        </w:rPr>
        <w:t>показано</w:t>
      </w:r>
      <w:r>
        <w:t></w:t>
      </w:r>
      <w:r>
        <w:rPr>
          <w:rFonts w:hint="eastAsia"/>
        </w:rPr>
        <w:t>також</w:t>
      </w:r>
      <w:r>
        <w:t></w:t>
      </w:r>
    </w:p>
    <w:p w:rsidR="008515E6" w:rsidRDefault="008515E6" w:rsidP="008515E6">
      <w:r>
        <w:rPr>
          <w:rFonts w:hint="eastAsia"/>
        </w:rPr>
        <w:t>що</w:t>
      </w:r>
      <w:r>
        <w:t></w:t>
      </w:r>
      <w:r>
        <w:rPr>
          <w:rFonts w:hint="eastAsia"/>
        </w:rPr>
        <w:t>його</w:t>
      </w:r>
      <w:r>
        <w:t></w:t>
      </w:r>
      <w:r>
        <w:rPr>
          <w:rFonts w:hint="eastAsia"/>
        </w:rPr>
        <w:t>ідеологеми</w:t>
      </w:r>
      <w:r>
        <w:t></w:t>
      </w:r>
      <w:r>
        <w:rPr>
          <w:rFonts w:hint="eastAsia"/>
        </w:rPr>
        <w:t>проявлялися</w:t>
      </w:r>
      <w:r>
        <w:t></w:t>
      </w:r>
      <w:r>
        <w:rPr>
          <w:rFonts w:hint="eastAsia"/>
        </w:rPr>
        <w:t>і</w:t>
      </w:r>
      <w:r>
        <w:t></w:t>
      </w:r>
      <w:r>
        <w:rPr>
          <w:rFonts w:hint="eastAsia"/>
        </w:rPr>
        <w:t>в</w:t>
      </w:r>
      <w:r>
        <w:t></w:t>
      </w:r>
      <w:r>
        <w:rPr>
          <w:rFonts w:hint="eastAsia"/>
        </w:rPr>
        <w:t>художніх</w:t>
      </w:r>
      <w:r>
        <w:t></w:t>
      </w:r>
      <w:r>
        <w:rPr>
          <w:rFonts w:hint="eastAsia"/>
        </w:rPr>
        <w:t>творах</w:t>
      </w:r>
      <w:r>
        <w:t></w:t>
      </w:r>
      <w:r>
        <w:t></w:t>
      </w:r>
      <w:r>
        <w:rPr>
          <w:rFonts w:hint="eastAsia"/>
        </w:rPr>
        <w:t>часто</w:t>
      </w:r>
      <w:r>
        <w:t></w:t>
      </w:r>
      <w:r>
        <w:rPr>
          <w:rFonts w:hint="eastAsia"/>
        </w:rPr>
        <w:t>не</w:t>
      </w:r>
      <w:r>
        <w:t></w:t>
      </w:r>
      <w:r>
        <w:rPr>
          <w:rFonts w:hint="eastAsia"/>
        </w:rPr>
        <w:t>змінюючи</w:t>
      </w:r>
      <w:r>
        <w:t></w:t>
      </w:r>
      <w:r>
        <w:rPr>
          <w:rFonts w:hint="eastAsia"/>
        </w:rPr>
        <w:t>їхніх</w:t>
      </w:r>
    </w:p>
    <w:p w:rsidR="008515E6" w:rsidRDefault="008515E6" w:rsidP="008515E6">
      <w:r>
        <w:rPr>
          <w:rFonts w:hint="eastAsia"/>
        </w:rPr>
        <w:t>стильових</w:t>
      </w:r>
      <w:r>
        <w:t></w:t>
      </w:r>
      <w:r>
        <w:rPr>
          <w:rFonts w:hint="eastAsia"/>
        </w:rPr>
        <w:t>характеристик</w:t>
      </w:r>
      <w:r>
        <w:t></w:t>
      </w:r>
      <w:r>
        <w:t></w:t>
      </w:r>
      <w:r>
        <w:rPr>
          <w:rFonts w:hint="eastAsia"/>
        </w:rPr>
        <w:t>Поряд</w:t>
      </w:r>
      <w:r>
        <w:t></w:t>
      </w:r>
      <w:r>
        <w:rPr>
          <w:rFonts w:hint="eastAsia"/>
        </w:rPr>
        <w:t>зі</w:t>
      </w:r>
      <w:r>
        <w:t></w:t>
      </w:r>
      <w:r>
        <w:rPr>
          <w:rFonts w:hint="eastAsia"/>
        </w:rPr>
        <w:t>світським</w:t>
      </w:r>
      <w:r>
        <w:t></w:t>
      </w:r>
      <w:r>
        <w:rPr>
          <w:rFonts w:hint="eastAsia"/>
        </w:rPr>
        <w:t>мистецтвом</w:t>
      </w:r>
      <w:r>
        <w:t></w:t>
      </w:r>
      <w:r>
        <w:rPr>
          <w:rFonts w:hint="eastAsia"/>
        </w:rPr>
        <w:t>примітивізм</w:t>
      </w:r>
      <w:r>
        <w:t></w:t>
      </w:r>
      <w:r>
        <w:rPr>
          <w:rFonts w:hint="eastAsia"/>
        </w:rPr>
        <w:t>досить</w:t>
      </w:r>
    </w:p>
    <w:p w:rsidR="008515E6" w:rsidRDefault="008515E6" w:rsidP="008515E6">
      <w:r>
        <w:rPr>
          <w:rFonts w:hint="eastAsia"/>
        </w:rPr>
        <w:t>повно</w:t>
      </w:r>
      <w:r>
        <w:t></w:t>
      </w:r>
      <w:r>
        <w:rPr>
          <w:rFonts w:hint="eastAsia"/>
        </w:rPr>
        <w:t>проявився</w:t>
      </w:r>
      <w:r>
        <w:t></w:t>
      </w:r>
      <w:r>
        <w:rPr>
          <w:rFonts w:hint="eastAsia"/>
        </w:rPr>
        <w:t>в</w:t>
      </w:r>
      <w:r>
        <w:t></w:t>
      </w:r>
      <w:r>
        <w:rPr>
          <w:rFonts w:hint="eastAsia"/>
        </w:rPr>
        <w:t>іконописі</w:t>
      </w:r>
      <w:r>
        <w:t></w:t>
      </w:r>
      <w:r>
        <w:t></w:t>
      </w:r>
      <w:r>
        <w:rPr>
          <w:rFonts w:hint="eastAsia"/>
        </w:rPr>
        <w:t>який</w:t>
      </w:r>
      <w:r>
        <w:t></w:t>
      </w:r>
      <w:r>
        <w:rPr>
          <w:rFonts w:hint="eastAsia"/>
        </w:rPr>
        <w:t>від</w:t>
      </w:r>
      <w:r>
        <w:t></w:t>
      </w:r>
      <w:r>
        <w:rPr>
          <w:rFonts w:hint="eastAsia"/>
        </w:rPr>
        <w:t>початку</w:t>
      </w:r>
      <w:r>
        <w:t></w:t>
      </w:r>
      <w:r>
        <w:rPr>
          <w:rFonts w:hint="eastAsia"/>
        </w:rPr>
        <w:t>свого</w:t>
      </w:r>
      <w:r>
        <w:t></w:t>
      </w:r>
      <w:r>
        <w:rPr>
          <w:rFonts w:hint="eastAsia"/>
        </w:rPr>
        <w:t>виникнення</w:t>
      </w:r>
      <w:r>
        <w:t></w:t>
      </w:r>
      <w:r>
        <w:rPr>
          <w:rFonts w:hint="eastAsia"/>
        </w:rPr>
        <w:t>був</w:t>
      </w:r>
    </w:p>
    <w:p w:rsidR="008515E6" w:rsidRDefault="008515E6" w:rsidP="008515E6">
      <w:r>
        <w:rPr>
          <w:rFonts w:hint="eastAsia"/>
        </w:rPr>
        <w:t>орієнтований</w:t>
      </w:r>
      <w:r>
        <w:t></w:t>
      </w:r>
      <w:r>
        <w:rPr>
          <w:rFonts w:hint="eastAsia"/>
        </w:rPr>
        <w:t>на</w:t>
      </w:r>
      <w:r>
        <w:t></w:t>
      </w:r>
      <w:r>
        <w:rPr>
          <w:rFonts w:hint="eastAsia"/>
        </w:rPr>
        <w:t>відображення</w:t>
      </w:r>
      <w:r>
        <w:t></w:t>
      </w:r>
      <w:r>
        <w:rPr>
          <w:rFonts w:hint="eastAsia"/>
        </w:rPr>
        <w:t>та</w:t>
      </w:r>
      <w:r>
        <w:t></w:t>
      </w:r>
      <w:r>
        <w:rPr>
          <w:rFonts w:hint="eastAsia"/>
        </w:rPr>
        <w:t>нагадування</w:t>
      </w:r>
      <w:r>
        <w:t></w:t>
      </w:r>
      <w:r>
        <w:rPr>
          <w:rFonts w:hint="eastAsia"/>
        </w:rPr>
        <w:t>про</w:t>
      </w:r>
      <w:r>
        <w:t></w:t>
      </w:r>
      <w:r>
        <w:rPr>
          <w:rFonts w:hint="eastAsia"/>
        </w:rPr>
        <w:t>християнський</w:t>
      </w:r>
      <w:r>
        <w:t></w:t>
      </w:r>
      <w:r>
        <w:rPr>
          <w:rFonts w:hint="eastAsia"/>
        </w:rPr>
        <w:t>золотий</w:t>
      </w:r>
      <w:r>
        <w:t></w:t>
      </w:r>
      <w:r>
        <w:rPr>
          <w:rFonts w:hint="eastAsia"/>
        </w:rPr>
        <w:t>вік</w:t>
      </w:r>
      <w:r>
        <w:t></w:t>
      </w:r>
      <w:r>
        <w:rPr>
          <w:rFonts w:hint="eastAsia"/>
        </w:rPr>
        <w:t>–</w:t>
      </w:r>
    </w:p>
    <w:p w:rsidR="008515E6" w:rsidRDefault="008515E6" w:rsidP="008515E6">
      <w:r>
        <w:rPr>
          <w:rFonts w:hint="eastAsia"/>
        </w:rPr>
        <w:t>Царство</w:t>
      </w:r>
      <w:r>
        <w:t></w:t>
      </w:r>
      <w:r>
        <w:rPr>
          <w:rFonts w:hint="eastAsia"/>
        </w:rPr>
        <w:t>Боже</w:t>
      </w:r>
      <w:r>
        <w:t></w:t>
      </w:r>
      <w:r>
        <w:t></w:t>
      </w:r>
      <w:r>
        <w:rPr>
          <w:rFonts w:hint="eastAsia"/>
        </w:rPr>
        <w:t>Поряд</w:t>
      </w:r>
      <w:r>
        <w:t></w:t>
      </w:r>
      <w:r>
        <w:rPr>
          <w:rFonts w:hint="eastAsia"/>
        </w:rPr>
        <w:t>зі</w:t>
      </w:r>
      <w:r>
        <w:t></w:t>
      </w:r>
      <w:r>
        <w:rPr>
          <w:rFonts w:hint="eastAsia"/>
        </w:rPr>
        <w:t>вказаним</w:t>
      </w:r>
      <w:r>
        <w:t></w:t>
      </w:r>
      <w:r>
        <w:rPr>
          <w:rFonts w:hint="eastAsia"/>
        </w:rPr>
        <w:t>виявлено</w:t>
      </w:r>
      <w:r>
        <w:t></w:t>
      </w:r>
      <w:r>
        <w:t></w:t>
      </w:r>
      <w:r>
        <w:rPr>
          <w:rFonts w:hint="eastAsia"/>
        </w:rPr>
        <w:t>що</w:t>
      </w:r>
      <w:r>
        <w:t></w:t>
      </w:r>
      <w:r>
        <w:rPr>
          <w:rFonts w:hint="eastAsia"/>
        </w:rPr>
        <w:t>термін</w:t>
      </w:r>
      <w:r>
        <w:t></w:t>
      </w:r>
      <w:r>
        <w:t></w:t>
      </w:r>
      <w:r>
        <w:rPr>
          <w:rFonts w:hint="eastAsia"/>
        </w:rPr>
        <w:t>примітив</w:t>
      </w:r>
      <w:r>
        <w:t></w:t>
      </w:r>
      <w:r>
        <w:t></w:t>
      </w:r>
      <w:r>
        <w:rPr>
          <w:rFonts w:hint="eastAsia"/>
        </w:rPr>
        <w:t>у</w:t>
      </w:r>
      <w:r>
        <w:t></w:t>
      </w:r>
      <w:r>
        <w:rPr>
          <w:rFonts w:hint="eastAsia"/>
        </w:rPr>
        <w:t>випадку</w:t>
      </w:r>
      <w:r>
        <w:t></w:t>
      </w:r>
    </w:p>
    <w:p w:rsidR="008515E6" w:rsidRDefault="008515E6" w:rsidP="008515E6">
      <w:r>
        <w:rPr>
          <w:rFonts w:hint="eastAsia"/>
        </w:rPr>
        <w:t>коли</w:t>
      </w:r>
      <w:r>
        <w:t></w:t>
      </w:r>
      <w:r>
        <w:rPr>
          <w:rFonts w:hint="eastAsia"/>
        </w:rPr>
        <w:t>він</w:t>
      </w:r>
      <w:r>
        <w:t></w:t>
      </w:r>
      <w:r>
        <w:rPr>
          <w:rFonts w:hint="eastAsia"/>
        </w:rPr>
        <w:t>використовується</w:t>
      </w:r>
      <w:r>
        <w:t></w:t>
      </w:r>
      <w:r>
        <w:rPr>
          <w:rFonts w:hint="eastAsia"/>
        </w:rPr>
        <w:t>стосовно</w:t>
      </w:r>
      <w:r>
        <w:t></w:t>
      </w:r>
      <w:r>
        <w:rPr>
          <w:rFonts w:hint="eastAsia"/>
        </w:rPr>
        <w:t>мистецтва</w:t>
      </w:r>
      <w:r>
        <w:t></w:t>
      </w:r>
      <w:r>
        <w:t></w:t>
      </w:r>
      <w:r>
        <w:rPr>
          <w:rFonts w:hint="eastAsia"/>
        </w:rPr>
        <w:t>досить</w:t>
      </w:r>
      <w:r>
        <w:t></w:t>
      </w:r>
      <w:r>
        <w:rPr>
          <w:rFonts w:hint="eastAsia"/>
        </w:rPr>
        <w:t>неоднозначний</w:t>
      </w:r>
      <w:r>
        <w:t></w:t>
      </w:r>
      <w:r>
        <w:t></w:t>
      </w:r>
      <w:r>
        <w:rPr>
          <w:rFonts w:hint="eastAsia"/>
        </w:rPr>
        <w:t>З</w:t>
      </w:r>
      <w:r>
        <w:t></w:t>
      </w:r>
      <w:r>
        <w:rPr>
          <w:rFonts w:hint="eastAsia"/>
        </w:rPr>
        <w:t>одного</w:t>
      </w:r>
    </w:p>
    <w:p w:rsidR="008515E6" w:rsidRDefault="008515E6" w:rsidP="008515E6">
      <w:r>
        <w:rPr>
          <w:rFonts w:hint="eastAsia"/>
        </w:rPr>
        <w:t>боку</w:t>
      </w:r>
      <w:r>
        <w:t></w:t>
      </w:r>
      <w:r>
        <w:t></w:t>
      </w:r>
      <w:r>
        <w:rPr>
          <w:rFonts w:hint="eastAsia"/>
        </w:rPr>
        <w:t>його</w:t>
      </w:r>
      <w:r>
        <w:t></w:t>
      </w:r>
      <w:r>
        <w:rPr>
          <w:rFonts w:hint="eastAsia"/>
        </w:rPr>
        <w:t>вживають</w:t>
      </w:r>
      <w:r>
        <w:t></w:t>
      </w:r>
      <w:r>
        <w:t></w:t>
      </w:r>
      <w:r>
        <w:rPr>
          <w:rFonts w:hint="eastAsia"/>
        </w:rPr>
        <w:t>коли</w:t>
      </w:r>
      <w:r>
        <w:t></w:t>
      </w:r>
      <w:r>
        <w:rPr>
          <w:rFonts w:hint="eastAsia"/>
        </w:rPr>
        <w:t>йдеться</w:t>
      </w:r>
      <w:r>
        <w:t></w:t>
      </w:r>
      <w:r>
        <w:rPr>
          <w:rFonts w:hint="eastAsia"/>
        </w:rPr>
        <w:t>про</w:t>
      </w:r>
      <w:r>
        <w:t></w:t>
      </w:r>
      <w:r>
        <w:rPr>
          <w:rFonts w:hint="eastAsia"/>
        </w:rPr>
        <w:t>первісні</w:t>
      </w:r>
      <w:r>
        <w:t></w:t>
      </w:r>
      <w:r>
        <w:t></w:t>
      </w:r>
      <w:r>
        <w:rPr>
          <w:rFonts w:hint="eastAsia"/>
        </w:rPr>
        <w:t>синкретичні</w:t>
      </w:r>
      <w:r>
        <w:t></w:t>
      </w:r>
      <w:r>
        <w:rPr>
          <w:rFonts w:hint="eastAsia"/>
        </w:rPr>
        <w:t>культури</w:t>
      </w:r>
      <w:r>
        <w:t></w:t>
      </w:r>
      <w:r>
        <w:t></w:t>
      </w:r>
      <w:r>
        <w:rPr>
          <w:rFonts w:hint="eastAsia"/>
        </w:rPr>
        <w:t>які</w:t>
      </w:r>
      <w:r>
        <w:t></w:t>
      </w:r>
      <w:r>
        <w:rPr>
          <w:rFonts w:hint="eastAsia"/>
        </w:rPr>
        <w:t>ще</w:t>
      </w:r>
      <w:r>
        <w:t></w:t>
      </w:r>
      <w:r>
        <w:rPr>
          <w:rFonts w:hint="eastAsia"/>
        </w:rPr>
        <w:t>не</w:t>
      </w:r>
    </w:p>
    <w:p w:rsidR="008515E6" w:rsidRDefault="008515E6" w:rsidP="008515E6">
      <w:r>
        <w:rPr>
          <w:rFonts w:hint="eastAsia"/>
        </w:rPr>
        <w:t>мають</w:t>
      </w:r>
      <w:r>
        <w:t></w:t>
      </w:r>
      <w:r>
        <w:rPr>
          <w:rFonts w:hint="eastAsia"/>
        </w:rPr>
        <w:t>поділу</w:t>
      </w:r>
      <w:r>
        <w:t></w:t>
      </w:r>
      <w:r>
        <w:rPr>
          <w:rFonts w:hint="eastAsia"/>
        </w:rPr>
        <w:t>на</w:t>
      </w:r>
      <w:r>
        <w:t></w:t>
      </w:r>
      <w:r>
        <w:rPr>
          <w:rFonts w:hint="eastAsia"/>
        </w:rPr>
        <w:t>елітарну</w:t>
      </w:r>
      <w:r>
        <w:t></w:t>
      </w:r>
      <w:r>
        <w:rPr>
          <w:rFonts w:hint="eastAsia"/>
        </w:rPr>
        <w:t>й</w:t>
      </w:r>
      <w:r>
        <w:t></w:t>
      </w:r>
      <w:r>
        <w:rPr>
          <w:rFonts w:hint="eastAsia"/>
        </w:rPr>
        <w:t>народну</w:t>
      </w:r>
      <w:r>
        <w:t></w:t>
      </w:r>
      <w:r>
        <w:t></w:t>
      </w:r>
      <w:r>
        <w:rPr>
          <w:rFonts w:hint="eastAsia"/>
        </w:rPr>
        <w:t>З</w:t>
      </w:r>
      <w:r>
        <w:t></w:t>
      </w:r>
      <w:r>
        <w:rPr>
          <w:rFonts w:hint="eastAsia"/>
        </w:rPr>
        <w:t>іншого</w:t>
      </w:r>
      <w:r>
        <w:t></w:t>
      </w:r>
      <w:r>
        <w:t></w:t>
      </w:r>
      <w:r>
        <w:rPr>
          <w:rFonts w:hint="eastAsia"/>
        </w:rPr>
        <w:t>ним</w:t>
      </w:r>
      <w:r>
        <w:t></w:t>
      </w:r>
      <w:r>
        <w:rPr>
          <w:rFonts w:hint="eastAsia"/>
        </w:rPr>
        <w:t>позначають</w:t>
      </w:r>
      <w:r>
        <w:t></w:t>
      </w:r>
      <w:r>
        <w:rPr>
          <w:rFonts w:hint="eastAsia"/>
        </w:rPr>
        <w:t>усю</w:t>
      </w:r>
      <w:r>
        <w:t></w:t>
      </w:r>
      <w:r>
        <w:rPr>
          <w:rFonts w:hint="eastAsia"/>
        </w:rPr>
        <w:t>сферу</w:t>
      </w:r>
    </w:p>
    <w:p w:rsidR="008515E6" w:rsidRDefault="008515E6" w:rsidP="008515E6">
      <w:r>
        <w:rPr>
          <w:rFonts w:hint="eastAsia"/>
        </w:rPr>
        <w:t>непрофесійного</w:t>
      </w:r>
      <w:r>
        <w:t></w:t>
      </w:r>
      <w:r>
        <w:rPr>
          <w:rFonts w:hint="eastAsia"/>
        </w:rPr>
        <w:t>народного</w:t>
      </w:r>
      <w:r>
        <w:t></w:t>
      </w:r>
      <w:r>
        <w:rPr>
          <w:rFonts w:hint="eastAsia"/>
        </w:rPr>
        <w:t>мистецтва</w:t>
      </w:r>
      <w:r>
        <w:t></w:t>
      </w:r>
      <w:r>
        <w:t></w:t>
      </w:r>
      <w:r>
        <w:rPr>
          <w:rFonts w:hint="eastAsia"/>
        </w:rPr>
        <w:t>Сформована</w:t>
      </w:r>
      <w:r>
        <w:t></w:t>
      </w:r>
      <w:r>
        <w:rPr>
          <w:rFonts w:hint="eastAsia"/>
        </w:rPr>
        <w:t>в</w:t>
      </w:r>
      <w:r>
        <w:t></w:t>
      </w:r>
      <w:r>
        <w:rPr>
          <w:rFonts w:hint="eastAsia"/>
        </w:rPr>
        <w:t>період</w:t>
      </w:r>
      <w:r>
        <w:t></w:t>
      </w:r>
      <w:r>
        <w:rPr>
          <w:rFonts w:hint="eastAsia"/>
        </w:rPr>
        <w:t>Просвітництва</w:t>
      </w:r>
    </w:p>
    <w:p w:rsidR="008515E6" w:rsidRDefault="008515E6" w:rsidP="008515E6">
      <w:r>
        <w:rPr>
          <w:rFonts w:hint="eastAsia"/>
        </w:rPr>
        <w:t>інтенція</w:t>
      </w:r>
      <w:r>
        <w:t></w:t>
      </w:r>
      <w:r>
        <w:rPr>
          <w:rFonts w:hint="eastAsia"/>
        </w:rPr>
        <w:t>на</w:t>
      </w:r>
      <w:r>
        <w:t></w:t>
      </w:r>
      <w:r>
        <w:rPr>
          <w:rFonts w:hint="eastAsia"/>
        </w:rPr>
        <w:t>звеличення</w:t>
      </w:r>
      <w:r>
        <w:t></w:t>
      </w:r>
      <w:r>
        <w:rPr>
          <w:rFonts w:hint="eastAsia"/>
        </w:rPr>
        <w:t>розуму</w:t>
      </w:r>
      <w:r>
        <w:t></w:t>
      </w:r>
      <w:r>
        <w:rPr>
          <w:rFonts w:hint="eastAsia"/>
        </w:rPr>
        <w:t>та</w:t>
      </w:r>
      <w:r>
        <w:t></w:t>
      </w:r>
      <w:r>
        <w:rPr>
          <w:rFonts w:hint="eastAsia"/>
        </w:rPr>
        <w:t>відповідних</w:t>
      </w:r>
      <w:r>
        <w:t></w:t>
      </w:r>
      <w:r>
        <w:rPr>
          <w:rFonts w:hint="eastAsia"/>
        </w:rPr>
        <w:t>йому</w:t>
      </w:r>
      <w:r>
        <w:t></w:t>
      </w:r>
      <w:r>
        <w:rPr>
          <w:rFonts w:hint="eastAsia"/>
        </w:rPr>
        <w:t>мистецьких</w:t>
      </w:r>
      <w:r>
        <w:t></w:t>
      </w:r>
      <w:r>
        <w:rPr>
          <w:rFonts w:hint="eastAsia"/>
        </w:rPr>
        <w:t>канонів</w:t>
      </w:r>
    </w:p>
    <w:p w:rsidR="008515E6" w:rsidRDefault="008515E6" w:rsidP="008515E6">
      <w:r>
        <w:rPr>
          <w:rFonts w:hint="eastAsia"/>
        </w:rPr>
        <w:t>зумовила</w:t>
      </w:r>
      <w:r>
        <w:t></w:t>
      </w:r>
      <w:r>
        <w:rPr>
          <w:rFonts w:hint="eastAsia"/>
        </w:rPr>
        <w:t>зневажливе</w:t>
      </w:r>
      <w:r>
        <w:t></w:t>
      </w:r>
      <w:r>
        <w:rPr>
          <w:rFonts w:hint="eastAsia"/>
        </w:rPr>
        <w:t>ставлення</w:t>
      </w:r>
      <w:r>
        <w:t></w:t>
      </w:r>
      <w:r>
        <w:rPr>
          <w:rFonts w:hint="eastAsia"/>
        </w:rPr>
        <w:t>до</w:t>
      </w:r>
      <w:r>
        <w:t></w:t>
      </w:r>
      <w:r>
        <w:rPr>
          <w:rFonts w:hint="eastAsia"/>
        </w:rPr>
        <w:t>всього</w:t>
      </w:r>
      <w:r>
        <w:t></w:t>
      </w:r>
      <w:r>
        <w:t></w:t>
      </w:r>
      <w:r>
        <w:rPr>
          <w:rFonts w:hint="eastAsia"/>
        </w:rPr>
        <w:t>що</w:t>
      </w:r>
      <w:r>
        <w:t></w:t>
      </w:r>
      <w:r>
        <w:rPr>
          <w:rFonts w:hint="eastAsia"/>
        </w:rPr>
        <w:t>позначалося</w:t>
      </w:r>
      <w:r>
        <w:t></w:t>
      </w:r>
      <w:r>
        <w:rPr>
          <w:rFonts w:hint="eastAsia"/>
        </w:rPr>
        <w:t>терміном</w:t>
      </w:r>
    </w:p>
    <w:p w:rsidR="008515E6" w:rsidRDefault="008515E6" w:rsidP="008515E6">
      <w:r>
        <w:t></w:t>
      </w:r>
      <w:r>
        <w:t></w:t>
      </w:r>
      <w:r>
        <w:t></w:t>
      </w:r>
      <w:r>
        <w:t></w:t>
      </w:r>
      <w:r>
        <w:t></w:t>
      </w:r>
      <w:r>
        <w:t></w:t>
      </w:r>
      <w:r>
        <w:t></w:t>
      </w:r>
      <w:r>
        <w:t></w:t>
      </w:r>
      <w:r>
        <w:t></w:t>
      </w:r>
      <w:r>
        <w:t></w:t>
      </w:r>
      <w:r>
        <w:t></w:t>
      </w:r>
      <w:r>
        <w:t></w:t>
      </w:r>
      <w:r>
        <w:t></w:t>
      </w:r>
    </w:p>
    <w:p w:rsidR="008515E6" w:rsidRDefault="008515E6" w:rsidP="008515E6">
      <w:r>
        <w:t></w:t>
      </w:r>
      <w:r>
        <w:t></w:t>
      </w:r>
      <w:r>
        <w:t></w:t>
      </w:r>
      <w:r>
        <w:t></w:t>
      </w:r>
      <w:r>
        <w:rPr>
          <w:rFonts w:hint="eastAsia"/>
        </w:rPr>
        <w:t>Дистанціюючись</w:t>
      </w:r>
      <w:r>
        <w:t></w:t>
      </w:r>
      <w:r>
        <w:rPr>
          <w:rFonts w:hint="eastAsia"/>
        </w:rPr>
        <w:t>від</w:t>
      </w:r>
      <w:r>
        <w:t></w:t>
      </w:r>
      <w:r>
        <w:rPr>
          <w:rFonts w:hint="eastAsia"/>
        </w:rPr>
        <w:t>оціночних</w:t>
      </w:r>
      <w:r>
        <w:t></w:t>
      </w:r>
      <w:r>
        <w:rPr>
          <w:rFonts w:hint="eastAsia"/>
        </w:rPr>
        <w:t>характеристик</w:t>
      </w:r>
      <w:r>
        <w:t></w:t>
      </w:r>
      <w:r>
        <w:rPr>
          <w:rFonts w:hint="eastAsia"/>
        </w:rPr>
        <w:t>і</w:t>
      </w:r>
      <w:r>
        <w:t></w:t>
      </w:r>
      <w:r>
        <w:rPr>
          <w:rFonts w:hint="eastAsia"/>
        </w:rPr>
        <w:t>користуючись</w:t>
      </w:r>
    </w:p>
    <w:p w:rsidR="008515E6" w:rsidRDefault="008515E6" w:rsidP="008515E6">
      <w:r>
        <w:rPr>
          <w:rFonts w:hint="eastAsia"/>
        </w:rPr>
        <w:t>виключно</w:t>
      </w:r>
      <w:r>
        <w:t></w:t>
      </w:r>
      <w:r>
        <w:rPr>
          <w:rFonts w:hint="eastAsia"/>
        </w:rPr>
        <w:t>етимологічним</w:t>
      </w:r>
      <w:r>
        <w:t></w:t>
      </w:r>
      <w:r>
        <w:rPr>
          <w:rFonts w:hint="eastAsia"/>
        </w:rPr>
        <w:t>значенням</w:t>
      </w:r>
      <w:r>
        <w:t></w:t>
      </w:r>
      <w:r>
        <w:rPr>
          <w:rFonts w:hint="eastAsia"/>
        </w:rPr>
        <w:t>латинського</w:t>
      </w:r>
      <w:r>
        <w:t></w:t>
      </w:r>
      <w:r>
        <w:rPr>
          <w:rFonts w:hint="eastAsia"/>
        </w:rPr>
        <w:t>слова</w:t>
      </w:r>
      <w:r>
        <w:t></w:t>
      </w:r>
      <w:r>
        <w:t></w:t>
      </w:r>
      <w:r>
        <w:t></w:t>
      </w:r>
      <w:r>
        <w:t></w:t>
      </w:r>
      <w:r>
        <w:t></w:t>
      </w:r>
      <w:r>
        <w:t></w:t>
      </w:r>
      <w:r>
        <w:t></w:t>
      </w:r>
      <w:r>
        <w:t></w:t>
      </w:r>
      <w:r>
        <w:t></w:t>
      </w:r>
      <w:r>
        <w:t></w:t>
      </w:r>
      <w:r>
        <w:t></w:t>
      </w:r>
      <w:r>
        <w:t></w:t>
      </w:r>
      <w:r>
        <w:t></w:t>
      </w:r>
      <w:r>
        <w:t></w:t>
      </w:r>
      <w:r>
        <w:t></w:t>
      </w:r>
      <w:r>
        <w:rPr>
          <w:rFonts w:hint="eastAsia"/>
        </w:rPr>
        <w:t>є</w:t>
      </w:r>
      <w:r>
        <w:t></w:t>
      </w:r>
      <w:r>
        <w:rPr>
          <w:rFonts w:hint="eastAsia"/>
        </w:rPr>
        <w:t>всі</w:t>
      </w:r>
    </w:p>
    <w:p w:rsidR="008515E6" w:rsidRDefault="008515E6" w:rsidP="008515E6">
      <w:r>
        <w:rPr>
          <w:rFonts w:hint="eastAsia"/>
        </w:rPr>
        <w:t>підстави</w:t>
      </w:r>
      <w:r>
        <w:t></w:t>
      </w:r>
      <w:r>
        <w:rPr>
          <w:rFonts w:hint="eastAsia"/>
        </w:rPr>
        <w:t>розглядати</w:t>
      </w:r>
      <w:r>
        <w:t></w:t>
      </w:r>
      <w:r>
        <w:rPr>
          <w:rFonts w:hint="eastAsia"/>
        </w:rPr>
        <w:t>домашню</w:t>
      </w:r>
      <w:r>
        <w:t></w:t>
      </w:r>
      <w:r>
        <w:rPr>
          <w:rFonts w:hint="eastAsia"/>
        </w:rPr>
        <w:t>народну</w:t>
      </w:r>
      <w:r>
        <w:t></w:t>
      </w:r>
      <w:r>
        <w:rPr>
          <w:rFonts w:hint="eastAsia"/>
        </w:rPr>
        <w:t>ікону</w:t>
      </w:r>
      <w:r>
        <w:t></w:t>
      </w:r>
      <w:r>
        <w:rPr>
          <w:rFonts w:hint="eastAsia"/>
        </w:rPr>
        <w:t>як</w:t>
      </w:r>
      <w:r>
        <w:t></w:t>
      </w:r>
      <w:r>
        <w:rPr>
          <w:rFonts w:hint="eastAsia"/>
        </w:rPr>
        <w:t>примітив</w:t>
      </w:r>
      <w:r>
        <w:t></w:t>
      </w:r>
      <w:r>
        <w:t></w:t>
      </w:r>
      <w:r>
        <w:rPr>
          <w:rFonts w:hint="eastAsia"/>
        </w:rPr>
        <w:t>По</w:t>
      </w:r>
      <w:r>
        <w:t></w:t>
      </w:r>
      <w:r>
        <w:rPr>
          <w:rFonts w:hint="eastAsia"/>
        </w:rPr>
        <w:t>перше</w:t>
      </w:r>
      <w:r>
        <w:t></w:t>
      </w:r>
      <w:r>
        <w:t></w:t>
      </w:r>
      <w:r>
        <w:rPr>
          <w:rFonts w:hint="eastAsia"/>
        </w:rPr>
        <w:t>домашня</w:t>
      </w:r>
    </w:p>
    <w:p w:rsidR="008515E6" w:rsidRDefault="008515E6" w:rsidP="008515E6">
      <w:r>
        <w:rPr>
          <w:rFonts w:hint="eastAsia"/>
        </w:rPr>
        <w:t>народна</w:t>
      </w:r>
      <w:r>
        <w:t></w:t>
      </w:r>
      <w:r>
        <w:rPr>
          <w:rFonts w:hint="eastAsia"/>
        </w:rPr>
        <w:t>ікона</w:t>
      </w:r>
      <w:r>
        <w:t></w:t>
      </w:r>
      <w:r>
        <w:t></w:t>
      </w:r>
      <w:r>
        <w:rPr>
          <w:rFonts w:hint="eastAsia"/>
        </w:rPr>
        <w:t>сформувавшись</w:t>
      </w:r>
      <w:r>
        <w:t></w:t>
      </w:r>
      <w:r>
        <w:rPr>
          <w:rFonts w:hint="eastAsia"/>
        </w:rPr>
        <w:t>унаслідок</w:t>
      </w:r>
      <w:r>
        <w:t></w:t>
      </w:r>
      <w:r>
        <w:rPr>
          <w:rFonts w:hint="eastAsia"/>
        </w:rPr>
        <w:t>світоглядно</w:t>
      </w:r>
      <w:r>
        <w:t></w:t>
      </w:r>
      <w:r>
        <w:rPr>
          <w:rFonts w:hint="eastAsia"/>
        </w:rPr>
        <w:t>релігійних</w:t>
      </w:r>
      <w:r>
        <w:t></w:t>
      </w:r>
      <w:r>
        <w:rPr>
          <w:rFonts w:hint="eastAsia"/>
        </w:rPr>
        <w:t>трансформацій</w:t>
      </w:r>
      <w:r>
        <w:t></w:t>
      </w:r>
    </w:p>
    <w:p w:rsidR="008515E6" w:rsidRDefault="008515E6" w:rsidP="008515E6">
      <w:r>
        <w:rPr>
          <w:rFonts w:hint="eastAsia"/>
        </w:rPr>
        <w:t>увібрала</w:t>
      </w:r>
      <w:r>
        <w:t></w:t>
      </w:r>
      <w:r>
        <w:rPr>
          <w:rFonts w:hint="eastAsia"/>
        </w:rPr>
        <w:t>й</w:t>
      </w:r>
      <w:r>
        <w:t></w:t>
      </w:r>
      <w:r>
        <w:rPr>
          <w:rFonts w:hint="eastAsia"/>
        </w:rPr>
        <w:t>художньо</w:t>
      </w:r>
      <w:r>
        <w:t></w:t>
      </w:r>
      <w:r>
        <w:rPr>
          <w:rFonts w:hint="eastAsia"/>
        </w:rPr>
        <w:t>відобразила</w:t>
      </w:r>
      <w:r>
        <w:t></w:t>
      </w:r>
      <w:r>
        <w:rPr>
          <w:rFonts w:hint="eastAsia"/>
        </w:rPr>
        <w:t>в</w:t>
      </w:r>
      <w:r>
        <w:t></w:t>
      </w:r>
      <w:r>
        <w:rPr>
          <w:rFonts w:hint="eastAsia"/>
        </w:rPr>
        <w:t>собі</w:t>
      </w:r>
      <w:r>
        <w:t></w:t>
      </w:r>
      <w:r>
        <w:rPr>
          <w:rFonts w:hint="eastAsia"/>
        </w:rPr>
        <w:t>збережені</w:t>
      </w:r>
      <w:r>
        <w:t></w:t>
      </w:r>
      <w:r>
        <w:rPr>
          <w:rFonts w:hint="eastAsia"/>
        </w:rPr>
        <w:t>в</w:t>
      </w:r>
      <w:r>
        <w:t></w:t>
      </w:r>
      <w:r>
        <w:rPr>
          <w:rFonts w:hint="eastAsia"/>
        </w:rPr>
        <w:t>межах</w:t>
      </w:r>
      <w:r>
        <w:t></w:t>
      </w:r>
      <w:r>
        <w:rPr>
          <w:rFonts w:hint="eastAsia"/>
        </w:rPr>
        <w:t>фольклору</w:t>
      </w:r>
      <w:r>
        <w:t></w:t>
      </w:r>
      <w:r>
        <w:rPr>
          <w:rFonts w:hint="eastAsia"/>
        </w:rPr>
        <w:t>архаїчні</w:t>
      </w:r>
    </w:p>
    <w:p w:rsidR="008515E6" w:rsidRDefault="008515E6" w:rsidP="008515E6">
      <w:r>
        <w:rPr>
          <w:rFonts w:hint="eastAsia"/>
        </w:rPr>
        <w:t>форми</w:t>
      </w:r>
      <w:r>
        <w:t></w:t>
      </w:r>
      <w:r>
        <w:rPr>
          <w:rFonts w:hint="eastAsia"/>
        </w:rPr>
        <w:t>ранньої</w:t>
      </w:r>
      <w:r>
        <w:t></w:t>
      </w:r>
      <w:r>
        <w:rPr>
          <w:rFonts w:hint="eastAsia"/>
        </w:rPr>
        <w:t>української</w:t>
      </w:r>
      <w:r>
        <w:t></w:t>
      </w:r>
      <w:r>
        <w:rPr>
          <w:rFonts w:hint="eastAsia"/>
        </w:rPr>
        <w:t>культури</w:t>
      </w:r>
      <w:r>
        <w:t></w:t>
      </w:r>
      <w:r>
        <w:t></w:t>
      </w:r>
      <w:r>
        <w:rPr>
          <w:rFonts w:hint="eastAsia"/>
        </w:rPr>
        <w:t>По</w:t>
      </w:r>
      <w:r>
        <w:t></w:t>
      </w:r>
      <w:r>
        <w:rPr>
          <w:rFonts w:hint="eastAsia"/>
        </w:rPr>
        <w:t>друге</w:t>
      </w:r>
      <w:r>
        <w:t></w:t>
      </w:r>
      <w:r>
        <w:t></w:t>
      </w:r>
      <w:r>
        <w:rPr>
          <w:rFonts w:hint="eastAsia"/>
        </w:rPr>
        <w:t>домашня</w:t>
      </w:r>
      <w:r>
        <w:t></w:t>
      </w:r>
      <w:r>
        <w:rPr>
          <w:rFonts w:hint="eastAsia"/>
        </w:rPr>
        <w:t>народна</w:t>
      </w:r>
      <w:r>
        <w:t></w:t>
      </w:r>
      <w:r>
        <w:rPr>
          <w:rFonts w:hint="eastAsia"/>
        </w:rPr>
        <w:t>ікона</w:t>
      </w:r>
      <w:r>
        <w:t></w:t>
      </w:r>
      <w:r>
        <w:rPr>
          <w:rFonts w:hint="eastAsia"/>
        </w:rPr>
        <w:t>є</w:t>
      </w:r>
    </w:p>
    <w:p w:rsidR="008515E6" w:rsidRDefault="008515E6" w:rsidP="008515E6">
      <w:r>
        <w:rPr>
          <w:rFonts w:hint="eastAsia"/>
        </w:rPr>
        <w:t>різновидом</w:t>
      </w:r>
      <w:r>
        <w:t></w:t>
      </w:r>
      <w:r>
        <w:rPr>
          <w:rFonts w:hint="eastAsia"/>
        </w:rPr>
        <w:t>іконопису</w:t>
      </w:r>
      <w:r>
        <w:t></w:t>
      </w:r>
      <w:r>
        <w:rPr>
          <w:rFonts w:hint="eastAsia"/>
        </w:rPr>
        <w:t>в</w:t>
      </w:r>
      <w:r>
        <w:t></w:t>
      </w:r>
      <w:r>
        <w:rPr>
          <w:rFonts w:hint="eastAsia"/>
        </w:rPr>
        <w:t>цілому</w:t>
      </w:r>
      <w:r>
        <w:t></w:t>
      </w:r>
      <w:r>
        <w:t></w:t>
      </w:r>
      <w:r>
        <w:rPr>
          <w:rFonts w:hint="eastAsia"/>
        </w:rPr>
        <w:t>а</w:t>
      </w:r>
      <w:r>
        <w:t></w:t>
      </w:r>
      <w:r>
        <w:rPr>
          <w:rFonts w:hint="eastAsia"/>
        </w:rPr>
        <w:t>тому</w:t>
      </w:r>
      <w:r>
        <w:t></w:t>
      </w:r>
      <w:r>
        <w:rPr>
          <w:rFonts w:hint="eastAsia"/>
        </w:rPr>
        <w:t>розвивалася</w:t>
      </w:r>
      <w:r>
        <w:t></w:t>
      </w:r>
      <w:r>
        <w:rPr>
          <w:rFonts w:hint="eastAsia"/>
        </w:rPr>
        <w:t>як</w:t>
      </w:r>
      <w:r>
        <w:t></w:t>
      </w:r>
      <w:r>
        <w:rPr>
          <w:rFonts w:hint="eastAsia"/>
        </w:rPr>
        <w:t>його</w:t>
      </w:r>
      <w:r>
        <w:t></w:t>
      </w:r>
      <w:r>
        <w:rPr>
          <w:rFonts w:hint="eastAsia"/>
        </w:rPr>
        <w:t>невід’ємна</w:t>
      </w:r>
      <w:r>
        <w:t></w:t>
      </w:r>
      <w:r>
        <w:rPr>
          <w:rFonts w:hint="eastAsia"/>
        </w:rPr>
        <w:t>частина</w:t>
      </w:r>
      <w:r>
        <w:t></w:t>
      </w:r>
    </w:p>
    <w:p w:rsidR="008515E6" w:rsidRDefault="008515E6" w:rsidP="008515E6">
      <w:r>
        <w:rPr>
          <w:rFonts w:hint="eastAsia"/>
        </w:rPr>
        <w:t>несучи</w:t>
      </w:r>
      <w:r>
        <w:t></w:t>
      </w:r>
      <w:r>
        <w:rPr>
          <w:rFonts w:hint="eastAsia"/>
        </w:rPr>
        <w:t>як</w:t>
      </w:r>
      <w:r>
        <w:t></w:t>
      </w:r>
      <w:r>
        <w:rPr>
          <w:rFonts w:hint="eastAsia"/>
        </w:rPr>
        <w:t>ідеї</w:t>
      </w:r>
      <w:r>
        <w:t></w:t>
      </w:r>
      <w:r>
        <w:rPr>
          <w:rFonts w:hint="eastAsia"/>
        </w:rPr>
        <w:t>українського</w:t>
      </w:r>
      <w:r>
        <w:t></w:t>
      </w:r>
      <w:r>
        <w:rPr>
          <w:rFonts w:hint="eastAsia"/>
        </w:rPr>
        <w:t>фольклору</w:t>
      </w:r>
      <w:r>
        <w:t></w:t>
      </w:r>
      <w:r>
        <w:t></w:t>
      </w:r>
      <w:r>
        <w:rPr>
          <w:rFonts w:hint="eastAsia"/>
        </w:rPr>
        <w:t>так</w:t>
      </w:r>
      <w:r>
        <w:t></w:t>
      </w:r>
      <w:r>
        <w:rPr>
          <w:rFonts w:hint="eastAsia"/>
        </w:rPr>
        <w:t>і</w:t>
      </w:r>
      <w:r>
        <w:t></w:t>
      </w:r>
      <w:r>
        <w:rPr>
          <w:rFonts w:hint="eastAsia"/>
        </w:rPr>
        <w:t>ті</w:t>
      </w:r>
      <w:r>
        <w:t></w:t>
      </w:r>
      <w:r>
        <w:rPr>
          <w:rFonts w:hint="eastAsia"/>
        </w:rPr>
        <w:t>ідеї</w:t>
      </w:r>
      <w:r>
        <w:t></w:t>
      </w:r>
      <w:r>
        <w:t></w:t>
      </w:r>
      <w:r>
        <w:rPr>
          <w:rFonts w:hint="eastAsia"/>
        </w:rPr>
        <w:t>що</w:t>
      </w:r>
      <w:r>
        <w:t></w:t>
      </w:r>
      <w:r>
        <w:rPr>
          <w:rFonts w:hint="eastAsia"/>
        </w:rPr>
        <w:t>були</w:t>
      </w:r>
      <w:r>
        <w:t></w:t>
      </w:r>
      <w:r>
        <w:rPr>
          <w:rFonts w:hint="eastAsia"/>
        </w:rPr>
        <w:t>сформовані</w:t>
      </w:r>
      <w:r>
        <w:t></w:t>
      </w:r>
      <w:r>
        <w:rPr>
          <w:rFonts w:hint="eastAsia"/>
        </w:rPr>
        <w:t>в</w:t>
      </w:r>
      <w:r>
        <w:t></w:t>
      </w:r>
      <w:r>
        <w:rPr>
          <w:rFonts w:hint="eastAsia"/>
        </w:rPr>
        <w:t>межах</w:t>
      </w:r>
    </w:p>
    <w:p w:rsidR="008515E6" w:rsidRDefault="008515E6" w:rsidP="008515E6">
      <w:r>
        <w:rPr>
          <w:rFonts w:hint="eastAsia"/>
        </w:rPr>
        <w:t>християнського</w:t>
      </w:r>
      <w:r>
        <w:t></w:t>
      </w:r>
      <w:r>
        <w:rPr>
          <w:rFonts w:hint="eastAsia"/>
        </w:rPr>
        <w:t>віровчення</w:t>
      </w:r>
      <w:r>
        <w:t></w:t>
      </w:r>
      <w:r>
        <w:t></w:t>
      </w:r>
      <w:r>
        <w:rPr>
          <w:rFonts w:hint="eastAsia"/>
        </w:rPr>
        <w:t>По</w:t>
      </w:r>
      <w:r>
        <w:t></w:t>
      </w:r>
      <w:r>
        <w:rPr>
          <w:rFonts w:hint="eastAsia"/>
        </w:rPr>
        <w:t>третє</w:t>
      </w:r>
      <w:r>
        <w:t></w:t>
      </w:r>
      <w:r>
        <w:t></w:t>
      </w:r>
      <w:r>
        <w:rPr>
          <w:rFonts w:hint="eastAsia"/>
        </w:rPr>
        <w:t>немає</w:t>
      </w:r>
      <w:r>
        <w:t></w:t>
      </w:r>
      <w:r>
        <w:rPr>
          <w:rFonts w:hint="eastAsia"/>
        </w:rPr>
        <w:t>підстав</w:t>
      </w:r>
      <w:r>
        <w:t></w:t>
      </w:r>
      <w:r>
        <w:rPr>
          <w:rFonts w:hint="eastAsia"/>
        </w:rPr>
        <w:t>говорити</w:t>
      </w:r>
      <w:r>
        <w:t></w:t>
      </w:r>
      <w:r>
        <w:rPr>
          <w:rFonts w:hint="eastAsia"/>
        </w:rPr>
        <w:t>про</w:t>
      </w:r>
      <w:r>
        <w:t></w:t>
      </w:r>
      <w:r>
        <w:rPr>
          <w:rFonts w:hint="eastAsia"/>
        </w:rPr>
        <w:t>наявність</w:t>
      </w:r>
      <w:r>
        <w:t></w:t>
      </w:r>
      <w:r>
        <w:rPr>
          <w:rFonts w:hint="eastAsia"/>
        </w:rPr>
        <w:t>в</w:t>
      </w:r>
    </w:p>
    <w:p w:rsidR="008515E6" w:rsidRDefault="008515E6" w:rsidP="008515E6">
      <w:r>
        <w:rPr>
          <w:rFonts w:hint="eastAsia"/>
        </w:rPr>
        <w:t>українському</w:t>
      </w:r>
      <w:r>
        <w:t></w:t>
      </w:r>
      <w:r>
        <w:rPr>
          <w:rFonts w:hint="eastAsia"/>
        </w:rPr>
        <w:t>іконописі</w:t>
      </w:r>
      <w:r>
        <w:t></w:t>
      </w:r>
      <w:r>
        <w:t></w:t>
      </w:r>
      <w:r>
        <w:rPr>
          <w:rFonts w:hint="eastAsia"/>
        </w:rPr>
        <w:t>імітаційних</w:t>
      </w:r>
      <w:r>
        <w:t></w:t>
      </w:r>
      <w:r>
        <w:t></w:t>
      </w:r>
      <w:r>
        <w:rPr>
          <w:rFonts w:hint="eastAsia"/>
        </w:rPr>
        <w:t>народних</w:t>
      </w:r>
      <w:r>
        <w:t></w:t>
      </w:r>
      <w:r>
        <w:rPr>
          <w:rFonts w:hint="eastAsia"/>
        </w:rPr>
        <w:t>ікон</w:t>
      </w:r>
      <w:r>
        <w:t></w:t>
      </w:r>
      <w:r>
        <w:t></w:t>
      </w:r>
      <w:r>
        <w:rPr>
          <w:rFonts w:hint="eastAsia"/>
        </w:rPr>
        <w:t>оскільки</w:t>
      </w:r>
      <w:r>
        <w:t></w:t>
      </w:r>
      <w:r>
        <w:rPr>
          <w:rFonts w:hint="eastAsia"/>
        </w:rPr>
        <w:t>це</w:t>
      </w:r>
      <w:r>
        <w:t></w:t>
      </w:r>
      <w:r>
        <w:rPr>
          <w:rFonts w:hint="eastAsia"/>
        </w:rPr>
        <w:t>образи</w:t>
      </w:r>
      <w:r>
        <w:t></w:t>
      </w:r>
      <w:r>
        <w:t></w:t>
      </w:r>
      <w:r>
        <w:rPr>
          <w:rFonts w:hint="eastAsia"/>
        </w:rPr>
        <w:t>які</w:t>
      </w:r>
    </w:p>
    <w:p w:rsidR="008515E6" w:rsidRDefault="008515E6" w:rsidP="008515E6">
      <w:r>
        <w:rPr>
          <w:rFonts w:hint="eastAsia"/>
        </w:rPr>
        <w:t>світоглядно</w:t>
      </w:r>
      <w:r>
        <w:t></w:t>
      </w:r>
      <w:r>
        <w:rPr>
          <w:rFonts w:hint="eastAsia"/>
        </w:rPr>
        <w:t>залишалися</w:t>
      </w:r>
      <w:r>
        <w:t></w:t>
      </w:r>
      <w:r>
        <w:rPr>
          <w:rFonts w:hint="eastAsia"/>
        </w:rPr>
        <w:t>примітивами</w:t>
      </w:r>
      <w:r>
        <w:t></w:t>
      </w:r>
      <w:r>
        <w:t></w:t>
      </w:r>
      <w:r>
        <w:rPr>
          <w:rFonts w:hint="eastAsia"/>
        </w:rPr>
        <w:t>а</w:t>
      </w:r>
      <w:r>
        <w:t></w:t>
      </w:r>
      <w:r>
        <w:rPr>
          <w:rFonts w:hint="eastAsia"/>
        </w:rPr>
        <w:t>їхня</w:t>
      </w:r>
      <w:r>
        <w:t></w:t>
      </w:r>
      <w:r>
        <w:rPr>
          <w:rFonts w:hint="eastAsia"/>
        </w:rPr>
        <w:t>художня</w:t>
      </w:r>
      <w:r>
        <w:t></w:t>
      </w:r>
      <w:r>
        <w:rPr>
          <w:rFonts w:hint="eastAsia"/>
        </w:rPr>
        <w:t>своєрідність</w:t>
      </w:r>
      <w:r>
        <w:t></w:t>
      </w:r>
      <w:r>
        <w:rPr>
          <w:rFonts w:hint="eastAsia"/>
        </w:rPr>
        <w:t>залежала</w:t>
      </w:r>
      <w:r>
        <w:t></w:t>
      </w:r>
      <w:r>
        <w:rPr>
          <w:rFonts w:hint="eastAsia"/>
        </w:rPr>
        <w:t>від</w:t>
      </w:r>
    </w:p>
    <w:p w:rsidR="008515E6" w:rsidRDefault="008515E6" w:rsidP="008515E6">
      <w:r>
        <w:rPr>
          <w:rFonts w:hint="eastAsia"/>
        </w:rPr>
        <w:t>майстерності</w:t>
      </w:r>
      <w:r>
        <w:t></w:t>
      </w:r>
      <w:r>
        <w:rPr>
          <w:rFonts w:hint="eastAsia"/>
        </w:rPr>
        <w:t>митця</w:t>
      </w:r>
      <w:r>
        <w:t></w:t>
      </w:r>
      <w:r>
        <w:t></w:t>
      </w:r>
      <w:r>
        <w:rPr>
          <w:rFonts w:hint="eastAsia"/>
        </w:rPr>
        <w:t>Поміж</w:t>
      </w:r>
      <w:r>
        <w:t></w:t>
      </w:r>
      <w:r>
        <w:rPr>
          <w:rFonts w:hint="eastAsia"/>
        </w:rPr>
        <w:t>тим</w:t>
      </w:r>
      <w:r>
        <w:t></w:t>
      </w:r>
      <w:r>
        <w:t></w:t>
      </w:r>
      <w:r>
        <w:rPr>
          <w:rFonts w:hint="eastAsia"/>
        </w:rPr>
        <w:t>підкреслено</w:t>
      </w:r>
      <w:r>
        <w:t></w:t>
      </w:r>
      <w:r>
        <w:rPr>
          <w:rFonts w:hint="eastAsia"/>
        </w:rPr>
        <w:t>необхідність</w:t>
      </w:r>
      <w:r>
        <w:t></w:t>
      </w:r>
      <w:r>
        <w:rPr>
          <w:rFonts w:hint="eastAsia"/>
        </w:rPr>
        <w:t>заміни</w:t>
      </w:r>
      <w:r>
        <w:t></w:t>
      </w:r>
      <w:r>
        <w:rPr>
          <w:rFonts w:hint="eastAsia"/>
        </w:rPr>
        <w:t>пануючого</w:t>
      </w:r>
      <w:r>
        <w:t></w:t>
      </w:r>
      <w:r>
        <w:rPr>
          <w:rFonts w:hint="eastAsia"/>
        </w:rPr>
        <w:t>у</w:t>
      </w:r>
      <w:r>
        <w:t></w:t>
      </w:r>
    </w:p>
    <w:p w:rsidR="008515E6" w:rsidRDefault="008515E6" w:rsidP="008515E6">
      <w:r>
        <w:t></w:t>
      </w:r>
      <w:r>
        <w:t></w:t>
      </w:r>
      <w:r>
        <w:t></w:t>
      </w:r>
    </w:p>
    <w:p w:rsidR="008515E6" w:rsidRDefault="008515E6" w:rsidP="008515E6">
      <w:r>
        <w:rPr>
          <w:rFonts w:hint="eastAsia"/>
        </w:rPr>
        <w:t>вітчизняній</w:t>
      </w:r>
      <w:r>
        <w:t></w:t>
      </w:r>
      <w:r>
        <w:rPr>
          <w:rFonts w:hint="eastAsia"/>
        </w:rPr>
        <w:t>науці</w:t>
      </w:r>
      <w:r>
        <w:t></w:t>
      </w:r>
      <w:r>
        <w:rPr>
          <w:rFonts w:hint="eastAsia"/>
        </w:rPr>
        <w:t>терміну</w:t>
      </w:r>
      <w:r>
        <w:t></w:t>
      </w:r>
      <w:r>
        <w:t></w:t>
      </w:r>
      <w:r>
        <w:rPr>
          <w:rFonts w:hint="eastAsia"/>
        </w:rPr>
        <w:t>примітив</w:t>
      </w:r>
      <w:r>
        <w:t></w:t>
      </w:r>
      <w:r>
        <w:t></w:t>
      </w:r>
      <w:r>
        <w:rPr>
          <w:rFonts w:hint="eastAsia"/>
        </w:rPr>
        <w:t>на</w:t>
      </w:r>
      <w:r>
        <w:t></w:t>
      </w:r>
      <w:r>
        <w:rPr>
          <w:rFonts w:hint="eastAsia"/>
        </w:rPr>
        <w:t>термін</w:t>
      </w:r>
      <w:r>
        <w:t></w:t>
      </w:r>
      <w:r>
        <w:t></w:t>
      </w:r>
      <w:r>
        <w:rPr>
          <w:rFonts w:hint="eastAsia"/>
        </w:rPr>
        <w:t>наїв</w:t>
      </w:r>
      <w:r>
        <w:t></w:t>
      </w:r>
      <w:r>
        <w:t></w:t>
      </w:r>
      <w:r>
        <w:t></w:t>
      </w:r>
      <w:r>
        <w:rPr>
          <w:rFonts w:hint="eastAsia"/>
        </w:rPr>
        <w:t>оскільки</w:t>
      </w:r>
      <w:r>
        <w:t></w:t>
      </w:r>
      <w:r>
        <w:rPr>
          <w:rFonts w:hint="eastAsia"/>
        </w:rPr>
        <w:t>це</w:t>
      </w:r>
      <w:r>
        <w:t></w:t>
      </w:r>
      <w:r>
        <w:rPr>
          <w:rFonts w:hint="eastAsia"/>
        </w:rPr>
        <w:t>сприятиме</w:t>
      </w:r>
    </w:p>
    <w:p w:rsidR="008515E6" w:rsidRDefault="008515E6" w:rsidP="008515E6">
      <w:r>
        <w:rPr>
          <w:rFonts w:hint="eastAsia"/>
        </w:rPr>
        <w:t>усуненню</w:t>
      </w:r>
      <w:r>
        <w:t></w:t>
      </w:r>
      <w:r>
        <w:rPr>
          <w:rFonts w:hint="eastAsia"/>
        </w:rPr>
        <w:t>наявних</w:t>
      </w:r>
      <w:r>
        <w:t></w:t>
      </w:r>
      <w:r>
        <w:rPr>
          <w:rFonts w:hint="eastAsia"/>
        </w:rPr>
        <w:t>упереджень</w:t>
      </w:r>
      <w:r>
        <w:t></w:t>
      </w:r>
      <w:r>
        <w:rPr>
          <w:rFonts w:hint="eastAsia"/>
        </w:rPr>
        <w:t>щодо</w:t>
      </w:r>
      <w:r>
        <w:t></w:t>
      </w:r>
      <w:r>
        <w:rPr>
          <w:rFonts w:hint="eastAsia"/>
        </w:rPr>
        <w:t>змістової</w:t>
      </w:r>
      <w:r>
        <w:t></w:t>
      </w:r>
      <w:r>
        <w:rPr>
          <w:rFonts w:hint="eastAsia"/>
        </w:rPr>
        <w:t>та</w:t>
      </w:r>
      <w:r>
        <w:t></w:t>
      </w:r>
      <w:r>
        <w:rPr>
          <w:rFonts w:hint="eastAsia"/>
        </w:rPr>
        <w:t>художньої</w:t>
      </w:r>
      <w:r>
        <w:t></w:t>
      </w:r>
      <w:r>
        <w:rPr>
          <w:rFonts w:hint="eastAsia"/>
        </w:rPr>
        <w:t>вартості</w:t>
      </w:r>
      <w:r>
        <w:t></w:t>
      </w:r>
      <w:r>
        <w:rPr>
          <w:rFonts w:hint="eastAsia"/>
        </w:rPr>
        <w:t>наївних</w:t>
      </w:r>
    </w:p>
    <w:p w:rsidR="008515E6" w:rsidRDefault="008515E6" w:rsidP="008515E6">
      <w:r>
        <w:rPr>
          <w:rFonts w:hint="eastAsia"/>
        </w:rPr>
        <w:t>ікон</w:t>
      </w:r>
      <w:r>
        <w:t></w:t>
      </w:r>
    </w:p>
    <w:p w:rsidR="008515E6" w:rsidRDefault="008515E6" w:rsidP="008515E6">
      <w:r>
        <w:t></w:t>
      </w:r>
      <w:r>
        <w:t></w:t>
      </w:r>
      <w:r>
        <w:t></w:t>
      </w:r>
      <w:r>
        <w:t></w:t>
      </w:r>
      <w:r>
        <w:rPr>
          <w:rFonts w:hint="eastAsia"/>
        </w:rPr>
        <w:t>Показано</w:t>
      </w:r>
      <w:r>
        <w:t></w:t>
      </w:r>
      <w:r>
        <w:t></w:t>
      </w:r>
      <w:r>
        <w:rPr>
          <w:rFonts w:hint="eastAsia"/>
        </w:rPr>
        <w:t>що</w:t>
      </w:r>
      <w:r>
        <w:t></w:t>
      </w:r>
      <w:r>
        <w:rPr>
          <w:rFonts w:hint="eastAsia"/>
        </w:rPr>
        <w:t>пропонований</w:t>
      </w:r>
      <w:r>
        <w:t></w:t>
      </w:r>
      <w:r>
        <w:rPr>
          <w:rFonts w:hint="eastAsia"/>
        </w:rPr>
        <w:t>О</w:t>
      </w:r>
      <w:r>
        <w:t></w:t>
      </w:r>
      <w:r>
        <w:t></w:t>
      </w:r>
      <w:r>
        <w:rPr>
          <w:rFonts w:hint="eastAsia"/>
        </w:rPr>
        <w:t>Найденом</w:t>
      </w:r>
      <w:r>
        <w:t></w:t>
      </w:r>
      <w:r>
        <w:t></w:t>
      </w:r>
      <w:r>
        <w:rPr>
          <w:rFonts w:hint="eastAsia"/>
        </w:rPr>
        <w:t>термін</w:t>
      </w:r>
      <w:r>
        <w:t></w:t>
      </w:r>
      <w:r>
        <w:t></w:t>
      </w:r>
      <w:r>
        <w:rPr>
          <w:rFonts w:hint="eastAsia"/>
        </w:rPr>
        <w:t>імітаційна</w:t>
      </w:r>
      <w:r>
        <w:t></w:t>
      </w:r>
      <w:r>
        <w:rPr>
          <w:rFonts w:hint="eastAsia"/>
        </w:rPr>
        <w:t>ікона</w:t>
      </w:r>
      <w:r>
        <w:t></w:t>
      </w:r>
      <w:r>
        <w:t></w:t>
      </w:r>
    </w:p>
    <w:p w:rsidR="008515E6" w:rsidRDefault="008515E6" w:rsidP="008515E6">
      <w:r>
        <w:rPr>
          <w:rFonts w:hint="eastAsia"/>
        </w:rPr>
        <w:t>варто</w:t>
      </w:r>
      <w:r>
        <w:t></w:t>
      </w:r>
      <w:r>
        <w:rPr>
          <w:rFonts w:hint="eastAsia"/>
        </w:rPr>
        <w:t>використовувати</w:t>
      </w:r>
      <w:r>
        <w:t></w:t>
      </w:r>
      <w:r>
        <w:rPr>
          <w:rFonts w:hint="eastAsia"/>
        </w:rPr>
        <w:t>для</w:t>
      </w:r>
      <w:r>
        <w:t></w:t>
      </w:r>
      <w:r>
        <w:rPr>
          <w:rFonts w:hint="eastAsia"/>
        </w:rPr>
        <w:t>позначення</w:t>
      </w:r>
      <w:r>
        <w:t></w:t>
      </w:r>
      <w:r>
        <w:rPr>
          <w:rFonts w:hint="eastAsia"/>
        </w:rPr>
        <w:t>ікон</w:t>
      </w:r>
      <w:r>
        <w:t></w:t>
      </w:r>
      <w:r>
        <w:t></w:t>
      </w:r>
      <w:r>
        <w:rPr>
          <w:rFonts w:hint="eastAsia"/>
        </w:rPr>
        <w:t>що</w:t>
      </w:r>
      <w:r>
        <w:t></w:t>
      </w:r>
      <w:r>
        <w:rPr>
          <w:rFonts w:hint="eastAsia"/>
        </w:rPr>
        <w:t>писалися</w:t>
      </w:r>
      <w:r>
        <w:t></w:t>
      </w:r>
      <w:r>
        <w:rPr>
          <w:rFonts w:hint="eastAsia"/>
        </w:rPr>
        <w:t>в</w:t>
      </w:r>
      <w:r>
        <w:t></w:t>
      </w:r>
      <w:r>
        <w:rPr>
          <w:rFonts w:hint="eastAsia"/>
        </w:rPr>
        <w:t>міських</w:t>
      </w:r>
      <w:r>
        <w:t></w:t>
      </w:r>
      <w:r>
        <w:rPr>
          <w:rFonts w:hint="eastAsia"/>
        </w:rPr>
        <w:t>ремісничих</w:t>
      </w:r>
    </w:p>
    <w:p w:rsidR="008515E6" w:rsidRDefault="008515E6" w:rsidP="008515E6">
      <w:r>
        <w:rPr>
          <w:rFonts w:hint="eastAsia"/>
        </w:rPr>
        <w:t>осередках</w:t>
      </w:r>
      <w:r>
        <w:t></w:t>
      </w:r>
      <w:r>
        <w:t></w:t>
      </w:r>
      <w:r>
        <w:rPr>
          <w:rFonts w:hint="eastAsia"/>
        </w:rPr>
        <w:t>які</w:t>
      </w:r>
      <w:r>
        <w:t></w:t>
      </w:r>
      <w:r>
        <w:rPr>
          <w:rFonts w:hint="eastAsia"/>
        </w:rPr>
        <w:t>вистали</w:t>
      </w:r>
      <w:r>
        <w:t></w:t>
      </w:r>
      <w:r>
        <w:rPr>
          <w:rFonts w:hint="eastAsia"/>
        </w:rPr>
        <w:t>трансляторами</w:t>
      </w:r>
      <w:r>
        <w:t></w:t>
      </w:r>
      <w:r>
        <w:rPr>
          <w:rFonts w:hint="eastAsia"/>
        </w:rPr>
        <w:t>серединної</w:t>
      </w:r>
      <w:r>
        <w:t></w:t>
      </w:r>
      <w:r>
        <w:rPr>
          <w:rFonts w:hint="eastAsia"/>
        </w:rPr>
        <w:t>культури</w:t>
      </w:r>
      <w:r>
        <w:t></w:t>
      </w:r>
      <w:r>
        <w:t></w:t>
      </w:r>
      <w:r>
        <w:rPr>
          <w:rFonts w:hint="eastAsia"/>
        </w:rPr>
        <w:t>яка</w:t>
      </w:r>
      <w:r>
        <w:t></w:t>
      </w:r>
      <w:r>
        <w:t></w:t>
      </w:r>
      <w:r>
        <w:rPr>
          <w:rFonts w:hint="eastAsia"/>
        </w:rPr>
        <w:t>з</w:t>
      </w:r>
      <w:r>
        <w:t></w:t>
      </w:r>
      <w:r>
        <w:rPr>
          <w:rFonts w:hint="eastAsia"/>
        </w:rPr>
        <w:t>одного</w:t>
      </w:r>
      <w:r>
        <w:t></w:t>
      </w:r>
      <w:r>
        <w:rPr>
          <w:rFonts w:hint="eastAsia"/>
        </w:rPr>
        <w:t>боку</w:t>
      </w:r>
      <w:r>
        <w:t></w:t>
      </w:r>
    </w:p>
    <w:p w:rsidR="008515E6" w:rsidRDefault="008515E6" w:rsidP="008515E6">
      <w:r>
        <w:rPr>
          <w:rFonts w:hint="eastAsia"/>
        </w:rPr>
        <w:t>відповідає</w:t>
      </w:r>
      <w:r>
        <w:t></w:t>
      </w:r>
      <w:r>
        <w:rPr>
          <w:rFonts w:hint="eastAsia"/>
        </w:rPr>
        <w:t>зовнішнім</w:t>
      </w:r>
      <w:r>
        <w:t></w:t>
      </w:r>
      <w:r>
        <w:rPr>
          <w:rFonts w:hint="eastAsia"/>
        </w:rPr>
        <w:t>характеристикам</w:t>
      </w:r>
      <w:r>
        <w:t></w:t>
      </w:r>
      <w:r>
        <w:rPr>
          <w:rFonts w:hint="eastAsia"/>
        </w:rPr>
        <w:t>професійного</w:t>
      </w:r>
      <w:r>
        <w:t></w:t>
      </w:r>
      <w:r>
        <w:rPr>
          <w:rFonts w:hint="eastAsia"/>
        </w:rPr>
        <w:t>мистецтва</w:t>
      </w:r>
      <w:r>
        <w:t></w:t>
      </w:r>
      <w:r>
        <w:t></w:t>
      </w:r>
      <w:r>
        <w:rPr>
          <w:rFonts w:hint="eastAsia"/>
        </w:rPr>
        <w:t>а</w:t>
      </w:r>
      <w:r>
        <w:t></w:t>
      </w:r>
      <w:r>
        <w:rPr>
          <w:rFonts w:hint="eastAsia"/>
        </w:rPr>
        <w:t>з</w:t>
      </w:r>
      <w:r>
        <w:t></w:t>
      </w:r>
      <w:r>
        <w:rPr>
          <w:rFonts w:hint="eastAsia"/>
        </w:rPr>
        <w:t>іншого</w:t>
      </w:r>
      <w:r>
        <w:t></w:t>
      </w:r>
      <w:r>
        <w:rPr>
          <w:rFonts w:hint="eastAsia"/>
        </w:rPr>
        <w:t>–</w:t>
      </w:r>
    </w:p>
    <w:p w:rsidR="008515E6" w:rsidRDefault="008515E6" w:rsidP="008515E6">
      <w:r>
        <w:rPr>
          <w:rFonts w:hint="eastAsia"/>
        </w:rPr>
        <w:t>здатна</w:t>
      </w:r>
      <w:r>
        <w:t></w:t>
      </w:r>
      <w:r>
        <w:rPr>
          <w:rFonts w:hint="eastAsia"/>
        </w:rPr>
        <w:t>задовольнити</w:t>
      </w:r>
      <w:r>
        <w:t></w:t>
      </w:r>
      <w:r>
        <w:rPr>
          <w:rFonts w:hint="eastAsia"/>
        </w:rPr>
        <w:t>запити</w:t>
      </w:r>
      <w:r>
        <w:t></w:t>
      </w:r>
      <w:r>
        <w:rPr>
          <w:rFonts w:hint="eastAsia"/>
        </w:rPr>
        <w:t>широких</w:t>
      </w:r>
      <w:r>
        <w:t></w:t>
      </w:r>
      <w:r>
        <w:rPr>
          <w:rFonts w:hint="eastAsia"/>
        </w:rPr>
        <w:t>народних</w:t>
      </w:r>
      <w:r>
        <w:t></w:t>
      </w:r>
      <w:r>
        <w:rPr>
          <w:rFonts w:hint="eastAsia"/>
        </w:rPr>
        <w:t>мас</w:t>
      </w:r>
      <w:r>
        <w:t></w:t>
      </w:r>
      <w:r>
        <w:rPr>
          <w:rFonts w:hint="eastAsia"/>
        </w:rPr>
        <w:t>завдяки</w:t>
      </w:r>
      <w:r>
        <w:t></w:t>
      </w:r>
      <w:r>
        <w:rPr>
          <w:rFonts w:hint="eastAsia"/>
        </w:rPr>
        <w:t>збереженню</w:t>
      </w:r>
    </w:p>
    <w:p w:rsidR="008515E6" w:rsidRDefault="008515E6" w:rsidP="008515E6">
      <w:r>
        <w:rPr>
          <w:rFonts w:hint="eastAsia"/>
        </w:rPr>
        <w:t>окремих</w:t>
      </w:r>
      <w:r>
        <w:t></w:t>
      </w:r>
      <w:r>
        <w:rPr>
          <w:rFonts w:hint="eastAsia"/>
        </w:rPr>
        <w:t>елементів</w:t>
      </w:r>
      <w:r>
        <w:t></w:t>
      </w:r>
      <w:r>
        <w:rPr>
          <w:rFonts w:hint="eastAsia"/>
        </w:rPr>
        <w:t>фольклорності</w:t>
      </w:r>
      <w:r>
        <w:t></w:t>
      </w:r>
      <w:r>
        <w:t></w:t>
      </w:r>
      <w:r>
        <w:rPr>
          <w:rFonts w:hint="eastAsia"/>
        </w:rPr>
        <w:t>Розвиваючись</w:t>
      </w:r>
      <w:r>
        <w:t></w:t>
      </w:r>
      <w:r>
        <w:rPr>
          <w:rFonts w:hint="eastAsia"/>
        </w:rPr>
        <w:t>на</w:t>
      </w:r>
      <w:r>
        <w:t></w:t>
      </w:r>
      <w:r>
        <w:rPr>
          <w:rFonts w:hint="eastAsia"/>
        </w:rPr>
        <w:t>межі</w:t>
      </w:r>
      <w:r>
        <w:t></w:t>
      </w:r>
      <w:r>
        <w:rPr>
          <w:rFonts w:hint="eastAsia"/>
        </w:rPr>
        <w:t>фольклорного</w:t>
      </w:r>
      <w:r>
        <w:t></w:t>
      </w:r>
      <w:r>
        <w:rPr>
          <w:rFonts w:hint="eastAsia"/>
        </w:rPr>
        <w:t>та</w:t>
      </w:r>
    </w:p>
    <w:p w:rsidR="008515E6" w:rsidRDefault="008515E6" w:rsidP="008515E6">
      <w:r>
        <w:rPr>
          <w:rFonts w:hint="eastAsia"/>
        </w:rPr>
        <w:t>професійного</w:t>
      </w:r>
      <w:r>
        <w:t></w:t>
      </w:r>
      <w:r>
        <w:rPr>
          <w:rFonts w:hint="eastAsia"/>
        </w:rPr>
        <w:t>мистецтва</w:t>
      </w:r>
      <w:r>
        <w:t></w:t>
      </w:r>
      <w:r>
        <w:t></w:t>
      </w:r>
      <w:r>
        <w:rPr>
          <w:rFonts w:hint="eastAsia"/>
        </w:rPr>
        <w:t>серединна</w:t>
      </w:r>
      <w:r>
        <w:t></w:t>
      </w:r>
      <w:r>
        <w:rPr>
          <w:rFonts w:hint="eastAsia"/>
        </w:rPr>
        <w:t>культура</w:t>
      </w:r>
      <w:r>
        <w:t></w:t>
      </w:r>
      <w:r>
        <w:t></w:t>
      </w:r>
      <w:r>
        <w:rPr>
          <w:rFonts w:hint="eastAsia"/>
        </w:rPr>
        <w:t>мала</w:t>
      </w:r>
      <w:r>
        <w:t></w:t>
      </w:r>
      <w:r>
        <w:rPr>
          <w:rFonts w:hint="eastAsia"/>
        </w:rPr>
        <w:t>здатність</w:t>
      </w:r>
      <w:r>
        <w:t></w:t>
      </w:r>
      <w:r>
        <w:rPr>
          <w:rFonts w:hint="eastAsia"/>
        </w:rPr>
        <w:t>перетворювати</w:t>
      </w:r>
      <w:r>
        <w:t></w:t>
      </w:r>
      <w:r>
        <w:rPr>
          <w:rFonts w:hint="eastAsia"/>
        </w:rPr>
        <w:t>в</w:t>
      </w:r>
    </w:p>
    <w:p w:rsidR="008515E6" w:rsidRDefault="008515E6" w:rsidP="008515E6">
      <w:r>
        <w:rPr>
          <w:rFonts w:hint="eastAsia"/>
        </w:rPr>
        <w:t>собі</w:t>
      </w:r>
      <w:r>
        <w:t></w:t>
      </w:r>
      <w:r>
        <w:rPr>
          <w:rFonts w:hint="eastAsia"/>
        </w:rPr>
        <w:t>елементи</w:t>
      </w:r>
      <w:r>
        <w:t></w:t>
      </w:r>
      <w:r>
        <w:rPr>
          <w:rFonts w:hint="eastAsia"/>
        </w:rPr>
        <w:t>професійної</w:t>
      </w:r>
      <w:r>
        <w:t></w:t>
      </w:r>
      <w:r>
        <w:rPr>
          <w:rFonts w:hint="eastAsia"/>
        </w:rPr>
        <w:t>й</w:t>
      </w:r>
      <w:r>
        <w:t></w:t>
      </w:r>
      <w:r>
        <w:rPr>
          <w:rFonts w:hint="eastAsia"/>
        </w:rPr>
        <w:t>народної</w:t>
      </w:r>
      <w:r>
        <w:t></w:t>
      </w:r>
      <w:r>
        <w:rPr>
          <w:rFonts w:hint="eastAsia"/>
        </w:rPr>
        <w:t>культури</w:t>
      </w:r>
      <w:r>
        <w:t></w:t>
      </w:r>
      <w:r>
        <w:t></w:t>
      </w:r>
      <w:r>
        <w:rPr>
          <w:rFonts w:hint="eastAsia"/>
        </w:rPr>
        <w:t>визначаючи</w:t>
      </w:r>
      <w:r>
        <w:t></w:t>
      </w:r>
      <w:r>
        <w:rPr>
          <w:rFonts w:hint="eastAsia"/>
        </w:rPr>
        <w:t>тим</w:t>
      </w:r>
      <w:r>
        <w:t></w:t>
      </w:r>
      <w:r>
        <w:rPr>
          <w:rFonts w:hint="eastAsia"/>
        </w:rPr>
        <w:t>самим</w:t>
      </w:r>
      <w:r>
        <w:t></w:t>
      </w:r>
      <w:r>
        <w:rPr>
          <w:rFonts w:hint="eastAsia"/>
        </w:rPr>
        <w:t>єдине</w:t>
      </w:r>
    </w:p>
    <w:p w:rsidR="008515E6" w:rsidRDefault="008515E6" w:rsidP="008515E6">
      <w:r>
        <w:rPr>
          <w:rFonts w:hint="eastAsia"/>
        </w:rPr>
        <w:t>простір</w:t>
      </w:r>
      <w:r>
        <w:t></w:t>
      </w:r>
      <w:r>
        <w:rPr>
          <w:rFonts w:hint="eastAsia"/>
        </w:rPr>
        <w:t>культурного</w:t>
      </w:r>
      <w:r>
        <w:t></w:t>
      </w:r>
      <w:r>
        <w:rPr>
          <w:rFonts w:hint="eastAsia"/>
        </w:rPr>
        <w:t>розвитку</w:t>
      </w:r>
      <w:r>
        <w:t></w:t>
      </w:r>
      <w:r>
        <w:rPr>
          <w:rFonts w:hint="eastAsia"/>
        </w:rPr>
        <w:t>спільноти</w:t>
      </w:r>
      <w:r>
        <w:t></w:t>
      </w:r>
    </w:p>
    <w:p w:rsidR="008515E6" w:rsidRDefault="008515E6" w:rsidP="008515E6">
      <w:r>
        <w:t></w:t>
      </w:r>
      <w:r>
        <w:t></w:t>
      </w:r>
      <w:r>
        <w:t></w:t>
      </w:r>
      <w:r>
        <w:t></w:t>
      </w:r>
      <w:r>
        <w:rPr>
          <w:rFonts w:hint="eastAsia"/>
        </w:rPr>
        <w:t>Доцільність</w:t>
      </w:r>
      <w:r>
        <w:t></w:t>
      </w:r>
      <w:r>
        <w:rPr>
          <w:rFonts w:hint="eastAsia"/>
        </w:rPr>
        <w:t>наукового</w:t>
      </w:r>
      <w:r>
        <w:t></w:t>
      </w:r>
      <w:r>
        <w:rPr>
          <w:rFonts w:hint="eastAsia"/>
        </w:rPr>
        <w:t>використання</w:t>
      </w:r>
      <w:r>
        <w:t></w:t>
      </w:r>
      <w:r>
        <w:rPr>
          <w:rFonts w:hint="eastAsia"/>
        </w:rPr>
        <w:t>терміна</w:t>
      </w:r>
      <w:r>
        <w:t></w:t>
      </w:r>
      <w:r>
        <w:t></w:t>
      </w:r>
      <w:r>
        <w:rPr>
          <w:rFonts w:hint="eastAsia"/>
        </w:rPr>
        <w:t>домашній</w:t>
      </w:r>
      <w:r>
        <w:t></w:t>
      </w:r>
      <w:r>
        <w:rPr>
          <w:rFonts w:hint="eastAsia"/>
        </w:rPr>
        <w:t>іконостас</w:t>
      </w:r>
      <w:r>
        <w:t></w:t>
      </w:r>
    </w:p>
    <w:p w:rsidR="008515E6" w:rsidRDefault="008515E6" w:rsidP="008515E6">
      <w:r>
        <w:rPr>
          <w:rFonts w:hint="eastAsia"/>
        </w:rPr>
        <w:t>зумовлена</w:t>
      </w:r>
      <w:r>
        <w:t></w:t>
      </w:r>
      <w:r>
        <w:rPr>
          <w:rFonts w:hint="eastAsia"/>
        </w:rPr>
        <w:t>своєрідністю</w:t>
      </w:r>
      <w:r>
        <w:t></w:t>
      </w:r>
      <w:r>
        <w:rPr>
          <w:rFonts w:hint="eastAsia"/>
        </w:rPr>
        <w:t>українського</w:t>
      </w:r>
      <w:r>
        <w:t></w:t>
      </w:r>
      <w:r>
        <w:rPr>
          <w:rFonts w:hint="eastAsia"/>
        </w:rPr>
        <w:t>народного</w:t>
      </w:r>
      <w:r>
        <w:t></w:t>
      </w:r>
      <w:r>
        <w:rPr>
          <w:rFonts w:hint="eastAsia"/>
        </w:rPr>
        <w:t>іконопису</w:t>
      </w:r>
      <w:r>
        <w:t></w:t>
      </w:r>
      <w:r>
        <w:t></w:t>
      </w:r>
      <w:r>
        <w:rPr>
          <w:rFonts w:hint="eastAsia"/>
        </w:rPr>
        <w:t>який</w:t>
      </w:r>
      <w:r>
        <w:t></w:t>
      </w:r>
      <w:r>
        <w:rPr>
          <w:rFonts w:hint="eastAsia"/>
        </w:rPr>
        <w:t>постав</w:t>
      </w:r>
    </w:p>
    <w:p w:rsidR="008515E6" w:rsidRDefault="008515E6" w:rsidP="008515E6">
      <w:r>
        <w:rPr>
          <w:rFonts w:hint="eastAsia"/>
        </w:rPr>
        <w:t>синкретичним</w:t>
      </w:r>
      <w:r>
        <w:t></w:t>
      </w:r>
      <w:r>
        <w:rPr>
          <w:rFonts w:hint="eastAsia"/>
        </w:rPr>
        <w:t>духовним</w:t>
      </w:r>
      <w:r>
        <w:t></w:t>
      </w:r>
      <w:r>
        <w:rPr>
          <w:rFonts w:hint="eastAsia"/>
        </w:rPr>
        <w:t>утворенням</w:t>
      </w:r>
      <w:r>
        <w:t></w:t>
      </w:r>
      <w:r>
        <w:t></w:t>
      </w:r>
      <w:r>
        <w:rPr>
          <w:rFonts w:hint="eastAsia"/>
        </w:rPr>
        <w:t>котре</w:t>
      </w:r>
      <w:r>
        <w:t></w:t>
      </w:r>
      <w:r>
        <w:rPr>
          <w:rFonts w:hint="eastAsia"/>
        </w:rPr>
        <w:t>характеризувалося</w:t>
      </w:r>
      <w:r>
        <w:t></w:t>
      </w:r>
      <w:r>
        <w:rPr>
          <w:rFonts w:hint="eastAsia"/>
        </w:rPr>
        <w:t>не</w:t>
      </w:r>
      <w:r>
        <w:t></w:t>
      </w:r>
      <w:r>
        <w:rPr>
          <w:rFonts w:hint="eastAsia"/>
        </w:rPr>
        <w:t>так</w:t>
      </w:r>
    </w:p>
    <w:p w:rsidR="008515E6" w:rsidRDefault="008515E6" w:rsidP="008515E6">
      <w:r>
        <w:rPr>
          <w:rFonts w:hint="eastAsia"/>
        </w:rPr>
        <w:t>майстерністю</w:t>
      </w:r>
      <w:r>
        <w:t></w:t>
      </w:r>
      <w:r>
        <w:rPr>
          <w:rFonts w:hint="eastAsia"/>
        </w:rPr>
        <w:t>іконописця</w:t>
      </w:r>
      <w:r>
        <w:t></w:t>
      </w:r>
      <w:r>
        <w:t></w:t>
      </w:r>
      <w:r>
        <w:rPr>
          <w:rFonts w:hint="eastAsia"/>
        </w:rPr>
        <w:t>як</w:t>
      </w:r>
      <w:r>
        <w:t></w:t>
      </w:r>
      <w:r>
        <w:rPr>
          <w:rFonts w:hint="eastAsia"/>
        </w:rPr>
        <w:t>впливом</w:t>
      </w:r>
      <w:r>
        <w:t></w:t>
      </w:r>
      <w:r>
        <w:rPr>
          <w:rFonts w:hint="eastAsia"/>
        </w:rPr>
        <w:t>народних</w:t>
      </w:r>
      <w:r>
        <w:t></w:t>
      </w:r>
      <w:r>
        <w:rPr>
          <w:rFonts w:hint="eastAsia"/>
        </w:rPr>
        <w:t>уявлень</w:t>
      </w:r>
      <w:r>
        <w:t></w:t>
      </w:r>
      <w:r>
        <w:t></w:t>
      </w:r>
      <w:r>
        <w:rPr>
          <w:rFonts w:hint="eastAsia"/>
        </w:rPr>
        <w:t>у</w:t>
      </w:r>
      <w:r>
        <w:t></w:t>
      </w:r>
      <w:r>
        <w:rPr>
          <w:rFonts w:hint="eastAsia"/>
        </w:rPr>
        <w:t>підсумку</w:t>
      </w:r>
      <w:r>
        <w:t></w:t>
      </w:r>
      <w:r>
        <w:rPr>
          <w:rFonts w:hint="eastAsia"/>
        </w:rPr>
        <w:t>чого</w:t>
      </w:r>
      <w:r>
        <w:t></w:t>
      </w:r>
      <w:r>
        <w:rPr>
          <w:rFonts w:hint="eastAsia"/>
        </w:rPr>
        <w:t>ікона</w:t>
      </w:r>
    </w:p>
    <w:p w:rsidR="008515E6" w:rsidRDefault="008515E6" w:rsidP="008515E6">
      <w:r>
        <w:rPr>
          <w:rFonts w:hint="eastAsia"/>
        </w:rPr>
        <w:t>тематизувала</w:t>
      </w:r>
      <w:r>
        <w:t></w:t>
      </w:r>
      <w:r>
        <w:rPr>
          <w:rFonts w:hint="eastAsia"/>
        </w:rPr>
        <w:t>образ</w:t>
      </w:r>
      <w:r>
        <w:t></w:t>
      </w:r>
      <w:r>
        <w:rPr>
          <w:rFonts w:hint="eastAsia"/>
        </w:rPr>
        <w:t>дому</w:t>
      </w:r>
      <w:r>
        <w:t></w:t>
      </w:r>
      <w:r>
        <w:t></w:t>
      </w:r>
      <w:r>
        <w:rPr>
          <w:rFonts w:hint="eastAsia"/>
        </w:rPr>
        <w:t>що</w:t>
      </w:r>
      <w:r>
        <w:t></w:t>
      </w:r>
      <w:r>
        <w:rPr>
          <w:rFonts w:hint="eastAsia"/>
        </w:rPr>
        <w:t>проявлявся</w:t>
      </w:r>
      <w:r>
        <w:t></w:t>
      </w:r>
      <w:r>
        <w:rPr>
          <w:rFonts w:hint="eastAsia"/>
        </w:rPr>
        <w:t>в</w:t>
      </w:r>
      <w:r>
        <w:t></w:t>
      </w:r>
      <w:r>
        <w:rPr>
          <w:rFonts w:hint="eastAsia"/>
        </w:rPr>
        <w:t>образі</w:t>
      </w:r>
      <w:r>
        <w:t></w:t>
      </w:r>
      <w:r>
        <w:rPr>
          <w:rFonts w:hint="eastAsia"/>
        </w:rPr>
        <w:t>домашнього</w:t>
      </w:r>
      <w:r>
        <w:t></w:t>
      </w:r>
      <w:r>
        <w:rPr>
          <w:rFonts w:hint="eastAsia"/>
        </w:rPr>
        <w:t>іконостасу</w:t>
      </w:r>
      <w:r>
        <w:t></w:t>
      </w:r>
      <w:r>
        <w:t></w:t>
      </w:r>
      <w:r>
        <w:rPr>
          <w:rFonts w:hint="eastAsia"/>
        </w:rPr>
        <w:t>який</w:t>
      </w:r>
    </w:p>
    <w:p w:rsidR="008515E6" w:rsidRDefault="008515E6" w:rsidP="008515E6">
      <w:r>
        <w:rPr>
          <w:rFonts w:hint="eastAsia"/>
        </w:rPr>
        <w:t>мав</w:t>
      </w:r>
      <w:r>
        <w:t></w:t>
      </w:r>
      <w:r>
        <w:rPr>
          <w:rFonts w:hint="eastAsia"/>
        </w:rPr>
        <w:t>дидактичну</w:t>
      </w:r>
      <w:r>
        <w:t></w:t>
      </w:r>
      <w:r>
        <w:rPr>
          <w:rFonts w:hint="eastAsia"/>
        </w:rPr>
        <w:t>функцію</w:t>
      </w:r>
      <w:r>
        <w:t></w:t>
      </w:r>
      <w:r>
        <w:t></w:t>
      </w:r>
      <w:r>
        <w:rPr>
          <w:rFonts w:hint="eastAsia"/>
        </w:rPr>
        <w:t>відображаючи</w:t>
      </w:r>
      <w:r>
        <w:t></w:t>
      </w:r>
      <w:r>
        <w:rPr>
          <w:rFonts w:hint="eastAsia"/>
        </w:rPr>
        <w:t>зазвичай</w:t>
      </w:r>
      <w:r>
        <w:t></w:t>
      </w:r>
      <w:r>
        <w:rPr>
          <w:rFonts w:hint="eastAsia"/>
        </w:rPr>
        <w:t>своєрідність</w:t>
      </w:r>
      <w:r>
        <w:t></w:t>
      </w:r>
      <w:r>
        <w:rPr>
          <w:rFonts w:hint="eastAsia"/>
        </w:rPr>
        <w:t>простору</w:t>
      </w:r>
      <w:r>
        <w:t></w:t>
      </w:r>
      <w:r>
        <w:t></w:t>
      </w:r>
      <w:r>
        <w:rPr>
          <w:rFonts w:hint="eastAsia"/>
        </w:rPr>
        <w:t>Свого</w:t>
      </w:r>
      <w:r>
        <w:t></w:t>
      </w:r>
    </w:p>
    <w:p w:rsidR="008515E6" w:rsidRDefault="008515E6" w:rsidP="008515E6">
      <w:r>
        <w:rPr>
          <w:rFonts w:hint="eastAsia"/>
        </w:rPr>
        <w:t>–</w:t>
      </w:r>
      <w:r>
        <w:t></w:t>
      </w:r>
      <w:r>
        <w:rPr>
          <w:rFonts w:hint="eastAsia"/>
        </w:rPr>
        <w:t>родина</w:t>
      </w:r>
      <w:r>
        <w:t></w:t>
      </w:r>
      <w:r>
        <w:t></w:t>
      </w:r>
      <w:r>
        <w:rPr>
          <w:rFonts w:hint="eastAsia"/>
        </w:rPr>
        <w:t>громада</w:t>
      </w:r>
      <w:r>
        <w:t></w:t>
      </w:r>
      <w:r>
        <w:t></w:t>
      </w:r>
      <w:r>
        <w:rPr>
          <w:rFonts w:hint="eastAsia"/>
        </w:rPr>
        <w:t>православна</w:t>
      </w:r>
      <w:r>
        <w:t></w:t>
      </w:r>
      <w:r>
        <w:rPr>
          <w:rFonts w:hint="eastAsia"/>
        </w:rPr>
        <w:t>спільнота</w:t>
      </w:r>
      <w:r>
        <w:t></w:t>
      </w:r>
    </w:p>
    <w:p w:rsidR="008515E6" w:rsidRDefault="008515E6" w:rsidP="008515E6">
      <w:r>
        <w:t></w:t>
      </w:r>
      <w:r>
        <w:t></w:t>
      </w:r>
      <w:r>
        <w:t></w:t>
      </w:r>
      <w:r>
        <w:t></w:t>
      </w:r>
      <w:r>
        <w:rPr>
          <w:rFonts w:hint="eastAsia"/>
        </w:rPr>
        <w:t>Розкрито</w:t>
      </w:r>
      <w:r>
        <w:t></w:t>
      </w:r>
      <w:r>
        <w:rPr>
          <w:rFonts w:hint="eastAsia"/>
        </w:rPr>
        <w:t>змістовну</w:t>
      </w:r>
      <w:r>
        <w:t></w:t>
      </w:r>
      <w:r>
        <w:rPr>
          <w:rFonts w:hint="eastAsia"/>
        </w:rPr>
        <w:t>своєрідність</w:t>
      </w:r>
      <w:r>
        <w:t></w:t>
      </w:r>
      <w:r>
        <w:rPr>
          <w:rFonts w:hint="eastAsia"/>
        </w:rPr>
        <w:t>терміна</w:t>
      </w:r>
      <w:r>
        <w:t></w:t>
      </w:r>
      <w:r>
        <w:t></w:t>
      </w:r>
      <w:r>
        <w:rPr>
          <w:rFonts w:hint="eastAsia"/>
        </w:rPr>
        <w:t>подорожня</w:t>
      </w:r>
      <w:r>
        <w:t></w:t>
      </w:r>
      <w:r>
        <w:rPr>
          <w:rFonts w:hint="eastAsia"/>
        </w:rPr>
        <w:t>ікона</w:t>
      </w:r>
      <w:r>
        <w:t></w:t>
      </w:r>
      <w:r>
        <w:t></w:t>
      </w:r>
      <w:r>
        <w:t></w:t>
      </w:r>
      <w:r>
        <w:rPr>
          <w:rFonts w:hint="eastAsia"/>
        </w:rPr>
        <w:t>яка</w:t>
      </w:r>
    </w:p>
    <w:p w:rsidR="008515E6" w:rsidRDefault="008515E6" w:rsidP="008515E6">
      <w:r>
        <w:rPr>
          <w:rFonts w:hint="eastAsia"/>
        </w:rPr>
        <w:t>експлікується</w:t>
      </w:r>
      <w:r>
        <w:t></w:t>
      </w:r>
      <w:r>
        <w:rPr>
          <w:rFonts w:hint="eastAsia"/>
        </w:rPr>
        <w:t>як</w:t>
      </w:r>
      <w:r>
        <w:t></w:t>
      </w:r>
      <w:r>
        <w:rPr>
          <w:rFonts w:hint="eastAsia"/>
        </w:rPr>
        <w:t>різновид</w:t>
      </w:r>
      <w:r>
        <w:t></w:t>
      </w:r>
      <w:r>
        <w:rPr>
          <w:rFonts w:hint="eastAsia"/>
        </w:rPr>
        <w:t>домашніх</w:t>
      </w:r>
      <w:r>
        <w:t></w:t>
      </w:r>
      <w:r>
        <w:rPr>
          <w:rFonts w:hint="eastAsia"/>
        </w:rPr>
        <w:t>ікон</w:t>
      </w:r>
      <w:r>
        <w:t></w:t>
      </w:r>
      <w:r>
        <w:t></w:t>
      </w:r>
      <w:r>
        <w:rPr>
          <w:rFonts w:hint="eastAsia"/>
        </w:rPr>
        <w:t>що</w:t>
      </w:r>
      <w:r>
        <w:t></w:t>
      </w:r>
      <w:r>
        <w:rPr>
          <w:rFonts w:hint="eastAsia"/>
        </w:rPr>
        <w:t>використовувалася</w:t>
      </w:r>
      <w:r>
        <w:t></w:t>
      </w:r>
      <w:r>
        <w:rPr>
          <w:rFonts w:hint="eastAsia"/>
        </w:rPr>
        <w:t>поза</w:t>
      </w:r>
      <w:r>
        <w:t></w:t>
      </w:r>
      <w:r>
        <w:rPr>
          <w:rFonts w:hint="eastAsia"/>
        </w:rPr>
        <w:t>простором</w:t>
      </w:r>
    </w:p>
    <w:p w:rsidR="008515E6" w:rsidRDefault="008515E6" w:rsidP="008515E6">
      <w:r>
        <w:rPr>
          <w:rFonts w:hint="eastAsia"/>
        </w:rPr>
        <w:t>дому</w:t>
      </w:r>
      <w:r>
        <w:t></w:t>
      </w:r>
      <w:r>
        <w:rPr>
          <w:rFonts w:hint="eastAsia"/>
        </w:rPr>
        <w:t>з</w:t>
      </w:r>
      <w:r>
        <w:t></w:t>
      </w:r>
      <w:r>
        <w:rPr>
          <w:rFonts w:hint="eastAsia"/>
        </w:rPr>
        <w:t>метою</w:t>
      </w:r>
      <w:r>
        <w:t></w:t>
      </w:r>
      <w:r>
        <w:rPr>
          <w:rFonts w:hint="eastAsia"/>
        </w:rPr>
        <w:t>сакралізації</w:t>
      </w:r>
      <w:r>
        <w:t></w:t>
      </w:r>
      <w:r>
        <w:rPr>
          <w:rFonts w:hint="eastAsia"/>
        </w:rPr>
        <w:t>зовнішнього</w:t>
      </w:r>
      <w:r>
        <w:t></w:t>
      </w:r>
      <w:r>
        <w:rPr>
          <w:rFonts w:hint="eastAsia"/>
        </w:rPr>
        <w:t>щодо</w:t>
      </w:r>
      <w:r>
        <w:t></w:t>
      </w:r>
      <w:r>
        <w:rPr>
          <w:rFonts w:hint="eastAsia"/>
        </w:rPr>
        <w:t>дому</w:t>
      </w:r>
      <w:r>
        <w:t></w:t>
      </w:r>
      <w:r>
        <w:rPr>
          <w:rFonts w:hint="eastAsia"/>
        </w:rPr>
        <w:t>простору</w:t>
      </w:r>
      <w:r>
        <w:t></w:t>
      </w:r>
      <w:r>
        <w:t></w:t>
      </w:r>
      <w:r>
        <w:rPr>
          <w:rFonts w:hint="eastAsia"/>
        </w:rPr>
        <w:t>Ця</w:t>
      </w:r>
      <w:r>
        <w:t></w:t>
      </w:r>
      <w:r>
        <w:rPr>
          <w:rFonts w:hint="eastAsia"/>
        </w:rPr>
        <w:t>ідея</w:t>
      </w:r>
    </w:p>
    <w:p w:rsidR="008515E6" w:rsidRDefault="008515E6" w:rsidP="008515E6">
      <w:r>
        <w:rPr>
          <w:rFonts w:hint="eastAsia"/>
        </w:rPr>
        <w:t>вибудовувалася</w:t>
      </w:r>
      <w:r>
        <w:t></w:t>
      </w:r>
      <w:r>
        <w:rPr>
          <w:rFonts w:hint="eastAsia"/>
        </w:rPr>
        <w:t>на</w:t>
      </w:r>
      <w:r>
        <w:t></w:t>
      </w:r>
      <w:r>
        <w:rPr>
          <w:rFonts w:hint="eastAsia"/>
        </w:rPr>
        <w:t>тлі</w:t>
      </w:r>
      <w:r>
        <w:t></w:t>
      </w:r>
      <w:r>
        <w:rPr>
          <w:rFonts w:hint="eastAsia"/>
        </w:rPr>
        <w:t>церковного</w:t>
      </w:r>
      <w:r>
        <w:t></w:t>
      </w:r>
      <w:r>
        <w:rPr>
          <w:rFonts w:hint="eastAsia"/>
        </w:rPr>
        <w:t>вчення</w:t>
      </w:r>
      <w:r>
        <w:t></w:t>
      </w:r>
      <w:r>
        <w:rPr>
          <w:rFonts w:hint="eastAsia"/>
        </w:rPr>
        <w:t>про</w:t>
      </w:r>
      <w:r>
        <w:t></w:t>
      </w:r>
      <w:r>
        <w:rPr>
          <w:rFonts w:hint="eastAsia"/>
        </w:rPr>
        <w:t>благодать</w:t>
      </w:r>
      <w:r>
        <w:t></w:t>
      </w:r>
      <w:r>
        <w:rPr>
          <w:rFonts w:hint="eastAsia"/>
        </w:rPr>
        <w:t>святих</w:t>
      </w:r>
      <w:r>
        <w:t></w:t>
      </w:r>
      <w:r>
        <w:t></w:t>
      </w:r>
      <w:r>
        <w:rPr>
          <w:rFonts w:hint="eastAsia"/>
        </w:rPr>
        <w:t>що</w:t>
      </w:r>
      <w:r>
        <w:t></w:t>
      </w:r>
      <w:r>
        <w:rPr>
          <w:rFonts w:hint="eastAsia"/>
        </w:rPr>
        <w:t>перебуває</w:t>
      </w:r>
      <w:r>
        <w:t></w:t>
      </w:r>
      <w:r>
        <w:rPr>
          <w:rFonts w:hint="eastAsia"/>
        </w:rPr>
        <w:t>не</w:t>
      </w:r>
    </w:p>
    <w:p w:rsidR="008515E6" w:rsidRDefault="008515E6" w:rsidP="008515E6">
      <w:r>
        <w:rPr>
          <w:rFonts w:hint="eastAsia"/>
        </w:rPr>
        <w:t>тільки</w:t>
      </w:r>
      <w:r>
        <w:t></w:t>
      </w:r>
      <w:r>
        <w:rPr>
          <w:rFonts w:hint="eastAsia"/>
        </w:rPr>
        <w:t>в</w:t>
      </w:r>
      <w:r>
        <w:t></w:t>
      </w:r>
      <w:r>
        <w:rPr>
          <w:rFonts w:hint="eastAsia"/>
        </w:rPr>
        <w:t>первообразі</w:t>
      </w:r>
      <w:r>
        <w:t></w:t>
      </w:r>
      <w:r>
        <w:t></w:t>
      </w:r>
      <w:r>
        <w:rPr>
          <w:rFonts w:hint="eastAsia"/>
        </w:rPr>
        <w:t>а</w:t>
      </w:r>
      <w:r>
        <w:t></w:t>
      </w:r>
      <w:r>
        <w:rPr>
          <w:rFonts w:hint="eastAsia"/>
        </w:rPr>
        <w:t>й</w:t>
      </w:r>
      <w:r>
        <w:t></w:t>
      </w:r>
      <w:r>
        <w:rPr>
          <w:rFonts w:hint="eastAsia"/>
        </w:rPr>
        <w:t>у</w:t>
      </w:r>
      <w:r>
        <w:t></w:t>
      </w:r>
      <w:r>
        <w:rPr>
          <w:rFonts w:hint="eastAsia"/>
        </w:rPr>
        <w:t>зображенні</w:t>
      </w:r>
      <w:r>
        <w:t></w:t>
      </w:r>
      <w:r>
        <w:t></w:t>
      </w:r>
      <w:r>
        <w:rPr>
          <w:rFonts w:hint="eastAsia"/>
        </w:rPr>
        <w:t>образі</w:t>
      </w:r>
      <w:r>
        <w:t></w:t>
      </w:r>
      <w:r>
        <w:t></w:t>
      </w:r>
      <w:r>
        <w:t></w:t>
      </w:r>
      <w:r>
        <w:rPr>
          <w:rFonts w:hint="eastAsia"/>
        </w:rPr>
        <w:t>тим</w:t>
      </w:r>
      <w:r>
        <w:t></w:t>
      </w:r>
      <w:r>
        <w:rPr>
          <w:rFonts w:hint="eastAsia"/>
        </w:rPr>
        <w:t>самим</w:t>
      </w:r>
      <w:r>
        <w:t></w:t>
      </w:r>
      <w:r>
        <w:rPr>
          <w:rFonts w:hint="eastAsia"/>
        </w:rPr>
        <w:t>освячуючи</w:t>
      </w:r>
    </w:p>
    <w:p w:rsidR="008515E6" w:rsidRDefault="008515E6" w:rsidP="008515E6">
      <w:r>
        <w:rPr>
          <w:rFonts w:hint="eastAsia"/>
        </w:rPr>
        <w:t>навколишнє</w:t>
      </w:r>
      <w:r>
        <w:t></w:t>
      </w:r>
      <w:r>
        <w:rPr>
          <w:rFonts w:hint="eastAsia"/>
        </w:rPr>
        <w:t>середовище</w:t>
      </w:r>
      <w:r>
        <w:t></w:t>
      </w:r>
      <w:r>
        <w:rPr>
          <w:rFonts w:hint="eastAsia"/>
        </w:rPr>
        <w:t>та</w:t>
      </w:r>
      <w:r>
        <w:t></w:t>
      </w:r>
      <w:r>
        <w:rPr>
          <w:rFonts w:hint="eastAsia"/>
        </w:rPr>
        <w:t>нагадуючи</w:t>
      </w:r>
      <w:r>
        <w:t></w:t>
      </w:r>
      <w:r>
        <w:rPr>
          <w:rFonts w:hint="eastAsia"/>
        </w:rPr>
        <w:t>людині</w:t>
      </w:r>
      <w:r>
        <w:t></w:t>
      </w:r>
      <w:r>
        <w:rPr>
          <w:rFonts w:hint="eastAsia"/>
        </w:rPr>
        <w:t>про</w:t>
      </w:r>
      <w:r>
        <w:t></w:t>
      </w:r>
      <w:r>
        <w:rPr>
          <w:rFonts w:hint="eastAsia"/>
        </w:rPr>
        <w:t>Божественну</w:t>
      </w:r>
      <w:r>
        <w:t></w:t>
      </w:r>
      <w:r>
        <w:rPr>
          <w:rFonts w:hint="eastAsia"/>
        </w:rPr>
        <w:t>участь</w:t>
      </w:r>
      <w:r>
        <w:t></w:t>
      </w:r>
      <w:r>
        <w:rPr>
          <w:rFonts w:hint="eastAsia"/>
        </w:rPr>
        <w:t>у</w:t>
      </w:r>
      <w:r>
        <w:t></w:t>
      </w:r>
      <w:r>
        <w:rPr>
          <w:rFonts w:hint="eastAsia"/>
        </w:rPr>
        <w:t>її</w:t>
      </w:r>
    </w:p>
    <w:p w:rsidR="008515E6" w:rsidRDefault="008515E6" w:rsidP="008515E6">
      <w:r>
        <w:rPr>
          <w:rFonts w:hint="eastAsia"/>
        </w:rPr>
        <w:t>справах</w:t>
      </w:r>
      <w:r>
        <w:t></w:t>
      </w:r>
      <w:r>
        <w:t></w:t>
      </w:r>
      <w:r>
        <w:rPr>
          <w:rFonts w:hint="eastAsia"/>
        </w:rPr>
        <w:t>Широке</w:t>
      </w:r>
      <w:r>
        <w:t></w:t>
      </w:r>
      <w:r>
        <w:rPr>
          <w:rFonts w:hint="eastAsia"/>
        </w:rPr>
        <w:t>використання</w:t>
      </w:r>
      <w:r>
        <w:t></w:t>
      </w:r>
      <w:r>
        <w:rPr>
          <w:rFonts w:hint="eastAsia"/>
        </w:rPr>
        <w:t>подорожніх</w:t>
      </w:r>
      <w:r>
        <w:t></w:t>
      </w:r>
      <w:r>
        <w:rPr>
          <w:rFonts w:hint="eastAsia"/>
        </w:rPr>
        <w:t>ікон</w:t>
      </w:r>
      <w:r>
        <w:t></w:t>
      </w:r>
      <w:r>
        <w:rPr>
          <w:rFonts w:hint="eastAsia"/>
        </w:rPr>
        <w:t>сприяло</w:t>
      </w:r>
      <w:r>
        <w:t></w:t>
      </w:r>
      <w:r>
        <w:rPr>
          <w:rFonts w:hint="eastAsia"/>
        </w:rPr>
        <w:t>розширенню</w:t>
      </w:r>
      <w:r>
        <w:t></w:t>
      </w:r>
      <w:r>
        <w:rPr>
          <w:rFonts w:hint="eastAsia"/>
        </w:rPr>
        <w:t>простору</w:t>
      </w:r>
    </w:p>
    <w:p w:rsidR="008515E6" w:rsidRDefault="008515E6" w:rsidP="008515E6">
      <w:r>
        <w:t></w:t>
      </w:r>
      <w:r>
        <w:rPr>
          <w:rFonts w:hint="eastAsia"/>
        </w:rPr>
        <w:t>Свого</w:t>
      </w:r>
      <w:r>
        <w:t></w:t>
      </w:r>
      <w:r>
        <w:t></w:t>
      </w:r>
      <w:r>
        <w:rPr>
          <w:rFonts w:hint="eastAsia"/>
        </w:rPr>
        <w:t>за</w:t>
      </w:r>
      <w:r>
        <w:t></w:t>
      </w:r>
      <w:r>
        <w:rPr>
          <w:rFonts w:hint="eastAsia"/>
        </w:rPr>
        <w:t>межі</w:t>
      </w:r>
      <w:r>
        <w:t></w:t>
      </w:r>
      <w:r>
        <w:rPr>
          <w:rFonts w:hint="eastAsia"/>
        </w:rPr>
        <w:t>дому</w:t>
      </w:r>
      <w:r>
        <w:t></w:t>
      </w:r>
      <w:r>
        <w:t></w:t>
      </w:r>
      <w:r>
        <w:rPr>
          <w:rFonts w:hint="eastAsia"/>
        </w:rPr>
        <w:t>який</w:t>
      </w:r>
      <w:r>
        <w:t></w:t>
      </w:r>
      <w:r>
        <w:rPr>
          <w:rFonts w:hint="eastAsia"/>
        </w:rPr>
        <w:t>почав</w:t>
      </w:r>
      <w:r>
        <w:t></w:t>
      </w:r>
      <w:r>
        <w:rPr>
          <w:rFonts w:hint="eastAsia"/>
        </w:rPr>
        <w:t>асоціюватися</w:t>
      </w:r>
      <w:r>
        <w:t></w:t>
      </w:r>
      <w:r>
        <w:rPr>
          <w:rFonts w:hint="eastAsia"/>
        </w:rPr>
        <w:t>не</w:t>
      </w:r>
      <w:r>
        <w:t></w:t>
      </w:r>
      <w:r>
        <w:rPr>
          <w:rFonts w:hint="eastAsia"/>
        </w:rPr>
        <w:t>тільки</w:t>
      </w:r>
      <w:r>
        <w:t></w:t>
      </w:r>
      <w:r>
        <w:rPr>
          <w:rFonts w:hint="eastAsia"/>
        </w:rPr>
        <w:t>з</w:t>
      </w:r>
      <w:r>
        <w:t></w:t>
      </w:r>
      <w:r>
        <w:rPr>
          <w:rFonts w:hint="eastAsia"/>
        </w:rPr>
        <w:t>територією</w:t>
      </w:r>
      <w:r>
        <w:t></w:t>
      </w:r>
      <w:r>
        <w:t></w:t>
      </w:r>
      <w:r>
        <w:rPr>
          <w:rFonts w:hint="eastAsia"/>
        </w:rPr>
        <w:t>а</w:t>
      </w:r>
      <w:r>
        <w:t></w:t>
      </w:r>
      <w:r>
        <w:rPr>
          <w:rFonts w:hint="eastAsia"/>
        </w:rPr>
        <w:t>й</w:t>
      </w:r>
    </w:p>
    <w:p w:rsidR="008515E6" w:rsidRDefault="008515E6" w:rsidP="008515E6">
      <w:r>
        <w:rPr>
          <w:rFonts w:hint="eastAsia"/>
        </w:rPr>
        <w:t>культурною</w:t>
      </w:r>
      <w:r>
        <w:t></w:t>
      </w:r>
      <w:r>
        <w:rPr>
          <w:rFonts w:hint="eastAsia"/>
        </w:rPr>
        <w:t>своєрідністю</w:t>
      </w:r>
      <w:r>
        <w:t></w:t>
      </w:r>
      <w:r>
        <w:t></w:t>
      </w:r>
      <w:r>
        <w:rPr>
          <w:rFonts w:hint="eastAsia"/>
        </w:rPr>
        <w:t>що</w:t>
      </w:r>
      <w:r>
        <w:t></w:t>
      </w:r>
      <w:r>
        <w:rPr>
          <w:rFonts w:hint="eastAsia"/>
        </w:rPr>
        <w:t>сприяло</w:t>
      </w:r>
      <w:r>
        <w:t></w:t>
      </w:r>
      <w:r>
        <w:rPr>
          <w:rFonts w:hint="eastAsia"/>
        </w:rPr>
        <w:t>формуванню</w:t>
      </w:r>
      <w:r>
        <w:t></w:t>
      </w:r>
      <w:r>
        <w:rPr>
          <w:rFonts w:hint="eastAsia"/>
        </w:rPr>
        <w:t>української</w:t>
      </w:r>
      <w:r>
        <w:t></w:t>
      </w:r>
      <w:r>
        <w:rPr>
          <w:rFonts w:hint="eastAsia"/>
        </w:rPr>
        <w:t>ідентичності</w:t>
      </w:r>
      <w:r>
        <w:t></w:t>
      </w:r>
    </w:p>
    <w:p w:rsidR="008515E6" w:rsidRDefault="008515E6" w:rsidP="008515E6">
      <w:r>
        <w:t></w:t>
      </w:r>
      <w:r>
        <w:t></w:t>
      </w:r>
      <w:r>
        <w:t></w:t>
      </w:r>
      <w:r>
        <w:t></w:t>
      </w:r>
      <w:r>
        <w:rPr>
          <w:rFonts w:hint="eastAsia"/>
        </w:rPr>
        <w:t>Обґрунтовано</w:t>
      </w:r>
      <w:r>
        <w:t></w:t>
      </w:r>
      <w:r>
        <w:rPr>
          <w:rFonts w:hint="eastAsia"/>
        </w:rPr>
        <w:t>необхідність</w:t>
      </w:r>
      <w:r>
        <w:t></w:t>
      </w:r>
      <w:r>
        <w:rPr>
          <w:rFonts w:hint="eastAsia"/>
        </w:rPr>
        <w:t>чіткого</w:t>
      </w:r>
      <w:r>
        <w:t></w:t>
      </w:r>
      <w:r>
        <w:rPr>
          <w:rFonts w:hint="eastAsia"/>
        </w:rPr>
        <w:t>розрізнення</w:t>
      </w:r>
      <w:r>
        <w:t></w:t>
      </w:r>
      <w:r>
        <w:rPr>
          <w:rFonts w:hint="eastAsia"/>
        </w:rPr>
        <w:t>подорожньої</w:t>
      </w:r>
      <w:r>
        <w:t></w:t>
      </w:r>
      <w:r>
        <w:rPr>
          <w:rFonts w:hint="eastAsia"/>
        </w:rPr>
        <w:t>та</w:t>
      </w:r>
    </w:p>
    <w:p w:rsidR="008515E6" w:rsidRDefault="008515E6" w:rsidP="008515E6">
      <w:r>
        <w:rPr>
          <w:rFonts w:hint="eastAsia"/>
        </w:rPr>
        <w:t>придорожньої</w:t>
      </w:r>
      <w:r>
        <w:t></w:t>
      </w:r>
      <w:r>
        <w:rPr>
          <w:rFonts w:hint="eastAsia"/>
        </w:rPr>
        <w:t>ікони</w:t>
      </w:r>
      <w:r>
        <w:t></w:t>
      </w:r>
      <w:r>
        <w:t></w:t>
      </w:r>
      <w:r>
        <w:rPr>
          <w:rFonts w:hint="eastAsia"/>
        </w:rPr>
        <w:t>Остання</w:t>
      </w:r>
      <w:r>
        <w:t></w:t>
      </w:r>
      <w:r>
        <w:rPr>
          <w:rFonts w:hint="eastAsia"/>
        </w:rPr>
        <w:t>хоча</w:t>
      </w:r>
      <w:r>
        <w:t></w:t>
      </w:r>
      <w:r>
        <w:rPr>
          <w:rFonts w:hint="eastAsia"/>
        </w:rPr>
        <w:t>й</w:t>
      </w:r>
      <w:r>
        <w:t></w:t>
      </w:r>
      <w:r>
        <w:rPr>
          <w:rFonts w:hint="eastAsia"/>
        </w:rPr>
        <w:t>спрямована</w:t>
      </w:r>
      <w:r>
        <w:t></w:t>
      </w:r>
      <w:r>
        <w:rPr>
          <w:rFonts w:hint="eastAsia"/>
        </w:rPr>
        <w:t>на</w:t>
      </w:r>
      <w:r>
        <w:t></w:t>
      </w:r>
      <w:r>
        <w:rPr>
          <w:rFonts w:hint="eastAsia"/>
        </w:rPr>
        <w:t>сакралізацію</w:t>
      </w:r>
      <w:r>
        <w:t></w:t>
      </w:r>
      <w:r>
        <w:rPr>
          <w:rFonts w:hint="eastAsia"/>
        </w:rPr>
        <w:t>навколишнього</w:t>
      </w:r>
      <w:r>
        <w:t></w:t>
      </w:r>
    </w:p>
    <w:p w:rsidR="008515E6" w:rsidRDefault="008515E6" w:rsidP="008515E6">
      <w:r>
        <w:t></w:t>
      </w:r>
      <w:r>
        <w:t></w:t>
      </w:r>
      <w:r>
        <w:t></w:t>
      </w:r>
    </w:p>
    <w:p w:rsidR="008515E6" w:rsidRDefault="008515E6" w:rsidP="008515E6">
      <w:r>
        <w:rPr>
          <w:rFonts w:hint="eastAsia"/>
        </w:rPr>
        <w:t>простору</w:t>
      </w:r>
      <w:r>
        <w:t></w:t>
      </w:r>
      <w:r>
        <w:rPr>
          <w:rFonts w:hint="eastAsia"/>
        </w:rPr>
        <w:t>й</w:t>
      </w:r>
      <w:r>
        <w:t></w:t>
      </w:r>
      <w:r>
        <w:rPr>
          <w:rFonts w:hint="eastAsia"/>
        </w:rPr>
        <w:t>може</w:t>
      </w:r>
      <w:r>
        <w:t></w:t>
      </w:r>
      <w:r>
        <w:rPr>
          <w:rFonts w:hint="eastAsia"/>
        </w:rPr>
        <w:t>розглядатися</w:t>
      </w:r>
      <w:r>
        <w:t></w:t>
      </w:r>
      <w:r>
        <w:rPr>
          <w:rFonts w:hint="eastAsia"/>
        </w:rPr>
        <w:t>як</w:t>
      </w:r>
      <w:r>
        <w:t></w:t>
      </w:r>
      <w:r>
        <w:rPr>
          <w:rFonts w:hint="eastAsia"/>
        </w:rPr>
        <w:t>засіб</w:t>
      </w:r>
      <w:r>
        <w:t></w:t>
      </w:r>
      <w:r>
        <w:rPr>
          <w:rFonts w:hint="eastAsia"/>
        </w:rPr>
        <w:t>розширення</w:t>
      </w:r>
      <w:r>
        <w:t></w:t>
      </w:r>
      <w:r>
        <w:rPr>
          <w:rFonts w:hint="eastAsia"/>
        </w:rPr>
        <w:t>простору</w:t>
      </w:r>
      <w:r>
        <w:t></w:t>
      </w:r>
      <w:r>
        <w:rPr>
          <w:rFonts w:hint="eastAsia"/>
        </w:rPr>
        <w:t>дому</w:t>
      </w:r>
      <w:r>
        <w:t></w:t>
      </w:r>
      <w:r>
        <w:t></w:t>
      </w:r>
      <w:r>
        <w:rPr>
          <w:rFonts w:hint="eastAsia"/>
        </w:rPr>
        <w:t>все</w:t>
      </w:r>
      <w:r>
        <w:t></w:t>
      </w:r>
      <w:r>
        <w:rPr>
          <w:rFonts w:hint="eastAsia"/>
        </w:rPr>
        <w:t>ж</w:t>
      </w:r>
    </w:p>
    <w:p w:rsidR="008515E6" w:rsidRDefault="008515E6" w:rsidP="008515E6">
      <w:r>
        <w:rPr>
          <w:rFonts w:hint="eastAsia"/>
        </w:rPr>
        <w:t>вважається</w:t>
      </w:r>
      <w:r>
        <w:t></w:t>
      </w:r>
      <w:r>
        <w:rPr>
          <w:rFonts w:hint="eastAsia"/>
        </w:rPr>
        <w:t>загальнохристиянським</w:t>
      </w:r>
      <w:r>
        <w:t></w:t>
      </w:r>
      <w:r>
        <w:rPr>
          <w:rFonts w:hint="eastAsia"/>
        </w:rPr>
        <w:t>символом</w:t>
      </w:r>
      <w:r>
        <w:t></w:t>
      </w:r>
      <w:r>
        <w:rPr>
          <w:rFonts w:hint="eastAsia"/>
        </w:rPr>
        <w:t>і</w:t>
      </w:r>
      <w:r>
        <w:t></w:t>
      </w:r>
      <w:r>
        <w:rPr>
          <w:rFonts w:hint="eastAsia"/>
        </w:rPr>
        <w:t>використовується</w:t>
      </w:r>
      <w:r>
        <w:t></w:t>
      </w:r>
      <w:r>
        <w:rPr>
          <w:rFonts w:hint="eastAsia"/>
        </w:rPr>
        <w:t>у</w:t>
      </w:r>
      <w:r>
        <w:t></w:t>
      </w:r>
      <w:r>
        <w:rPr>
          <w:rFonts w:hint="eastAsia"/>
        </w:rPr>
        <w:t>випадках</w:t>
      </w:r>
    </w:p>
    <w:p w:rsidR="008515E6" w:rsidRDefault="008515E6" w:rsidP="008515E6">
      <w:r>
        <w:rPr>
          <w:rFonts w:hint="eastAsia"/>
        </w:rPr>
        <w:t>відсутності</w:t>
      </w:r>
      <w:r>
        <w:t></w:t>
      </w:r>
      <w:r>
        <w:rPr>
          <w:rFonts w:hint="eastAsia"/>
        </w:rPr>
        <w:t>подорожнього</w:t>
      </w:r>
      <w:r>
        <w:t></w:t>
      </w:r>
      <w:r>
        <w:rPr>
          <w:rFonts w:hint="eastAsia"/>
        </w:rPr>
        <w:t>образу</w:t>
      </w:r>
      <w:r>
        <w:t></w:t>
      </w:r>
      <w:r>
        <w:rPr>
          <w:rFonts w:hint="eastAsia"/>
        </w:rPr>
        <w:t>або</w:t>
      </w:r>
      <w:r>
        <w:t></w:t>
      </w:r>
      <w:r>
        <w:rPr>
          <w:rFonts w:hint="eastAsia"/>
        </w:rPr>
        <w:t>ж</w:t>
      </w:r>
      <w:r>
        <w:t></w:t>
      </w:r>
      <w:r>
        <w:rPr>
          <w:rFonts w:hint="eastAsia"/>
        </w:rPr>
        <w:t>для</w:t>
      </w:r>
      <w:r>
        <w:t></w:t>
      </w:r>
      <w:r>
        <w:rPr>
          <w:rFonts w:hint="eastAsia"/>
        </w:rPr>
        <w:t>підсилення</w:t>
      </w:r>
      <w:r>
        <w:t></w:t>
      </w:r>
      <w:r>
        <w:rPr>
          <w:rFonts w:hint="eastAsia"/>
        </w:rPr>
        <w:t>його</w:t>
      </w:r>
      <w:r>
        <w:t></w:t>
      </w:r>
      <w:r>
        <w:rPr>
          <w:rFonts w:hint="eastAsia"/>
        </w:rPr>
        <w:t>сакрального</w:t>
      </w:r>
    </w:p>
    <w:p w:rsidR="008515E6" w:rsidRDefault="008515E6" w:rsidP="008515E6">
      <w:r>
        <w:rPr>
          <w:rFonts w:hint="eastAsia"/>
        </w:rPr>
        <w:t>значення</w:t>
      </w:r>
      <w:r>
        <w:t></w:t>
      </w:r>
    </w:p>
    <w:p w:rsidR="008515E6" w:rsidRDefault="008515E6" w:rsidP="008515E6">
      <w:r>
        <w:t></w:t>
      </w:r>
      <w:r>
        <w:t></w:t>
      </w:r>
      <w:r>
        <w:t></w:t>
      </w:r>
      <w:r>
        <w:t></w:t>
      </w:r>
      <w:r>
        <w:rPr>
          <w:rFonts w:hint="eastAsia"/>
        </w:rPr>
        <w:t>Виявлено</w:t>
      </w:r>
      <w:r>
        <w:t></w:t>
      </w:r>
      <w:r>
        <w:rPr>
          <w:rFonts w:hint="eastAsia"/>
        </w:rPr>
        <w:t>домінування</w:t>
      </w:r>
      <w:r>
        <w:t></w:t>
      </w:r>
      <w:r>
        <w:rPr>
          <w:rFonts w:hint="eastAsia"/>
        </w:rPr>
        <w:t>культу</w:t>
      </w:r>
      <w:r>
        <w:t></w:t>
      </w:r>
      <w:r>
        <w:rPr>
          <w:rFonts w:hint="eastAsia"/>
        </w:rPr>
        <w:t>Богородиці</w:t>
      </w:r>
      <w:r>
        <w:t></w:t>
      </w:r>
      <w:r>
        <w:rPr>
          <w:rFonts w:hint="eastAsia"/>
        </w:rPr>
        <w:t>в</w:t>
      </w:r>
      <w:r>
        <w:t></w:t>
      </w:r>
      <w:r>
        <w:rPr>
          <w:rFonts w:hint="eastAsia"/>
        </w:rPr>
        <w:t>українській</w:t>
      </w:r>
      <w:r>
        <w:t></w:t>
      </w:r>
      <w:r>
        <w:rPr>
          <w:rFonts w:hint="eastAsia"/>
        </w:rPr>
        <w:t>домодерній</w:t>
      </w:r>
    </w:p>
    <w:p w:rsidR="008515E6" w:rsidRDefault="008515E6" w:rsidP="008515E6">
      <w:r>
        <w:rPr>
          <w:rFonts w:hint="eastAsia"/>
        </w:rPr>
        <w:t>культурі</w:t>
      </w:r>
      <w:r>
        <w:t></w:t>
      </w:r>
      <w:r>
        <w:rPr>
          <w:rFonts w:hint="eastAsia"/>
        </w:rPr>
        <w:t>та</w:t>
      </w:r>
      <w:r>
        <w:t></w:t>
      </w:r>
      <w:r>
        <w:rPr>
          <w:rFonts w:hint="eastAsia"/>
        </w:rPr>
        <w:t>показано</w:t>
      </w:r>
      <w:r>
        <w:t></w:t>
      </w:r>
      <w:r>
        <w:t></w:t>
      </w:r>
      <w:r>
        <w:rPr>
          <w:rFonts w:hint="eastAsia"/>
        </w:rPr>
        <w:t>що</w:t>
      </w:r>
      <w:r>
        <w:t></w:t>
      </w:r>
      <w:r>
        <w:rPr>
          <w:rFonts w:hint="eastAsia"/>
        </w:rPr>
        <w:t>панування</w:t>
      </w:r>
      <w:r>
        <w:t></w:t>
      </w:r>
      <w:r>
        <w:rPr>
          <w:rFonts w:hint="eastAsia"/>
        </w:rPr>
        <w:t>цього</w:t>
      </w:r>
      <w:r>
        <w:t></w:t>
      </w:r>
      <w:r>
        <w:rPr>
          <w:rFonts w:hint="eastAsia"/>
        </w:rPr>
        <w:t>образу</w:t>
      </w:r>
      <w:r>
        <w:t></w:t>
      </w:r>
      <w:r>
        <w:rPr>
          <w:rFonts w:hint="eastAsia"/>
        </w:rPr>
        <w:t>було</w:t>
      </w:r>
      <w:r>
        <w:t></w:t>
      </w:r>
      <w:r>
        <w:rPr>
          <w:rFonts w:hint="eastAsia"/>
        </w:rPr>
        <w:t>зумовлено</w:t>
      </w:r>
      <w:r>
        <w:t></w:t>
      </w:r>
      <w:r>
        <w:rPr>
          <w:rFonts w:hint="eastAsia"/>
        </w:rPr>
        <w:t>не</w:t>
      </w:r>
      <w:r>
        <w:t></w:t>
      </w:r>
      <w:r>
        <w:rPr>
          <w:rFonts w:hint="eastAsia"/>
        </w:rPr>
        <w:t>тільки</w:t>
      </w:r>
    </w:p>
    <w:p w:rsidR="008515E6" w:rsidRDefault="008515E6" w:rsidP="008515E6">
      <w:r>
        <w:rPr>
          <w:rFonts w:hint="eastAsia"/>
        </w:rPr>
        <w:t>своєрідністю</w:t>
      </w:r>
      <w:r>
        <w:t></w:t>
      </w:r>
      <w:r>
        <w:rPr>
          <w:rFonts w:hint="eastAsia"/>
        </w:rPr>
        <w:t>православного</w:t>
      </w:r>
      <w:r>
        <w:t></w:t>
      </w:r>
      <w:r>
        <w:rPr>
          <w:rFonts w:hint="eastAsia"/>
        </w:rPr>
        <w:t>віровчення</w:t>
      </w:r>
      <w:r>
        <w:t></w:t>
      </w:r>
      <w:r>
        <w:t></w:t>
      </w:r>
      <w:r>
        <w:rPr>
          <w:rFonts w:hint="eastAsia"/>
        </w:rPr>
        <w:t>а</w:t>
      </w:r>
      <w:r>
        <w:t></w:t>
      </w:r>
      <w:r>
        <w:rPr>
          <w:rFonts w:hint="eastAsia"/>
        </w:rPr>
        <w:t>й</w:t>
      </w:r>
      <w:r>
        <w:t></w:t>
      </w:r>
      <w:r>
        <w:rPr>
          <w:rFonts w:hint="eastAsia"/>
        </w:rPr>
        <w:t>ментальними</w:t>
      </w:r>
      <w:r>
        <w:t></w:t>
      </w:r>
      <w:r>
        <w:rPr>
          <w:rFonts w:hint="eastAsia"/>
        </w:rPr>
        <w:t>особливостями</w:t>
      </w:r>
    </w:p>
    <w:p w:rsidR="008515E6" w:rsidRDefault="008515E6" w:rsidP="008515E6">
      <w:r>
        <w:rPr>
          <w:rFonts w:hint="eastAsia"/>
        </w:rPr>
        <w:t>українського</w:t>
      </w:r>
      <w:r>
        <w:t></w:t>
      </w:r>
      <w:r>
        <w:rPr>
          <w:rFonts w:hint="eastAsia"/>
        </w:rPr>
        <w:t>народу</w:t>
      </w:r>
      <w:r>
        <w:t></w:t>
      </w:r>
      <w:r>
        <w:t></w:t>
      </w:r>
      <w:r>
        <w:rPr>
          <w:rFonts w:hint="eastAsia"/>
        </w:rPr>
        <w:t>Вирішальне</w:t>
      </w:r>
      <w:r>
        <w:t></w:t>
      </w:r>
      <w:r>
        <w:rPr>
          <w:rFonts w:hint="eastAsia"/>
        </w:rPr>
        <w:t>значення</w:t>
      </w:r>
      <w:r>
        <w:t></w:t>
      </w:r>
      <w:r>
        <w:rPr>
          <w:rFonts w:hint="eastAsia"/>
        </w:rPr>
        <w:t>сільського</w:t>
      </w:r>
      <w:r>
        <w:t></w:t>
      </w:r>
      <w:r>
        <w:rPr>
          <w:rFonts w:hint="eastAsia"/>
        </w:rPr>
        <w:t>господарства</w:t>
      </w:r>
      <w:r>
        <w:t></w:t>
      </w:r>
      <w:r>
        <w:rPr>
          <w:rFonts w:hint="eastAsia"/>
        </w:rPr>
        <w:t>сприяло</w:t>
      </w:r>
    </w:p>
    <w:p w:rsidR="008515E6" w:rsidRDefault="008515E6" w:rsidP="008515E6">
      <w:r>
        <w:rPr>
          <w:rFonts w:hint="eastAsia"/>
        </w:rPr>
        <w:t>утвердженню</w:t>
      </w:r>
      <w:r>
        <w:t></w:t>
      </w:r>
      <w:r>
        <w:rPr>
          <w:rFonts w:hint="eastAsia"/>
        </w:rPr>
        <w:t>культу</w:t>
      </w:r>
      <w:r>
        <w:t></w:t>
      </w:r>
      <w:r>
        <w:rPr>
          <w:rFonts w:hint="eastAsia"/>
        </w:rPr>
        <w:t>родючості</w:t>
      </w:r>
      <w:r>
        <w:t></w:t>
      </w:r>
      <w:r>
        <w:t></w:t>
      </w:r>
      <w:r>
        <w:rPr>
          <w:rFonts w:hint="eastAsia"/>
        </w:rPr>
        <w:t>який</w:t>
      </w:r>
      <w:r>
        <w:t></w:t>
      </w:r>
      <w:r>
        <w:rPr>
          <w:rFonts w:hint="eastAsia"/>
        </w:rPr>
        <w:t>символічно</w:t>
      </w:r>
      <w:r>
        <w:t></w:t>
      </w:r>
      <w:r>
        <w:rPr>
          <w:rFonts w:hint="eastAsia"/>
        </w:rPr>
        <w:t>пов</w:t>
      </w:r>
      <w:r>
        <w:t></w:t>
      </w:r>
      <w:r>
        <w:rPr>
          <w:rFonts w:hint="eastAsia"/>
        </w:rPr>
        <w:t>язувався</w:t>
      </w:r>
      <w:r>
        <w:t></w:t>
      </w:r>
      <w:r>
        <w:rPr>
          <w:rFonts w:hint="eastAsia"/>
        </w:rPr>
        <w:t>з</w:t>
      </w:r>
      <w:r>
        <w:t></w:t>
      </w:r>
      <w:r>
        <w:rPr>
          <w:rFonts w:hint="eastAsia"/>
        </w:rPr>
        <w:t>образом</w:t>
      </w:r>
      <w:r>
        <w:t></w:t>
      </w:r>
      <w:r>
        <w:rPr>
          <w:rFonts w:hint="eastAsia"/>
        </w:rPr>
        <w:t>землі</w:t>
      </w:r>
      <w:r>
        <w:t></w:t>
      </w:r>
      <w:r>
        <w:rPr>
          <w:rFonts w:hint="eastAsia"/>
        </w:rPr>
        <w:t>та</w:t>
      </w:r>
    </w:p>
    <w:p w:rsidR="008515E6" w:rsidRDefault="008515E6" w:rsidP="008515E6">
      <w:r>
        <w:rPr>
          <w:rFonts w:hint="eastAsia"/>
        </w:rPr>
        <w:t>жінки</w:t>
      </w:r>
      <w:r>
        <w:t></w:t>
      </w:r>
      <w:r>
        <w:t></w:t>
      </w:r>
      <w:r>
        <w:rPr>
          <w:rFonts w:hint="eastAsia"/>
        </w:rPr>
        <w:t>З</w:t>
      </w:r>
      <w:r>
        <w:t></w:t>
      </w:r>
      <w:r>
        <w:rPr>
          <w:rFonts w:hint="eastAsia"/>
        </w:rPr>
        <w:t>найдавніших</w:t>
      </w:r>
      <w:r>
        <w:t></w:t>
      </w:r>
      <w:r>
        <w:rPr>
          <w:rFonts w:hint="eastAsia"/>
        </w:rPr>
        <w:t>часів</w:t>
      </w:r>
      <w:r>
        <w:t></w:t>
      </w:r>
      <w:r>
        <w:rPr>
          <w:rFonts w:hint="eastAsia"/>
        </w:rPr>
        <w:t>жінка</w:t>
      </w:r>
      <w:r>
        <w:t></w:t>
      </w:r>
      <w:r>
        <w:rPr>
          <w:rFonts w:hint="eastAsia"/>
        </w:rPr>
        <w:t>символізувала</w:t>
      </w:r>
      <w:r>
        <w:t></w:t>
      </w:r>
      <w:r>
        <w:rPr>
          <w:rFonts w:hint="eastAsia"/>
        </w:rPr>
        <w:t>земний</w:t>
      </w:r>
      <w:r>
        <w:t></w:t>
      </w:r>
      <w:r>
        <w:rPr>
          <w:rFonts w:hint="eastAsia"/>
        </w:rPr>
        <w:t>початок</w:t>
      </w:r>
      <w:r>
        <w:t></w:t>
      </w:r>
      <w:r>
        <w:rPr>
          <w:rFonts w:hint="eastAsia"/>
        </w:rPr>
        <w:t>та</w:t>
      </w:r>
      <w:r>
        <w:t></w:t>
      </w:r>
      <w:r>
        <w:rPr>
          <w:rFonts w:hint="eastAsia"/>
        </w:rPr>
        <w:t>опікувалася</w:t>
      </w:r>
    </w:p>
    <w:p w:rsidR="008515E6" w:rsidRDefault="008515E6" w:rsidP="008515E6">
      <w:r>
        <w:rPr>
          <w:rFonts w:hint="eastAsia"/>
        </w:rPr>
        <w:t>земними</w:t>
      </w:r>
      <w:r>
        <w:t></w:t>
      </w:r>
      <w:r>
        <w:rPr>
          <w:rFonts w:hint="eastAsia"/>
        </w:rPr>
        <w:t>справами</w:t>
      </w:r>
      <w:r>
        <w:t></w:t>
      </w:r>
      <w:r>
        <w:rPr>
          <w:rFonts w:hint="eastAsia"/>
        </w:rPr>
        <w:t>–</w:t>
      </w:r>
      <w:r>
        <w:t></w:t>
      </w:r>
      <w:r>
        <w:rPr>
          <w:rFonts w:hint="eastAsia"/>
        </w:rPr>
        <w:t>відтворенням</w:t>
      </w:r>
      <w:r>
        <w:t></w:t>
      </w:r>
      <w:r>
        <w:rPr>
          <w:rFonts w:hint="eastAsia"/>
        </w:rPr>
        <w:t>роду</w:t>
      </w:r>
      <w:r>
        <w:t></w:t>
      </w:r>
      <w:r>
        <w:t></w:t>
      </w:r>
      <w:r>
        <w:rPr>
          <w:rFonts w:hint="eastAsia"/>
        </w:rPr>
        <w:t>захистом</w:t>
      </w:r>
      <w:r>
        <w:t></w:t>
      </w:r>
      <w:r>
        <w:rPr>
          <w:rFonts w:hint="eastAsia"/>
        </w:rPr>
        <w:t>домашнього</w:t>
      </w:r>
      <w:r>
        <w:t></w:t>
      </w:r>
      <w:r>
        <w:rPr>
          <w:rFonts w:hint="eastAsia"/>
        </w:rPr>
        <w:t>вогнища</w:t>
      </w:r>
      <w:r>
        <w:t></w:t>
      </w:r>
      <w:r>
        <w:t></w:t>
      </w:r>
      <w:r>
        <w:rPr>
          <w:rFonts w:hint="eastAsia"/>
        </w:rPr>
        <w:t>а</w:t>
      </w:r>
      <w:r>
        <w:t></w:t>
      </w:r>
      <w:r>
        <w:rPr>
          <w:rFonts w:hint="eastAsia"/>
        </w:rPr>
        <w:t>відтак</w:t>
      </w:r>
    </w:p>
    <w:p w:rsidR="008515E6" w:rsidRDefault="008515E6" w:rsidP="008515E6">
      <w:r>
        <w:rPr>
          <w:rFonts w:hint="eastAsia"/>
        </w:rPr>
        <w:t>і</w:t>
      </w:r>
      <w:r>
        <w:t></w:t>
      </w:r>
      <w:r>
        <w:rPr>
          <w:rFonts w:hint="eastAsia"/>
        </w:rPr>
        <w:t>добробутом</w:t>
      </w:r>
      <w:r>
        <w:t></w:t>
      </w:r>
      <w:r>
        <w:rPr>
          <w:rFonts w:hint="eastAsia"/>
        </w:rPr>
        <w:t>родини</w:t>
      </w:r>
      <w:r>
        <w:t></w:t>
      </w:r>
      <w:r>
        <w:t></w:t>
      </w:r>
      <w:r>
        <w:rPr>
          <w:rFonts w:hint="eastAsia"/>
        </w:rPr>
        <w:t>Домінування</w:t>
      </w:r>
      <w:r>
        <w:t></w:t>
      </w:r>
      <w:r>
        <w:rPr>
          <w:rFonts w:hint="eastAsia"/>
        </w:rPr>
        <w:t>богородичного</w:t>
      </w:r>
      <w:r>
        <w:t></w:t>
      </w:r>
      <w:r>
        <w:rPr>
          <w:rFonts w:hint="eastAsia"/>
        </w:rPr>
        <w:t>циклу</w:t>
      </w:r>
      <w:r>
        <w:t></w:t>
      </w:r>
      <w:r>
        <w:rPr>
          <w:rFonts w:hint="eastAsia"/>
        </w:rPr>
        <w:t>ікон</w:t>
      </w:r>
      <w:r>
        <w:t></w:t>
      </w:r>
      <w:r>
        <w:rPr>
          <w:rFonts w:hint="eastAsia"/>
        </w:rPr>
        <w:t>в</w:t>
      </w:r>
      <w:r>
        <w:t></w:t>
      </w:r>
      <w:r>
        <w:rPr>
          <w:rFonts w:hint="eastAsia"/>
        </w:rPr>
        <w:t>родинній</w:t>
      </w:r>
    </w:p>
    <w:p w:rsidR="008515E6" w:rsidRDefault="008515E6" w:rsidP="008515E6">
      <w:r>
        <w:rPr>
          <w:rFonts w:hint="eastAsia"/>
        </w:rPr>
        <w:t>обрядовій</w:t>
      </w:r>
      <w:r>
        <w:t></w:t>
      </w:r>
      <w:r>
        <w:rPr>
          <w:rFonts w:hint="eastAsia"/>
        </w:rPr>
        <w:t>практиці</w:t>
      </w:r>
      <w:r>
        <w:t></w:t>
      </w:r>
      <w:r>
        <w:rPr>
          <w:rFonts w:hint="eastAsia"/>
        </w:rPr>
        <w:t>мало</w:t>
      </w:r>
      <w:r>
        <w:t></w:t>
      </w:r>
      <w:r>
        <w:rPr>
          <w:rFonts w:hint="eastAsia"/>
        </w:rPr>
        <w:t>амбівалентний</w:t>
      </w:r>
      <w:r>
        <w:t></w:t>
      </w:r>
      <w:r>
        <w:rPr>
          <w:rFonts w:hint="eastAsia"/>
        </w:rPr>
        <w:t>вплив</w:t>
      </w:r>
      <w:r>
        <w:t></w:t>
      </w:r>
      <w:r>
        <w:rPr>
          <w:rFonts w:hint="eastAsia"/>
        </w:rPr>
        <w:t>на</w:t>
      </w:r>
      <w:r>
        <w:t></w:t>
      </w:r>
      <w:r>
        <w:rPr>
          <w:rFonts w:hint="eastAsia"/>
        </w:rPr>
        <w:t>становлення</w:t>
      </w:r>
      <w:r>
        <w:t></w:t>
      </w:r>
      <w:r>
        <w:rPr>
          <w:rFonts w:hint="eastAsia"/>
        </w:rPr>
        <w:t>української</w:t>
      </w:r>
    </w:p>
    <w:p w:rsidR="008515E6" w:rsidRDefault="008515E6" w:rsidP="008515E6">
      <w:r>
        <w:rPr>
          <w:rFonts w:hint="eastAsia"/>
        </w:rPr>
        <w:t>ідентичності</w:t>
      </w:r>
      <w:r>
        <w:t></w:t>
      </w:r>
      <w:r>
        <w:t></w:t>
      </w:r>
      <w:r>
        <w:rPr>
          <w:rFonts w:hint="eastAsia"/>
        </w:rPr>
        <w:t>оскільки</w:t>
      </w:r>
      <w:r>
        <w:t></w:t>
      </w:r>
      <w:r>
        <w:rPr>
          <w:rFonts w:hint="eastAsia"/>
        </w:rPr>
        <w:t>в</w:t>
      </w:r>
      <w:r>
        <w:t></w:t>
      </w:r>
      <w:r>
        <w:rPr>
          <w:rFonts w:hint="eastAsia"/>
        </w:rPr>
        <w:t>середовищі</w:t>
      </w:r>
      <w:r>
        <w:t></w:t>
      </w:r>
      <w:r>
        <w:rPr>
          <w:rFonts w:hint="eastAsia"/>
        </w:rPr>
        <w:t>простонароддя</w:t>
      </w:r>
      <w:r>
        <w:t></w:t>
      </w:r>
      <w:r>
        <w:rPr>
          <w:rFonts w:hint="eastAsia"/>
        </w:rPr>
        <w:t>він</w:t>
      </w:r>
      <w:r>
        <w:t></w:t>
      </w:r>
      <w:r>
        <w:rPr>
          <w:rFonts w:hint="eastAsia"/>
        </w:rPr>
        <w:t>актуалізувався</w:t>
      </w:r>
      <w:r>
        <w:t></w:t>
      </w:r>
      <w:r>
        <w:rPr>
          <w:rFonts w:hint="eastAsia"/>
        </w:rPr>
        <w:t>крізь</w:t>
      </w:r>
    </w:p>
    <w:p w:rsidR="008515E6" w:rsidRDefault="008515E6" w:rsidP="008515E6">
      <w:r>
        <w:rPr>
          <w:rFonts w:hint="eastAsia"/>
        </w:rPr>
        <w:t>призму</w:t>
      </w:r>
      <w:r>
        <w:t></w:t>
      </w:r>
      <w:r>
        <w:rPr>
          <w:rFonts w:hint="eastAsia"/>
        </w:rPr>
        <w:t>родинних</w:t>
      </w:r>
      <w:r>
        <w:t></w:t>
      </w:r>
      <w:r>
        <w:rPr>
          <w:rFonts w:hint="eastAsia"/>
        </w:rPr>
        <w:t>зв’язків</w:t>
      </w:r>
      <w:r>
        <w:t></w:t>
      </w:r>
      <w:r>
        <w:t></w:t>
      </w:r>
      <w:r>
        <w:rPr>
          <w:rFonts w:hint="eastAsia"/>
        </w:rPr>
        <w:t>що</w:t>
      </w:r>
      <w:r>
        <w:t></w:t>
      </w:r>
      <w:r>
        <w:rPr>
          <w:rFonts w:hint="eastAsia"/>
        </w:rPr>
        <w:t>сприяло</w:t>
      </w:r>
      <w:r>
        <w:t></w:t>
      </w:r>
      <w:r>
        <w:rPr>
          <w:rFonts w:hint="eastAsia"/>
        </w:rPr>
        <w:t>утвердженню</w:t>
      </w:r>
      <w:r>
        <w:t></w:t>
      </w:r>
      <w:r>
        <w:rPr>
          <w:rFonts w:hint="eastAsia"/>
        </w:rPr>
        <w:t>протиставлення</w:t>
      </w:r>
      <w:r>
        <w:t></w:t>
      </w:r>
      <w:r>
        <w:rPr>
          <w:rFonts w:hint="eastAsia"/>
        </w:rPr>
        <w:t>між</w:t>
      </w:r>
    </w:p>
    <w:p w:rsidR="008515E6" w:rsidRDefault="008515E6" w:rsidP="008515E6">
      <w:r>
        <w:t></w:t>
      </w:r>
      <w:r>
        <w:rPr>
          <w:rFonts w:hint="eastAsia"/>
        </w:rPr>
        <w:t>Своїми</w:t>
      </w:r>
      <w:r>
        <w:t></w:t>
      </w:r>
      <w:r>
        <w:t></w:t>
      </w:r>
      <w:r>
        <w:rPr>
          <w:rFonts w:hint="eastAsia"/>
        </w:rPr>
        <w:t>і</w:t>
      </w:r>
      <w:r>
        <w:t></w:t>
      </w:r>
      <w:r>
        <w:t></w:t>
      </w:r>
      <w:r>
        <w:rPr>
          <w:rFonts w:hint="eastAsia"/>
        </w:rPr>
        <w:t>Чужими</w:t>
      </w:r>
      <w:r>
        <w:t></w:t>
      </w:r>
      <w:r>
        <w:t></w:t>
      </w:r>
      <w:r>
        <w:t></w:t>
      </w:r>
      <w:r>
        <w:rPr>
          <w:rFonts w:hint="eastAsia"/>
        </w:rPr>
        <w:t>тим</w:t>
      </w:r>
      <w:r>
        <w:t></w:t>
      </w:r>
      <w:r>
        <w:rPr>
          <w:rFonts w:hint="eastAsia"/>
        </w:rPr>
        <w:t>самим</w:t>
      </w:r>
      <w:r>
        <w:t></w:t>
      </w:r>
      <w:r>
        <w:rPr>
          <w:rFonts w:hint="eastAsia"/>
        </w:rPr>
        <w:t>виявляючи</w:t>
      </w:r>
      <w:r>
        <w:t></w:t>
      </w:r>
      <w:r>
        <w:rPr>
          <w:rFonts w:hint="eastAsia"/>
        </w:rPr>
        <w:t>домінуюче</w:t>
      </w:r>
      <w:r>
        <w:t></w:t>
      </w:r>
      <w:r>
        <w:rPr>
          <w:rFonts w:hint="eastAsia"/>
        </w:rPr>
        <w:t>аксіологічне</w:t>
      </w:r>
      <w:r>
        <w:t></w:t>
      </w:r>
      <w:r>
        <w:rPr>
          <w:rFonts w:hint="eastAsia"/>
        </w:rPr>
        <w:t>значення</w:t>
      </w:r>
      <w:r>
        <w:t></w:t>
      </w:r>
      <w:r>
        <w:rPr>
          <w:rFonts w:hint="eastAsia"/>
        </w:rPr>
        <w:t>в</w:t>
      </w:r>
    </w:p>
    <w:p w:rsidR="008515E6" w:rsidRDefault="008515E6" w:rsidP="008515E6">
      <w:r>
        <w:rPr>
          <w:rFonts w:hint="eastAsia"/>
        </w:rPr>
        <w:t>житті</w:t>
      </w:r>
      <w:r>
        <w:t></w:t>
      </w:r>
      <w:r>
        <w:rPr>
          <w:rFonts w:hint="eastAsia"/>
        </w:rPr>
        <w:t>українського</w:t>
      </w:r>
      <w:r>
        <w:t></w:t>
      </w:r>
      <w:r>
        <w:rPr>
          <w:rFonts w:hint="eastAsia"/>
        </w:rPr>
        <w:t>народу</w:t>
      </w:r>
      <w:r>
        <w:t></w:t>
      </w:r>
      <w:r>
        <w:rPr>
          <w:rFonts w:hint="eastAsia"/>
        </w:rPr>
        <w:t>приватних</w:t>
      </w:r>
      <w:r>
        <w:t></w:t>
      </w:r>
      <w:r>
        <w:rPr>
          <w:rFonts w:hint="eastAsia"/>
        </w:rPr>
        <w:t>інтересів</w:t>
      </w:r>
      <w:r>
        <w:t></w:t>
      </w:r>
      <w:r>
        <w:t></w:t>
      </w:r>
      <w:r>
        <w:rPr>
          <w:rFonts w:hint="eastAsia"/>
        </w:rPr>
        <w:t>культу</w:t>
      </w:r>
      <w:r>
        <w:t></w:t>
      </w:r>
      <w:r>
        <w:rPr>
          <w:rFonts w:hint="eastAsia"/>
        </w:rPr>
        <w:t>родинного</w:t>
      </w:r>
      <w:r>
        <w:t></w:t>
      </w:r>
      <w:r>
        <w:rPr>
          <w:rFonts w:hint="eastAsia"/>
        </w:rPr>
        <w:t>життя</w:t>
      </w:r>
      <w:r>
        <w:t></w:t>
      </w:r>
      <w:r>
        <w:rPr>
          <w:rFonts w:hint="eastAsia"/>
        </w:rPr>
        <w:t>та</w:t>
      </w:r>
    </w:p>
    <w:p w:rsidR="008515E6" w:rsidRDefault="008515E6" w:rsidP="008515E6">
      <w:r>
        <w:rPr>
          <w:rFonts w:hint="eastAsia"/>
        </w:rPr>
        <w:t>спадкового</w:t>
      </w:r>
      <w:r>
        <w:t></w:t>
      </w:r>
      <w:r>
        <w:rPr>
          <w:rFonts w:hint="eastAsia"/>
        </w:rPr>
        <w:t>професіоналізму</w:t>
      </w:r>
      <w:r>
        <w:t></w:t>
      </w:r>
      <w:r>
        <w:t></w:t>
      </w:r>
      <w:r>
        <w:rPr>
          <w:rFonts w:hint="eastAsia"/>
        </w:rPr>
        <w:t>Поміж</w:t>
      </w:r>
      <w:r>
        <w:t></w:t>
      </w:r>
      <w:r>
        <w:rPr>
          <w:rFonts w:hint="eastAsia"/>
        </w:rPr>
        <w:t>тим</w:t>
      </w:r>
      <w:r>
        <w:t></w:t>
      </w:r>
      <w:r>
        <w:t></w:t>
      </w:r>
      <w:r>
        <w:rPr>
          <w:rFonts w:hint="eastAsia"/>
        </w:rPr>
        <w:t>у</w:t>
      </w:r>
      <w:r>
        <w:t></w:t>
      </w:r>
      <w:r>
        <w:rPr>
          <w:rFonts w:hint="eastAsia"/>
        </w:rPr>
        <w:t>підсумку</w:t>
      </w:r>
      <w:r>
        <w:t></w:t>
      </w:r>
      <w:r>
        <w:rPr>
          <w:rFonts w:hint="eastAsia"/>
        </w:rPr>
        <w:t>ряду</w:t>
      </w:r>
      <w:r>
        <w:t></w:t>
      </w:r>
      <w:r>
        <w:rPr>
          <w:rFonts w:hint="eastAsia"/>
        </w:rPr>
        <w:t>церковних</w:t>
      </w:r>
      <w:r>
        <w:t></w:t>
      </w:r>
      <w:r>
        <w:rPr>
          <w:rFonts w:hint="eastAsia"/>
        </w:rPr>
        <w:t>реформ</w:t>
      </w:r>
      <w:r>
        <w:t></w:t>
      </w:r>
    </w:p>
    <w:p w:rsidR="008515E6" w:rsidRDefault="008515E6" w:rsidP="008515E6">
      <w:r>
        <w:rPr>
          <w:rFonts w:hint="eastAsia"/>
        </w:rPr>
        <w:t>Богородиця</w:t>
      </w:r>
      <w:r>
        <w:t></w:t>
      </w:r>
      <w:r>
        <w:rPr>
          <w:rFonts w:hint="eastAsia"/>
        </w:rPr>
        <w:t>починає</w:t>
      </w:r>
      <w:r>
        <w:t></w:t>
      </w:r>
      <w:r>
        <w:rPr>
          <w:rFonts w:hint="eastAsia"/>
        </w:rPr>
        <w:t>позиціонуватися</w:t>
      </w:r>
      <w:r>
        <w:t></w:t>
      </w:r>
      <w:r>
        <w:rPr>
          <w:rFonts w:hint="eastAsia"/>
        </w:rPr>
        <w:t>як</w:t>
      </w:r>
      <w:r>
        <w:t></w:t>
      </w:r>
      <w:r>
        <w:rPr>
          <w:rFonts w:hint="eastAsia"/>
        </w:rPr>
        <w:t>заступниця</w:t>
      </w:r>
      <w:r>
        <w:t></w:t>
      </w:r>
      <w:r>
        <w:rPr>
          <w:rFonts w:hint="eastAsia"/>
        </w:rPr>
        <w:t>православної</w:t>
      </w:r>
      <w:r>
        <w:t></w:t>
      </w:r>
      <w:r>
        <w:rPr>
          <w:rFonts w:hint="eastAsia"/>
        </w:rPr>
        <w:t>церкви</w:t>
      </w:r>
      <w:r>
        <w:t></w:t>
      </w:r>
      <w:r>
        <w:rPr>
          <w:rFonts w:hint="eastAsia"/>
        </w:rPr>
        <w:t>та</w:t>
      </w:r>
    </w:p>
    <w:p w:rsidR="008515E6" w:rsidRDefault="008515E6" w:rsidP="008515E6">
      <w:r>
        <w:rPr>
          <w:rFonts w:hint="eastAsia"/>
        </w:rPr>
        <w:t>православного</w:t>
      </w:r>
      <w:r>
        <w:t></w:t>
      </w:r>
      <w:r>
        <w:rPr>
          <w:rFonts w:hint="eastAsia"/>
        </w:rPr>
        <w:t>люду</w:t>
      </w:r>
      <w:r>
        <w:t></w:t>
      </w:r>
      <w:r>
        <w:t></w:t>
      </w:r>
      <w:r>
        <w:rPr>
          <w:rFonts w:hint="eastAsia"/>
        </w:rPr>
        <w:t>що</w:t>
      </w:r>
      <w:r>
        <w:t></w:t>
      </w:r>
      <w:r>
        <w:rPr>
          <w:rFonts w:hint="eastAsia"/>
        </w:rPr>
        <w:t>формує</w:t>
      </w:r>
      <w:r>
        <w:t></w:t>
      </w:r>
      <w:r>
        <w:rPr>
          <w:rFonts w:hint="eastAsia"/>
        </w:rPr>
        <w:t>підвалини</w:t>
      </w:r>
      <w:r>
        <w:t></w:t>
      </w:r>
      <w:r>
        <w:rPr>
          <w:rFonts w:hint="eastAsia"/>
        </w:rPr>
        <w:t>для</w:t>
      </w:r>
      <w:r>
        <w:t></w:t>
      </w:r>
      <w:r>
        <w:rPr>
          <w:rFonts w:hint="eastAsia"/>
        </w:rPr>
        <w:t>утвердження</w:t>
      </w:r>
      <w:r>
        <w:t></w:t>
      </w:r>
      <w:r>
        <w:rPr>
          <w:rFonts w:hint="eastAsia"/>
        </w:rPr>
        <w:t>надродинного</w:t>
      </w:r>
    </w:p>
    <w:p w:rsidR="008515E6" w:rsidRPr="008515E6" w:rsidRDefault="008515E6" w:rsidP="008515E6">
      <w:r>
        <w:rPr>
          <w:rFonts w:hint="eastAsia"/>
        </w:rPr>
        <w:t>культурного</w:t>
      </w:r>
      <w:r>
        <w:t></w:t>
      </w:r>
      <w:r>
        <w:rPr>
          <w:rFonts w:hint="eastAsia"/>
        </w:rPr>
        <w:t>простору</w:t>
      </w:r>
      <w:r>
        <w:t></w:t>
      </w:r>
    </w:p>
    <w:sectPr w:rsidR="008515E6" w:rsidRPr="008515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E44068">
                <w:pPr>
                  <w:spacing w:line="240" w:lineRule="auto"/>
                </w:pPr>
                <w:fldSimple w:instr=" PAGE \* MERGEFORMAT ">
                  <w:r w:rsidR="00A758D5">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E44068">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E44068">
                <w:pPr>
                  <w:spacing w:line="240" w:lineRule="auto"/>
                </w:pPr>
                <w:fldSimple w:instr=" PAGE \* MERGEFORMAT ">
                  <w:r w:rsidR="008515E6" w:rsidRPr="008515E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E44068">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E44068">
                  <w:pPr>
                    <w:spacing w:line="240" w:lineRule="auto"/>
                  </w:pPr>
                  <w:fldSimple w:instr=" PAGE \* MERGEFORMAT ">
                    <w:r w:rsidR="00A758D5"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E44068">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E44068">
                  <w:pPr>
                    <w:pStyle w:val="1ffffff7"/>
                    <w:spacing w:line="240" w:lineRule="auto"/>
                  </w:pPr>
                  <w:fldSimple w:instr=" PAGE \* MERGEFORMAT ">
                    <w:r w:rsidR="00A758D5"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483DC-56EF-4D07-9FFA-81FF5683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4300</Words>
  <Characters>24513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2021-10-02T19:03:00Z</dcterms:created>
  <dcterms:modified xsi:type="dcterms:W3CDTF">2021-10-02T19:03:00Z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