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Федеральное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агентство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железнодорожного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транспорта</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Сибирский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государственный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университет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путей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сообщения</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правах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рукописи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Ядрошников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Олег</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Викторович</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СОВЕРШЕНСТВОВАНИЕ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Специальность</w:t>
      </w:r>
      <w:r w:rsidRPr="0088000B">
        <w:rPr>
          <w:rFonts w:ascii="Arial" w:hAnsi="Arial" w:cs="Arial"/>
          <w:b/>
          <w:bCs/>
          <w:spacing w:val="-15"/>
          <w:sz w:val="30"/>
          <w:szCs w:val="30"/>
        </w:rPr>
        <w:t xml:space="preserve"> 05.22.01 - </w:t>
      </w:r>
      <w:r w:rsidRPr="0088000B">
        <w:rPr>
          <w:rFonts w:ascii="Arial" w:hAnsi="Arial" w:cs="Arial" w:hint="eastAsia"/>
          <w:b/>
          <w:bCs/>
          <w:spacing w:val="-15"/>
          <w:sz w:val="30"/>
          <w:szCs w:val="30"/>
        </w:rPr>
        <w:t>Транспортные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транспортно</w:t>
      </w:r>
      <w:r w:rsidRPr="0088000B">
        <w:rPr>
          <w:rFonts w:ascii="Arial" w:hAnsi="Arial" w:cs="Arial"/>
          <w:b/>
          <w:bCs/>
          <w:spacing w:val="-15"/>
          <w:sz w:val="30"/>
          <w:szCs w:val="30"/>
        </w:rPr>
        <w:t>-</w:t>
      </w:r>
      <w:r w:rsidRPr="0088000B">
        <w:rPr>
          <w:rFonts w:ascii="Arial" w:hAnsi="Arial" w:cs="Arial" w:hint="eastAsia"/>
          <w:b/>
          <w:bCs/>
          <w:spacing w:val="-15"/>
          <w:sz w:val="30"/>
          <w:szCs w:val="30"/>
        </w:rPr>
        <w:t>технологические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ее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регионов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городов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науки</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Диссертация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соискание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ученой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степени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кандидата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наук</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Научный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руководитель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доктор</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профессор</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Заслуженный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деятель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РФ</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w:t>
      </w:r>
      <w:r w:rsidRPr="0088000B">
        <w:rPr>
          <w:rFonts w:ascii="Arial" w:hAnsi="Arial" w:cs="Arial" w:hint="eastAsia"/>
          <w:b/>
          <w:bCs/>
          <w:spacing w:val="-15"/>
          <w:sz w:val="30"/>
          <w:szCs w:val="30"/>
        </w:rPr>
        <w:t>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Аксенов</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Новосибирск</w:t>
      </w:r>
      <w:r w:rsidRPr="0088000B">
        <w:rPr>
          <w:rFonts w:ascii="Arial" w:hAnsi="Arial" w:cs="Arial"/>
          <w:b/>
          <w:bCs/>
          <w:spacing w:val="-15"/>
          <w:sz w:val="30"/>
          <w:szCs w:val="30"/>
        </w:rPr>
        <w:t xml:space="preserve">-2006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СОДЕРЖАНИЕ</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ВВЕДЕНИЕ</w:t>
      </w:r>
      <w:r w:rsidRPr="0088000B">
        <w:rPr>
          <w:rFonts w:ascii="Arial" w:hAnsi="Arial" w:cs="Arial"/>
          <w:b/>
          <w:bCs/>
          <w:spacing w:val="-15"/>
          <w:sz w:val="30"/>
          <w:szCs w:val="30"/>
        </w:rPr>
        <w:tab/>
        <w:t>5</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1.</w:t>
      </w:r>
      <w:r w:rsidRPr="0088000B">
        <w:rPr>
          <w:rFonts w:ascii="Arial" w:hAnsi="Arial" w:cs="Arial"/>
          <w:b/>
          <w:bCs/>
          <w:spacing w:val="-15"/>
          <w:sz w:val="30"/>
          <w:szCs w:val="30"/>
        </w:rPr>
        <w:tab/>
      </w:r>
      <w:r w:rsidRPr="0088000B">
        <w:rPr>
          <w:rFonts w:ascii="Arial" w:hAnsi="Arial" w:cs="Arial" w:hint="eastAsia"/>
          <w:b/>
          <w:bCs/>
          <w:spacing w:val="-15"/>
          <w:sz w:val="30"/>
          <w:szCs w:val="30"/>
        </w:rPr>
        <w:t>АНАЛИТИЧЕСКИЙ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ОБЗОР</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ВОПРОСА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...11</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1.1.</w:t>
      </w:r>
      <w:r w:rsidRPr="0088000B">
        <w:rPr>
          <w:rFonts w:ascii="Arial" w:hAnsi="Arial" w:cs="Arial"/>
          <w:b/>
          <w:bCs/>
          <w:spacing w:val="-15"/>
          <w:sz w:val="30"/>
          <w:szCs w:val="30"/>
        </w:rPr>
        <w:tab/>
      </w:r>
      <w:r w:rsidRPr="0088000B">
        <w:rPr>
          <w:rFonts w:ascii="Arial" w:hAnsi="Arial" w:cs="Arial" w:hint="eastAsia"/>
          <w:b/>
          <w:bCs/>
          <w:spacing w:val="-15"/>
          <w:sz w:val="30"/>
          <w:szCs w:val="30"/>
        </w:rPr>
        <w:t>Анализ</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современных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машин</w:t>
      </w:r>
      <w:r w:rsidRPr="0088000B">
        <w:rPr>
          <w:rFonts w:ascii="Arial" w:hAnsi="Arial" w:cs="Arial"/>
          <w:b/>
          <w:bCs/>
          <w:spacing w:val="-15"/>
          <w:sz w:val="30"/>
          <w:szCs w:val="30"/>
        </w:rPr>
        <w:tab/>
        <w:t>11</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1.2.</w:t>
      </w:r>
      <w:r w:rsidRPr="0088000B">
        <w:rPr>
          <w:rFonts w:ascii="Arial" w:hAnsi="Arial" w:cs="Arial"/>
          <w:b/>
          <w:bCs/>
          <w:spacing w:val="-15"/>
          <w:sz w:val="30"/>
          <w:szCs w:val="30"/>
        </w:rPr>
        <w:tab/>
      </w:r>
      <w:r w:rsidRPr="0088000B">
        <w:rPr>
          <w:rFonts w:ascii="Arial" w:hAnsi="Arial" w:cs="Arial" w:hint="eastAsia"/>
          <w:b/>
          <w:bCs/>
          <w:spacing w:val="-15"/>
          <w:sz w:val="30"/>
          <w:szCs w:val="30"/>
        </w:rPr>
        <w:t>Существующие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26</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1.3.</w:t>
      </w:r>
      <w:r w:rsidRPr="0088000B">
        <w:rPr>
          <w:rFonts w:ascii="Arial" w:hAnsi="Arial" w:cs="Arial"/>
          <w:b/>
          <w:bCs/>
          <w:spacing w:val="-15"/>
          <w:sz w:val="30"/>
          <w:szCs w:val="30"/>
        </w:rPr>
        <w:tab/>
      </w:r>
      <w:r w:rsidRPr="0088000B">
        <w:rPr>
          <w:rFonts w:ascii="Arial" w:hAnsi="Arial" w:cs="Arial" w:hint="eastAsia"/>
          <w:b/>
          <w:bCs/>
          <w:spacing w:val="-15"/>
          <w:sz w:val="30"/>
          <w:szCs w:val="30"/>
        </w:rPr>
        <w:t>Система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функционированием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31</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1.4.</w:t>
      </w:r>
      <w:r w:rsidRPr="0088000B">
        <w:rPr>
          <w:rFonts w:ascii="Arial" w:hAnsi="Arial" w:cs="Arial"/>
          <w:b/>
          <w:bCs/>
          <w:spacing w:val="-15"/>
          <w:sz w:val="30"/>
          <w:szCs w:val="30"/>
        </w:rPr>
        <w:tab/>
      </w:r>
      <w:r w:rsidRPr="0088000B">
        <w:rPr>
          <w:rFonts w:ascii="Arial" w:hAnsi="Arial" w:cs="Arial" w:hint="eastAsia"/>
          <w:b/>
          <w:bCs/>
          <w:spacing w:val="-15"/>
          <w:sz w:val="30"/>
          <w:szCs w:val="30"/>
        </w:rPr>
        <w:t>Техническое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диагностирование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рациональной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38</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1.5.</w:t>
      </w:r>
      <w:r w:rsidRPr="0088000B">
        <w:rPr>
          <w:rFonts w:ascii="Arial" w:hAnsi="Arial" w:cs="Arial"/>
          <w:b/>
          <w:bCs/>
          <w:spacing w:val="-15"/>
          <w:sz w:val="30"/>
          <w:szCs w:val="30"/>
        </w:rPr>
        <w:tab/>
      </w:r>
      <w:r w:rsidRPr="0088000B">
        <w:rPr>
          <w:rFonts w:ascii="Arial" w:hAnsi="Arial" w:cs="Arial" w:hint="eastAsia"/>
          <w:b/>
          <w:bCs/>
          <w:spacing w:val="-15"/>
          <w:sz w:val="30"/>
          <w:szCs w:val="30"/>
        </w:rPr>
        <w:t>Постановка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цели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задач</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исследований</w:t>
      </w:r>
      <w:r w:rsidRPr="0088000B">
        <w:rPr>
          <w:rFonts w:ascii="Arial" w:hAnsi="Arial" w:cs="Arial"/>
          <w:b/>
          <w:bCs/>
          <w:spacing w:val="-15"/>
          <w:sz w:val="30"/>
          <w:szCs w:val="30"/>
        </w:rPr>
        <w:tab/>
        <w:t>43</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Выводы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главе</w:t>
      </w:r>
      <w:r w:rsidRPr="0088000B">
        <w:rPr>
          <w:rFonts w:ascii="Arial" w:hAnsi="Arial" w:cs="Arial"/>
          <w:b/>
          <w:bCs/>
          <w:spacing w:val="-15"/>
          <w:sz w:val="30"/>
          <w:szCs w:val="30"/>
        </w:rPr>
        <w:tab/>
        <w:t>47</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w:t>
      </w:r>
      <w:r w:rsidRPr="0088000B">
        <w:rPr>
          <w:rFonts w:ascii="Arial" w:hAnsi="Arial" w:cs="Arial"/>
          <w:b/>
          <w:bCs/>
          <w:spacing w:val="-15"/>
          <w:sz w:val="30"/>
          <w:szCs w:val="30"/>
        </w:rPr>
        <w:tab/>
      </w:r>
      <w:r w:rsidRPr="0088000B">
        <w:rPr>
          <w:rFonts w:ascii="Arial" w:hAnsi="Arial" w:cs="Arial" w:hint="eastAsia"/>
          <w:b/>
          <w:bCs/>
          <w:spacing w:val="-15"/>
          <w:sz w:val="30"/>
          <w:szCs w:val="30"/>
        </w:rPr>
        <w:t>МАТЕМАТИЧЕСКАЯ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КОЛИЧЕСТВЕННЫЕ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ПАРАМЕТРЫ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50</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2.1.</w:t>
      </w:r>
      <w:r w:rsidRPr="0088000B">
        <w:rPr>
          <w:rFonts w:ascii="Arial" w:hAnsi="Arial" w:cs="Arial"/>
          <w:b/>
          <w:bCs/>
          <w:spacing w:val="-15"/>
          <w:sz w:val="30"/>
          <w:szCs w:val="30"/>
        </w:rPr>
        <w:tab/>
      </w:r>
      <w:r w:rsidRPr="0088000B">
        <w:rPr>
          <w:rFonts w:ascii="Arial" w:hAnsi="Arial" w:cs="Arial" w:hint="eastAsia"/>
          <w:b/>
          <w:bCs/>
          <w:spacing w:val="-15"/>
          <w:sz w:val="30"/>
          <w:szCs w:val="30"/>
        </w:rPr>
        <w:t>Теоретические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подходы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разработке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математической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модели</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50</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2.1.1.</w:t>
      </w:r>
      <w:r w:rsidRPr="0088000B">
        <w:rPr>
          <w:rFonts w:ascii="Arial" w:hAnsi="Arial" w:cs="Arial"/>
          <w:b/>
          <w:bCs/>
          <w:spacing w:val="-15"/>
          <w:sz w:val="30"/>
          <w:szCs w:val="30"/>
        </w:rPr>
        <w:tab/>
      </w:r>
      <w:r w:rsidRPr="0088000B">
        <w:rPr>
          <w:rFonts w:ascii="Arial" w:hAnsi="Arial" w:cs="Arial" w:hint="eastAsia"/>
          <w:b/>
          <w:bCs/>
          <w:spacing w:val="-15"/>
          <w:sz w:val="30"/>
          <w:szCs w:val="30"/>
        </w:rPr>
        <w:t>Общие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положения</w:t>
      </w:r>
      <w:r w:rsidRPr="0088000B">
        <w:rPr>
          <w:rFonts w:ascii="Arial" w:hAnsi="Arial" w:cs="Arial"/>
          <w:b/>
          <w:bCs/>
          <w:spacing w:val="-15"/>
          <w:sz w:val="30"/>
          <w:szCs w:val="30"/>
        </w:rPr>
        <w:tab/>
        <w:t>50</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2.1.2.</w:t>
      </w:r>
      <w:r w:rsidRPr="0088000B">
        <w:rPr>
          <w:rFonts w:ascii="Arial" w:hAnsi="Arial" w:cs="Arial"/>
          <w:b/>
          <w:bCs/>
          <w:spacing w:val="-15"/>
          <w:sz w:val="30"/>
          <w:szCs w:val="30"/>
        </w:rPr>
        <w:tab/>
      </w:r>
      <w:r w:rsidRPr="0088000B">
        <w:rPr>
          <w:rFonts w:ascii="Arial" w:hAnsi="Arial" w:cs="Arial" w:hint="eastAsia"/>
          <w:b/>
          <w:bCs/>
          <w:spacing w:val="-15"/>
          <w:sz w:val="30"/>
          <w:szCs w:val="30"/>
        </w:rPr>
        <w:t>Показатели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качества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функционирования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53</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2.1.3.</w:t>
      </w:r>
      <w:r w:rsidRPr="0088000B">
        <w:rPr>
          <w:rFonts w:ascii="Arial" w:hAnsi="Arial" w:cs="Arial"/>
          <w:b/>
          <w:bCs/>
          <w:spacing w:val="-15"/>
          <w:sz w:val="30"/>
          <w:szCs w:val="30"/>
        </w:rPr>
        <w:tab/>
      </w:r>
      <w:r w:rsidRPr="0088000B">
        <w:rPr>
          <w:rFonts w:ascii="Arial" w:hAnsi="Arial" w:cs="Arial" w:hint="eastAsia"/>
          <w:b/>
          <w:bCs/>
          <w:spacing w:val="-15"/>
          <w:sz w:val="30"/>
          <w:szCs w:val="30"/>
        </w:rPr>
        <w:t>Марковская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цепь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перехода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hint="eastAsia"/>
          <w:b/>
          <w:bCs/>
          <w:spacing w:val="-15"/>
          <w:sz w:val="30"/>
          <w:szCs w:val="30"/>
        </w:rPr>
        <w:t>парка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отдельной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машины</w:t>
      </w:r>
      <w:r w:rsidRPr="0088000B">
        <w:rPr>
          <w:rFonts w:ascii="Arial" w:hAnsi="Arial" w:cs="Arial"/>
          <w:b/>
          <w:bCs/>
          <w:spacing w:val="-15"/>
          <w:sz w:val="30"/>
          <w:szCs w:val="30"/>
        </w:rPr>
        <w:t>)</w:t>
      </w:r>
      <w:r w:rsidRPr="0088000B">
        <w:rPr>
          <w:rFonts w:ascii="Arial" w:hAnsi="Arial" w:cs="Arial"/>
          <w:b/>
          <w:bCs/>
          <w:spacing w:val="-15"/>
          <w:sz w:val="30"/>
          <w:szCs w:val="30"/>
        </w:rPr>
        <w:tab/>
        <w:t>57</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2.1.4.</w:t>
      </w:r>
      <w:r w:rsidRPr="0088000B">
        <w:rPr>
          <w:rFonts w:ascii="Arial" w:hAnsi="Arial" w:cs="Arial"/>
          <w:b/>
          <w:bCs/>
          <w:spacing w:val="-15"/>
          <w:sz w:val="30"/>
          <w:szCs w:val="30"/>
        </w:rPr>
        <w:tab/>
      </w:r>
      <w:r w:rsidRPr="0088000B">
        <w:rPr>
          <w:rFonts w:ascii="Arial" w:hAnsi="Arial" w:cs="Arial" w:hint="eastAsia"/>
          <w:b/>
          <w:bCs/>
          <w:spacing w:val="-15"/>
          <w:sz w:val="30"/>
          <w:szCs w:val="30"/>
        </w:rPr>
        <w:t>Принципы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структура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 xml:space="preserve">59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з</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2.2.</w:t>
      </w:r>
      <w:r w:rsidRPr="0088000B">
        <w:rPr>
          <w:rFonts w:ascii="Arial" w:hAnsi="Arial" w:cs="Arial"/>
          <w:b/>
          <w:bCs/>
          <w:spacing w:val="-15"/>
          <w:sz w:val="30"/>
          <w:szCs w:val="30"/>
        </w:rPr>
        <w:tab/>
      </w:r>
      <w:r w:rsidRPr="0088000B">
        <w:rPr>
          <w:rFonts w:ascii="Arial" w:hAnsi="Arial" w:cs="Arial" w:hint="eastAsia"/>
          <w:b/>
          <w:bCs/>
          <w:spacing w:val="-15"/>
          <w:sz w:val="30"/>
          <w:szCs w:val="30"/>
        </w:rPr>
        <w:t>Совокупность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математических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61</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2.2.1.</w:t>
      </w:r>
      <w:r w:rsidRPr="0088000B">
        <w:rPr>
          <w:rFonts w:ascii="Arial" w:hAnsi="Arial" w:cs="Arial"/>
          <w:b/>
          <w:bCs/>
          <w:spacing w:val="-15"/>
          <w:sz w:val="30"/>
          <w:szCs w:val="30"/>
        </w:rPr>
        <w:tab/>
      </w:r>
      <w:r w:rsidRPr="0088000B">
        <w:rPr>
          <w:rFonts w:ascii="Arial" w:hAnsi="Arial" w:cs="Arial" w:hint="eastAsia"/>
          <w:b/>
          <w:bCs/>
          <w:spacing w:val="-15"/>
          <w:sz w:val="30"/>
          <w:szCs w:val="30"/>
        </w:rPr>
        <w:t>Моделирование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процессов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массового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ab/>
        <w:t>61</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2.2.2.</w:t>
      </w:r>
      <w:r w:rsidRPr="0088000B">
        <w:rPr>
          <w:rFonts w:ascii="Arial" w:hAnsi="Arial" w:cs="Arial"/>
          <w:b/>
          <w:bCs/>
          <w:spacing w:val="-15"/>
          <w:sz w:val="30"/>
          <w:szCs w:val="30"/>
        </w:rPr>
        <w:tab/>
      </w:r>
      <w:r w:rsidRPr="0088000B">
        <w:rPr>
          <w:rFonts w:ascii="Arial" w:hAnsi="Arial" w:cs="Arial" w:hint="eastAsia"/>
          <w:b/>
          <w:bCs/>
          <w:spacing w:val="-15"/>
          <w:sz w:val="30"/>
          <w:szCs w:val="30"/>
        </w:rPr>
        <w:t>Математическая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определения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рациональной</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периодичности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ремонтно</w:t>
      </w:r>
      <w:r w:rsidRPr="0088000B">
        <w:rPr>
          <w:rFonts w:ascii="Arial" w:hAnsi="Arial" w:cs="Arial"/>
          <w:b/>
          <w:bCs/>
          <w:spacing w:val="-15"/>
          <w:sz w:val="30"/>
          <w:szCs w:val="30"/>
        </w:rPr>
        <w:t>-</w:t>
      </w:r>
      <w:r w:rsidRPr="0088000B">
        <w:rPr>
          <w:rFonts w:ascii="Arial" w:hAnsi="Arial" w:cs="Arial" w:hint="eastAsia"/>
          <w:b/>
          <w:bCs/>
          <w:spacing w:val="-15"/>
          <w:sz w:val="30"/>
          <w:szCs w:val="30"/>
        </w:rPr>
        <w:t>обслуживающих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воздействий</w:t>
      </w:r>
      <w:r w:rsidRPr="0088000B">
        <w:rPr>
          <w:rFonts w:ascii="Arial" w:hAnsi="Arial" w:cs="Arial"/>
          <w:b/>
          <w:bCs/>
          <w:spacing w:val="-15"/>
          <w:sz w:val="30"/>
          <w:szCs w:val="30"/>
        </w:rPr>
        <w:tab/>
        <w:t>67</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2.2.3.</w:t>
      </w:r>
      <w:r w:rsidRPr="0088000B">
        <w:rPr>
          <w:rFonts w:ascii="Arial" w:hAnsi="Arial" w:cs="Arial"/>
          <w:b/>
          <w:bCs/>
          <w:spacing w:val="-15"/>
          <w:sz w:val="30"/>
          <w:szCs w:val="30"/>
        </w:rPr>
        <w:tab/>
      </w:r>
      <w:r w:rsidRPr="0088000B">
        <w:rPr>
          <w:rFonts w:ascii="Arial" w:hAnsi="Arial" w:cs="Arial" w:hint="eastAsia"/>
          <w:b/>
          <w:bCs/>
          <w:spacing w:val="-15"/>
          <w:sz w:val="30"/>
          <w:szCs w:val="30"/>
        </w:rPr>
        <w:t>Математическая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определения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периодичности</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контрольно</w:t>
      </w:r>
      <w:r w:rsidRPr="0088000B">
        <w:rPr>
          <w:rFonts w:ascii="Arial" w:hAnsi="Arial" w:cs="Arial"/>
          <w:b/>
          <w:bCs/>
          <w:spacing w:val="-15"/>
          <w:sz w:val="30"/>
          <w:szCs w:val="30"/>
        </w:rPr>
        <w:t>-</w:t>
      </w:r>
      <w:r w:rsidRPr="0088000B">
        <w:rPr>
          <w:rFonts w:ascii="Arial" w:hAnsi="Arial" w:cs="Arial" w:hint="eastAsia"/>
          <w:b/>
          <w:bCs/>
          <w:spacing w:val="-15"/>
          <w:sz w:val="30"/>
          <w:szCs w:val="30"/>
        </w:rPr>
        <w:t>диагностических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проверок</w:t>
      </w:r>
      <w:r w:rsidRPr="0088000B">
        <w:rPr>
          <w:rFonts w:ascii="Arial" w:hAnsi="Arial" w:cs="Arial"/>
          <w:b/>
          <w:bCs/>
          <w:spacing w:val="-15"/>
          <w:sz w:val="30"/>
          <w:szCs w:val="30"/>
        </w:rPr>
        <w:tab/>
        <w:t>71</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2.3.</w:t>
      </w:r>
      <w:r w:rsidRPr="0088000B">
        <w:rPr>
          <w:rFonts w:ascii="Arial" w:hAnsi="Arial" w:cs="Arial"/>
          <w:b/>
          <w:bCs/>
          <w:spacing w:val="-15"/>
          <w:sz w:val="30"/>
          <w:szCs w:val="30"/>
        </w:rPr>
        <w:tab/>
      </w:r>
      <w:r w:rsidRPr="0088000B">
        <w:rPr>
          <w:rFonts w:ascii="Arial" w:hAnsi="Arial" w:cs="Arial" w:hint="eastAsia"/>
          <w:b/>
          <w:bCs/>
          <w:spacing w:val="-15"/>
          <w:sz w:val="30"/>
          <w:szCs w:val="30"/>
        </w:rPr>
        <w:t>Численный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эксперимент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определению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количественных</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параметров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w:t>
      </w:r>
      <w:r w:rsidRPr="0088000B">
        <w:rPr>
          <w:rFonts w:ascii="Arial" w:hAnsi="Arial" w:cs="Arial"/>
          <w:b/>
          <w:bCs/>
          <w:spacing w:val="-15"/>
          <w:sz w:val="30"/>
          <w:szCs w:val="30"/>
        </w:rPr>
        <w:tab/>
        <w:t>77</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Выводы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главе</w:t>
      </w:r>
      <w:r w:rsidRPr="0088000B">
        <w:rPr>
          <w:rFonts w:ascii="Arial" w:hAnsi="Arial" w:cs="Arial"/>
          <w:b/>
          <w:bCs/>
          <w:spacing w:val="-15"/>
          <w:sz w:val="30"/>
          <w:szCs w:val="30"/>
        </w:rPr>
        <w:tab/>
        <w:t>87</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3.</w:t>
      </w:r>
      <w:r w:rsidRPr="0088000B">
        <w:rPr>
          <w:rFonts w:ascii="Arial" w:hAnsi="Arial" w:cs="Arial"/>
          <w:b/>
          <w:bCs/>
          <w:spacing w:val="-15"/>
          <w:sz w:val="30"/>
          <w:szCs w:val="30"/>
        </w:rPr>
        <w:tab/>
      </w:r>
      <w:r w:rsidRPr="0088000B">
        <w:rPr>
          <w:rFonts w:ascii="Arial" w:hAnsi="Arial" w:cs="Arial" w:hint="eastAsia"/>
          <w:b/>
          <w:bCs/>
          <w:spacing w:val="-15"/>
          <w:sz w:val="30"/>
          <w:szCs w:val="30"/>
        </w:rPr>
        <w:t>ПРАКТИЧЕСКОЕ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РЕЗУЛЬТАТОВ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w:t>
      </w:r>
      <w:r w:rsidRPr="0088000B">
        <w:rPr>
          <w:rFonts w:ascii="Arial" w:hAnsi="Arial" w:cs="Arial" w:hint="eastAsia"/>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90</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3.1.</w:t>
      </w:r>
      <w:r w:rsidRPr="0088000B">
        <w:rPr>
          <w:rFonts w:ascii="Arial" w:hAnsi="Arial" w:cs="Arial"/>
          <w:b/>
          <w:bCs/>
          <w:spacing w:val="-15"/>
          <w:sz w:val="30"/>
          <w:szCs w:val="30"/>
        </w:rPr>
        <w:tab/>
      </w:r>
      <w:r w:rsidRPr="0088000B">
        <w:rPr>
          <w:rFonts w:ascii="Arial" w:hAnsi="Arial" w:cs="Arial" w:hint="eastAsia"/>
          <w:b/>
          <w:bCs/>
          <w:spacing w:val="-15"/>
          <w:sz w:val="30"/>
          <w:szCs w:val="30"/>
        </w:rPr>
        <w:t>Оценка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адекватности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разработанных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математических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90</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3.2.</w:t>
      </w:r>
      <w:r w:rsidRPr="0088000B">
        <w:rPr>
          <w:rFonts w:ascii="Arial" w:hAnsi="Arial" w:cs="Arial"/>
          <w:b/>
          <w:bCs/>
          <w:spacing w:val="-15"/>
          <w:sz w:val="30"/>
          <w:szCs w:val="30"/>
        </w:rPr>
        <w:tab/>
      </w:r>
      <w:r w:rsidRPr="0088000B">
        <w:rPr>
          <w:rFonts w:ascii="Arial" w:hAnsi="Arial" w:cs="Arial" w:hint="eastAsia"/>
          <w:b/>
          <w:bCs/>
          <w:spacing w:val="-15"/>
          <w:sz w:val="30"/>
          <w:szCs w:val="30"/>
        </w:rPr>
        <w:t>Оперативное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условиях</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дефицита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информации</w:t>
      </w:r>
      <w:r w:rsidRPr="0088000B">
        <w:rPr>
          <w:rFonts w:ascii="Arial" w:hAnsi="Arial" w:cs="Arial"/>
          <w:b/>
          <w:bCs/>
          <w:spacing w:val="-15"/>
          <w:sz w:val="30"/>
          <w:szCs w:val="30"/>
        </w:rPr>
        <w:tab/>
      </w:r>
      <w:r w:rsidRPr="0088000B">
        <w:rPr>
          <w:rFonts w:ascii="Arial" w:hAnsi="Arial" w:cs="Arial"/>
          <w:b/>
          <w:bCs/>
          <w:spacing w:val="-15"/>
          <w:sz w:val="30"/>
          <w:szCs w:val="30"/>
        </w:rPr>
        <w:tab/>
      </w:r>
      <w:r w:rsidRPr="0088000B">
        <w:rPr>
          <w:rFonts w:ascii="Arial" w:hAnsi="Arial" w:cs="Arial"/>
          <w:b/>
          <w:bCs/>
          <w:spacing w:val="-15"/>
          <w:sz w:val="30"/>
          <w:szCs w:val="30"/>
        </w:rPr>
        <w:tab/>
        <w:t>94</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3.3.</w:t>
      </w:r>
      <w:r w:rsidRPr="0088000B">
        <w:rPr>
          <w:rFonts w:ascii="Arial" w:hAnsi="Arial" w:cs="Arial"/>
          <w:b/>
          <w:bCs/>
          <w:spacing w:val="-15"/>
          <w:sz w:val="30"/>
          <w:szCs w:val="30"/>
        </w:rPr>
        <w:tab/>
      </w:r>
      <w:r w:rsidRPr="0088000B">
        <w:rPr>
          <w:rFonts w:ascii="Arial" w:hAnsi="Arial" w:cs="Arial" w:hint="eastAsia"/>
          <w:b/>
          <w:bCs/>
          <w:spacing w:val="-15"/>
          <w:sz w:val="30"/>
          <w:szCs w:val="30"/>
        </w:rPr>
        <w:t>Организация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мониторинга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105</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Выводы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главе</w:t>
      </w:r>
      <w:r w:rsidRPr="0088000B">
        <w:rPr>
          <w:rFonts w:ascii="Arial" w:hAnsi="Arial" w:cs="Arial"/>
          <w:b/>
          <w:bCs/>
          <w:spacing w:val="-15"/>
          <w:sz w:val="30"/>
          <w:szCs w:val="30"/>
        </w:rPr>
        <w:tab/>
        <w:t>112</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4.</w:t>
      </w:r>
      <w:r w:rsidRPr="0088000B">
        <w:rPr>
          <w:rFonts w:ascii="Arial" w:hAnsi="Arial" w:cs="Arial"/>
          <w:b/>
          <w:bCs/>
          <w:spacing w:val="-15"/>
          <w:sz w:val="30"/>
          <w:szCs w:val="30"/>
        </w:rPr>
        <w:tab/>
      </w:r>
      <w:r w:rsidRPr="0088000B">
        <w:rPr>
          <w:rFonts w:ascii="Arial" w:hAnsi="Arial" w:cs="Arial" w:hint="eastAsia"/>
          <w:b/>
          <w:bCs/>
          <w:spacing w:val="-15"/>
          <w:sz w:val="30"/>
          <w:szCs w:val="30"/>
        </w:rPr>
        <w:t>ТЕХНИКО</w:t>
      </w:r>
      <w:r w:rsidRPr="0088000B">
        <w:rPr>
          <w:rFonts w:ascii="Arial" w:hAnsi="Arial" w:cs="Arial"/>
          <w:b/>
          <w:bCs/>
          <w:spacing w:val="-15"/>
          <w:sz w:val="30"/>
          <w:szCs w:val="30"/>
        </w:rPr>
        <w:t>-</w:t>
      </w:r>
      <w:r w:rsidRPr="0088000B">
        <w:rPr>
          <w:rFonts w:ascii="Arial" w:hAnsi="Arial" w:cs="Arial" w:hint="eastAsia"/>
          <w:b/>
          <w:bCs/>
          <w:spacing w:val="-15"/>
          <w:sz w:val="30"/>
          <w:szCs w:val="30"/>
        </w:rPr>
        <w:t>ЭКОНОМИЧЕСКАЯ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ОЦЕНКА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РЕЗУЛЬТАТОВ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w:t>
      </w:r>
      <w:r w:rsidRPr="0088000B">
        <w:rPr>
          <w:rFonts w:ascii="Arial" w:hAnsi="Arial" w:cs="Arial" w:hint="eastAsia"/>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ВАНИЙ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114</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 xml:space="preserve">4.1. </w:t>
      </w:r>
      <w:r w:rsidRPr="0088000B">
        <w:rPr>
          <w:rFonts w:ascii="Arial" w:hAnsi="Arial" w:cs="Arial" w:hint="eastAsia"/>
          <w:b/>
          <w:bCs/>
          <w:spacing w:val="-15"/>
          <w:sz w:val="30"/>
          <w:szCs w:val="30"/>
        </w:rPr>
        <w:t>Обоснование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стратегии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замены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восстановления</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элементов</w:t>
      </w:r>
      <w:r w:rsidRPr="0088000B">
        <w:rPr>
          <w:rFonts w:ascii="Arial" w:hAnsi="Arial" w:cs="Arial"/>
          <w:b/>
          <w:bCs/>
          <w:spacing w:val="-15"/>
          <w:sz w:val="30"/>
          <w:szCs w:val="30"/>
        </w:rPr>
        <w:tab/>
        <w:t>114</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4.2.</w:t>
      </w:r>
      <w:r w:rsidRPr="0088000B">
        <w:rPr>
          <w:rFonts w:ascii="Arial" w:hAnsi="Arial" w:cs="Arial"/>
          <w:b/>
          <w:bCs/>
          <w:spacing w:val="-15"/>
          <w:sz w:val="30"/>
          <w:szCs w:val="30"/>
        </w:rPr>
        <w:tab/>
      </w:r>
      <w:r w:rsidRPr="0088000B">
        <w:rPr>
          <w:rFonts w:ascii="Arial" w:hAnsi="Arial" w:cs="Arial" w:hint="eastAsia"/>
          <w:b/>
          <w:bCs/>
          <w:spacing w:val="-15"/>
          <w:sz w:val="30"/>
          <w:szCs w:val="30"/>
        </w:rPr>
        <w:t>Лизинг</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средство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повышения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эффективности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использования</w:t>
      </w:r>
      <w:r w:rsidRPr="0088000B">
        <w:rPr>
          <w:rFonts w:ascii="Arial" w:hAnsi="Arial" w:cs="Arial"/>
          <w:b/>
          <w:bCs/>
          <w:spacing w:val="-15"/>
          <w:sz w:val="30"/>
          <w:szCs w:val="30"/>
        </w:rPr>
        <w:t xml:space="preserve">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117</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4.2.1.</w:t>
      </w:r>
      <w:r w:rsidRPr="0088000B">
        <w:rPr>
          <w:rFonts w:ascii="Arial" w:hAnsi="Arial" w:cs="Arial"/>
          <w:b/>
          <w:bCs/>
          <w:spacing w:val="-15"/>
          <w:sz w:val="30"/>
          <w:szCs w:val="30"/>
        </w:rPr>
        <w:tab/>
      </w:r>
      <w:r w:rsidRPr="0088000B">
        <w:rPr>
          <w:rFonts w:ascii="Arial" w:hAnsi="Arial" w:cs="Arial" w:hint="eastAsia"/>
          <w:b/>
          <w:bCs/>
          <w:spacing w:val="-15"/>
          <w:sz w:val="30"/>
          <w:szCs w:val="30"/>
        </w:rPr>
        <w:t>Общие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положения</w:t>
      </w:r>
      <w:r w:rsidRPr="0088000B">
        <w:rPr>
          <w:rFonts w:ascii="Arial" w:hAnsi="Arial" w:cs="Arial"/>
          <w:b/>
          <w:bCs/>
          <w:spacing w:val="-15"/>
          <w:sz w:val="30"/>
          <w:szCs w:val="30"/>
        </w:rPr>
        <w:tab/>
        <w:t>117</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4.2.2.</w:t>
      </w:r>
      <w:r w:rsidRPr="0088000B">
        <w:rPr>
          <w:rFonts w:ascii="Arial" w:hAnsi="Arial" w:cs="Arial"/>
          <w:b/>
          <w:bCs/>
          <w:spacing w:val="-15"/>
          <w:sz w:val="30"/>
          <w:szCs w:val="30"/>
        </w:rPr>
        <w:tab/>
      </w:r>
      <w:r w:rsidRPr="0088000B">
        <w:rPr>
          <w:rFonts w:ascii="Arial" w:hAnsi="Arial" w:cs="Arial" w:hint="eastAsia"/>
          <w:b/>
          <w:bCs/>
          <w:spacing w:val="-15"/>
          <w:sz w:val="30"/>
          <w:szCs w:val="30"/>
        </w:rPr>
        <w:t>Определение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числа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лизинга</w:t>
      </w:r>
      <w:r w:rsidRPr="0088000B">
        <w:rPr>
          <w:rFonts w:ascii="Arial" w:hAnsi="Arial" w:cs="Arial"/>
          <w:b/>
          <w:bCs/>
          <w:spacing w:val="-15"/>
          <w:sz w:val="30"/>
          <w:szCs w:val="30"/>
        </w:rPr>
        <w:tab/>
        <w:t>119</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4.2.3.</w:t>
      </w:r>
      <w:r w:rsidRPr="0088000B">
        <w:rPr>
          <w:rFonts w:ascii="Arial" w:hAnsi="Arial" w:cs="Arial"/>
          <w:b/>
          <w:bCs/>
          <w:spacing w:val="-15"/>
          <w:sz w:val="30"/>
          <w:szCs w:val="30"/>
        </w:rPr>
        <w:tab/>
      </w:r>
      <w:r w:rsidRPr="0088000B">
        <w:rPr>
          <w:rFonts w:ascii="Arial" w:hAnsi="Arial" w:cs="Arial" w:hint="eastAsia"/>
          <w:b/>
          <w:bCs/>
          <w:spacing w:val="-15"/>
          <w:sz w:val="30"/>
          <w:szCs w:val="30"/>
        </w:rPr>
        <w:t>Эффективность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лизинга</w:t>
      </w:r>
      <w:r w:rsidRPr="0088000B">
        <w:rPr>
          <w:rFonts w:ascii="Arial" w:hAnsi="Arial" w:cs="Arial"/>
          <w:b/>
          <w:bCs/>
          <w:spacing w:val="-15"/>
          <w:sz w:val="30"/>
          <w:szCs w:val="30"/>
        </w:rPr>
        <w:tab/>
        <w:t>121</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4.2.4.</w:t>
      </w:r>
      <w:r w:rsidRPr="0088000B">
        <w:rPr>
          <w:rFonts w:ascii="Arial" w:hAnsi="Arial" w:cs="Arial"/>
          <w:b/>
          <w:bCs/>
          <w:spacing w:val="-15"/>
          <w:sz w:val="30"/>
          <w:szCs w:val="30"/>
        </w:rPr>
        <w:tab/>
      </w:r>
      <w:r w:rsidRPr="0088000B">
        <w:rPr>
          <w:rFonts w:ascii="Arial" w:hAnsi="Arial" w:cs="Arial" w:hint="eastAsia"/>
          <w:b/>
          <w:bCs/>
          <w:spacing w:val="-15"/>
          <w:sz w:val="30"/>
          <w:szCs w:val="30"/>
        </w:rPr>
        <w:t>Обоснование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выбора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стратегии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лизинг</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покупка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новой</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техники</w:t>
      </w:r>
      <w:r w:rsidRPr="0088000B">
        <w:rPr>
          <w:rFonts w:ascii="Arial" w:hAnsi="Arial" w:cs="Arial"/>
          <w:b/>
          <w:bCs/>
          <w:spacing w:val="-15"/>
          <w:sz w:val="30"/>
          <w:szCs w:val="30"/>
        </w:rPr>
        <w:tab/>
        <w:t>123</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4.3.</w:t>
      </w:r>
      <w:r w:rsidRPr="0088000B">
        <w:rPr>
          <w:rFonts w:ascii="Arial" w:hAnsi="Arial" w:cs="Arial"/>
          <w:b/>
          <w:bCs/>
          <w:spacing w:val="-15"/>
          <w:sz w:val="30"/>
          <w:szCs w:val="30"/>
        </w:rPr>
        <w:tab/>
      </w:r>
      <w:r w:rsidRPr="0088000B">
        <w:rPr>
          <w:rFonts w:ascii="Arial" w:hAnsi="Arial" w:cs="Arial" w:hint="eastAsia"/>
          <w:b/>
          <w:bCs/>
          <w:spacing w:val="-15"/>
          <w:sz w:val="30"/>
          <w:szCs w:val="30"/>
        </w:rPr>
        <w:t>Расчет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экономической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эффективности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внедрения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ab/>
        <w:t>125</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ЗАКЛЮЧЕНИЕ</w:t>
      </w:r>
      <w:r w:rsidRPr="0088000B">
        <w:rPr>
          <w:rFonts w:ascii="Arial" w:hAnsi="Arial" w:cs="Arial"/>
          <w:b/>
          <w:bCs/>
          <w:spacing w:val="-15"/>
          <w:sz w:val="30"/>
          <w:szCs w:val="30"/>
        </w:rPr>
        <w:tab/>
        <w:t>132</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ЛИТЕРАТУРА</w:t>
      </w:r>
      <w:r w:rsidRPr="0088000B">
        <w:rPr>
          <w:rFonts w:ascii="Arial" w:hAnsi="Arial" w:cs="Arial"/>
          <w:b/>
          <w:bCs/>
          <w:spacing w:val="-15"/>
          <w:sz w:val="30"/>
          <w:szCs w:val="30"/>
        </w:rPr>
        <w:tab/>
        <w:t xml:space="preserve">138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ВВЕДЕНИЕ</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Развитие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стратегии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России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связано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крупномасштабным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строительством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опорно</w:t>
      </w:r>
      <w:r w:rsidRPr="0088000B">
        <w:rPr>
          <w:rFonts w:ascii="Arial" w:hAnsi="Arial" w:cs="Arial"/>
          <w:b/>
          <w:bCs/>
          <w:spacing w:val="-15"/>
          <w:sz w:val="30"/>
          <w:szCs w:val="30"/>
        </w:rPr>
        <w:t>-</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сетей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регионов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крупных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муни</w:t>
      </w:r>
      <w:r w:rsidRPr="0088000B">
        <w:rPr>
          <w:rFonts w:ascii="Arial" w:hAnsi="Arial" w:cs="Arial"/>
          <w:b/>
          <w:bCs/>
          <w:spacing w:val="-15"/>
          <w:sz w:val="30"/>
          <w:szCs w:val="30"/>
        </w:rPr>
        <w:t>-</w:t>
      </w:r>
      <w:r w:rsidRPr="0088000B">
        <w:rPr>
          <w:rFonts w:ascii="Arial" w:hAnsi="Arial" w:cs="Arial" w:hint="eastAsia"/>
          <w:b/>
          <w:bCs/>
          <w:spacing w:val="-15"/>
          <w:sz w:val="30"/>
          <w:szCs w:val="30"/>
        </w:rPr>
        <w:t>ципальных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образований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требующим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различных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видов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числе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настоящее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вре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мя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строительном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комплексе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России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находится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эксплуатации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около</w:t>
      </w:r>
      <w:r w:rsidRPr="0088000B">
        <w:rPr>
          <w:rFonts w:ascii="Arial" w:hAnsi="Arial" w:cs="Arial"/>
          <w:b/>
          <w:bCs/>
          <w:spacing w:val="-15"/>
          <w:sz w:val="30"/>
          <w:szCs w:val="30"/>
        </w:rPr>
        <w:t xml:space="preserve"> 400 </w:t>
      </w:r>
      <w:r w:rsidRPr="0088000B">
        <w:rPr>
          <w:rFonts w:ascii="Arial" w:hAnsi="Arial" w:cs="Arial" w:hint="eastAsia"/>
          <w:b/>
          <w:bCs/>
          <w:spacing w:val="-15"/>
          <w:sz w:val="30"/>
          <w:szCs w:val="30"/>
        </w:rPr>
        <w:t>тыс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единиц</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номенклатуры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что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составляет</w:t>
      </w:r>
      <w:r w:rsidRPr="0088000B">
        <w:rPr>
          <w:rFonts w:ascii="Arial" w:hAnsi="Arial" w:cs="Arial"/>
          <w:b/>
          <w:bCs/>
          <w:spacing w:val="-15"/>
          <w:sz w:val="30"/>
          <w:szCs w:val="30"/>
        </w:rPr>
        <w:t xml:space="preserve"> 40% </w:t>
      </w:r>
      <w:r w:rsidRPr="0088000B">
        <w:rPr>
          <w:rFonts w:ascii="Arial" w:hAnsi="Arial" w:cs="Arial" w:hint="eastAsia"/>
          <w:b/>
          <w:bCs/>
          <w:spacing w:val="-15"/>
          <w:sz w:val="30"/>
          <w:szCs w:val="30"/>
        </w:rPr>
        <w:t>от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производственных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средств</w:t>
      </w:r>
      <w:r w:rsidRPr="0088000B">
        <w:rPr>
          <w:rFonts w:ascii="Arial" w:hAnsi="Arial" w:cs="Arial"/>
          <w:b/>
          <w:bCs/>
          <w:spacing w:val="-15"/>
          <w:sz w:val="30"/>
          <w:szCs w:val="30"/>
        </w:rPr>
        <w:t xml:space="preserve"> [34].</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Сложность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реализации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стратегии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заключается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что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сущест</w:t>
      </w:r>
      <w:r w:rsidRPr="0088000B">
        <w:rPr>
          <w:rFonts w:ascii="Arial" w:hAnsi="Arial" w:cs="Arial"/>
          <w:b/>
          <w:bCs/>
          <w:spacing w:val="-15"/>
          <w:sz w:val="30"/>
          <w:szCs w:val="30"/>
        </w:rPr>
        <w:t>-</w:t>
      </w:r>
      <w:r w:rsidRPr="0088000B">
        <w:rPr>
          <w:rFonts w:ascii="Arial" w:hAnsi="Arial" w:cs="Arial" w:hint="eastAsia"/>
          <w:b/>
          <w:bCs/>
          <w:spacing w:val="-15"/>
          <w:sz w:val="30"/>
          <w:szCs w:val="30"/>
        </w:rPr>
        <w:t>вующие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включают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достаточно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единиц</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имеющей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критический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уровень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физического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мораль</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износа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Тенденция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старения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видов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объясняется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наличием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большого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числа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мелких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строительных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ганизаций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имеющих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таких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силу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финансового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положения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имеющих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возможности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приобретать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современную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высокопроизводительную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технику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Кроме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реформ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произошло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падение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объемов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экскаваторов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буль</w:t>
      </w:r>
      <w:r w:rsidRPr="0088000B">
        <w:rPr>
          <w:rFonts w:ascii="Arial" w:hAnsi="Arial" w:cs="Arial"/>
          <w:b/>
          <w:bCs/>
          <w:spacing w:val="-15"/>
          <w:sz w:val="30"/>
          <w:szCs w:val="30"/>
        </w:rPr>
        <w:t>-</w:t>
      </w:r>
      <w:r w:rsidRPr="0088000B">
        <w:rPr>
          <w:rFonts w:ascii="Arial" w:hAnsi="Arial" w:cs="Arial" w:hint="eastAsia"/>
          <w:b/>
          <w:bCs/>
          <w:spacing w:val="-15"/>
          <w:sz w:val="30"/>
          <w:szCs w:val="30"/>
        </w:rPr>
        <w:t>дозеров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сократилось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6 </w:t>
      </w:r>
      <w:r w:rsidRPr="0088000B">
        <w:rPr>
          <w:rFonts w:ascii="Arial" w:hAnsi="Arial" w:cs="Arial" w:hint="eastAsia"/>
          <w:b/>
          <w:bCs/>
          <w:spacing w:val="-15"/>
          <w:sz w:val="30"/>
          <w:szCs w:val="30"/>
        </w:rPr>
        <w:t>раз</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автомобильных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кранов</w:t>
      </w:r>
      <w:r w:rsidRPr="0088000B">
        <w:rPr>
          <w:rFonts w:ascii="Arial" w:hAnsi="Arial" w:cs="Arial"/>
          <w:b/>
          <w:bCs/>
          <w:spacing w:val="-15"/>
          <w:sz w:val="30"/>
          <w:szCs w:val="30"/>
        </w:rPr>
        <w:t xml:space="preserve"> -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5, </w:t>
      </w:r>
      <w:r w:rsidRPr="0088000B">
        <w:rPr>
          <w:rFonts w:ascii="Arial" w:hAnsi="Arial" w:cs="Arial" w:hint="eastAsia"/>
          <w:b/>
          <w:bCs/>
          <w:spacing w:val="-15"/>
          <w:sz w:val="30"/>
          <w:szCs w:val="30"/>
        </w:rPr>
        <w:t>башенных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кранов</w:t>
      </w:r>
      <w:r w:rsidRPr="0088000B">
        <w:rPr>
          <w:rFonts w:ascii="Arial" w:hAnsi="Arial" w:cs="Arial"/>
          <w:b/>
          <w:bCs/>
          <w:spacing w:val="-15"/>
          <w:sz w:val="30"/>
          <w:szCs w:val="30"/>
        </w:rPr>
        <w:t xml:space="preserve"> -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50 </w:t>
      </w:r>
      <w:r w:rsidRPr="0088000B">
        <w:rPr>
          <w:rFonts w:ascii="Arial" w:hAnsi="Arial" w:cs="Arial" w:hint="eastAsia"/>
          <w:b/>
          <w:bCs/>
          <w:spacing w:val="-15"/>
          <w:sz w:val="30"/>
          <w:szCs w:val="30"/>
        </w:rPr>
        <w:t>раз</w:t>
      </w:r>
      <w:r w:rsidRPr="0088000B">
        <w:rPr>
          <w:rFonts w:ascii="Arial" w:hAnsi="Arial" w:cs="Arial"/>
          <w:b/>
          <w:bCs/>
          <w:spacing w:val="-15"/>
          <w:sz w:val="30"/>
          <w:szCs w:val="30"/>
        </w:rPr>
        <w:t xml:space="preserve"> [34].</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Все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это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значительно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осложняет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требует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нием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мере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развития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средств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диагностики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стратегия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должна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большей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степени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ориентироваться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текущее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элементов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Повышение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эффективности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строительных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дорожных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значительной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степени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зависит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дальнейшего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w:t>
      </w:r>
      <w:r w:rsidRPr="0088000B">
        <w:rPr>
          <w:rFonts w:ascii="Arial" w:hAnsi="Arial" w:cs="Arial"/>
          <w:b/>
          <w:bCs/>
          <w:spacing w:val="-15"/>
          <w:sz w:val="30"/>
          <w:szCs w:val="30"/>
        </w:rPr>
        <w:t>-</w:t>
      </w:r>
      <w:r w:rsidRPr="0088000B">
        <w:rPr>
          <w:rFonts w:ascii="Arial" w:hAnsi="Arial" w:cs="Arial" w:hint="eastAsia"/>
          <w:b/>
          <w:bCs/>
          <w:spacing w:val="-15"/>
          <w:sz w:val="30"/>
          <w:szCs w:val="30"/>
        </w:rPr>
        <w:t>ганизации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w:t>
      </w:r>
      <w:r w:rsidRPr="0088000B">
        <w:rPr>
          <w:rFonts w:ascii="Arial" w:hAnsi="Arial" w:cs="Arial"/>
          <w:b/>
          <w:bCs/>
          <w:spacing w:val="-15"/>
          <w:sz w:val="30"/>
          <w:szCs w:val="30"/>
        </w:rPr>
        <w:t xml:space="preserve">-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ве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применения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средств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диагностики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новых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гий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обработки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информации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направленной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оптимизацию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решений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для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поддержания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работоспособности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Под</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понимается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совокупность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действий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ведущих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устой</w:t>
      </w:r>
      <w:r w:rsidRPr="0088000B">
        <w:rPr>
          <w:rFonts w:ascii="Arial" w:hAnsi="Arial" w:cs="Arial"/>
          <w:b/>
          <w:bCs/>
          <w:spacing w:val="-15"/>
          <w:sz w:val="30"/>
          <w:szCs w:val="30"/>
        </w:rPr>
        <w:t>-</w:t>
      </w:r>
      <w:r w:rsidRPr="0088000B">
        <w:rPr>
          <w:rFonts w:ascii="Arial" w:hAnsi="Arial" w:cs="Arial" w:hint="eastAsia"/>
          <w:b/>
          <w:bCs/>
          <w:spacing w:val="-15"/>
          <w:sz w:val="30"/>
          <w:szCs w:val="30"/>
        </w:rPr>
        <w:t>чивому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взаимодействию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всех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элементов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обеспечения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работоспособ</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выступает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функция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этой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обеспечи</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вающая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ее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структуры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для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достижения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поставленных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це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лей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w:t>
      </w:r>
      <w:r w:rsidRPr="0088000B">
        <w:rPr>
          <w:rFonts w:ascii="Arial" w:hAnsi="Arial" w:cs="Arial"/>
          <w:b/>
          <w:bCs/>
          <w:spacing w:val="-15"/>
          <w:sz w:val="30"/>
          <w:szCs w:val="30"/>
        </w:rPr>
        <w:t>.</w:t>
      </w:r>
      <w:r w:rsidRPr="0088000B">
        <w:rPr>
          <w:rFonts w:ascii="Arial" w:hAnsi="Arial" w:cs="Arial" w:hint="eastAsia"/>
          <w:b/>
          <w:bCs/>
          <w:spacing w:val="-15"/>
          <w:sz w:val="30"/>
          <w:szCs w:val="30"/>
        </w:rPr>
        <w:t>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управление</w:t>
      </w:r>
      <w:r w:rsidRPr="0088000B">
        <w:rPr>
          <w:rFonts w:ascii="Arial" w:hAnsi="Arial" w:cs="Arial"/>
          <w:b/>
          <w:bCs/>
          <w:spacing w:val="-15"/>
          <w:sz w:val="30"/>
          <w:szCs w:val="30"/>
        </w:rPr>
        <w:t xml:space="preserve"> - </w:t>
      </w:r>
      <w:r w:rsidRPr="0088000B">
        <w:rPr>
          <w:rFonts w:ascii="Arial" w:hAnsi="Arial" w:cs="Arial" w:hint="eastAsia"/>
          <w:b/>
          <w:bCs/>
          <w:spacing w:val="-15"/>
          <w:sz w:val="30"/>
          <w:szCs w:val="30"/>
        </w:rPr>
        <w:t>это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венных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механизмов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обеспечивающих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устойчивое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функционирование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обеспечения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работоспособности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Таким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образом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решение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задачи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повышения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эффективности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использова</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должно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базироваться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развития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средств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диагностики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новых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гий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обработки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преобразования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информации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направленной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оптимизацию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решений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для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повышения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качества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свя</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зи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этим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вопросы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стоянием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являются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весьма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актуаль</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ными</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Актуальность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теоретическая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практическая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значимость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рассматривае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мой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проблемы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предопредели</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цель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задачи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диссертационного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исследования</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Цель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повышение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конкурентноспособности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путем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организа</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предпри</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ятиях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Сибирского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региона</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Объект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Предмет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совершенствование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w:t>
      </w:r>
      <w:r w:rsidRPr="0088000B">
        <w:rPr>
          <w:rFonts w:ascii="Arial" w:hAnsi="Arial" w:cs="Arial"/>
          <w:b/>
          <w:bCs/>
          <w:spacing w:val="-15"/>
          <w:sz w:val="30"/>
          <w:szCs w:val="30"/>
        </w:rPr>
        <w:t>-</w:t>
      </w:r>
      <w:r w:rsidRPr="0088000B">
        <w:rPr>
          <w:rFonts w:ascii="Arial" w:hAnsi="Arial" w:cs="Arial" w:hint="eastAsia"/>
          <w:b/>
          <w:bCs/>
          <w:spacing w:val="-15"/>
          <w:sz w:val="30"/>
          <w:szCs w:val="30"/>
        </w:rPr>
        <w:t>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Для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достижения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указанной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цели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диссертационной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были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постав</w:t>
      </w:r>
      <w:r w:rsidRPr="0088000B">
        <w:rPr>
          <w:rFonts w:ascii="Arial" w:hAnsi="Arial" w:cs="Arial"/>
          <w:b/>
          <w:bCs/>
          <w:spacing w:val="-15"/>
          <w:sz w:val="30"/>
          <w:szCs w:val="30"/>
        </w:rPr>
        <w:t>-</w:t>
      </w:r>
      <w:r w:rsidRPr="0088000B">
        <w:rPr>
          <w:rFonts w:ascii="Arial" w:hAnsi="Arial" w:cs="Arial" w:hint="eastAsia"/>
          <w:b/>
          <w:bCs/>
          <w:spacing w:val="-15"/>
          <w:sz w:val="30"/>
          <w:szCs w:val="30"/>
        </w:rPr>
        <w:t>лены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следующие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задачи</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провести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анализ</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разработать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направления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повышению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эффектив</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разработать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математические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определения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оптимальной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перио</w:t>
      </w:r>
      <w:r w:rsidRPr="0088000B">
        <w:rPr>
          <w:rFonts w:ascii="Arial" w:hAnsi="Arial" w:cs="Arial"/>
          <w:b/>
          <w:bCs/>
          <w:spacing w:val="-15"/>
          <w:sz w:val="30"/>
          <w:szCs w:val="30"/>
        </w:rPr>
        <w:t>-</w:t>
      </w:r>
      <w:r w:rsidRPr="0088000B">
        <w:rPr>
          <w:rFonts w:ascii="Arial" w:hAnsi="Arial" w:cs="Arial" w:hint="eastAsia"/>
          <w:b/>
          <w:bCs/>
          <w:spacing w:val="-15"/>
          <w:sz w:val="30"/>
          <w:szCs w:val="30"/>
        </w:rPr>
        <w:t>дичности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проведения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контрольно</w:t>
      </w:r>
      <w:r w:rsidRPr="0088000B">
        <w:rPr>
          <w:rFonts w:ascii="Arial" w:hAnsi="Arial" w:cs="Arial"/>
          <w:b/>
          <w:bCs/>
          <w:spacing w:val="-15"/>
          <w:sz w:val="30"/>
          <w:szCs w:val="30"/>
        </w:rPr>
        <w:t>-</w:t>
      </w:r>
      <w:r w:rsidRPr="0088000B">
        <w:rPr>
          <w:rFonts w:ascii="Arial" w:hAnsi="Arial" w:cs="Arial" w:hint="eastAsia"/>
          <w:b/>
          <w:bCs/>
          <w:spacing w:val="-15"/>
          <w:sz w:val="30"/>
          <w:szCs w:val="30"/>
        </w:rPr>
        <w:t>диагностических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ремонтно</w:t>
      </w:r>
      <w:r w:rsidRPr="0088000B">
        <w:rPr>
          <w:rFonts w:ascii="Arial" w:hAnsi="Arial" w:cs="Arial"/>
          <w:b/>
          <w:bCs/>
          <w:spacing w:val="-15"/>
          <w:sz w:val="30"/>
          <w:szCs w:val="30"/>
        </w:rPr>
        <w:t>-</w:t>
      </w:r>
      <w:r w:rsidRPr="0088000B">
        <w:rPr>
          <w:rFonts w:ascii="Arial" w:hAnsi="Arial" w:cs="Arial" w:hint="eastAsia"/>
          <w:b/>
          <w:bCs/>
          <w:spacing w:val="-15"/>
          <w:sz w:val="30"/>
          <w:szCs w:val="30"/>
        </w:rPr>
        <w:t>обслужи</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вающих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воздействий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учетом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критериев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качества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функционирования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установить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структуру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количественные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параметры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подтвержденные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численным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экспериментом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практикой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эксплуатации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сформировать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рациональную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структурную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информационное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обеспечение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мониторинга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Методы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теоретических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использовались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теории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вероятностей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теории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надежности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вероятностно</w:t>
      </w:r>
      <w:r w:rsidRPr="0088000B">
        <w:rPr>
          <w:rFonts w:ascii="Arial" w:hAnsi="Arial" w:cs="Arial"/>
          <w:b/>
          <w:bCs/>
          <w:spacing w:val="-15"/>
          <w:sz w:val="30"/>
          <w:szCs w:val="30"/>
        </w:rPr>
        <w:t>-</w:t>
      </w:r>
      <w:r w:rsidRPr="0088000B">
        <w:rPr>
          <w:rFonts w:ascii="Arial" w:hAnsi="Arial" w:cs="Arial" w:hint="eastAsia"/>
          <w:b/>
          <w:bCs/>
          <w:spacing w:val="-15"/>
          <w:sz w:val="30"/>
          <w:szCs w:val="30"/>
        </w:rPr>
        <w:t>статистические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марковских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процессов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технико</w:t>
      </w:r>
      <w:r w:rsidRPr="0088000B">
        <w:rPr>
          <w:rFonts w:ascii="Arial" w:hAnsi="Arial" w:cs="Arial"/>
          <w:b/>
          <w:bCs/>
          <w:spacing w:val="-15"/>
          <w:sz w:val="30"/>
          <w:szCs w:val="30"/>
        </w:rPr>
        <w:t>-</w:t>
      </w:r>
      <w:r w:rsidRPr="0088000B">
        <w:rPr>
          <w:rFonts w:ascii="Arial" w:hAnsi="Arial" w:cs="Arial" w:hint="eastAsia"/>
          <w:b/>
          <w:bCs/>
          <w:spacing w:val="-15"/>
          <w:sz w:val="30"/>
          <w:szCs w:val="30"/>
        </w:rPr>
        <w:t>экономического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анализа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моделирования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Численный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эксперимент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реализован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виде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расчетов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персональном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компьютере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помощью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аналитических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вычислений</w:t>
      </w:r>
      <w:r w:rsidRPr="0088000B">
        <w:rPr>
          <w:rFonts w:ascii="Arial" w:hAnsi="Arial" w:cs="Arial"/>
          <w:b/>
          <w:bCs/>
          <w:spacing w:val="-15"/>
          <w:sz w:val="30"/>
          <w:szCs w:val="30"/>
        </w:rPr>
        <w:t xml:space="preserve"> MAPLE-VI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электронных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таблиц</w:t>
      </w:r>
      <w:r w:rsidRPr="0088000B">
        <w:rPr>
          <w:rFonts w:ascii="Arial" w:hAnsi="Arial" w:cs="Arial"/>
          <w:b/>
          <w:bCs/>
          <w:spacing w:val="-15"/>
          <w:sz w:val="30"/>
          <w:szCs w:val="30"/>
        </w:rPr>
        <w:t xml:space="preserve"> Microsoft Excel.</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Достоверность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полученных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результатов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обеспечивается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подтвержда</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ется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численным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экспериментом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созданных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реальных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исходных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данных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практическим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внедрением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результатов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орга</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низациях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эксплуатирующих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учебном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процессе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подготовке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инженеров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области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эксплуатации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механизмов</w:t>
      </w:r>
      <w:r w:rsidRPr="0088000B">
        <w:rPr>
          <w:rFonts w:ascii="Arial" w:hAnsi="Arial" w:cs="Arial"/>
          <w:b/>
          <w:bCs/>
          <w:spacing w:val="-15"/>
          <w:sz w:val="30"/>
          <w:szCs w:val="30"/>
        </w:rPr>
        <w:t xml:space="preserve">.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Научная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новизна</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1.</w:t>
      </w:r>
      <w:r w:rsidRPr="0088000B">
        <w:rPr>
          <w:rFonts w:ascii="Arial" w:hAnsi="Arial" w:cs="Arial"/>
          <w:b/>
          <w:bCs/>
          <w:spacing w:val="-15"/>
          <w:sz w:val="30"/>
          <w:szCs w:val="30"/>
        </w:rPr>
        <w:tab/>
      </w:r>
      <w:r w:rsidRPr="0088000B">
        <w:rPr>
          <w:rFonts w:ascii="Arial" w:hAnsi="Arial" w:cs="Arial" w:hint="eastAsia"/>
          <w:b/>
          <w:bCs/>
          <w:spacing w:val="-15"/>
          <w:sz w:val="30"/>
          <w:szCs w:val="30"/>
        </w:rPr>
        <w:t>Обоснованы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системообразующие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принципы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формирования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регионов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муниципальных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образований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совокупности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w:t>
      </w:r>
      <w:r w:rsidRPr="0088000B">
        <w:rPr>
          <w:rFonts w:ascii="Arial" w:hAnsi="Arial" w:cs="Arial"/>
          <w:b/>
          <w:bCs/>
          <w:spacing w:val="-15"/>
          <w:sz w:val="30"/>
          <w:szCs w:val="30"/>
        </w:rPr>
        <w:tab/>
      </w:r>
      <w:r w:rsidRPr="0088000B">
        <w:rPr>
          <w:rFonts w:ascii="Arial" w:hAnsi="Arial" w:cs="Arial" w:hint="eastAsia"/>
          <w:b/>
          <w:bCs/>
          <w:spacing w:val="-15"/>
          <w:sz w:val="30"/>
          <w:szCs w:val="30"/>
        </w:rPr>
        <w:t>Сформулированы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положения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построения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производством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2.</w:t>
      </w:r>
      <w:r w:rsidRPr="0088000B">
        <w:rPr>
          <w:rFonts w:ascii="Arial" w:hAnsi="Arial" w:cs="Arial"/>
          <w:b/>
          <w:bCs/>
          <w:spacing w:val="-15"/>
          <w:sz w:val="30"/>
          <w:szCs w:val="30"/>
        </w:rPr>
        <w:tab/>
      </w:r>
      <w:r w:rsidRPr="0088000B">
        <w:rPr>
          <w:rFonts w:ascii="Arial" w:hAnsi="Arial" w:cs="Arial" w:hint="eastAsia"/>
          <w:b/>
          <w:bCs/>
          <w:spacing w:val="-15"/>
          <w:sz w:val="30"/>
          <w:szCs w:val="30"/>
        </w:rPr>
        <w:t>Разработан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комплекс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математических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w:t>
      </w:r>
      <w:r w:rsidRPr="0088000B">
        <w:rPr>
          <w:rFonts w:ascii="Arial" w:hAnsi="Arial" w:cs="Arial"/>
          <w:b/>
          <w:bCs/>
          <w:spacing w:val="-15"/>
          <w:sz w:val="30"/>
          <w:szCs w:val="30"/>
        </w:rPr>
        <w:t>-</w:t>
      </w:r>
      <w:r w:rsidRPr="0088000B">
        <w:rPr>
          <w:rFonts w:ascii="Arial" w:hAnsi="Arial" w:cs="Arial" w:hint="eastAsia"/>
          <w:b/>
          <w:bCs/>
          <w:spacing w:val="-15"/>
          <w:sz w:val="30"/>
          <w:szCs w:val="30"/>
        </w:rPr>
        <w:t>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контрольно</w:t>
      </w:r>
      <w:r w:rsidRPr="0088000B">
        <w:rPr>
          <w:rFonts w:ascii="Arial" w:hAnsi="Arial" w:cs="Arial"/>
          <w:b/>
          <w:bCs/>
          <w:spacing w:val="-15"/>
          <w:sz w:val="30"/>
          <w:szCs w:val="30"/>
        </w:rPr>
        <w:t>-</w:t>
      </w:r>
      <w:r w:rsidRPr="0088000B">
        <w:rPr>
          <w:rFonts w:ascii="Arial" w:hAnsi="Arial" w:cs="Arial" w:hint="eastAsia"/>
          <w:b/>
          <w:bCs/>
          <w:spacing w:val="-15"/>
          <w:sz w:val="30"/>
          <w:szCs w:val="30"/>
        </w:rPr>
        <w:t>диагностических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ремонтно</w:t>
      </w:r>
      <w:r w:rsidRPr="0088000B">
        <w:rPr>
          <w:rFonts w:ascii="Arial" w:hAnsi="Arial" w:cs="Arial"/>
          <w:b/>
          <w:bCs/>
          <w:spacing w:val="-15"/>
          <w:sz w:val="30"/>
          <w:szCs w:val="30"/>
        </w:rPr>
        <w:t>-</w:t>
      </w:r>
      <w:r w:rsidRPr="0088000B">
        <w:rPr>
          <w:rFonts w:ascii="Arial" w:hAnsi="Arial" w:cs="Arial" w:hint="eastAsia"/>
          <w:b/>
          <w:bCs/>
          <w:spacing w:val="-15"/>
          <w:sz w:val="30"/>
          <w:szCs w:val="30"/>
        </w:rPr>
        <w:t>обслуживающих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воз</w:t>
      </w:r>
      <w:r w:rsidRPr="0088000B">
        <w:rPr>
          <w:rFonts w:ascii="Arial" w:hAnsi="Arial" w:cs="Arial"/>
          <w:b/>
          <w:bCs/>
          <w:spacing w:val="-15"/>
          <w:sz w:val="30"/>
          <w:szCs w:val="30"/>
        </w:rPr>
        <w:t>-</w:t>
      </w:r>
      <w:r w:rsidRPr="0088000B">
        <w:rPr>
          <w:rFonts w:ascii="Arial" w:hAnsi="Arial" w:cs="Arial" w:hint="eastAsia"/>
          <w:b/>
          <w:bCs/>
          <w:spacing w:val="-15"/>
          <w:sz w:val="30"/>
          <w:szCs w:val="30"/>
        </w:rPr>
        <w:t>действий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учетом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критериев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качества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функционирования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3.</w:t>
      </w:r>
      <w:r w:rsidRPr="0088000B">
        <w:rPr>
          <w:rFonts w:ascii="Arial" w:hAnsi="Arial" w:cs="Arial"/>
          <w:b/>
          <w:bCs/>
          <w:spacing w:val="-15"/>
          <w:sz w:val="30"/>
          <w:szCs w:val="30"/>
        </w:rPr>
        <w:tab/>
      </w:r>
      <w:r w:rsidRPr="0088000B">
        <w:rPr>
          <w:rFonts w:ascii="Arial" w:hAnsi="Arial" w:cs="Arial" w:hint="eastAsia"/>
          <w:b/>
          <w:bCs/>
          <w:spacing w:val="-15"/>
          <w:sz w:val="30"/>
          <w:szCs w:val="30"/>
        </w:rPr>
        <w:t>Установлены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количественные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параметры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подтвержденные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численным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экспериментом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практикой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эксплуатации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Практическая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ценность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диссертационной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заключается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что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результаты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исследований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позволяют</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сократить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количество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ремонтно</w:t>
      </w:r>
      <w:r w:rsidRPr="0088000B">
        <w:rPr>
          <w:rFonts w:ascii="Arial" w:hAnsi="Arial" w:cs="Arial"/>
          <w:b/>
          <w:bCs/>
          <w:spacing w:val="-15"/>
          <w:sz w:val="30"/>
          <w:szCs w:val="30"/>
        </w:rPr>
        <w:t>-</w:t>
      </w:r>
      <w:r w:rsidRPr="0088000B">
        <w:rPr>
          <w:rFonts w:ascii="Arial" w:hAnsi="Arial" w:cs="Arial" w:hint="eastAsia"/>
          <w:b/>
          <w:bCs/>
          <w:spacing w:val="-15"/>
          <w:sz w:val="30"/>
          <w:szCs w:val="30"/>
        </w:rPr>
        <w:t>обслуживающих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воздействий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сни</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зить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время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простоя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поиска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дефектов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счет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применения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применять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мониторинга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для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прогноза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выработки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обоснованных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решений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целях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w:t>
      </w:r>
      <w:r w:rsidRPr="0088000B">
        <w:rPr>
          <w:rFonts w:ascii="Arial" w:hAnsi="Arial" w:cs="Arial"/>
          <w:b/>
          <w:bCs/>
          <w:spacing w:val="-15"/>
          <w:sz w:val="30"/>
          <w:szCs w:val="30"/>
        </w:rPr>
        <w:t>-</w:t>
      </w:r>
      <w:r w:rsidRPr="0088000B">
        <w:rPr>
          <w:rFonts w:ascii="Arial" w:hAnsi="Arial" w:cs="Arial" w:hint="eastAsia"/>
          <w:b/>
          <w:bCs/>
          <w:spacing w:val="-15"/>
          <w:sz w:val="30"/>
          <w:szCs w:val="30"/>
        </w:rPr>
        <w:t>кращения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непроизводительных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материальных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трудовых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затрат</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расширить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углубить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курс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подготовки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инженеров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области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управления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парками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счет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разработанных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методик</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проведении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деловых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игр</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практических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занятий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курсового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дипломного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проектирования</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Реализация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результатов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положения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диссертацион</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реализованы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практике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эксплуатации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w:t>
      </w:r>
      <w:r w:rsidRPr="0088000B">
        <w:rPr>
          <w:rFonts w:ascii="Arial" w:hAnsi="Arial" w:cs="Arial"/>
          <w:b/>
          <w:bCs/>
          <w:spacing w:val="-15"/>
          <w:sz w:val="30"/>
          <w:szCs w:val="30"/>
        </w:rPr>
        <w:t>-</w:t>
      </w:r>
      <w:r w:rsidRPr="0088000B">
        <w:rPr>
          <w:rFonts w:ascii="Arial" w:hAnsi="Arial" w:cs="Arial" w:hint="eastAsia"/>
          <w:b/>
          <w:bCs/>
          <w:spacing w:val="-15"/>
          <w:sz w:val="30"/>
          <w:szCs w:val="30"/>
        </w:rPr>
        <w:t>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предприятиях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Сибирского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региона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также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использо</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ваны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подготовке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инженеров</w:t>
      </w:r>
      <w:r w:rsidRPr="0088000B">
        <w:rPr>
          <w:rFonts w:ascii="Arial" w:hAnsi="Arial" w:cs="Arial"/>
          <w:b/>
          <w:bCs/>
          <w:spacing w:val="-15"/>
          <w:sz w:val="30"/>
          <w:szCs w:val="30"/>
        </w:rPr>
        <w:t>-</w:t>
      </w:r>
      <w:r w:rsidRPr="0088000B">
        <w:rPr>
          <w:rFonts w:ascii="Arial" w:hAnsi="Arial" w:cs="Arial" w:hint="eastAsia"/>
          <w:b/>
          <w:bCs/>
          <w:spacing w:val="-15"/>
          <w:sz w:val="30"/>
          <w:szCs w:val="30"/>
        </w:rPr>
        <w:t>механиков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факультета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Строительные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w:t>
      </w:r>
      <w:r w:rsidRPr="0088000B">
        <w:rPr>
          <w:rFonts w:ascii="Arial" w:hAnsi="Arial" w:cs="Arial"/>
          <w:b/>
          <w:bCs/>
          <w:spacing w:val="-15"/>
          <w:sz w:val="30"/>
          <w:szCs w:val="30"/>
        </w:rPr>
        <w:t xml:space="preserve">- </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рожные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машины</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Сибирского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государственного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университета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путей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сообще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ния</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Апробация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положения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доложены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обсу</w:t>
      </w:r>
      <w:r w:rsidRPr="0088000B">
        <w:rPr>
          <w:rFonts w:ascii="Arial" w:hAnsi="Arial" w:cs="Arial"/>
          <w:b/>
          <w:bCs/>
          <w:spacing w:val="-15"/>
          <w:sz w:val="30"/>
          <w:szCs w:val="30"/>
        </w:rPr>
        <w:t>-</w:t>
      </w:r>
      <w:r w:rsidRPr="0088000B">
        <w:rPr>
          <w:rFonts w:ascii="Arial" w:hAnsi="Arial" w:cs="Arial" w:hint="eastAsia"/>
          <w:b/>
          <w:bCs/>
          <w:spacing w:val="-15"/>
          <w:sz w:val="30"/>
          <w:szCs w:val="30"/>
        </w:rPr>
        <w:t>ждены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одобрены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II </w:t>
      </w:r>
      <w:r w:rsidRPr="0088000B">
        <w:rPr>
          <w:rFonts w:ascii="Arial" w:hAnsi="Arial" w:cs="Arial" w:hint="eastAsia"/>
          <w:b/>
          <w:bCs/>
          <w:spacing w:val="-15"/>
          <w:sz w:val="30"/>
          <w:szCs w:val="30"/>
        </w:rPr>
        <w:t>Международной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научно</w:t>
      </w:r>
      <w:r w:rsidRPr="0088000B">
        <w:rPr>
          <w:rFonts w:ascii="Arial" w:hAnsi="Arial" w:cs="Arial"/>
          <w:b/>
          <w:bCs/>
          <w:spacing w:val="-15"/>
          <w:sz w:val="30"/>
          <w:szCs w:val="30"/>
        </w:rPr>
        <w:t>-</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Томск</w:t>
      </w:r>
      <w:r w:rsidRPr="0088000B">
        <w:rPr>
          <w:rFonts w:ascii="Arial" w:hAnsi="Arial" w:cs="Arial"/>
          <w:b/>
          <w:bCs/>
          <w:spacing w:val="-15"/>
          <w:sz w:val="30"/>
          <w:szCs w:val="30"/>
        </w:rPr>
        <w:t xml:space="preserve">, 2004); III </w:t>
      </w:r>
      <w:r w:rsidRPr="0088000B">
        <w:rPr>
          <w:rFonts w:ascii="Arial" w:hAnsi="Arial" w:cs="Arial" w:hint="eastAsia"/>
          <w:b/>
          <w:bCs/>
          <w:spacing w:val="-15"/>
          <w:sz w:val="30"/>
          <w:szCs w:val="30"/>
        </w:rPr>
        <w:t>Всероссийской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финансово</w:t>
      </w:r>
      <w:r w:rsidRPr="0088000B">
        <w:rPr>
          <w:rFonts w:ascii="Arial" w:hAnsi="Arial" w:cs="Arial"/>
          <w:b/>
          <w:bCs/>
          <w:spacing w:val="-15"/>
          <w:sz w:val="30"/>
          <w:szCs w:val="30"/>
        </w:rPr>
        <w:t>-</w:t>
      </w:r>
      <w:r w:rsidRPr="0088000B">
        <w:rPr>
          <w:rFonts w:ascii="Arial" w:hAnsi="Arial" w:cs="Arial" w:hint="eastAsia"/>
          <w:b/>
          <w:bCs/>
          <w:spacing w:val="-15"/>
          <w:sz w:val="30"/>
          <w:szCs w:val="30"/>
        </w:rPr>
        <w:t>актуарной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w:t>
      </w:r>
      <w:r w:rsidRPr="0088000B">
        <w:rPr>
          <w:rFonts w:ascii="Arial" w:hAnsi="Arial" w:cs="Arial"/>
          <w:b/>
          <w:bCs/>
          <w:spacing w:val="-15"/>
          <w:sz w:val="30"/>
          <w:szCs w:val="30"/>
        </w:rPr>
        <w:t>-</w:t>
      </w:r>
      <w:r w:rsidRPr="0088000B">
        <w:rPr>
          <w:rFonts w:ascii="Arial" w:hAnsi="Arial" w:cs="Arial" w:hint="eastAsia"/>
          <w:b/>
          <w:bCs/>
          <w:spacing w:val="-15"/>
          <w:sz w:val="30"/>
          <w:szCs w:val="30"/>
        </w:rPr>
        <w:t>матике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смежным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вопросам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Красноярск</w:t>
      </w:r>
      <w:r w:rsidRPr="0088000B">
        <w:rPr>
          <w:rFonts w:ascii="Arial" w:hAnsi="Arial" w:cs="Arial"/>
          <w:b/>
          <w:bCs/>
          <w:spacing w:val="-15"/>
          <w:sz w:val="30"/>
          <w:szCs w:val="30"/>
        </w:rPr>
        <w:t>, 2004); 59-</w:t>
      </w:r>
      <w:r w:rsidRPr="0088000B">
        <w:rPr>
          <w:rFonts w:ascii="Arial" w:hAnsi="Arial" w:cs="Arial" w:hint="eastAsia"/>
          <w:b/>
          <w:bCs/>
          <w:spacing w:val="-15"/>
          <w:sz w:val="30"/>
          <w:szCs w:val="30"/>
        </w:rPr>
        <w:t>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научно</w:t>
      </w:r>
      <w:r w:rsidRPr="0088000B">
        <w:rPr>
          <w:rFonts w:ascii="Arial" w:hAnsi="Arial" w:cs="Arial"/>
          <w:b/>
          <w:bCs/>
          <w:spacing w:val="-15"/>
          <w:sz w:val="30"/>
          <w:szCs w:val="30"/>
        </w:rPr>
        <w:t>-</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СПБНТО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РЭС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w:t>
      </w:r>
      <w:r w:rsidRPr="0088000B">
        <w:rPr>
          <w:rFonts w:ascii="Arial" w:hAnsi="Arial" w:cs="Arial"/>
          <w:b/>
          <w:bCs/>
          <w:spacing w:val="-15"/>
          <w:sz w:val="30"/>
          <w:szCs w:val="30"/>
        </w:rPr>
        <w:t>.</w:t>
      </w:r>
      <w:r w:rsidRPr="0088000B">
        <w:rPr>
          <w:rFonts w:ascii="Arial" w:hAnsi="Arial" w:cs="Arial" w:hint="eastAsia"/>
          <w:b/>
          <w:bCs/>
          <w:spacing w:val="-15"/>
          <w:sz w:val="30"/>
          <w:szCs w:val="30"/>
        </w:rPr>
        <w:t>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Попова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Санкт</w:t>
      </w:r>
      <w:r w:rsidRPr="0088000B">
        <w:rPr>
          <w:rFonts w:ascii="Arial" w:hAnsi="Arial" w:cs="Arial"/>
          <w:b/>
          <w:bCs/>
          <w:spacing w:val="-15"/>
          <w:sz w:val="30"/>
          <w:szCs w:val="30"/>
        </w:rPr>
        <w:t>-</w:t>
      </w:r>
      <w:r w:rsidRPr="0088000B">
        <w:rPr>
          <w:rFonts w:ascii="Arial" w:hAnsi="Arial" w:cs="Arial" w:hint="eastAsia"/>
          <w:b/>
          <w:bCs/>
          <w:spacing w:val="-15"/>
          <w:sz w:val="30"/>
          <w:szCs w:val="30"/>
        </w:rPr>
        <w:t>Петербург</w:t>
      </w:r>
      <w:r w:rsidRPr="0088000B">
        <w:rPr>
          <w:rFonts w:ascii="Arial" w:hAnsi="Arial" w:cs="Arial"/>
          <w:b/>
          <w:bCs/>
          <w:spacing w:val="-15"/>
          <w:sz w:val="30"/>
          <w:szCs w:val="30"/>
        </w:rPr>
        <w:t xml:space="preserve">, 2004); </w:t>
      </w:r>
      <w:r w:rsidRPr="0088000B">
        <w:rPr>
          <w:rFonts w:ascii="Arial" w:hAnsi="Arial" w:cs="Arial" w:hint="eastAsia"/>
          <w:b/>
          <w:bCs/>
          <w:spacing w:val="-15"/>
          <w:sz w:val="30"/>
          <w:szCs w:val="30"/>
        </w:rPr>
        <w:t>Все</w:t>
      </w:r>
      <w:r w:rsidRPr="0088000B">
        <w:rPr>
          <w:rFonts w:ascii="Arial" w:hAnsi="Arial" w:cs="Arial"/>
          <w:b/>
          <w:bCs/>
          <w:spacing w:val="-15"/>
          <w:sz w:val="30"/>
          <w:szCs w:val="30"/>
        </w:rPr>
        <w:t>-</w:t>
      </w:r>
      <w:r w:rsidRPr="0088000B">
        <w:rPr>
          <w:rFonts w:ascii="Arial" w:hAnsi="Arial" w:cs="Arial" w:hint="eastAsia"/>
          <w:b/>
          <w:bCs/>
          <w:spacing w:val="-15"/>
          <w:sz w:val="30"/>
          <w:szCs w:val="30"/>
        </w:rPr>
        <w:t>российской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научной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молодых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ученых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Новосибирск</w:t>
      </w:r>
      <w:r w:rsidRPr="0088000B">
        <w:rPr>
          <w:rFonts w:ascii="Arial" w:hAnsi="Arial" w:cs="Arial"/>
          <w:b/>
          <w:bCs/>
          <w:spacing w:val="-15"/>
          <w:sz w:val="30"/>
          <w:szCs w:val="30"/>
        </w:rPr>
        <w:t xml:space="preserve">, 2004); </w:t>
      </w:r>
      <w:r w:rsidRPr="0088000B">
        <w:rPr>
          <w:rFonts w:ascii="Arial" w:hAnsi="Arial" w:cs="Arial" w:hint="eastAsia"/>
          <w:b/>
          <w:bCs/>
          <w:spacing w:val="-15"/>
          <w:sz w:val="30"/>
          <w:szCs w:val="30"/>
        </w:rPr>
        <w:t>На</w:t>
      </w:r>
      <w:r w:rsidRPr="0088000B">
        <w:rPr>
          <w:rFonts w:ascii="Arial" w:hAnsi="Arial" w:cs="Arial"/>
          <w:b/>
          <w:bCs/>
          <w:spacing w:val="-15"/>
          <w:sz w:val="30"/>
          <w:szCs w:val="30"/>
        </w:rPr>
        <w:t>-</w:t>
      </w:r>
      <w:r w:rsidRPr="0088000B">
        <w:rPr>
          <w:rFonts w:ascii="Arial" w:hAnsi="Arial" w:cs="Arial" w:hint="eastAsia"/>
          <w:b/>
          <w:bCs/>
          <w:spacing w:val="-15"/>
          <w:sz w:val="30"/>
          <w:szCs w:val="30"/>
        </w:rPr>
        <w:t>учно</w:t>
      </w:r>
      <w:r w:rsidRPr="0088000B">
        <w:rPr>
          <w:rFonts w:ascii="Arial" w:hAnsi="Arial" w:cs="Arial"/>
          <w:b/>
          <w:bCs/>
          <w:spacing w:val="-15"/>
          <w:sz w:val="30"/>
          <w:szCs w:val="30"/>
        </w:rPr>
        <w:t>-</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Математические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информационные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экономике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социологии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образовании</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Пенза</w:t>
      </w:r>
      <w:r w:rsidRPr="0088000B">
        <w:rPr>
          <w:rFonts w:ascii="Arial" w:hAnsi="Arial" w:cs="Arial"/>
          <w:b/>
          <w:bCs/>
          <w:spacing w:val="-15"/>
          <w:sz w:val="30"/>
          <w:szCs w:val="30"/>
        </w:rPr>
        <w:t xml:space="preserve">, 2004), </w:t>
      </w:r>
      <w:r w:rsidRPr="0088000B">
        <w:rPr>
          <w:rFonts w:ascii="Arial" w:hAnsi="Arial" w:cs="Arial" w:hint="eastAsia"/>
          <w:b/>
          <w:bCs/>
          <w:spacing w:val="-15"/>
          <w:sz w:val="30"/>
          <w:szCs w:val="30"/>
        </w:rPr>
        <w:t>студенче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научно</w:t>
      </w:r>
      <w:r w:rsidRPr="0088000B">
        <w:rPr>
          <w:rFonts w:ascii="Arial" w:hAnsi="Arial" w:cs="Arial"/>
          <w:b/>
          <w:bCs/>
          <w:spacing w:val="-15"/>
          <w:sz w:val="30"/>
          <w:szCs w:val="30"/>
        </w:rPr>
        <w:t>-</w:t>
      </w:r>
      <w:r w:rsidRPr="0088000B">
        <w:rPr>
          <w:rFonts w:ascii="Arial" w:hAnsi="Arial" w:cs="Arial" w:hint="eastAsia"/>
          <w:b/>
          <w:bCs/>
          <w:spacing w:val="-15"/>
          <w:sz w:val="30"/>
          <w:szCs w:val="30"/>
        </w:rPr>
        <w:t>технических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Дни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науки</w:t>
      </w:r>
      <w:r w:rsidRPr="0088000B">
        <w:rPr>
          <w:rFonts w:ascii="Arial" w:hAnsi="Arial" w:cs="Arial"/>
          <w:b/>
          <w:bCs/>
          <w:spacing w:val="-15"/>
          <w:sz w:val="30"/>
          <w:szCs w:val="30"/>
        </w:rPr>
        <w:t>-2004</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Интеллектуаль</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ный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потенциал</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Сибири</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Новосибирск</w:t>
      </w:r>
      <w:r w:rsidRPr="0088000B">
        <w:rPr>
          <w:rFonts w:ascii="Arial" w:hAnsi="Arial" w:cs="Arial"/>
          <w:b/>
          <w:bCs/>
          <w:spacing w:val="-15"/>
          <w:sz w:val="30"/>
          <w:szCs w:val="30"/>
        </w:rPr>
        <w:t xml:space="preserve">, 2004); </w:t>
      </w:r>
      <w:r w:rsidRPr="0088000B">
        <w:rPr>
          <w:rFonts w:ascii="Arial" w:hAnsi="Arial" w:cs="Arial" w:hint="eastAsia"/>
          <w:b/>
          <w:bCs/>
          <w:spacing w:val="-15"/>
          <w:sz w:val="30"/>
          <w:szCs w:val="30"/>
        </w:rPr>
        <w:t>Научно</w:t>
      </w:r>
      <w:r w:rsidRPr="0088000B">
        <w:rPr>
          <w:rFonts w:ascii="Arial" w:hAnsi="Arial" w:cs="Arial"/>
          <w:b/>
          <w:bCs/>
          <w:spacing w:val="-15"/>
          <w:sz w:val="30"/>
          <w:szCs w:val="30"/>
        </w:rPr>
        <w:t>-</w:t>
      </w:r>
      <w:r w:rsidRPr="0088000B">
        <w:rPr>
          <w:rFonts w:ascii="Arial" w:hAnsi="Arial" w:cs="Arial" w:hint="eastAsia"/>
          <w:b/>
          <w:bCs/>
          <w:spacing w:val="-15"/>
          <w:sz w:val="30"/>
          <w:szCs w:val="30"/>
        </w:rPr>
        <w:t>технической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Института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экономики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права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Санкт</w:t>
      </w:r>
      <w:r w:rsidRPr="0088000B">
        <w:rPr>
          <w:rFonts w:ascii="Arial" w:hAnsi="Arial" w:cs="Arial"/>
          <w:b/>
          <w:bCs/>
          <w:spacing w:val="-15"/>
          <w:sz w:val="30"/>
          <w:szCs w:val="30"/>
        </w:rPr>
        <w:t>-</w:t>
      </w:r>
      <w:r w:rsidRPr="0088000B">
        <w:rPr>
          <w:rFonts w:ascii="Arial" w:hAnsi="Arial" w:cs="Arial" w:hint="eastAsia"/>
          <w:b/>
          <w:bCs/>
          <w:spacing w:val="-15"/>
          <w:sz w:val="30"/>
          <w:szCs w:val="30"/>
        </w:rPr>
        <w:t>Петербург</w:t>
      </w:r>
      <w:r w:rsidRPr="0088000B">
        <w:rPr>
          <w:rFonts w:ascii="Arial" w:hAnsi="Arial" w:cs="Arial"/>
          <w:b/>
          <w:bCs/>
          <w:spacing w:val="-15"/>
          <w:sz w:val="30"/>
          <w:szCs w:val="30"/>
        </w:rPr>
        <w:t xml:space="preserve">, 2005); VII </w:t>
      </w:r>
      <w:r w:rsidRPr="0088000B">
        <w:rPr>
          <w:rFonts w:ascii="Arial" w:hAnsi="Arial" w:cs="Arial" w:hint="eastAsia"/>
          <w:b/>
          <w:bCs/>
          <w:spacing w:val="-15"/>
          <w:sz w:val="30"/>
          <w:szCs w:val="30"/>
        </w:rPr>
        <w:t>Российской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w:t>
      </w:r>
      <w:r w:rsidRPr="0088000B">
        <w:rPr>
          <w:rFonts w:ascii="Arial" w:hAnsi="Arial" w:cs="Arial" w:hint="eastAsia"/>
          <w:b/>
          <w:bCs/>
          <w:spacing w:val="-15"/>
          <w:sz w:val="30"/>
          <w:szCs w:val="30"/>
        </w:rPr>
        <w:t>учно</w:t>
      </w:r>
      <w:r w:rsidRPr="0088000B">
        <w:rPr>
          <w:rFonts w:ascii="Arial" w:hAnsi="Arial" w:cs="Arial"/>
          <w:b/>
          <w:bCs/>
          <w:spacing w:val="-15"/>
          <w:sz w:val="30"/>
          <w:szCs w:val="30"/>
        </w:rPr>
        <w:t>-</w:t>
      </w:r>
      <w:r w:rsidRPr="0088000B">
        <w:rPr>
          <w:rFonts w:ascii="Arial" w:hAnsi="Arial" w:cs="Arial" w:hint="eastAsia"/>
          <w:b/>
          <w:bCs/>
          <w:spacing w:val="-15"/>
          <w:sz w:val="30"/>
          <w:szCs w:val="30"/>
        </w:rPr>
        <w:t>практической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Прогрессивные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системах</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Оренбург</w:t>
      </w:r>
      <w:r w:rsidRPr="0088000B">
        <w:rPr>
          <w:rFonts w:ascii="Arial" w:hAnsi="Arial" w:cs="Arial"/>
          <w:b/>
          <w:bCs/>
          <w:spacing w:val="-15"/>
          <w:sz w:val="30"/>
          <w:szCs w:val="30"/>
        </w:rPr>
        <w:t xml:space="preserve">, 2005); </w:t>
      </w:r>
      <w:r w:rsidRPr="0088000B">
        <w:rPr>
          <w:rFonts w:ascii="Arial" w:hAnsi="Arial" w:cs="Arial" w:hint="eastAsia"/>
          <w:b/>
          <w:bCs/>
          <w:spacing w:val="-15"/>
          <w:sz w:val="30"/>
          <w:szCs w:val="30"/>
        </w:rPr>
        <w:t>научно</w:t>
      </w:r>
      <w:r w:rsidRPr="0088000B">
        <w:rPr>
          <w:rFonts w:ascii="Arial" w:hAnsi="Arial" w:cs="Arial"/>
          <w:b/>
          <w:bCs/>
          <w:spacing w:val="-15"/>
          <w:sz w:val="30"/>
          <w:szCs w:val="30"/>
        </w:rPr>
        <w:t>-</w:t>
      </w:r>
      <w:r w:rsidRPr="0088000B">
        <w:rPr>
          <w:rFonts w:ascii="Arial" w:hAnsi="Arial" w:cs="Arial" w:hint="eastAsia"/>
          <w:b/>
          <w:bCs/>
          <w:spacing w:val="-15"/>
          <w:sz w:val="30"/>
          <w:szCs w:val="30"/>
        </w:rPr>
        <w:t>техническом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совете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ОАО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Строймехани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зация</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объединенных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научных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семинарах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кафедры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Технология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машиностроения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эксплуатация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НИЛ</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Технология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машиностроения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hint="eastAsia"/>
          <w:b/>
          <w:bCs/>
          <w:spacing w:val="-15"/>
          <w:sz w:val="30"/>
          <w:szCs w:val="30"/>
        </w:rPr>
        <w:t>»</w:t>
      </w:r>
      <w:r w:rsidRPr="0088000B">
        <w:rPr>
          <w:rFonts w:ascii="Arial" w:hAnsi="Arial" w:cs="Arial"/>
          <w:b/>
          <w:bCs/>
          <w:spacing w:val="-15"/>
          <w:sz w:val="30"/>
          <w:szCs w:val="30"/>
        </w:rPr>
        <w:t xml:space="preserve"> (2003 - 2006 </w:t>
      </w:r>
      <w:r w:rsidRPr="0088000B">
        <w:rPr>
          <w:rFonts w:ascii="Arial" w:hAnsi="Arial" w:cs="Arial" w:hint="eastAsia"/>
          <w:b/>
          <w:bCs/>
          <w:spacing w:val="-15"/>
          <w:sz w:val="30"/>
          <w:szCs w:val="30"/>
        </w:rPr>
        <w:t>гг</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защиту</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выносятся</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совокупность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математических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определения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параметров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w:t>
      </w:r>
      <w:r w:rsidRPr="0088000B">
        <w:rPr>
          <w:rFonts w:ascii="Arial" w:hAnsi="Arial" w:cs="Arial"/>
          <w:b/>
          <w:bCs/>
          <w:spacing w:val="-15"/>
          <w:sz w:val="30"/>
          <w:szCs w:val="30"/>
        </w:rPr>
        <w:t>-</w:t>
      </w:r>
      <w:r w:rsidRPr="0088000B">
        <w:rPr>
          <w:rFonts w:ascii="Arial" w:hAnsi="Arial" w:cs="Arial" w:hint="eastAsia"/>
          <w:b/>
          <w:bCs/>
          <w:spacing w:val="-15"/>
          <w:sz w:val="30"/>
          <w:szCs w:val="30"/>
        </w:rPr>
        <w:t>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контрольно</w:t>
      </w:r>
      <w:r w:rsidRPr="0088000B">
        <w:rPr>
          <w:rFonts w:ascii="Arial" w:hAnsi="Arial" w:cs="Arial"/>
          <w:b/>
          <w:bCs/>
          <w:spacing w:val="-15"/>
          <w:sz w:val="30"/>
          <w:szCs w:val="30"/>
        </w:rPr>
        <w:t>-</w:t>
      </w:r>
      <w:r w:rsidRPr="0088000B">
        <w:rPr>
          <w:rFonts w:ascii="Arial" w:hAnsi="Arial" w:cs="Arial" w:hint="eastAsia"/>
          <w:b/>
          <w:bCs/>
          <w:spacing w:val="-15"/>
          <w:sz w:val="30"/>
          <w:szCs w:val="30"/>
        </w:rPr>
        <w:t>диагностических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ремонтно</w:t>
      </w:r>
      <w:r w:rsidRPr="0088000B">
        <w:rPr>
          <w:rFonts w:ascii="Arial" w:hAnsi="Arial" w:cs="Arial"/>
          <w:b/>
          <w:bCs/>
          <w:spacing w:val="-15"/>
          <w:sz w:val="30"/>
          <w:szCs w:val="30"/>
        </w:rPr>
        <w:t>-</w:t>
      </w:r>
      <w:r w:rsidRPr="0088000B">
        <w:rPr>
          <w:rFonts w:ascii="Arial" w:hAnsi="Arial" w:cs="Arial" w:hint="eastAsia"/>
          <w:b/>
          <w:bCs/>
          <w:spacing w:val="-15"/>
          <w:sz w:val="30"/>
          <w:szCs w:val="30"/>
        </w:rPr>
        <w:t>обслуживающих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воздействий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обеспечению</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необходимой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работоспособно</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учетом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критериев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качест</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ва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функционирования</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структура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количественные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параметры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объектно</w:t>
      </w:r>
      <w:r w:rsidRPr="0088000B">
        <w:rPr>
          <w:rFonts w:ascii="Arial" w:hAnsi="Arial" w:cs="Arial"/>
          <w:b/>
          <w:bCs/>
          <w:spacing w:val="-15"/>
          <w:sz w:val="30"/>
          <w:szCs w:val="30"/>
        </w:rPr>
        <w:t>-</w:t>
      </w:r>
      <w:r w:rsidRPr="0088000B">
        <w:rPr>
          <w:rFonts w:ascii="Arial" w:hAnsi="Arial" w:cs="Arial" w:hint="eastAsia"/>
          <w:b/>
          <w:bCs/>
          <w:spacing w:val="-15"/>
          <w:sz w:val="30"/>
          <w:szCs w:val="30"/>
        </w:rPr>
        <w:t>ориентированной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обслуживания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w:t>
      </w:r>
      <w:r w:rsidRPr="0088000B">
        <w:rPr>
          <w:rFonts w:ascii="Arial" w:hAnsi="Arial" w:cs="Arial"/>
          <w:b/>
          <w:bCs/>
          <w:spacing w:val="-15"/>
          <w:sz w:val="30"/>
          <w:szCs w:val="30"/>
        </w:rPr>
        <w:tab/>
      </w:r>
      <w:r w:rsidRPr="0088000B">
        <w:rPr>
          <w:rFonts w:ascii="Arial" w:hAnsi="Arial" w:cs="Arial" w:hint="eastAsia"/>
          <w:b/>
          <w:bCs/>
          <w:spacing w:val="-15"/>
          <w:sz w:val="30"/>
          <w:szCs w:val="30"/>
        </w:rPr>
        <w:t>структурная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модель</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системы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мониторинга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технического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состояния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пар</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ков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 xml:space="preserve">; </w:t>
      </w:r>
    </w:p>
    <w:p w:rsidR="0088000B" w:rsidRPr="0088000B" w:rsidRDefault="0088000B" w:rsidP="0088000B">
      <w:pPr>
        <w:rPr>
          <w:rFonts w:ascii="Arial" w:hAnsi="Arial" w:cs="Arial"/>
          <w:b/>
          <w:bCs/>
          <w:spacing w:val="-15"/>
          <w:sz w:val="30"/>
          <w:szCs w:val="30"/>
        </w:rPr>
      </w:pP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методики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оценки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эффективности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лизинга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альтернативных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стратегий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замены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или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ремонта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транспортных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технологических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w:t>
      </w:r>
      <w:r w:rsidRPr="0088000B">
        <w:rPr>
          <w:rFonts w:ascii="Arial" w:hAnsi="Arial" w:cs="Arial"/>
          <w:b/>
          <w:bCs/>
          <w:spacing w:val="-15"/>
          <w:sz w:val="30"/>
          <w:szCs w:val="30"/>
        </w:rPr>
        <w:t>.</w:t>
      </w:r>
    </w:p>
    <w:p w:rsidR="0088000B" w:rsidRPr="0088000B"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Публикации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Основное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содержание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изложено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10 </w:t>
      </w:r>
      <w:r w:rsidRPr="0088000B">
        <w:rPr>
          <w:rFonts w:ascii="Arial" w:hAnsi="Arial" w:cs="Arial" w:hint="eastAsia"/>
          <w:b/>
          <w:bCs/>
          <w:spacing w:val="-15"/>
          <w:sz w:val="30"/>
          <w:szCs w:val="30"/>
        </w:rPr>
        <w:t>публи</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кациях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виде</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статей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материалов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научных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конференций</w:t>
      </w:r>
      <w:r w:rsidRPr="0088000B">
        <w:rPr>
          <w:rFonts w:ascii="Arial" w:hAnsi="Arial" w:cs="Arial"/>
          <w:b/>
          <w:bCs/>
          <w:spacing w:val="-15"/>
          <w:sz w:val="30"/>
          <w:szCs w:val="30"/>
        </w:rPr>
        <w:t>.</w:t>
      </w:r>
    </w:p>
    <w:p w:rsidR="001C03CE" w:rsidRDefault="0088000B" w:rsidP="0088000B">
      <w:pPr>
        <w:rPr>
          <w:rFonts w:ascii="Arial" w:hAnsi="Arial" w:cs="Arial"/>
          <w:b/>
          <w:bCs/>
          <w:spacing w:val="-15"/>
          <w:sz w:val="30"/>
          <w:szCs w:val="30"/>
        </w:rPr>
      </w:pPr>
      <w:r w:rsidRPr="0088000B">
        <w:rPr>
          <w:rFonts w:ascii="Arial" w:hAnsi="Arial" w:cs="Arial" w:hint="eastAsia"/>
          <w:b/>
          <w:bCs/>
          <w:spacing w:val="-15"/>
          <w:sz w:val="30"/>
          <w:szCs w:val="30"/>
        </w:rPr>
        <w:t>Структура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объем</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диссертации</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Диссертация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состоит</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из</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введения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че</w:t>
      </w:r>
      <w:r w:rsidRPr="0088000B">
        <w:rPr>
          <w:rFonts w:ascii="Arial" w:hAnsi="Arial" w:cs="Arial" w:hint="eastAsia"/>
          <w:b/>
          <w:bCs/>
          <w:spacing w:val="-15"/>
          <w:sz w:val="30"/>
          <w:szCs w:val="30"/>
        </w:rPr>
        <w:t>¬</w:t>
      </w:r>
      <w:r w:rsidRPr="0088000B">
        <w:rPr>
          <w:rFonts w:ascii="Arial" w:hAnsi="Arial" w:cs="Arial" w:hint="eastAsia"/>
          <w:b/>
          <w:bCs/>
          <w:spacing w:val="-15"/>
          <w:sz w:val="30"/>
          <w:szCs w:val="30"/>
        </w:rPr>
        <w:t>тырех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глав</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заключения</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списка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литературы</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из</w:t>
      </w:r>
      <w:r w:rsidRPr="0088000B">
        <w:rPr>
          <w:rFonts w:ascii="Arial" w:hAnsi="Arial" w:cs="Arial"/>
          <w:b/>
          <w:bCs/>
          <w:spacing w:val="-15"/>
          <w:sz w:val="30"/>
          <w:szCs w:val="30"/>
        </w:rPr>
        <w:t xml:space="preserve"> 126 </w:t>
      </w:r>
      <w:r w:rsidRPr="0088000B">
        <w:rPr>
          <w:rFonts w:ascii="Arial" w:hAnsi="Arial" w:cs="Arial" w:hint="eastAsia"/>
          <w:b/>
          <w:bCs/>
          <w:spacing w:val="-15"/>
          <w:sz w:val="30"/>
          <w:szCs w:val="30"/>
        </w:rPr>
        <w:t>наименований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изложена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на</w:t>
      </w:r>
      <w:r w:rsidRPr="0088000B">
        <w:rPr>
          <w:rFonts w:ascii="Arial" w:hAnsi="Arial" w:cs="Arial"/>
          <w:b/>
          <w:bCs/>
          <w:spacing w:val="-15"/>
          <w:sz w:val="30"/>
          <w:szCs w:val="30"/>
        </w:rPr>
        <w:t xml:space="preserve"> 148 </w:t>
      </w:r>
      <w:r w:rsidRPr="0088000B">
        <w:rPr>
          <w:rFonts w:ascii="Arial" w:hAnsi="Arial" w:cs="Arial" w:hint="eastAsia"/>
          <w:b/>
          <w:bCs/>
          <w:spacing w:val="-15"/>
          <w:sz w:val="30"/>
          <w:szCs w:val="30"/>
        </w:rPr>
        <w:t>страницах</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машинописного</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текста</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содержит</w:t>
      </w:r>
      <w:r w:rsidRPr="0088000B">
        <w:rPr>
          <w:rFonts w:ascii="Arial" w:hAnsi="Arial" w:cs="Arial"/>
          <w:b/>
          <w:bCs/>
          <w:spacing w:val="-15"/>
          <w:sz w:val="30"/>
          <w:szCs w:val="30"/>
        </w:rPr>
        <w:t xml:space="preserve"> 40 </w:t>
      </w:r>
      <w:r w:rsidRPr="0088000B">
        <w:rPr>
          <w:rFonts w:ascii="Arial" w:hAnsi="Arial" w:cs="Arial" w:hint="eastAsia"/>
          <w:b/>
          <w:bCs/>
          <w:spacing w:val="-15"/>
          <w:sz w:val="30"/>
          <w:szCs w:val="30"/>
        </w:rPr>
        <w:t>иллюстраций</w:t>
      </w:r>
      <w:r w:rsidRPr="0088000B">
        <w:rPr>
          <w:rFonts w:ascii="Arial" w:hAnsi="Arial" w:cs="Arial"/>
          <w:b/>
          <w:bCs/>
          <w:spacing w:val="-15"/>
          <w:sz w:val="30"/>
          <w:szCs w:val="30"/>
        </w:rPr>
        <w:t xml:space="preserve"> </w:t>
      </w:r>
      <w:r w:rsidRPr="0088000B">
        <w:rPr>
          <w:rFonts w:ascii="Arial" w:hAnsi="Arial" w:cs="Arial" w:hint="eastAsia"/>
          <w:b/>
          <w:bCs/>
          <w:spacing w:val="-15"/>
          <w:sz w:val="30"/>
          <w:szCs w:val="30"/>
        </w:rPr>
        <w:t>и</w:t>
      </w:r>
      <w:r w:rsidRPr="0088000B">
        <w:rPr>
          <w:rFonts w:ascii="Arial" w:hAnsi="Arial" w:cs="Arial"/>
          <w:b/>
          <w:bCs/>
          <w:spacing w:val="-15"/>
          <w:sz w:val="30"/>
          <w:szCs w:val="30"/>
        </w:rPr>
        <w:t xml:space="preserve"> 18 </w:t>
      </w:r>
      <w:r w:rsidRPr="0088000B">
        <w:rPr>
          <w:rFonts w:ascii="Arial" w:hAnsi="Arial" w:cs="Arial" w:hint="eastAsia"/>
          <w:b/>
          <w:bCs/>
          <w:spacing w:val="-15"/>
          <w:sz w:val="30"/>
          <w:szCs w:val="30"/>
        </w:rPr>
        <w:t>таблиц</w:t>
      </w:r>
      <w:r w:rsidRPr="0088000B">
        <w:rPr>
          <w:rFonts w:ascii="Arial" w:hAnsi="Arial" w:cs="Arial"/>
          <w:b/>
          <w:bCs/>
          <w:spacing w:val="-15"/>
          <w:sz w:val="30"/>
          <w:szCs w:val="30"/>
        </w:rPr>
        <w:t>.</w:t>
      </w:r>
    </w:p>
    <w:p w:rsidR="0088000B" w:rsidRDefault="0088000B" w:rsidP="0088000B">
      <w:pPr>
        <w:rPr>
          <w:rFonts w:ascii="Arial" w:hAnsi="Arial" w:cs="Arial"/>
          <w:b/>
          <w:bCs/>
          <w:spacing w:val="-15"/>
          <w:sz w:val="30"/>
          <w:szCs w:val="30"/>
        </w:rPr>
      </w:pPr>
    </w:p>
    <w:p w:rsidR="0088000B" w:rsidRDefault="0088000B" w:rsidP="0088000B">
      <w:pPr>
        <w:rPr>
          <w:rFonts w:ascii="Arial" w:hAnsi="Arial" w:cs="Arial"/>
          <w:b/>
          <w:bCs/>
          <w:spacing w:val="-15"/>
          <w:sz w:val="30"/>
          <w:szCs w:val="30"/>
        </w:rPr>
      </w:pPr>
    </w:p>
    <w:p w:rsidR="0088000B" w:rsidRDefault="0088000B" w:rsidP="0088000B">
      <w:r>
        <w:rPr>
          <w:rFonts w:hint="eastAsia"/>
        </w:rPr>
        <w:t>ЗАКЛЮЧЕНИЕ</w:t>
      </w:r>
    </w:p>
    <w:p w:rsidR="0088000B" w:rsidRDefault="0088000B" w:rsidP="0088000B">
      <w:r>
        <w:rPr>
          <w:rFonts w:hint="eastAsia"/>
        </w:rPr>
        <w:t>Повышение</w:t>
      </w:r>
      <w:r>
        <w:t></w:t>
      </w:r>
      <w:r>
        <w:rPr>
          <w:rFonts w:hint="eastAsia"/>
        </w:rPr>
        <w:t>конкурентоспособности</w:t>
      </w:r>
      <w:r>
        <w:t></w:t>
      </w:r>
      <w:r>
        <w:rPr>
          <w:rFonts w:hint="eastAsia"/>
        </w:rPr>
        <w:t>транспортного</w:t>
      </w:r>
      <w:r>
        <w:t></w:t>
      </w:r>
      <w:r>
        <w:rPr>
          <w:rFonts w:hint="eastAsia"/>
        </w:rPr>
        <w:t>строительства</w:t>
      </w:r>
      <w:r>
        <w:t></w:t>
      </w:r>
      <w:r>
        <w:rPr>
          <w:rFonts w:hint="eastAsia"/>
        </w:rPr>
        <w:t>в</w:t>
      </w:r>
      <w:r>
        <w:t></w:t>
      </w:r>
      <w:r>
        <w:rPr>
          <w:rFonts w:hint="eastAsia"/>
        </w:rPr>
        <w:t>ры</w:t>
      </w:r>
      <w:r>
        <w:t></w:t>
      </w:r>
      <w:r>
        <w:rPr>
          <w:rFonts w:hint="eastAsia"/>
        </w:rPr>
        <w:t>ночных</w:t>
      </w:r>
      <w:r>
        <w:t></w:t>
      </w:r>
      <w:r>
        <w:rPr>
          <w:rFonts w:hint="eastAsia"/>
        </w:rPr>
        <w:t>условиях</w:t>
      </w:r>
      <w:r>
        <w:t></w:t>
      </w:r>
      <w:r>
        <w:rPr>
          <w:rFonts w:hint="eastAsia"/>
        </w:rPr>
        <w:t>хозяйствования</w:t>
      </w:r>
      <w:r>
        <w:t></w:t>
      </w:r>
      <w:r>
        <w:rPr>
          <w:rFonts w:hint="eastAsia"/>
        </w:rPr>
        <w:t>требует</w:t>
      </w:r>
      <w:r>
        <w:t></w:t>
      </w:r>
      <w:r>
        <w:rPr>
          <w:rFonts w:hint="eastAsia"/>
        </w:rPr>
        <w:t>особого</w:t>
      </w:r>
      <w:r>
        <w:t></w:t>
      </w:r>
      <w:r>
        <w:rPr>
          <w:rFonts w:hint="eastAsia"/>
        </w:rPr>
        <w:t>внимания</w:t>
      </w:r>
      <w:r>
        <w:t></w:t>
      </w:r>
      <w:r>
        <w:rPr>
          <w:rFonts w:hint="eastAsia"/>
        </w:rPr>
        <w:t>к</w:t>
      </w:r>
      <w:r>
        <w:t></w:t>
      </w:r>
      <w:r>
        <w:rPr>
          <w:rFonts w:hint="eastAsia"/>
        </w:rPr>
        <w:t>соответствию</w:t>
      </w:r>
      <w:r>
        <w:t></w:t>
      </w:r>
      <w:r>
        <w:rPr>
          <w:rFonts w:hint="eastAsia"/>
        </w:rPr>
        <w:t>транспортной</w:t>
      </w:r>
      <w:r>
        <w:t></w:t>
      </w:r>
      <w:r>
        <w:rPr>
          <w:rFonts w:hint="eastAsia"/>
        </w:rPr>
        <w:t>стратегии</w:t>
      </w:r>
      <w:r>
        <w:t></w:t>
      </w:r>
      <w:r>
        <w:rPr>
          <w:rFonts w:hint="eastAsia"/>
        </w:rPr>
        <w:t>России</w:t>
      </w:r>
      <w:r>
        <w:t></w:t>
      </w:r>
      <w:r>
        <w:rPr>
          <w:rFonts w:hint="eastAsia"/>
        </w:rPr>
        <w:t>и</w:t>
      </w:r>
      <w:r>
        <w:t></w:t>
      </w:r>
      <w:r>
        <w:rPr>
          <w:rFonts w:hint="eastAsia"/>
        </w:rPr>
        <w:t>системы</w:t>
      </w:r>
      <w:r>
        <w:t></w:t>
      </w:r>
      <w:r>
        <w:rPr>
          <w:rFonts w:hint="eastAsia"/>
        </w:rPr>
        <w:t>машинных</w:t>
      </w:r>
      <w:r>
        <w:t></w:t>
      </w:r>
      <w:r>
        <w:rPr>
          <w:rFonts w:hint="eastAsia"/>
        </w:rPr>
        <w:t>парков</w:t>
      </w:r>
      <w:r>
        <w:t></w:t>
      </w:r>
      <w:r>
        <w:t></w:t>
      </w:r>
      <w:r>
        <w:rPr>
          <w:rFonts w:hint="eastAsia"/>
        </w:rPr>
        <w:t>ее</w:t>
      </w:r>
      <w:r>
        <w:t></w:t>
      </w:r>
      <w:r>
        <w:rPr>
          <w:rFonts w:hint="eastAsia"/>
        </w:rPr>
        <w:t>функции</w:t>
      </w:r>
      <w:r>
        <w:t></w:t>
      </w:r>
      <w:r>
        <w:rPr>
          <w:rFonts w:hint="eastAsia"/>
        </w:rPr>
        <w:t>и</w:t>
      </w:r>
      <w:r>
        <w:t></w:t>
      </w:r>
      <w:r>
        <w:rPr>
          <w:rFonts w:hint="eastAsia"/>
        </w:rPr>
        <w:t>структуры</w:t>
      </w:r>
      <w:r>
        <w:t></w:t>
      </w:r>
      <w:r>
        <w:t></w:t>
      </w:r>
      <w:r>
        <w:rPr>
          <w:rFonts w:hint="eastAsia"/>
        </w:rPr>
        <w:t>Поэтому</w:t>
      </w:r>
      <w:r>
        <w:t></w:t>
      </w:r>
      <w:r>
        <w:rPr>
          <w:rFonts w:hint="eastAsia"/>
        </w:rPr>
        <w:t>проблема</w:t>
      </w:r>
      <w:r>
        <w:t></w:t>
      </w:r>
      <w:r>
        <w:rPr>
          <w:rFonts w:hint="eastAsia"/>
        </w:rPr>
        <w:t>эффективного</w:t>
      </w:r>
      <w:r>
        <w:t></w:t>
      </w:r>
      <w:r>
        <w:rPr>
          <w:rFonts w:hint="eastAsia"/>
        </w:rPr>
        <w:t>использования</w:t>
      </w:r>
      <w:r>
        <w:t></w:t>
      </w:r>
      <w:r>
        <w:rPr>
          <w:rFonts w:hint="eastAsia"/>
        </w:rPr>
        <w:t>и</w:t>
      </w:r>
      <w:r>
        <w:t></w:t>
      </w:r>
      <w:r>
        <w:rPr>
          <w:rFonts w:hint="eastAsia"/>
        </w:rPr>
        <w:t>организации</w:t>
      </w:r>
      <w:r>
        <w:t></w:t>
      </w:r>
      <w:r>
        <w:rPr>
          <w:rFonts w:hint="eastAsia"/>
        </w:rPr>
        <w:t>производства</w:t>
      </w:r>
      <w:r>
        <w:t></w:t>
      </w:r>
      <w:r>
        <w:rPr>
          <w:rFonts w:hint="eastAsia"/>
        </w:rPr>
        <w:t>по</w:t>
      </w:r>
      <w:r>
        <w:t></w:t>
      </w:r>
      <w:r>
        <w:rPr>
          <w:rFonts w:hint="eastAsia"/>
        </w:rPr>
        <w:t>техническому</w:t>
      </w:r>
      <w:r>
        <w:t></w:t>
      </w:r>
      <w:r>
        <w:rPr>
          <w:rFonts w:hint="eastAsia"/>
        </w:rPr>
        <w:t>обслуживанию</w:t>
      </w:r>
      <w:r>
        <w:t></w:t>
      </w:r>
      <w:r>
        <w:rPr>
          <w:rFonts w:hint="eastAsia"/>
        </w:rPr>
        <w:t>и</w:t>
      </w:r>
      <w:r>
        <w:t></w:t>
      </w:r>
      <w:r>
        <w:rPr>
          <w:rFonts w:hint="eastAsia"/>
        </w:rPr>
        <w:t>ремонту</w:t>
      </w:r>
      <w:r>
        <w:t></w:t>
      </w:r>
      <w:r>
        <w:rPr>
          <w:rFonts w:hint="eastAsia"/>
        </w:rPr>
        <w:t>парков</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rPr>
          <w:rFonts w:hint="eastAsia"/>
        </w:rPr>
        <w:t>является</w:t>
      </w:r>
      <w:r>
        <w:t></w:t>
      </w:r>
      <w:r>
        <w:rPr>
          <w:rFonts w:hint="eastAsia"/>
        </w:rPr>
        <w:t>весьма</w:t>
      </w:r>
      <w:r>
        <w:t></w:t>
      </w:r>
      <w:r>
        <w:rPr>
          <w:rFonts w:hint="eastAsia"/>
        </w:rPr>
        <w:t>актуальной</w:t>
      </w:r>
      <w:r>
        <w:t></w:t>
      </w:r>
      <w:r>
        <w:t></w:t>
      </w:r>
      <w:r>
        <w:rPr>
          <w:rFonts w:hint="eastAsia"/>
        </w:rPr>
        <w:t>Кроме</w:t>
      </w:r>
      <w:r>
        <w:t></w:t>
      </w:r>
      <w:r>
        <w:rPr>
          <w:rFonts w:hint="eastAsia"/>
        </w:rPr>
        <w:t>того</w:t>
      </w:r>
      <w:r>
        <w:t></w:t>
      </w:r>
      <w:r>
        <w:t></w:t>
      </w:r>
      <w:r>
        <w:rPr>
          <w:rFonts w:hint="eastAsia"/>
        </w:rPr>
        <w:t>особой</w:t>
      </w:r>
      <w:r>
        <w:t></w:t>
      </w:r>
      <w:r>
        <w:rPr>
          <w:rFonts w:hint="eastAsia"/>
        </w:rPr>
        <w:t>сложностью</w:t>
      </w:r>
      <w:r>
        <w:t></w:t>
      </w:r>
      <w:r>
        <w:rPr>
          <w:rFonts w:hint="eastAsia"/>
        </w:rPr>
        <w:t>данной</w:t>
      </w:r>
      <w:r>
        <w:t></w:t>
      </w:r>
      <w:r>
        <w:rPr>
          <w:rFonts w:hint="eastAsia"/>
        </w:rPr>
        <w:t>проблемы</w:t>
      </w:r>
      <w:r>
        <w:t></w:t>
      </w:r>
      <w:r>
        <w:rPr>
          <w:rFonts w:hint="eastAsia"/>
        </w:rPr>
        <w:t>является</w:t>
      </w:r>
      <w:r>
        <w:t></w:t>
      </w:r>
      <w:r>
        <w:rPr>
          <w:rFonts w:hint="eastAsia"/>
        </w:rPr>
        <w:t>значительная</w:t>
      </w:r>
      <w:r>
        <w:t></w:t>
      </w:r>
      <w:r>
        <w:rPr>
          <w:rFonts w:hint="eastAsia"/>
        </w:rPr>
        <w:t>изношенность</w:t>
      </w:r>
      <w:r>
        <w:t></w:t>
      </w:r>
      <w:r>
        <w:rPr>
          <w:rFonts w:hint="eastAsia"/>
        </w:rPr>
        <w:t>машинных</w:t>
      </w:r>
      <w:r>
        <w:t></w:t>
      </w:r>
      <w:r>
        <w:rPr>
          <w:rFonts w:hint="eastAsia"/>
        </w:rPr>
        <w:t>парков</w:t>
      </w:r>
      <w:r>
        <w:t></w:t>
      </w:r>
      <w:r>
        <w:rPr>
          <w:rFonts w:hint="eastAsia"/>
        </w:rPr>
        <w:t>в</w:t>
      </w:r>
      <w:r>
        <w:t></w:t>
      </w:r>
      <w:r>
        <w:rPr>
          <w:rFonts w:hint="eastAsia"/>
        </w:rPr>
        <w:t>силу</w:t>
      </w:r>
      <w:r>
        <w:t></w:t>
      </w:r>
      <w:r>
        <w:rPr>
          <w:rFonts w:hint="eastAsia"/>
        </w:rPr>
        <w:t>их</w:t>
      </w:r>
      <w:r>
        <w:t></w:t>
      </w:r>
      <w:r>
        <w:rPr>
          <w:rFonts w:hint="eastAsia"/>
        </w:rPr>
        <w:t>комплектации</w:t>
      </w:r>
      <w:r>
        <w:t></w:t>
      </w:r>
      <w:r>
        <w:rPr>
          <w:rFonts w:hint="eastAsia"/>
        </w:rPr>
        <w:t>в</w:t>
      </w:r>
      <w:r>
        <w:t></w:t>
      </w:r>
      <w:r>
        <w:rPr>
          <w:rFonts w:hint="eastAsia"/>
        </w:rPr>
        <w:t>условиях</w:t>
      </w:r>
      <w:r>
        <w:t></w:t>
      </w:r>
      <w:r>
        <w:rPr>
          <w:rFonts w:hint="eastAsia"/>
        </w:rPr>
        <w:t>централизованной</w:t>
      </w:r>
      <w:r>
        <w:t></w:t>
      </w:r>
      <w:r>
        <w:rPr>
          <w:rFonts w:hint="eastAsia"/>
        </w:rPr>
        <w:t>системы</w:t>
      </w:r>
      <w:r>
        <w:t></w:t>
      </w:r>
      <w:r>
        <w:rPr>
          <w:rFonts w:hint="eastAsia"/>
        </w:rPr>
        <w:t>поставок</w:t>
      </w:r>
      <w:r>
        <w:t></w:t>
      </w:r>
      <w:r>
        <w:rPr>
          <w:rFonts w:hint="eastAsia"/>
        </w:rPr>
        <w:t>новой</w:t>
      </w:r>
      <w:r>
        <w:t></w:t>
      </w:r>
      <w:r>
        <w:rPr>
          <w:rFonts w:hint="eastAsia"/>
        </w:rPr>
        <w:t>техники</w:t>
      </w:r>
      <w:r>
        <w:t></w:t>
      </w:r>
      <w:r>
        <w:rPr>
          <w:rFonts w:hint="eastAsia"/>
        </w:rPr>
        <w:t>и</w:t>
      </w:r>
      <w:r>
        <w:t></w:t>
      </w:r>
      <w:r>
        <w:rPr>
          <w:rFonts w:hint="eastAsia"/>
        </w:rPr>
        <w:t>планового</w:t>
      </w:r>
      <w:r>
        <w:t></w:t>
      </w:r>
      <w:r>
        <w:rPr>
          <w:rFonts w:hint="eastAsia"/>
        </w:rPr>
        <w:t>списания</w:t>
      </w:r>
      <w:r>
        <w:t></w:t>
      </w:r>
      <w:r>
        <w:rPr>
          <w:rFonts w:hint="eastAsia"/>
        </w:rPr>
        <w:t>изношенных</w:t>
      </w:r>
      <w:r>
        <w:t></w:t>
      </w:r>
      <w:r>
        <w:rPr>
          <w:rFonts w:hint="eastAsia"/>
        </w:rPr>
        <w:t>машин</w:t>
      </w:r>
      <w:r>
        <w:t></w:t>
      </w:r>
    </w:p>
    <w:p w:rsidR="0088000B" w:rsidRDefault="0088000B" w:rsidP="0088000B">
      <w:r>
        <w:rPr>
          <w:rFonts w:hint="eastAsia"/>
        </w:rPr>
        <w:t>В</w:t>
      </w:r>
      <w:r>
        <w:t></w:t>
      </w:r>
      <w:r>
        <w:rPr>
          <w:rFonts w:hint="eastAsia"/>
        </w:rPr>
        <w:t>то</w:t>
      </w:r>
      <w:r>
        <w:t></w:t>
      </w:r>
      <w:r>
        <w:rPr>
          <w:rFonts w:hint="eastAsia"/>
        </w:rPr>
        <w:t>же</w:t>
      </w:r>
      <w:r>
        <w:t></w:t>
      </w:r>
      <w:r>
        <w:rPr>
          <w:rFonts w:hint="eastAsia"/>
        </w:rPr>
        <w:t>время</w:t>
      </w:r>
      <w:r>
        <w:t></w:t>
      </w:r>
      <w:r>
        <w:rPr>
          <w:rFonts w:hint="eastAsia"/>
        </w:rPr>
        <w:t>рациональная</w:t>
      </w:r>
      <w:r>
        <w:t></w:t>
      </w:r>
      <w:r>
        <w:rPr>
          <w:rFonts w:hint="eastAsia"/>
        </w:rPr>
        <w:t>организация</w:t>
      </w:r>
      <w:r>
        <w:t></w:t>
      </w:r>
      <w:r>
        <w:rPr>
          <w:rFonts w:hint="eastAsia"/>
        </w:rPr>
        <w:t>производства</w:t>
      </w:r>
      <w:r>
        <w:t></w:t>
      </w:r>
      <w:r>
        <w:rPr>
          <w:rFonts w:hint="eastAsia"/>
        </w:rPr>
        <w:t>по</w:t>
      </w:r>
      <w:r>
        <w:t></w:t>
      </w:r>
      <w:r>
        <w:rPr>
          <w:rFonts w:hint="eastAsia"/>
        </w:rPr>
        <w:t>техническому</w:t>
      </w:r>
      <w:r>
        <w:t></w:t>
      </w:r>
      <w:r>
        <w:rPr>
          <w:rFonts w:hint="eastAsia"/>
        </w:rPr>
        <w:t>обслуживанию</w:t>
      </w:r>
      <w:r>
        <w:t></w:t>
      </w:r>
      <w:r>
        <w:rPr>
          <w:rFonts w:hint="eastAsia"/>
        </w:rPr>
        <w:t>и</w:t>
      </w:r>
      <w:r>
        <w:t></w:t>
      </w:r>
      <w:r>
        <w:rPr>
          <w:rFonts w:hint="eastAsia"/>
        </w:rPr>
        <w:t>ремонту</w:t>
      </w:r>
      <w:r>
        <w:t></w:t>
      </w:r>
      <w:r>
        <w:rPr>
          <w:rFonts w:hint="eastAsia"/>
        </w:rPr>
        <w:t>парков</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rPr>
          <w:rFonts w:hint="eastAsia"/>
        </w:rPr>
        <w:t>яв</w:t>
      </w:r>
      <w:r>
        <w:t></w:t>
      </w:r>
      <w:r>
        <w:rPr>
          <w:rFonts w:hint="eastAsia"/>
        </w:rPr>
        <w:t>ляется</w:t>
      </w:r>
      <w:r>
        <w:t></w:t>
      </w:r>
      <w:r>
        <w:rPr>
          <w:rFonts w:hint="eastAsia"/>
        </w:rPr>
        <w:t>важнейшим</w:t>
      </w:r>
      <w:r>
        <w:t></w:t>
      </w:r>
      <w:r>
        <w:rPr>
          <w:rFonts w:hint="eastAsia"/>
        </w:rPr>
        <w:t>инструментом</w:t>
      </w:r>
      <w:r>
        <w:t></w:t>
      </w:r>
      <w:r>
        <w:rPr>
          <w:rFonts w:hint="eastAsia"/>
        </w:rPr>
        <w:t>конкурентной</w:t>
      </w:r>
      <w:r>
        <w:t></w:t>
      </w:r>
      <w:r>
        <w:rPr>
          <w:rFonts w:hint="eastAsia"/>
        </w:rPr>
        <w:t>борьбы</w:t>
      </w:r>
      <w:r>
        <w:t></w:t>
      </w:r>
      <w:r>
        <w:rPr>
          <w:rFonts w:hint="eastAsia"/>
        </w:rPr>
        <w:t>за</w:t>
      </w:r>
      <w:r>
        <w:t></w:t>
      </w:r>
      <w:r>
        <w:rPr>
          <w:rFonts w:hint="eastAsia"/>
        </w:rPr>
        <w:t>рынки</w:t>
      </w:r>
      <w:r>
        <w:t></w:t>
      </w:r>
      <w:r>
        <w:rPr>
          <w:rFonts w:hint="eastAsia"/>
        </w:rPr>
        <w:t>их</w:t>
      </w:r>
      <w:r>
        <w:t></w:t>
      </w:r>
      <w:r>
        <w:rPr>
          <w:rFonts w:hint="eastAsia"/>
        </w:rPr>
        <w:t>примене</w:t>
      </w:r>
      <w:r>
        <w:t></w:t>
      </w:r>
      <w:r>
        <w:rPr>
          <w:rFonts w:hint="eastAsia"/>
        </w:rPr>
        <w:t>ния</w:t>
      </w:r>
      <w:r>
        <w:t></w:t>
      </w:r>
      <w:r>
        <w:rPr>
          <w:rFonts w:hint="eastAsia"/>
        </w:rPr>
        <w:t>и</w:t>
      </w:r>
      <w:r>
        <w:t></w:t>
      </w:r>
      <w:r>
        <w:rPr>
          <w:rFonts w:hint="eastAsia"/>
        </w:rPr>
        <w:t>установления</w:t>
      </w:r>
      <w:r>
        <w:t></w:t>
      </w:r>
      <w:r>
        <w:rPr>
          <w:rFonts w:hint="eastAsia"/>
        </w:rPr>
        <w:t>надежных</w:t>
      </w:r>
      <w:r>
        <w:t></w:t>
      </w:r>
      <w:r>
        <w:rPr>
          <w:rFonts w:hint="eastAsia"/>
        </w:rPr>
        <w:t>партнерских</w:t>
      </w:r>
      <w:r>
        <w:t></w:t>
      </w:r>
      <w:r>
        <w:rPr>
          <w:rFonts w:hint="eastAsia"/>
        </w:rPr>
        <w:t>отношений</w:t>
      </w:r>
      <w:r>
        <w:t></w:t>
      </w:r>
      <w:r>
        <w:rPr>
          <w:rFonts w:hint="eastAsia"/>
        </w:rPr>
        <w:t>с</w:t>
      </w:r>
      <w:r>
        <w:t></w:t>
      </w:r>
      <w:r>
        <w:rPr>
          <w:rFonts w:hint="eastAsia"/>
        </w:rPr>
        <w:t>заказчиками</w:t>
      </w:r>
      <w:r>
        <w:t></w:t>
      </w:r>
    </w:p>
    <w:p w:rsidR="0088000B" w:rsidRDefault="0088000B" w:rsidP="0088000B">
      <w:r>
        <w:rPr>
          <w:rFonts w:hint="eastAsia"/>
        </w:rPr>
        <w:t>Работу</w:t>
      </w:r>
      <w:r>
        <w:t></w:t>
      </w:r>
      <w:r>
        <w:rPr>
          <w:rFonts w:hint="eastAsia"/>
        </w:rPr>
        <w:t>парков</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rPr>
          <w:rFonts w:hint="eastAsia"/>
        </w:rPr>
        <w:t>можно</w:t>
      </w:r>
      <w:r>
        <w:t></w:t>
      </w:r>
      <w:r>
        <w:rPr>
          <w:rFonts w:hint="eastAsia"/>
        </w:rPr>
        <w:t>рассматри</w:t>
      </w:r>
      <w:r>
        <w:t></w:t>
      </w:r>
      <w:r>
        <w:rPr>
          <w:rFonts w:hint="eastAsia"/>
        </w:rPr>
        <w:t>вать</w:t>
      </w:r>
      <w:r>
        <w:t></w:t>
      </w:r>
      <w:r>
        <w:rPr>
          <w:rFonts w:hint="eastAsia"/>
        </w:rPr>
        <w:t>как</w:t>
      </w:r>
      <w:r>
        <w:t></w:t>
      </w:r>
      <w:r>
        <w:rPr>
          <w:rFonts w:hint="eastAsia"/>
        </w:rPr>
        <w:t>управляемую</w:t>
      </w:r>
      <w:r>
        <w:t></w:t>
      </w:r>
      <w:r>
        <w:t></w:t>
      </w:r>
      <w:r>
        <w:rPr>
          <w:rFonts w:hint="eastAsia"/>
        </w:rPr>
        <w:t>динамическую</w:t>
      </w:r>
      <w:r>
        <w:t></w:t>
      </w:r>
      <w:r>
        <w:rPr>
          <w:rFonts w:hint="eastAsia"/>
        </w:rPr>
        <w:t>производственно</w:t>
      </w:r>
      <w:r>
        <w:t></w:t>
      </w:r>
      <w:r>
        <w:rPr>
          <w:rFonts w:hint="eastAsia"/>
        </w:rPr>
        <w:t>экономическую</w:t>
      </w:r>
      <w:r>
        <w:t></w:t>
      </w:r>
      <w:r>
        <w:rPr>
          <w:rFonts w:hint="eastAsia"/>
        </w:rPr>
        <w:t>систе</w:t>
      </w:r>
      <w:r>
        <w:t></w:t>
      </w:r>
      <w:r>
        <w:rPr>
          <w:rFonts w:hint="eastAsia"/>
        </w:rPr>
        <w:t>му</w:t>
      </w:r>
      <w:r>
        <w:t></w:t>
      </w:r>
      <w:r>
        <w:rPr>
          <w:rFonts w:hint="eastAsia"/>
        </w:rPr>
        <w:t>со</w:t>
      </w:r>
      <w:r>
        <w:t></w:t>
      </w:r>
      <w:r>
        <w:rPr>
          <w:rFonts w:hint="eastAsia"/>
        </w:rPr>
        <w:t>стохастическим</w:t>
      </w:r>
      <w:r>
        <w:t></w:t>
      </w:r>
      <w:r>
        <w:rPr>
          <w:rFonts w:hint="eastAsia"/>
        </w:rPr>
        <w:t>характером</w:t>
      </w:r>
      <w:r>
        <w:t></w:t>
      </w:r>
      <w:r>
        <w:rPr>
          <w:rFonts w:hint="eastAsia"/>
        </w:rPr>
        <w:t>изменения</w:t>
      </w:r>
      <w:r>
        <w:t></w:t>
      </w:r>
      <w:r>
        <w:rPr>
          <w:rFonts w:hint="eastAsia"/>
        </w:rPr>
        <w:t>технического</w:t>
      </w:r>
      <w:r>
        <w:t></w:t>
      </w:r>
      <w:r>
        <w:rPr>
          <w:rFonts w:hint="eastAsia"/>
        </w:rPr>
        <w:t>состояния</w:t>
      </w:r>
      <w:r>
        <w:t></w:t>
      </w:r>
      <w:r>
        <w:t></w:t>
      </w:r>
      <w:r>
        <w:rPr>
          <w:rFonts w:hint="eastAsia"/>
        </w:rPr>
        <w:t>для</w:t>
      </w:r>
      <w:r>
        <w:t></w:t>
      </w:r>
      <w:r>
        <w:rPr>
          <w:rFonts w:hint="eastAsia"/>
        </w:rPr>
        <w:t>управления</w:t>
      </w:r>
      <w:r>
        <w:t></w:t>
      </w:r>
      <w:r>
        <w:rPr>
          <w:rFonts w:hint="eastAsia"/>
        </w:rPr>
        <w:t>которым</w:t>
      </w:r>
      <w:r>
        <w:t></w:t>
      </w:r>
      <w:r>
        <w:rPr>
          <w:rFonts w:hint="eastAsia"/>
        </w:rPr>
        <w:t>существуют</w:t>
      </w:r>
      <w:r>
        <w:t></w:t>
      </w:r>
      <w:r>
        <w:rPr>
          <w:rFonts w:hint="eastAsia"/>
        </w:rPr>
        <w:t>две</w:t>
      </w:r>
      <w:r>
        <w:t></w:t>
      </w:r>
      <w:r>
        <w:rPr>
          <w:rFonts w:hint="eastAsia"/>
        </w:rPr>
        <w:t>основные</w:t>
      </w:r>
      <w:r>
        <w:t></w:t>
      </w:r>
      <w:r>
        <w:rPr>
          <w:rFonts w:hint="eastAsia"/>
        </w:rPr>
        <w:t>стратегии</w:t>
      </w:r>
      <w:r>
        <w:t></w:t>
      </w:r>
      <w:r>
        <w:t></w:t>
      </w:r>
      <w:r>
        <w:rPr>
          <w:rFonts w:hint="eastAsia"/>
        </w:rPr>
        <w:t>профилактическая</w:t>
      </w:r>
      <w:r>
        <w:t></w:t>
      </w:r>
      <w:r>
        <w:rPr>
          <w:rFonts w:hint="eastAsia"/>
        </w:rPr>
        <w:t>и</w:t>
      </w:r>
      <w:r>
        <w:t></w:t>
      </w:r>
      <w:r>
        <w:rPr>
          <w:rFonts w:hint="eastAsia"/>
        </w:rPr>
        <w:t>аварийно</w:t>
      </w:r>
      <w:r>
        <w:t></w:t>
      </w:r>
      <w:r>
        <w:rPr>
          <w:rFonts w:hint="eastAsia"/>
        </w:rPr>
        <w:t>восстановительная</w:t>
      </w:r>
      <w:r>
        <w:t></w:t>
      </w:r>
      <w:r>
        <w:t></w:t>
      </w:r>
      <w:r>
        <w:rPr>
          <w:rFonts w:hint="eastAsia"/>
        </w:rPr>
        <w:t>Определенные</w:t>
      </w:r>
      <w:r>
        <w:t></w:t>
      </w:r>
      <w:r>
        <w:rPr>
          <w:rFonts w:hint="eastAsia"/>
        </w:rPr>
        <w:t>недостатки</w:t>
      </w:r>
      <w:r>
        <w:t></w:t>
      </w:r>
      <w:r>
        <w:rPr>
          <w:rFonts w:hint="eastAsia"/>
        </w:rPr>
        <w:t>этих</w:t>
      </w:r>
      <w:r>
        <w:t></w:t>
      </w:r>
      <w:r>
        <w:rPr>
          <w:rFonts w:hint="eastAsia"/>
        </w:rPr>
        <w:t>стратегий</w:t>
      </w:r>
      <w:r>
        <w:t></w:t>
      </w:r>
      <w:r>
        <w:rPr>
          <w:rFonts w:hint="eastAsia"/>
        </w:rPr>
        <w:t>обу</w:t>
      </w:r>
      <w:r>
        <w:t></w:t>
      </w:r>
      <w:r>
        <w:rPr>
          <w:rFonts w:hint="eastAsia"/>
        </w:rPr>
        <w:t>словливают</w:t>
      </w:r>
      <w:r>
        <w:t></w:t>
      </w:r>
      <w:r>
        <w:rPr>
          <w:rFonts w:hint="eastAsia"/>
        </w:rPr>
        <w:t>необходимость</w:t>
      </w:r>
      <w:r>
        <w:t></w:t>
      </w:r>
      <w:r>
        <w:rPr>
          <w:rFonts w:hint="eastAsia"/>
        </w:rPr>
        <w:t>разработки</w:t>
      </w:r>
      <w:r>
        <w:t></w:t>
      </w:r>
      <w:r>
        <w:rPr>
          <w:rFonts w:hint="eastAsia"/>
        </w:rPr>
        <w:t>рациональной</w:t>
      </w:r>
      <w:r>
        <w:t></w:t>
      </w:r>
      <w:r>
        <w:t></w:t>
      </w:r>
      <w:r>
        <w:rPr>
          <w:rFonts w:hint="eastAsia"/>
        </w:rPr>
        <w:t>более</w:t>
      </w:r>
      <w:r>
        <w:t></w:t>
      </w:r>
      <w:r>
        <w:rPr>
          <w:rFonts w:hint="eastAsia"/>
        </w:rPr>
        <w:t>гибкой</w:t>
      </w:r>
      <w:r>
        <w:t></w:t>
      </w:r>
      <w:r>
        <w:rPr>
          <w:rFonts w:hint="eastAsia"/>
        </w:rPr>
        <w:t>системы</w:t>
      </w:r>
      <w:r>
        <w:t></w:t>
      </w:r>
      <w:r>
        <w:rPr>
          <w:rFonts w:hint="eastAsia"/>
        </w:rPr>
        <w:t>ТО</w:t>
      </w:r>
      <w:r>
        <w:t></w:t>
      </w:r>
      <w:r>
        <w:rPr>
          <w:rFonts w:hint="eastAsia"/>
        </w:rPr>
        <w:t>и</w:t>
      </w:r>
      <w:r>
        <w:t></w:t>
      </w:r>
      <w:r>
        <w:rPr>
          <w:rFonts w:hint="eastAsia"/>
        </w:rPr>
        <w:t>Р</w:t>
      </w:r>
      <w:r>
        <w:t></w:t>
      </w:r>
      <w:r>
        <w:rPr>
          <w:rFonts w:hint="eastAsia"/>
        </w:rPr>
        <w:t>парков</w:t>
      </w:r>
      <w:r>
        <w:t></w:t>
      </w:r>
      <w:r>
        <w:rPr>
          <w:rFonts w:hint="eastAsia"/>
        </w:rPr>
        <w:t>машин</w:t>
      </w:r>
      <w:r>
        <w:t></w:t>
      </w:r>
      <w:r>
        <w:t></w:t>
      </w:r>
      <w:r>
        <w:rPr>
          <w:rFonts w:hint="eastAsia"/>
        </w:rPr>
        <w:t>которая</w:t>
      </w:r>
      <w:r>
        <w:t></w:t>
      </w:r>
      <w:r>
        <w:rPr>
          <w:rFonts w:hint="eastAsia"/>
        </w:rPr>
        <w:t>должна</w:t>
      </w:r>
      <w:r>
        <w:t></w:t>
      </w:r>
      <w:r>
        <w:rPr>
          <w:rFonts w:hint="eastAsia"/>
        </w:rPr>
        <w:t>обладать</w:t>
      </w:r>
      <w:r>
        <w:t></w:t>
      </w:r>
      <w:r>
        <w:rPr>
          <w:rFonts w:hint="eastAsia"/>
        </w:rPr>
        <w:t>преимуществами</w:t>
      </w:r>
      <w:r>
        <w:t></w:t>
      </w:r>
      <w:r>
        <w:rPr>
          <w:rFonts w:hint="eastAsia"/>
        </w:rPr>
        <w:t>обеих</w:t>
      </w:r>
      <w:r>
        <w:t></w:t>
      </w:r>
      <w:r>
        <w:rPr>
          <w:rFonts w:hint="eastAsia"/>
        </w:rPr>
        <w:t>страте</w:t>
      </w:r>
      <w:r>
        <w:t></w:t>
      </w:r>
      <w:r>
        <w:rPr>
          <w:rFonts w:hint="eastAsia"/>
        </w:rPr>
        <w:t>гий</w:t>
      </w:r>
      <w:r>
        <w:t></w:t>
      </w:r>
      <w:r>
        <w:t></w:t>
      </w:r>
      <w:r>
        <w:rPr>
          <w:rFonts w:hint="eastAsia"/>
        </w:rPr>
        <w:t>проведение</w:t>
      </w:r>
      <w:r>
        <w:t></w:t>
      </w:r>
      <w:r>
        <w:rPr>
          <w:rFonts w:hint="eastAsia"/>
        </w:rPr>
        <w:t>технических</w:t>
      </w:r>
      <w:r>
        <w:t></w:t>
      </w:r>
      <w:r>
        <w:rPr>
          <w:rFonts w:hint="eastAsia"/>
        </w:rPr>
        <w:t>воздействий</w:t>
      </w:r>
      <w:r>
        <w:t></w:t>
      </w:r>
      <w:r>
        <w:rPr>
          <w:rFonts w:hint="eastAsia"/>
        </w:rPr>
        <w:t>с</w:t>
      </w:r>
      <w:r>
        <w:t></w:t>
      </w:r>
      <w:r>
        <w:rPr>
          <w:rFonts w:hint="eastAsia"/>
        </w:rPr>
        <w:t>оптимальной</w:t>
      </w:r>
      <w:r>
        <w:t></w:t>
      </w:r>
      <w:r>
        <w:rPr>
          <w:rFonts w:hint="eastAsia"/>
        </w:rPr>
        <w:t>периодичностью</w:t>
      </w:r>
      <w:r>
        <w:t></w:t>
      </w:r>
      <w:r>
        <w:t></w:t>
      </w:r>
      <w:r>
        <w:rPr>
          <w:rFonts w:hint="eastAsia"/>
        </w:rPr>
        <w:t>рег</w:t>
      </w:r>
      <w:r>
        <w:t></w:t>
      </w:r>
      <w:r>
        <w:rPr>
          <w:rFonts w:hint="eastAsia"/>
        </w:rPr>
        <w:t>ламентированное</w:t>
      </w:r>
      <w:r>
        <w:t></w:t>
      </w:r>
      <w:r>
        <w:rPr>
          <w:rFonts w:hint="eastAsia"/>
        </w:rPr>
        <w:t>выполнение</w:t>
      </w:r>
      <w:r>
        <w:t></w:t>
      </w:r>
      <w:r>
        <w:rPr>
          <w:rFonts w:hint="eastAsia"/>
        </w:rPr>
        <w:t>диагностических</w:t>
      </w:r>
      <w:r>
        <w:t></w:t>
      </w:r>
      <w:r>
        <w:rPr>
          <w:rFonts w:hint="eastAsia"/>
        </w:rPr>
        <w:t>проверок</w:t>
      </w:r>
      <w:r>
        <w:t></w:t>
      </w:r>
      <w:r>
        <w:rPr>
          <w:rFonts w:hint="eastAsia"/>
        </w:rPr>
        <w:t>технического</w:t>
      </w:r>
      <w:r>
        <w:t></w:t>
      </w:r>
      <w:r>
        <w:rPr>
          <w:rFonts w:hint="eastAsia"/>
        </w:rPr>
        <w:t>состоя</w:t>
      </w:r>
      <w:r>
        <w:t></w:t>
      </w:r>
      <w:r>
        <w:rPr>
          <w:rFonts w:hint="eastAsia"/>
        </w:rPr>
        <w:t>ния</w:t>
      </w:r>
      <w:r>
        <w:t></w:t>
      </w:r>
      <w:r>
        <w:rPr>
          <w:rFonts w:hint="eastAsia"/>
        </w:rPr>
        <w:t>машин</w:t>
      </w:r>
      <w:r>
        <w:t></w:t>
      </w:r>
      <w:r>
        <w:t></w:t>
      </w:r>
      <w:r>
        <w:rPr>
          <w:rFonts w:hint="eastAsia"/>
        </w:rPr>
        <w:t>управление</w:t>
      </w:r>
      <w:r>
        <w:t></w:t>
      </w:r>
      <w:r>
        <w:rPr>
          <w:rFonts w:hint="eastAsia"/>
        </w:rPr>
        <w:t>качеством</w:t>
      </w:r>
      <w:r>
        <w:t></w:t>
      </w:r>
      <w:r>
        <w:rPr>
          <w:rFonts w:hint="eastAsia"/>
        </w:rPr>
        <w:t>функционирования</w:t>
      </w:r>
      <w:r>
        <w:t></w:t>
      </w:r>
      <w:r>
        <w:rPr>
          <w:rFonts w:hint="eastAsia"/>
        </w:rPr>
        <w:t>парка</w:t>
      </w:r>
      <w:r>
        <w:t></w:t>
      </w:r>
      <w:r>
        <w:rPr>
          <w:rFonts w:hint="eastAsia"/>
        </w:rPr>
        <w:t>машин</w:t>
      </w:r>
      <w:r>
        <w:t></w:t>
      </w:r>
      <w:r>
        <w:t></w:t>
      </w:r>
      <w:r>
        <w:rPr>
          <w:rFonts w:hint="eastAsia"/>
        </w:rPr>
        <w:t>отдельного</w:t>
      </w:r>
      <w:r>
        <w:t></w:t>
      </w:r>
      <w:r>
        <w:rPr>
          <w:rFonts w:hint="eastAsia"/>
        </w:rPr>
        <w:t>модуля</w:t>
      </w:r>
      <w:r>
        <w:t></w:t>
      </w:r>
      <w:r>
        <w:t></w:t>
      </w:r>
      <w:r>
        <w:rPr>
          <w:rFonts w:hint="eastAsia"/>
        </w:rPr>
        <w:t>машины</w:t>
      </w:r>
      <w:r>
        <w:t></w:t>
      </w:r>
      <w:r>
        <w:t></w:t>
      </w:r>
      <w:r>
        <w:rPr>
          <w:rFonts w:hint="eastAsia"/>
        </w:rPr>
        <w:t>на</w:t>
      </w:r>
      <w:r>
        <w:t></w:t>
      </w:r>
      <w:r>
        <w:rPr>
          <w:rFonts w:hint="eastAsia"/>
        </w:rPr>
        <w:t>основе</w:t>
      </w:r>
      <w:r>
        <w:t></w:t>
      </w:r>
      <w:r>
        <w:rPr>
          <w:rFonts w:hint="eastAsia"/>
        </w:rPr>
        <w:t>мониторинга</w:t>
      </w:r>
      <w:r>
        <w:t></w:t>
      </w:r>
      <w:r>
        <w:rPr>
          <w:rFonts w:hint="eastAsia"/>
        </w:rPr>
        <w:t>его</w:t>
      </w:r>
      <w:r>
        <w:t></w:t>
      </w:r>
      <w:r>
        <w:rPr>
          <w:rFonts w:hint="eastAsia"/>
        </w:rPr>
        <w:t>технического</w:t>
      </w:r>
      <w:r>
        <w:t></w:t>
      </w:r>
      <w:r>
        <w:rPr>
          <w:rFonts w:hint="eastAsia"/>
        </w:rPr>
        <w:t>состояния</w:t>
      </w:r>
      <w:r>
        <w:t></w:t>
      </w:r>
    </w:p>
    <w:p w:rsidR="0088000B" w:rsidRDefault="0088000B" w:rsidP="0088000B">
      <w:r>
        <w:rPr>
          <w:rFonts w:hint="eastAsia"/>
        </w:rPr>
        <w:t>Установление</w:t>
      </w:r>
      <w:r>
        <w:t></w:t>
      </w:r>
      <w:r>
        <w:rPr>
          <w:rFonts w:hint="eastAsia"/>
        </w:rPr>
        <w:t>оптимальной</w:t>
      </w:r>
      <w:r>
        <w:t></w:t>
      </w:r>
      <w:r>
        <w:rPr>
          <w:rFonts w:hint="eastAsia"/>
        </w:rPr>
        <w:t>периодичности</w:t>
      </w:r>
      <w:r>
        <w:t></w:t>
      </w:r>
      <w:r>
        <w:rPr>
          <w:rFonts w:hint="eastAsia"/>
        </w:rPr>
        <w:t>проведения</w:t>
      </w:r>
      <w:r>
        <w:t></w:t>
      </w:r>
      <w:r>
        <w:rPr>
          <w:rFonts w:hint="eastAsia"/>
        </w:rPr>
        <w:t>профилактиче</w:t>
      </w:r>
      <w:r>
        <w:t></w:t>
      </w:r>
      <w:r>
        <w:rPr>
          <w:rFonts w:hint="eastAsia"/>
        </w:rPr>
        <w:t>ских</w:t>
      </w:r>
      <w:r>
        <w:t></w:t>
      </w:r>
      <w:r>
        <w:rPr>
          <w:rFonts w:hint="eastAsia"/>
        </w:rPr>
        <w:t>ремонтно</w:t>
      </w:r>
      <w:r>
        <w:t></w:t>
      </w:r>
      <w:r>
        <w:rPr>
          <w:rFonts w:hint="eastAsia"/>
        </w:rPr>
        <w:t>обслуживающих</w:t>
      </w:r>
      <w:r>
        <w:t></w:t>
      </w:r>
      <w:r>
        <w:rPr>
          <w:rFonts w:hint="eastAsia"/>
        </w:rPr>
        <w:t>и</w:t>
      </w:r>
      <w:r>
        <w:t></w:t>
      </w:r>
      <w:r>
        <w:rPr>
          <w:rFonts w:hint="eastAsia"/>
        </w:rPr>
        <w:t>контрольно</w:t>
      </w:r>
      <w:r>
        <w:t></w:t>
      </w:r>
      <w:r>
        <w:rPr>
          <w:rFonts w:hint="eastAsia"/>
        </w:rPr>
        <w:t>диагностических</w:t>
      </w:r>
      <w:r>
        <w:t></w:t>
      </w:r>
      <w:r>
        <w:rPr>
          <w:rFonts w:hint="eastAsia"/>
        </w:rPr>
        <w:t>воздействий</w:t>
      </w:r>
      <w:r>
        <w:t></w:t>
      </w:r>
      <w:r>
        <w:rPr>
          <w:rFonts w:hint="eastAsia"/>
        </w:rPr>
        <w:t>является</w:t>
      </w:r>
      <w:r>
        <w:t></w:t>
      </w:r>
      <w:r>
        <w:rPr>
          <w:rFonts w:hint="eastAsia"/>
        </w:rPr>
        <w:t>задачей</w:t>
      </w:r>
      <w:r>
        <w:t></w:t>
      </w:r>
      <w:r>
        <w:t></w:t>
      </w:r>
      <w:r>
        <w:rPr>
          <w:rFonts w:hint="eastAsia"/>
        </w:rPr>
        <w:t>требующей</w:t>
      </w:r>
      <w:r>
        <w:t></w:t>
      </w:r>
      <w:r>
        <w:rPr>
          <w:rFonts w:hint="eastAsia"/>
        </w:rPr>
        <w:t>учета</w:t>
      </w:r>
      <w:r>
        <w:t></w:t>
      </w:r>
      <w:r>
        <w:rPr>
          <w:rFonts w:hint="eastAsia"/>
        </w:rPr>
        <w:t>многих</w:t>
      </w:r>
      <w:r>
        <w:t></w:t>
      </w:r>
      <w:r>
        <w:rPr>
          <w:rFonts w:hint="eastAsia"/>
        </w:rPr>
        <w:t>технических</w:t>
      </w:r>
      <w:r>
        <w:t></w:t>
      </w:r>
      <w:r>
        <w:rPr>
          <w:rFonts w:hint="eastAsia"/>
        </w:rPr>
        <w:t>и</w:t>
      </w:r>
      <w:r>
        <w:t></w:t>
      </w:r>
      <w:r>
        <w:rPr>
          <w:rFonts w:hint="eastAsia"/>
        </w:rPr>
        <w:t>экономических</w:t>
      </w:r>
      <w:r>
        <w:t></w:t>
      </w:r>
      <w:r>
        <w:rPr>
          <w:rFonts w:hint="eastAsia"/>
        </w:rPr>
        <w:t>фак</w:t>
      </w:r>
      <w:r>
        <w:t></w:t>
      </w:r>
      <w:r>
        <w:t></w:t>
      </w:r>
    </w:p>
    <w:p w:rsidR="0088000B" w:rsidRDefault="0088000B" w:rsidP="0088000B">
      <w:r>
        <w:rPr>
          <w:rFonts w:hint="eastAsia"/>
        </w:rPr>
        <w:t>торов</w:t>
      </w:r>
      <w:r>
        <w:t></w:t>
      </w:r>
      <w:r>
        <w:rPr>
          <w:rFonts w:hint="eastAsia"/>
        </w:rPr>
        <w:t>и</w:t>
      </w:r>
      <w:r>
        <w:t></w:t>
      </w:r>
      <w:r>
        <w:t></w:t>
      </w:r>
      <w:r>
        <w:rPr>
          <w:rFonts w:hint="eastAsia"/>
        </w:rPr>
        <w:t>в</w:t>
      </w:r>
      <w:r>
        <w:t></w:t>
      </w:r>
      <w:r>
        <w:rPr>
          <w:rFonts w:hint="eastAsia"/>
        </w:rPr>
        <w:t>первую</w:t>
      </w:r>
      <w:r>
        <w:t></w:t>
      </w:r>
      <w:r>
        <w:rPr>
          <w:rFonts w:hint="eastAsia"/>
        </w:rPr>
        <w:t>очередь</w:t>
      </w:r>
      <w:r>
        <w:t></w:t>
      </w:r>
      <w:r>
        <w:t></w:t>
      </w:r>
      <w:r>
        <w:rPr>
          <w:rFonts w:hint="eastAsia"/>
        </w:rPr>
        <w:t>вероятностного</w:t>
      </w:r>
      <w:r>
        <w:t></w:t>
      </w:r>
      <w:r>
        <w:rPr>
          <w:rFonts w:hint="eastAsia"/>
        </w:rPr>
        <w:t>характера</w:t>
      </w:r>
      <w:r>
        <w:t></w:t>
      </w:r>
      <w:r>
        <w:rPr>
          <w:rFonts w:hint="eastAsia"/>
        </w:rPr>
        <w:t>моментов</w:t>
      </w:r>
      <w:r>
        <w:t></w:t>
      </w:r>
      <w:r>
        <w:rPr>
          <w:rFonts w:hint="eastAsia"/>
        </w:rPr>
        <w:t>времени</w:t>
      </w:r>
      <w:r>
        <w:t></w:t>
      </w:r>
      <w:r>
        <w:rPr>
          <w:rFonts w:hint="eastAsia"/>
        </w:rPr>
        <w:t>воз</w:t>
      </w:r>
      <w:r>
        <w:t></w:t>
      </w:r>
      <w:r>
        <w:rPr>
          <w:rFonts w:hint="eastAsia"/>
        </w:rPr>
        <w:t>никновения</w:t>
      </w:r>
      <w:r>
        <w:t></w:t>
      </w:r>
      <w:r>
        <w:rPr>
          <w:rFonts w:hint="eastAsia"/>
        </w:rPr>
        <w:t>отказов</w:t>
      </w:r>
      <w:r>
        <w:t></w:t>
      </w:r>
      <w:r>
        <w:t></w:t>
      </w:r>
      <w:r>
        <w:rPr>
          <w:rFonts w:hint="eastAsia"/>
        </w:rPr>
        <w:t>Решение</w:t>
      </w:r>
      <w:r>
        <w:t></w:t>
      </w:r>
      <w:r>
        <w:rPr>
          <w:rFonts w:hint="eastAsia"/>
        </w:rPr>
        <w:t>данной</w:t>
      </w:r>
      <w:r>
        <w:t></w:t>
      </w:r>
      <w:r>
        <w:rPr>
          <w:rFonts w:hint="eastAsia"/>
        </w:rPr>
        <w:t>задачи</w:t>
      </w:r>
      <w:r>
        <w:t></w:t>
      </w:r>
      <w:r>
        <w:rPr>
          <w:rFonts w:hint="eastAsia"/>
        </w:rPr>
        <w:t>должно</w:t>
      </w:r>
      <w:r>
        <w:t></w:t>
      </w:r>
      <w:r>
        <w:rPr>
          <w:rFonts w:hint="eastAsia"/>
        </w:rPr>
        <w:t>быть</w:t>
      </w:r>
      <w:r>
        <w:t></w:t>
      </w:r>
      <w:r>
        <w:rPr>
          <w:rFonts w:hint="eastAsia"/>
        </w:rPr>
        <w:t>направлено</w:t>
      </w:r>
      <w:r>
        <w:t></w:t>
      </w:r>
      <w:r>
        <w:rPr>
          <w:rFonts w:hint="eastAsia"/>
        </w:rPr>
        <w:t>на</w:t>
      </w:r>
      <w:r>
        <w:t></w:t>
      </w:r>
      <w:r>
        <w:rPr>
          <w:rFonts w:hint="eastAsia"/>
        </w:rPr>
        <w:t>по</w:t>
      </w:r>
      <w:r>
        <w:t></w:t>
      </w:r>
      <w:r>
        <w:rPr>
          <w:rFonts w:hint="eastAsia"/>
        </w:rPr>
        <w:t>вышение</w:t>
      </w:r>
      <w:r>
        <w:t></w:t>
      </w:r>
      <w:r>
        <w:rPr>
          <w:rFonts w:hint="eastAsia"/>
        </w:rPr>
        <w:t>эффективности</w:t>
      </w:r>
      <w:r>
        <w:t></w:t>
      </w:r>
      <w:r>
        <w:rPr>
          <w:rFonts w:hint="eastAsia"/>
        </w:rPr>
        <w:t>использования</w:t>
      </w:r>
      <w:r>
        <w:t></w:t>
      </w:r>
      <w:r>
        <w:rPr>
          <w:rFonts w:hint="eastAsia"/>
        </w:rPr>
        <w:t>парков</w:t>
      </w:r>
      <w:r>
        <w:t></w:t>
      </w:r>
      <w:r>
        <w:rPr>
          <w:rFonts w:hint="eastAsia"/>
        </w:rPr>
        <w:t>транспортных</w:t>
      </w:r>
      <w:r>
        <w:t></w:t>
      </w:r>
      <w:r>
        <w:rPr>
          <w:rFonts w:hint="eastAsia"/>
        </w:rPr>
        <w:t>и</w:t>
      </w:r>
      <w:r>
        <w:t></w:t>
      </w:r>
      <w:r>
        <w:rPr>
          <w:rFonts w:hint="eastAsia"/>
        </w:rPr>
        <w:t>технологиче</w:t>
      </w:r>
      <w:r>
        <w:t></w:t>
      </w:r>
      <w:r>
        <w:rPr>
          <w:rFonts w:hint="eastAsia"/>
        </w:rPr>
        <w:t>ских</w:t>
      </w:r>
      <w:r>
        <w:t></w:t>
      </w:r>
      <w:r>
        <w:rPr>
          <w:rFonts w:hint="eastAsia"/>
        </w:rPr>
        <w:t>машин</w:t>
      </w:r>
      <w:r>
        <w:t></w:t>
      </w:r>
      <w:r>
        <w:rPr>
          <w:rFonts w:hint="eastAsia"/>
        </w:rPr>
        <w:t>для</w:t>
      </w:r>
      <w:r>
        <w:t></w:t>
      </w:r>
      <w:r>
        <w:rPr>
          <w:rFonts w:hint="eastAsia"/>
        </w:rPr>
        <w:t>выполнения</w:t>
      </w:r>
      <w:r>
        <w:t></w:t>
      </w:r>
      <w:r>
        <w:rPr>
          <w:rFonts w:hint="eastAsia"/>
        </w:rPr>
        <w:t>транспортных</w:t>
      </w:r>
      <w:r>
        <w:t></w:t>
      </w:r>
      <w:r>
        <w:rPr>
          <w:rFonts w:hint="eastAsia"/>
        </w:rPr>
        <w:t>и</w:t>
      </w:r>
      <w:r>
        <w:t></w:t>
      </w:r>
      <w:r>
        <w:rPr>
          <w:rFonts w:hint="eastAsia"/>
        </w:rPr>
        <w:t>строительных</w:t>
      </w:r>
      <w:r>
        <w:t></w:t>
      </w:r>
      <w:r>
        <w:rPr>
          <w:rFonts w:hint="eastAsia"/>
        </w:rPr>
        <w:t>программ</w:t>
      </w:r>
      <w:r>
        <w:t></w:t>
      </w:r>
      <w:r>
        <w:rPr>
          <w:rFonts w:hint="eastAsia"/>
        </w:rPr>
        <w:t>регионов</w:t>
      </w:r>
      <w:r>
        <w:t></w:t>
      </w:r>
      <w:r>
        <w:rPr>
          <w:rFonts w:hint="eastAsia"/>
        </w:rPr>
        <w:t>страны</w:t>
      </w:r>
      <w:r>
        <w:t></w:t>
      </w:r>
      <w:r>
        <w:rPr>
          <w:rFonts w:hint="eastAsia"/>
        </w:rPr>
        <w:t>и</w:t>
      </w:r>
      <w:r>
        <w:t></w:t>
      </w:r>
      <w:r>
        <w:rPr>
          <w:rFonts w:hint="eastAsia"/>
        </w:rPr>
        <w:t>крупных</w:t>
      </w:r>
      <w:r>
        <w:t></w:t>
      </w:r>
      <w:r>
        <w:rPr>
          <w:rFonts w:hint="eastAsia"/>
        </w:rPr>
        <w:t>муниципальных</w:t>
      </w:r>
      <w:r>
        <w:t></w:t>
      </w:r>
      <w:r>
        <w:rPr>
          <w:rFonts w:hint="eastAsia"/>
        </w:rPr>
        <w:t>образований</w:t>
      </w:r>
      <w:r>
        <w:t></w:t>
      </w:r>
    </w:p>
    <w:p w:rsidR="0088000B" w:rsidRDefault="0088000B" w:rsidP="0088000B">
      <w:r>
        <w:rPr>
          <w:rFonts w:hint="eastAsia"/>
        </w:rPr>
        <w:t>В</w:t>
      </w:r>
      <w:r>
        <w:t></w:t>
      </w:r>
      <w:r>
        <w:rPr>
          <w:rFonts w:hint="eastAsia"/>
        </w:rPr>
        <w:t>соответствии</w:t>
      </w:r>
      <w:r>
        <w:t></w:t>
      </w:r>
      <w:r>
        <w:rPr>
          <w:rFonts w:hint="eastAsia"/>
        </w:rPr>
        <w:t>с</w:t>
      </w:r>
      <w:r>
        <w:t></w:t>
      </w:r>
      <w:r>
        <w:rPr>
          <w:rFonts w:hint="eastAsia"/>
        </w:rPr>
        <w:t>данной</w:t>
      </w:r>
      <w:r>
        <w:t></w:t>
      </w:r>
      <w:r>
        <w:rPr>
          <w:rFonts w:hint="eastAsia"/>
        </w:rPr>
        <w:t>целью</w:t>
      </w:r>
      <w:r>
        <w:t></w:t>
      </w:r>
      <w:r>
        <w:rPr>
          <w:rFonts w:hint="eastAsia"/>
        </w:rPr>
        <w:t>проведенные</w:t>
      </w:r>
      <w:r>
        <w:t></w:t>
      </w:r>
      <w:r>
        <w:rPr>
          <w:rFonts w:hint="eastAsia"/>
        </w:rPr>
        <w:t>исследования</w:t>
      </w:r>
      <w:r>
        <w:t></w:t>
      </w:r>
      <w:r>
        <w:rPr>
          <w:rFonts w:hint="eastAsia"/>
        </w:rPr>
        <w:t>и</w:t>
      </w:r>
      <w:r>
        <w:t></w:t>
      </w:r>
      <w:r>
        <w:rPr>
          <w:rFonts w:hint="eastAsia"/>
        </w:rPr>
        <w:t>решение</w:t>
      </w:r>
      <w:r>
        <w:t></w:t>
      </w:r>
      <w:r>
        <w:rPr>
          <w:rFonts w:hint="eastAsia"/>
        </w:rPr>
        <w:t>за</w:t>
      </w:r>
      <w:r>
        <w:t></w:t>
      </w:r>
      <w:r>
        <w:rPr>
          <w:rFonts w:hint="eastAsia"/>
        </w:rPr>
        <w:t>дач</w:t>
      </w:r>
      <w:r>
        <w:t></w:t>
      </w:r>
      <w:r>
        <w:t></w:t>
      </w:r>
      <w:r>
        <w:rPr>
          <w:rFonts w:hint="eastAsia"/>
        </w:rPr>
        <w:t>поставленных</w:t>
      </w:r>
      <w:r>
        <w:t></w:t>
      </w:r>
      <w:r>
        <w:rPr>
          <w:rFonts w:hint="eastAsia"/>
        </w:rPr>
        <w:t>в</w:t>
      </w:r>
      <w:r>
        <w:t></w:t>
      </w:r>
      <w:r>
        <w:rPr>
          <w:rFonts w:hint="eastAsia"/>
        </w:rPr>
        <w:t>диссертации</w:t>
      </w:r>
      <w:r>
        <w:t></w:t>
      </w:r>
      <w:r>
        <w:t></w:t>
      </w:r>
      <w:r>
        <w:rPr>
          <w:rFonts w:hint="eastAsia"/>
        </w:rPr>
        <w:t>позволили</w:t>
      </w:r>
      <w:r>
        <w:t></w:t>
      </w:r>
      <w:r>
        <w:rPr>
          <w:rFonts w:hint="eastAsia"/>
        </w:rPr>
        <w:t>сделать</w:t>
      </w:r>
      <w:r>
        <w:t></w:t>
      </w:r>
      <w:r>
        <w:rPr>
          <w:rFonts w:hint="eastAsia"/>
        </w:rPr>
        <w:t>следующие</w:t>
      </w:r>
      <w:r>
        <w:t></w:t>
      </w:r>
      <w:r>
        <w:rPr>
          <w:rFonts w:hint="eastAsia"/>
        </w:rPr>
        <w:t>выводы</w:t>
      </w:r>
      <w:r>
        <w:t></w:t>
      </w:r>
    </w:p>
    <w:p w:rsidR="0088000B" w:rsidRDefault="0088000B" w:rsidP="0088000B">
      <w:r>
        <w:t></w:t>
      </w:r>
      <w:r>
        <w:t></w:t>
      </w:r>
      <w:r>
        <w:tab/>
      </w:r>
      <w:r>
        <w:rPr>
          <w:rFonts w:hint="eastAsia"/>
        </w:rPr>
        <w:t>Развитие</w:t>
      </w:r>
      <w:r>
        <w:t></w:t>
      </w:r>
      <w:r>
        <w:rPr>
          <w:rFonts w:hint="eastAsia"/>
        </w:rPr>
        <w:t>транспортной</w:t>
      </w:r>
      <w:r>
        <w:t></w:t>
      </w:r>
      <w:r>
        <w:rPr>
          <w:rFonts w:hint="eastAsia"/>
        </w:rPr>
        <w:t>стратегии</w:t>
      </w:r>
      <w:r>
        <w:t></w:t>
      </w:r>
      <w:r>
        <w:rPr>
          <w:rFonts w:hint="eastAsia"/>
        </w:rPr>
        <w:t>России</w:t>
      </w:r>
      <w:r>
        <w:t></w:t>
      </w:r>
      <w:r>
        <w:t></w:t>
      </w:r>
      <w:r>
        <w:rPr>
          <w:rFonts w:hint="eastAsia"/>
        </w:rPr>
        <w:t>связанной</w:t>
      </w:r>
      <w:r>
        <w:t></w:t>
      </w:r>
      <w:r>
        <w:rPr>
          <w:rFonts w:hint="eastAsia"/>
        </w:rPr>
        <w:t>с</w:t>
      </w:r>
      <w:r>
        <w:t></w:t>
      </w:r>
      <w:r>
        <w:rPr>
          <w:rFonts w:hint="eastAsia"/>
        </w:rPr>
        <w:t>крупномасштаб</w:t>
      </w:r>
      <w:r>
        <w:t></w:t>
      </w:r>
      <w:r>
        <w:rPr>
          <w:rFonts w:hint="eastAsia"/>
        </w:rPr>
        <w:t>ным</w:t>
      </w:r>
      <w:r>
        <w:t></w:t>
      </w:r>
      <w:r>
        <w:rPr>
          <w:rFonts w:hint="eastAsia"/>
        </w:rPr>
        <w:t>строительством</w:t>
      </w:r>
      <w:r>
        <w:t></w:t>
      </w:r>
      <w:r>
        <w:rPr>
          <w:rFonts w:hint="eastAsia"/>
        </w:rPr>
        <w:t>опорно</w:t>
      </w:r>
      <w:r>
        <w:t></w:t>
      </w:r>
      <w:r>
        <w:rPr>
          <w:rFonts w:hint="eastAsia"/>
        </w:rPr>
        <w:t>транспортных</w:t>
      </w:r>
      <w:r>
        <w:t></w:t>
      </w:r>
      <w:r>
        <w:rPr>
          <w:rFonts w:hint="eastAsia"/>
        </w:rPr>
        <w:t>сетей</w:t>
      </w:r>
      <w:r>
        <w:t></w:t>
      </w:r>
      <w:r>
        <w:rPr>
          <w:rFonts w:hint="eastAsia"/>
        </w:rPr>
        <w:t>регионов</w:t>
      </w:r>
      <w:r>
        <w:t></w:t>
      </w:r>
      <w:r>
        <w:rPr>
          <w:rFonts w:hint="eastAsia"/>
        </w:rPr>
        <w:t>страны</w:t>
      </w:r>
      <w:r>
        <w:t></w:t>
      </w:r>
      <w:r>
        <w:rPr>
          <w:rFonts w:hint="eastAsia"/>
        </w:rPr>
        <w:t>и</w:t>
      </w:r>
      <w:r>
        <w:t></w:t>
      </w:r>
      <w:r>
        <w:rPr>
          <w:rFonts w:hint="eastAsia"/>
        </w:rPr>
        <w:t>крупных</w:t>
      </w:r>
      <w:r>
        <w:t></w:t>
      </w:r>
      <w:r>
        <w:rPr>
          <w:rFonts w:hint="eastAsia"/>
        </w:rPr>
        <w:t>муниципальных</w:t>
      </w:r>
      <w:r>
        <w:t></w:t>
      </w:r>
      <w:r>
        <w:rPr>
          <w:rFonts w:hint="eastAsia"/>
        </w:rPr>
        <w:t>образований</w:t>
      </w:r>
      <w:r>
        <w:t></w:t>
      </w:r>
      <w:r>
        <w:t></w:t>
      </w:r>
      <w:r>
        <w:rPr>
          <w:rFonts w:hint="eastAsia"/>
        </w:rPr>
        <w:t>тенденция</w:t>
      </w:r>
      <w:r>
        <w:t></w:t>
      </w:r>
      <w:r>
        <w:rPr>
          <w:rFonts w:hint="eastAsia"/>
        </w:rPr>
        <w:t>старения</w:t>
      </w:r>
      <w:r>
        <w:t></w:t>
      </w:r>
      <w:r>
        <w:t></w:t>
      </w:r>
      <w:r>
        <w:rPr>
          <w:rFonts w:hint="eastAsia"/>
        </w:rPr>
        <w:t>разнотипность</w:t>
      </w:r>
      <w:r>
        <w:t></w:t>
      </w:r>
      <w:r>
        <w:rPr>
          <w:rFonts w:hint="eastAsia"/>
        </w:rPr>
        <w:t>и</w:t>
      </w:r>
      <w:r>
        <w:t></w:t>
      </w:r>
      <w:r>
        <w:rPr>
          <w:rFonts w:hint="eastAsia"/>
        </w:rPr>
        <w:t>разнома</w:t>
      </w:r>
      <w:r>
        <w:t></w:t>
      </w:r>
      <w:r>
        <w:t></w:t>
      </w:r>
      <w:r>
        <w:rPr>
          <w:rFonts w:hint="eastAsia"/>
        </w:rPr>
        <w:t>рочность</w:t>
      </w:r>
      <w:r>
        <w:t></w:t>
      </w:r>
      <w:r>
        <w:rPr>
          <w:rFonts w:hint="eastAsia"/>
        </w:rPr>
        <w:t>основных</w:t>
      </w:r>
      <w:r>
        <w:t></w:t>
      </w:r>
      <w:r>
        <w:rPr>
          <w:rFonts w:hint="eastAsia"/>
        </w:rPr>
        <w:t>видов</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rPr>
          <w:rFonts w:hint="eastAsia"/>
        </w:rPr>
        <w:t>обусловли</w:t>
      </w:r>
      <w:r>
        <w:t></w:t>
      </w:r>
      <w:r>
        <w:rPr>
          <w:rFonts w:hint="eastAsia"/>
        </w:rPr>
        <w:t>вают</w:t>
      </w:r>
      <w:r>
        <w:t></w:t>
      </w:r>
      <w:r>
        <w:rPr>
          <w:rFonts w:hint="eastAsia"/>
        </w:rPr>
        <w:t>необходимость</w:t>
      </w:r>
      <w:r>
        <w:t></w:t>
      </w:r>
      <w:r>
        <w:rPr>
          <w:rFonts w:hint="eastAsia"/>
        </w:rPr>
        <w:t>разработки</w:t>
      </w:r>
      <w:r>
        <w:t></w:t>
      </w:r>
      <w:r>
        <w:rPr>
          <w:rFonts w:hint="eastAsia"/>
        </w:rPr>
        <w:t>системы</w:t>
      </w:r>
      <w:r>
        <w:t></w:t>
      </w:r>
      <w:r>
        <w:rPr>
          <w:rFonts w:hint="eastAsia"/>
        </w:rPr>
        <w:t>машин</w:t>
      </w:r>
      <w:r>
        <w:t></w:t>
      </w:r>
      <w:r>
        <w:rPr>
          <w:rFonts w:hint="eastAsia"/>
        </w:rPr>
        <w:t>как</w:t>
      </w:r>
      <w:r>
        <w:t></w:t>
      </w:r>
      <w:r>
        <w:rPr>
          <w:rFonts w:hint="eastAsia"/>
        </w:rPr>
        <w:t>оптимальной</w:t>
      </w:r>
      <w:r>
        <w:t></w:t>
      </w:r>
      <w:r>
        <w:rPr>
          <w:rFonts w:hint="eastAsia"/>
        </w:rPr>
        <w:t>совокупно</w:t>
      </w:r>
      <w:r>
        <w:t></w:t>
      </w:r>
      <w:r>
        <w:rPr>
          <w:rFonts w:hint="eastAsia"/>
        </w:rPr>
        <w:t>сти</w:t>
      </w:r>
      <w:r>
        <w:t></w:t>
      </w:r>
      <w:r>
        <w:rPr>
          <w:rFonts w:hint="eastAsia"/>
        </w:rPr>
        <w:t>средств</w:t>
      </w:r>
      <w:r>
        <w:t></w:t>
      </w:r>
      <w:r>
        <w:rPr>
          <w:rFonts w:hint="eastAsia"/>
        </w:rPr>
        <w:t>механизации</w:t>
      </w:r>
      <w:r>
        <w:t></w:t>
      </w:r>
      <w:r>
        <w:t></w:t>
      </w:r>
      <w:r>
        <w:rPr>
          <w:rFonts w:hint="eastAsia"/>
        </w:rPr>
        <w:t>собранных</w:t>
      </w:r>
      <w:r>
        <w:t></w:t>
      </w:r>
      <w:r>
        <w:rPr>
          <w:rFonts w:hint="eastAsia"/>
        </w:rPr>
        <w:t>в</w:t>
      </w:r>
      <w:r>
        <w:t></w:t>
      </w:r>
      <w:r>
        <w:rPr>
          <w:rFonts w:hint="eastAsia"/>
        </w:rPr>
        <w:t>определенной</w:t>
      </w:r>
      <w:r>
        <w:t></w:t>
      </w:r>
      <w:r>
        <w:rPr>
          <w:rFonts w:hint="eastAsia"/>
        </w:rPr>
        <w:t>технологической</w:t>
      </w:r>
      <w:r>
        <w:t></w:t>
      </w:r>
      <w:r>
        <w:rPr>
          <w:rFonts w:hint="eastAsia"/>
        </w:rPr>
        <w:t>после</w:t>
      </w:r>
      <w:r>
        <w:t></w:t>
      </w:r>
      <w:r>
        <w:rPr>
          <w:rFonts w:hint="eastAsia"/>
        </w:rPr>
        <w:t>довательности</w:t>
      </w:r>
      <w:r>
        <w:t></w:t>
      </w:r>
      <w:r>
        <w:rPr>
          <w:rFonts w:hint="eastAsia"/>
        </w:rPr>
        <w:t>в</w:t>
      </w:r>
      <w:r>
        <w:t></w:t>
      </w:r>
      <w:r>
        <w:rPr>
          <w:rFonts w:hint="eastAsia"/>
        </w:rPr>
        <w:t>рамках</w:t>
      </w:r>
      <w:r>
        <w:t></w:t>
      </w:r>
      <w:r>
        <w:rPr>
          <w:rFonts w:hint="eastAsia"/>
        </w:rPr>
        <w:t>выполнения</w:t>
      </w:r>
      <w:r>
        <w:t></w:t>
      </w:r>
      <w:r>
        <w:rPr>
          <w:rFonts w:hint="eastAsia"/>
        </w:rPr>
        <w:t>строительных</w:t>
      </w:r>
      <w:r>
        <w:t></w:t>
      </w:r>
      <w:r>
        <w:rPr>
          <w:rFonts w:hint="eastAsia"/>
        </w:rPr>
        <w:t>и</w:t>
      </w:r>
      <w:r>
        <w:t></w:t>
      </w:r>
      <w:r>
        <w:rPr>
          <w:rFonts w:hint="eastAsia"/>
        </w:rPr>
        <w:t>транспортных</w:t>
      </w:r>
      <w:r>
        <w:t></w:t>
      </w:r>
      <w:r>
        <w:rPr>
          <w:rFonts w:hint="eastAsia"/>
        </w:rPr>
        <w:t>программ</w:t>
      </w:r>
      <w:r>
        <w:t></w:t>
      </w:r>
      <w:r>
        <w:rPr>
          <w:rFonts w:hint="eastAsia"/>
        </w:rPr>
        <w:t>региона</w:t>
      </w:r>
      <w:r>
        <w:t></w:t>
      </w:r>
      <w:r>
        <w:rPr>
          <w:rFonts w:hint="eastAsia"/>
        </w:rPr>
        <w:t>или</w:t>
      </w:r>
      <w:r>
        <w:t></w:t>
      </w:r>
      <w:r>
        <w:rPr>
          <w:rFonts w:hint="eastAsia"/>
        </w:rPr>
        <w:t>муниципального</w:t>
      </w:r>
      <w:r>
        <w:t></w:t>
      </w:r>
      <w:r>
        <w:rPr>
          <w:rFonts w:hint="eastAsia"/>
        </w:rPr>
        <w:t>образования</w:t>
      </w:r>
      <w:r>
        <w:t></w:t>
      </w:r>
    </w:p>
    <w:p w:rsidR="0088000B" w:rsidRDefault="0088000B" w:rsidP="0088000B">
      <w:r>
        <w:t></w:t>
      </w:r>
      <w:r>
        <w:t></w:t>
      </w:r>
      <w:r>
        <w:tab/>
      </w:r>
      <w:r>
        <w:rPr>
          <w:rFonts w:hint="eastAsia"/>
        </w:rPr>
        <w:t>Обоснованы</w:t>
      </w:r>
      <w:r>
        <w:t></w:t>
      </w:r>
      <w:r>
        <w:rPr>
          <w:rFonts w:hint="eastAsia"/>
        </w:rPr>
        <w:t>системообразующие</w:t>
      </w:r>
      <w:r>
        <w:t></w:t>
      </w:r>
      <w:r>
        <w:rPr>
          <w:rFonts w:hint="eastAsia"/>
        </w:rPr>
        <w:t>принципы</w:t>
      </w:r>
      <w:r>
        <w:t></w:t>
      </w:r>
      <w:r>
        <w:rPr>
          <w:rFonts w:hint="eastAsia"/>
        </w:rPr>
        <w:t>формирования</w:t>
      </w:r>
      <w:r>
        <w:t></w:t>
      </w:r>
      <w:r>
        <w:rPr>
          <w:rFonts w:hint="eastAsia"/>
        </w:rPr>
        <w:t>системы</w:t>
      </w:r>
      <w:r>
        <w:t></w:t>
      </w:r>
      <w:r>
        <w:rPr>
          <w:rFonts w:hint="eastAsia"/>
        </w:rPr>
        <w:t>ма</w:t>
      </w:r>
      <w:r>
        <w:t></w:t>
      </w:r>
      <w:r>
        <w:rPr>
          <w:rFonts w:hint="eastAsia"/>
        </w:rPr>
        <w:t>шин</w:t>
      </w:r>
      <w:r>
        <w:t></w:t>
      </w:r>
      <w:r>
        <w:rPr>
          <w:rFonts w:hint="eastAsia"/>
        </w:rPr>
        <w:t>для</w:t>
      </w:r>
      <w:r>
        <w:t></w:t>
      </w:r>
      <w:r>
        <w:rPr>
          <w:rFonts w:hint="eastAsia"/>
        </w:rPr>
        <w:t>отдельного</w:t>
      </w:r>
      <w:r>
        <w:t></w:t>
      </w:r>
      <w:r>
        <w:rPr>
          <w:rFonts w:hint="eastAsia"/>
        </w:rPr>
        <w:t>региона</w:t>
      </w:r>
      <w:r>
        <w:t></w:t>
      </w:r>
      <w:r>
        <w:rPr>
          <w:rFonts w:hint="eastAsia"/>
        </w:rPr>
        <w:t>или</w:t>
      </w:r>
      <w:r>
        <w:t></w:t>
      </w:r>
      <w:r>
        <w:rPr>
          <w:rFonts w:hint="eastAsia"/>
        </w:rPr>
        <w:t>муниципального</w:t>
      </w:r>
      <w:r>
        <w:t></w:t>
      </w:r>
      <w:r>
        <w:rPr>
          <w:rFonts w:hint="eastAsia"/>
        </w:rPr>
        <w:t>образования</w:t>
      </w:r>
      <w:r>
        <w:t></w:t>
      </w:r>
      <w:r>
        <w:t></w:t>
      </w:r>
      <w:r>
        <w:rPr>
          <w:rFonts w:hint="eastAsia"/>
        </w:rPr>
        <w:t>к</w:t>
      </w:r>
      <w:r>
        <w:t></w:t>
      </w:r>
      <w:r>
        <w:rPr>
          <w:rFonts w:hint="eastAsia"/>
        </w:rPr>
        <w:t>числу</w:t>
      </w:r>
      <w:r>
        <w:t></w:t>
      </w:r>
      <w:r>
        <w:rPr>
          <w:rFonts w:hint="eastAsia"/>
        </w:rPr>
        <w:t>кото</w:t>
      </w:r>
      <w:r>
        <w:t></w:t>
      </w:r>
      <w:r>
        <w:rPr>
          <w:rFonts w:hint="eastAsia"/>
        </w:rPr>
        <w:t>рых</w:t>
      </w:r>
      <w:r>
        <w:t></w:t>
      </w:r>
      <w:r>
        <w:rPr>
          <w:rFonts w:hint="eastAsia"/>
        </w:rPr>
        <w:t>можно</w:t>
      </w:r>
      <w:r>
        <w:t></w:t>
      </w:r>
      <w:r>
        <w:rPr>
          <w:rFonts w:hint="eastAsia"/>
        </w:rPr>
        <w:t>отнести</w:t>
      </w:r>
      <w:r>
        <w:t></w:t>
      </w:r>
    </w:p>
    <w:p w:rsidR="0088000B" w:rsidRDefault="0088000B" w:rsidP="0088000B">
      <w:r>
        <w:t></w:t>
      </w:r>
      <w:r>
        <w:tab/>
      </w:r>
      <w:r>
        <w:rPr>
          <w:rFonts w:hint="eastAsia"/>
        </w:rPr>
        <w:t>минимум</w:t>
      </w:r>
      <w:r>
        <w:t></w:t>
      </w:r>
      <w:r>
        <w:rPr>
          <w:rFonts w:hint="eastAsia"/>
        </w:rPr>
        <w:t>суммарных</w:t>
      </w:r>
      <w:r>
        <w:t></w:t>
      </w:r>
      <w:r>
        <w:rPr>
          <w:rFonts w:hint="eastAsia"/>
        </w:rPr>
        <w:t>затрат</w:t>
      </w:r>
      <w:r>
        <w:t></w:t>
      </w:r>
      <w:r>
        <w:rPr>
          <w:rFonts w:hint="eastAsia"/>
        </w:rPr>
        <w:t>на</w:t>
      </w:r>
      <w:r>
        <w:t></w:t>
      </w:r>
      <w:r>
        <w:rPr>
          <w:rFonts w:hint="eastAsia"/>
        </w:rPr>
        <w:t>компенсацию</w:t>
      </w:r>
      <w:r>
        <w:t></w:t>
      </w:r>
      <w:r>
        <w:rPr>
          <w:rFonts w:hint="eastAsia"/>
        </w:rPr>
        <w:t>простоев</w:t>
      </w:r>
      <w:r>
        <w:t></w:t>
      </w:r>
      <w:r>
        <w:rPr>
          <w:rFonts w:hint="eastAsia"/>
        </w:rPr>
        <w:t>машин</w:t>
      </w:r>
      <w:r>
        <w:t></w:t>
      </w:r>
      <w:r>
        <w:rPr>
          <w:rFonts w:hint="eastAsia"/>
        </w:rPr>
        <w:t>и</w:t>
      </w:r>
      <w:r>
        <w:t></w:t>
      </w:r>
      <w:r>
        <w:rPr>
          <w:rFonts w:hint="eastAsia"/>
        </w:rPr>
        <w:t>объектов</w:t>
      </w:r>
      <w:r>
        <w:t></w:t>
      </w:r>
      <w:r>
        <w:rPr>
          <w:rFonts w:hint="eastAsia"/>
        </w:rPr>
        <w:t>строительства</w:t>
      </w:r>
      <w:r>
        <w:t></w:t>
      </w:r>
    </w:p>
    <w:p w:rsidR="0088000B" w:rsidRDefault="0088000B" w:rsidP="0088000B">
      <w:r>
        <w:t></w:t>
      </w:r>
      <w:r>
        <w:tab/>
      </w:r>
      <w:r>
        <w:rPr>
          <w:rFonts w:hint="eastAsia"/>
        </w:rPr>
        <w:t>совершенствование</w:t>
      </w:r>
      <w:r>
        <w:t></w:t>
      </w:r>
      <w:r>
        <w:rPr>
          <w:rFonts w:hint="eastAsia"/>
        </w:rPr>
        <w:t>системы</w:t>
      </w:r>
      <w:r>
        <w:t></w:t>
      </w:r>
      <w:r>
        <w:rPr>
          <w:rFonts w:hint="eastAsia"/>
        </w:rPr>
        <w:t>ремонтно</w:t>
      </w:r>
      <w:r>
        <w:t></w:t>
      </w:r>
      <w:r>
        <w:rPr>
          <w:rFonts w:hint="eastAsia"/>
        </w:rPr>
        <w:t>обслуживающих</w:t>
      </w:r>
      <w:r>
        <w:t></w:t>
      </w:r>
      <w:r>
        <w:rPr>
          <w:rFonts w:hint="eastAsia"/>
        </w:rPr>
        <w:t>и</w:t>
      </w:r>
      <w:r>
        <w:t></w:t>
      </w:r>
      <w:r>
        <w:rPr>
          <w:rFonts w:hint="eastAsia"/>
        </w:rPr>
        <w:t>контрольно</w:t>
      </w:r>
      <w:r>
        <w:t></w:t>
      </w:r>
      <w:r>
        <w:rPr>
          <w:rFonts w:hint="eastAsia"/>
        </w:rPr>
        <w:t>диагностических</w:t>
      </w:r>
      <w:r>
        <w:t></w:t>
      </w:r>
      <w:r>
        <w:rPr>
          <w:rFonts w:hint="eastAsia"/>
        </w:rPr>
        <w:t>технических</w:t>
      </w:r>
      <w:r>
        <w:t></w:t>
      </w:r>
      <w:r>
        <w:rPr>
          <w:rFonts w:hint="eastAsia"/>
        </w:rPr>
        <w:t>воздействий</w:t>
      </w:r>
      <w:r>
        <w:t></w:t>
      </w:r>
      <w:r>
        <w:rPr>
          <w:rFonts w:hint="eastAsia"/>
        </w:rPr>
        <w:t>для</w:t>
      </w:r>
      <w:r>
        <w:t></w:t>
      </w:r>
      <w:r>
        <w:rPr>
          <w:rFonts w:hint="eastAsia"/>
        </w:rPr>
        <w:t>поддержания</w:t>
      </w:r>
      <w:r>
        <w:t></w:t>
      </w:r>
      <w:r>
        <w:rPr>
          <w:rFonts w:hint="eastAsia"/>
        </w:rPr>
        <w:t>машин</w:t>
      </w:r>
      <w:r>
        <w:t></w:t>
      </w:r>
      <w:r>
        <w:rPr>
          <w:rFonts w:hint="eastAsia"/>
        </w:rPr>
        <w:t>в</w:t>
      </w:r>
      <w:r>
        <w:t></w:t>
      </w:r>
      <w:r>
        <w:rPr>
          <w:rFonts w:hint="eastAsia"/>
        </w:rPr>
        <w:t>постоян</w:t>
      </w:r>
      <w:r>
        <w:t></w:t>
      </w:r>
      <w:r>
        <w:rPr>
          <w:rFonts w:hint="eastAsia"/>
        </w:rPr>
        <w:t>ной</w:t>
      </w:r>
      <w:r>
        <w:t></w:t>
      </w:r>
      <w:r>
        <w:rPr>
          <w:rFonts w:hint="eastAsia"/>
        </w:rPr>
        <w:t>готовности</w:t>
      </w:r>
      <w:r>
        <w:t></w:t>
      </w:r>
      <w:r>
        <w:rPr>
          <w:rFonts w:hint="eastAsia"/>
        </w:rPr>
        <w:t>к</w:t>
      </w:r>
      <w:r>
        <w:t></w:t>
      </w:r>
      <w:r>
        <w:rPr>
          <w:rFonts w:hint="eastAsia"/>
        </w:rPr>
        <w:t>эксплуатации</w:t>
      </w:r>
      <w:r>
        <w:t></w:t>
      </w:r>
    </w:p>
    <w:p w:rsidR="0088000B" w:rsidRDefault="0088000B" w:rsidP="0088000B">
      <w:r>
        <w:t></w:t>
      </w:r>
      <w:r>
        <w:tab/>
      </w:r>
      <w:r>
        <w:rPr>
          <w:rFonts w:hint="eastAsia"/>
        </w:rPr>
        <w:t>управление</w:t>
      </w:r>
      <w:r>
        <w:t></w:t>
      </w:r>
      <w:r>
        <w:rPr>
          <w:rFonts w:hint="eastAsia"/>
        </w:rPr>
        <w:t>техническим</w:t>
      </w:r>
      <w:r>
        <w:t></w:t>
      </w:r>
      <w:r>
        <w:rPr>
          <w:rFonts w:hint="eastAsia"/>
        </w:rPr>
        <w:t>состоянием</w:t>
      </w:r>
      <w:r>
        <w:t></w:t>
      </w:r>
      <w:r>
        <w:rPr>
          <w:rFonts w:hint="eastAsia"/>
        </w:rPr>
        <w:t>существующих</w:t>
      </w:r>
      <w:r>
        <w:t></w:t>
      </w:r>
      <w:r>
        <w:rPr>
          <w:rFonts w:hint="eastAsia"/>
        </w:rPr>
        <w:t>парков</w:t>
      </w:r>
      <w:r>
        <w:t></w:t>
      </w:r>
      <w:r>
        <w:rPr>
          <w:rFonts w:hint="eastAsia"/>
        </w:rPr>
        <w:t>машин</w:t>
      </w:r>
      <w:r>
        <w:t></w:t>
      </w:r>
      <w:r>
        <w:rPr>
          <w:rFonts w:hint="eastAsia"/>
        </w:rPr>
        <w:t>на</w:t>
      </w:r>
      <w:r>
        <w:t></w:t>
      </w:r>
      <w:r>
        <w:rPr>
          <w:rFonts w:hint="eastAsia"/>
        </w:rPr>
        <w:t>основе</w:t>
      </w:r>
      <w:r>
        <w:t></w:t>
      </w:r>
      <w:r>
        <w:rPr>
          <w:rFonts w:hint="eastAsia"/>
        </w:rPr>
        <w:t>постоянного</w:t>
      </w:r>
      <w:r>
        <w:t></w:t>
      </w:r>
      <w:r>
        <w:rPr>
          <w:rFonts w:hint="eastAsia"/>
        </w:rPr>
        <w:t>мониторинга</w:t>
      </w:r>
      <w:r>
        <w:t></w:t>
      </w:r>
      <w:r>
        <w:rPr>
          <w:rFonts w:hint="eastAsia"/>
        </w:rPr>
        <w:t>с</w:t>
      </w:r>
      <w:r>
        <w:t></w:t>
      </w:r>
      <w:r>
        <w:rPr>
          <w:rFonts w:hint="eastAsia"/>
        </w:rPr>
        <w:t>использованием</w:t>
      </w:r>
      <w:r>
        <w:t></w:t>
      </w:r>
      <w:r>
        <w:rPr>
          <w:rFonts w:hint="eastAsia"/>
        </w:rPr>
        <w:t>количественной</w:t>
      </w:r>
      <w:r>
        <w:t></w:t>
      </w:r>
      <w:r>
        <w:rPr>
          <w:rFonts w:hint="eastAsia"/>
        </w:rPr>
        <w:t>оценки</w:t>
      </w:r>
      <w:r>
        <w:t></w:t>
      </w:r>
      <w:r>
        <w:rPr>
          <w:rFonts w:hint="eastAsia"/>
        </w:rPr>
        <w:t>и</w:t>
      </w:r>
      <w:r>
        <w:t></w:t>
      </w:r>
      <w:r>
        <w:rPr>
          <w:rFonts w:hint="eastAsia"/>
        </w:rPr>
        <w:t>преобразования</w:t>
      </w:r>
      <w:r>
        <w:t></w:t>
      </w:r>
      <w:r>
        <w:rPr>
          <w:rFonts w:hint="eastAsia"/>
        </w:rPr>
        <w:t>информационных</w:t>
      </w:r>
      <w:r>
        <w:t></w:t>
      </w:r>
      <w:r>
        <w:rPr>
          <w:rFonts w:hint="eastAsia"/>
        </w:rPr>
        <w:t>потоков</w:t>
      </w:r>
      <w:r>
        <w:t></w:t>
      </w:r>
      <w:r>
        <w:t></w:t>
      </w:r>
      <w:r>
        <w:rPr>
          <w:rFonts w:hint="eastAsia"/>
        </w:rPr>
        <w:t>характеризующих</w:t>
      </w:r>
      <w:r>
        <w:t></w:t>
      </w:r>
      <w:r>
        <w:rPr>
          <w:rFonts w:hint="eastAsia"/>
        </w:rPr>
        <w:t>динамику</w:t>
      </w:r>
      <w:r>
        <w:t></w:t>
      </w:r>
      <w:r>
        <w:rPr>
          <w:rFonts w:hint="eastAsia"/>
        </w:rPr>
        <w:t>струк</w:t>
      </w:r>
      <w:r>
        <w:t></w:t>
      </w:r>
      <w:r>
        <w:rPr>
          <w:rFonts w:hint="eastAsia"/>
        </w:rPr>
        <w:t>турных</w:t>
      </w:r>
      <w:r>
        <w:t></w:t>
      </w:r>
      <w:r>
        <w:rPr>
          <w:rFonts w:hint="eastAsia"/>
        </w:rPr>
        <w:t>параметров</w:t>
      </w:r>
      <w:r>
        <w:t></w:t>
      </w:r>
      <w:r>
        <w:rPr>
          <w:rFonts w:hint="eastAsia"/>
        </w:rPr>
        <w:t>парков</w:t>
      </w:r>
      <w:r>
        <w:t></w:t>
      </w:r>
      <w:r>
        <w:rPr>
          <w:rFonts w:hint="eastAsia"/>
        </w:rPr>
        <w:t>машин</w:t>
      </w:r>
      <w:r>
        <w:t></w:t>
      </w:r>
      <w:r>
        <w:t></w:t>
      </w:r>
    </w:p>
    <w:p w:rsidR="0088000B" w:rsidRDefault="0088000B" w:rsidP="0088000B">
      <w:r>
        <w:t></w:t>
      </w:r>
      <w:r>
        <w:t></w:t>
      </w:r>
      <w:r>
        <w:rPr>
          <w:rFonts w:hint="eastAsia"/>
        </w:rPr>
        <w:t>повышение</w:t>
      </w:r>
      <w:r>
        <w:t></w:t>
      </w:r>
      <w:r>
        <w:rPr>
          <w:rFonts w:hint="eastAsia"/>
        </w:rPr>
        <w:t>конкурентноспособности</w:t>
      </w:r>
      <w:r>
        <w:t></w:t>
      </w:r>
      <w:r>
        <w:rPr>
          <w:rFonts w:hint="eastAsia"/>
        </w:rPr>
        <w:t>парков</w:t>
      </w:r>
      <w:r>
        <w:t></w:t>
      </w:r>
      <w:r>
        <w:rPr>
          <w:rFonts w:hint="eastAsia"/>
        </w:rPr>
        <w:t>машин</w:t>
      </w:r>
      <w:r>
        <w:t></w:t>
      </w:r>
      <w:r>
        <w:rPr>
          <w:rFonts w:hint="eastAsia"/>
        </w:rPr>
        <w:t>на</w:t>
      </w:r>
      <w:r>
        <w:t></w:t>
      </w:r>
      <w:r>
        <w:rPr>
          <w:rFonts w:hint="eastAsia"/>
        </w:rPr>
        <w:t>основе</w:t>
      </w:r>
      <w:r>
        <w:t></w:t>
      </w:r>
      <w:r>
        <w:rPr>
          <w:rFonts w:hint="eastAsia"/>
        </w:rPr>
        <w:t>расшире</w:t>
      </w:r>
      <w:r>
        <w:t></w:t>
      </w:r>
      <w:r>
        <w:rPr>
          <w:rFonts w:hint="eastAsia"/>
        </w:rPr>
        <w:t>ния</w:t>
      </w:r>
      <w:r>
        <w:t></w:t>
      </w:r>
      <w:r>
        <w:rPr>
          <w:rFonts w:hint="eastAsia"/>
        </w:rPr>
        <w:t>лизинга</w:t>
      </w:r>
      <w:r>
        <w:t></w:t>
      </w:r>
      <w:r>
        <w:rPr>
          <w:rFonts w:hint="eastAsia"/>
        </w:rPr>
        <w:t>техники</w:t>
      </w:r>
      <w:r>
        <w:t></w:t>
      </w:r>
      <w:r>
        <w:rPr>
          <w:rFonts w:hint="eastAsia"/>
        </w:rPr>
        <w:t>в</w:t>
      </w:r>
      <w:r>
        <w:t></w:t>
      </w:r>
      <w:r>
        <w:rPr>
          <w:rFonts w:hint="eastAsia"/>
        </w:rPr>
        <w:t>целях</w:t>
      </w:r>
      <w:r>
        <w:t></w:t>
      </w:r>
      <w:r>
        <w:rPr>
          <w:rFonts w:hint="eastAsia"/>
        </w:rPr>
        <w:t>технического</w:t>
      </w:r>
      <w:r>
        <w:t></w:t>
      </w:r>
      <w:r>
        <w:rPr>
          <w:rFonts w:hint="eastAsia"/>
        </w:rPr>
        <w:t>перевооружения</w:t>
      </w:r>
      <w:r>
        <w:t></w:t>
      </w:r>
      <w:r>
        <w:rPr>
          <w:rFonts w:hint="eastAsia"/>
        </w:rPr>
        <w:t>и</w:t>
      </w:r>
      <w:r>
        <w:t></w:t>
      </w:r>
      <w:r>
        <w:rPr>
          <w:rFonts w:hint="eastAsia"/>
        </w:rPr>
        <w:t>сервисного</w:t>
      </w:r>
      <w:r>
        <w:t></w:t>
      </w:r>
      <w:r>
        <w:rPr>
          <w:rFonts w:hint="eastAsia"/>
        </w:rPr>
        <w:t>об</w:t>
      </w:r>
      <w:r>
        <w:t></w:t>
      </w:r>
      <w:r>
        <w:rPr>
          <w:rFonts w:hint="eastAsia"/>
        </w:rPr>
        <w:t>служивания</w:t>
      </w:r>
      <w:r>
        <w:t></w:t>
      </w:r>
      <w:r>
        <w:rPr>
          <w:rFonts w:hint="eastAsia"/>
        </w:rPr>
        <w:t>машин</w:t>
      </w:r>
      <w:r>
        <w:t></w:t>
      </w:r>
    </w:p>
    <w:p w:rsidR="0088000B" w:rsidRDefault="0088000B" w:rsidP="0088000B">
      <w:r>
        <w:t></w:t>
      </w:r>
      <w:r>
        <w:t></w:t>
      </w:r>
      <w:r>
        <w:tab/>
      </w:r>
      <w:r>
        <w:rPr>
          <w:rFonts w:hint="eastAsia"/>
        </w:rPr>
        <w:t>Предложена</w:t>
      </w:r>
      <w:r>
        <w:t></w:t>
      </w:r>
      <w:r>
        <w:rPr>
          <w:rFonts w:hint="eastAsia"/>
        </w:rPr>
        <w:t>структура</w:t>
      </w:r>
      <w:r>
        <w:t></w:t>
      </w:r>
      <w:r>
        <w:rPr>
          <w:rFonts w:hint="eastAsia"/>
        </w:rPr>
        <w:t>системы</w:t>
      </w:r>
      <w:r>
        <w:t></w:t>
      </w:r>
      <w:r>
        <w:rPr>
          <w:rFonts w:hint="eastAsia"/>
        </w:rPr>
        <w:t>машин</w:t>
      </w:r>
      <w:r>
        <w:t></w:t>
      </w:r>
      <w:r>
        <w:t></w:t>
      </w:r>
      <w:r>
        <w:rPr>
          <w:rFonts w:hint="eastAsia"/>
        </w:rPr>
        <w:t>которая</w:t>
      </w:r>
      <w:r>
        <w:t></w:t>
      </w:r>
      <w:r>
        <w:rPr>
          <w:rFonts w:hint="eastAsia"/>
        </w:rPr>
        <w:t>может</w:t>
      </w:r>
      <w:r>
        <w:t></w:t>
      </w:r>
      <w:r>
        <w:rPr>
          <w:rFonts w:hint="eastAsia"/>
        </w:rPr>
        <w:t>быть</w:t>
      </w:r>
      <w:r>
        <w:t></w:t>
      </w:r>
      <w:r>
        <w:rPr>
          <w:rFonts w:hint="eastAsia"/>
        </w:rPr>
        <w:t>реализо</w:t>
      </w:r>
      <w:r>
        <w:t></w:t>
      </w:r>
      <w:r>
        <w:rPr>
          <w:rFonts w:hint="eastAsia"/>
        </w:rPr>
        <w:t>вана</w:t>
      </w:r>
      <w:r>
        <w:t></w:t>
      </w:r>
      <w:r>
        <w:rPr>
          <w:rFonts w:hint="eastAsia"/>
        </w:rPr>
        <w:t>через</w:t>
      </w:r>
      <w:r>
        <w:t></w:t>
      </w:r>
      <w:r>
        <w:rPr>
          <w:rFonts w:hint="eastAsia"/>
        </w:rPr>
        <w:t>формирование</w:t>
      </w:r>
      <w:r>
        <w:t></w:t>
      </w:r>
      <w:r>
        <w:rPr>
          <w:rFonts w:hint="eastAsia"/>
        </w:rPr>
        <w:t>парков</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t></w:t>
      </w:r>
      <w:r>
        <w:rPr>
          <w:rFonts w:hint="eastAsia"/>
        </w:rPr>
        <w:t>имеющих</w:t>
      </w:r>
      <w:r>
        <w:t></w:t>
      </w:r>
      <w:r>
        <w:rPr>
          <w:rFonts w:hint="eastAsia"/>
        </w:rPr>
        <w:t>модульную</w:t>
      </w:r>
      <w:r>
        <w:t></w:t>
      </w:r>
      <w:r>
        <w:rPr>
          <w:rFonts w:hint="eastAsia"/>
        </w:rPr>
        <w:t>структуру</w:t>
      </w:r>
      <w:r>
        <w:t></w:t>
      </w:r>
      <w:r>
        <w:t></w:t>
      </w:r>
      <w:r>
        <w:rPr>
          <w:rFonts w:hint="eastAsia"/>
        </w:rPr>
        <w:t>с</w:t>
      </w:r>
      <w:r>
        <w:t></w:t>
      </w:r>
      <w:r>
        <w:rPr>
          <w:rFonts w:hint="eastAsia"/>
        </w:rPr>
        <w:t>учетом</w:t>
      </w:r>
      <w:r>
        <w:t></w:t>
      </w:r>
      <w:r>
        <w:rPr>
          <w:rFonts w:hint="eastAsia"/>
        </w:rPr>
        <w:t>недостающей</w:t>
      </w:r>
      <w:r>
        <w:t></w:t>
      </w:r>
      <w:r>
        <w:rPr>
          <w:rFonts w:hint="eastAsia"/>
        </w:rPr>
        <w:t>номенклатуры</w:t>
      </w:r>
      <w:r>
        <w:t></w:t>
      </w:r>
      <w:r>
        <w:rPr>
          <w:rFonts w:hint="eastAsia"/>
        </w:rPr>
        <w:t>машин</w:t>
      </w:r>
      <w:r>
        <w:t></w:t>
      </w:r>
      <w:r>
        <w:rPr>
          <w:rFonts w:hint="eastAsia"/>
        </w:rPr>
        <w:t>по</w:t>
      </w:r>
      <w:r>
        <w:t></w:t>
      </w:r>
      <w:r>
        <w:rPr>
          <w:rFonts w:hint="eastAsia"/>
        </w:rPr>
        <w:t>видам</w:t>
      </w:r>
      <w:r>
        <w:t></w:t>
      </w:r>
      <w:r>
        <w:rPr>
          <w:rFonts w:hint="eastAsia"/>
        </w:rPr>
        <w:t>работ</w:t>
      </w:r>
      <w:r>
        <w:t></w:t>
      </w:r>
      <w:r>
        <w:rPr>
          <w:rFonts w:hint="eastAsia"/>
        </w:rPr>
        <w:t>с</w:t>
      </w:r>
      <w:r>
        <w:t></w:t>
      </w:r>
      <w:r>
        <w:rPr>
          <w:rFonts w:hint="eastAsia"/>
        </w:rPr>
        <w:t>выработкой</w:t>
      </w:r>
      <w:r>
        <w:t></w:t>
      </w:r>
      <w:r>
        <w:rPr>
          <w:rFonts w:hint="eastAsia"/>
        </w:rPr>
        <w:t>мер</w:t>
      </w:r>
      <w:r>
        <w:t></w:t>
      </w:r>
      <w:r>
        <w:rPr>
          <w:rFonts w:hint="eastAsia"/>
        </w:rPr>
        <w:t>по</w:t>
      </w:r>
      <w:r>
        <w:t></w:t>
      </w:r>
      <w:r>
        <w:rPr>
          <w:rFonts w:hint="eastAsia"/>
        </w:rPr>
        <w:t>техническому</w:t>
      </w:r>
      <w:r>
        <w:t></w:t>
      </w:r>
      <w:r>
        <w:rPr>
          <w:rFonts w:hint="eastAsia"/>
        </w:rPr>
        <w:t>переоснащению</w:t>
      </w:r>
      <w:r>
        <w:t></w:t>
      </w:r>
      <w:r>
        <w:rPr>
          <w:rFonts w:hint="eastAsia"/>
        </w:rPr>
        <w:t>сущест</w:t>
      </w:r>
      <w:r>
        <w:t></w:t>
      </w:r>
      <w:r>
        <w:rPr>
          <w:rFonts w:hint="eastAsia"/>
        </w:rPr>
        <w:t>вующих</w:t>
      </w:r>
      <w:r>
        <w:t></w:t>
      </w:r>
      <w:r>
        <w:rPr>
          <w:rFonts w:hint="eastAsia"/>
        </w:rPr>
        <w:t>парков</w:t>
      </w:r>
      <w:r>
        <w:t></w:t>
      </w:r>
      <w:r>
        <w:rPr>
          <w:rFonts w:hint="eastAsia"/>
        </w:rPr>
        <w:t>машин</w:t>
      </w:r>
      <w:r>
        <w:t></w:t>
      </w:r>
      <w:r>
        <w:t></w:t>
      </w:r>
      <w:r>
        <w:rPr>
          <w:rFonts w:hint="eastAsia"/>
        </w:rPr>
        <w:t>Модульная</w:t>
      </w:r>
      <w:r>
        <w:t></w:t>
      </w:r>
      <w:r>
        <w:rPr>
          <w:rFonts w:hint="eastAsia"/>
        </w:rPr>
        <w:t>структура</w:t>
      </w:r>
      <w:r>
        <w:t></w:t>
      </w:r>
      <w:r>
        <w:rPr>
          <w:rFonts w:hint="eastAsia"/>
        </w:rPr>
        <w:t>парков</w:t>
      </w:r>
      <w:r>
        <w:t></w:t>
      </w:r>
      <w:r>
        <w:rPr>
          <w:rFonts w:hint="eastAsia"/>
        </w:rPr>
        <w:t>машин</w:t>
      </w:r>
      <w:r>
        <w:t></w:t>
      </w:r>
      <w:r>
        <w:rPr>
          <w:rFonts w:hint="eastAsia"/>
        </w:rPr>
        <w:t>обусловливается</w:t>
      </w:r>
      <w:r>
        <w:t></w:t>
      </w:r>
      <w:r>
        <w:rPr>
          <w:rFonts w:hint="eastAsia"/>
        </w:rPr>
        <w:t>рядом</w:t>
      </w:r>
      <w:r>
        <w:t></w:t>
      </w:r>
      <w:r>
        <w:rPr>
          <w:rFonts w:hint="eastAsia"/>
        </w:rPr>
        <w:t>признаков</w:t>
      </w:r>
      <w:r>
        <w:t></w:t>
      </w:r>
      <w:r>
        <w:t></w:t>
      </w:r>
      <w:r>
        <w:rPr>
          <w:rFonts w:hint="eastAsia"/>
        </w:rPr>
        <w:t>к</w:t>
      </w:r>
      <w:r>
        <w:t></w:t>
      </w:r>
      <w:r>
        <w:rPr>
          <w:rFonts w:hint="eastAsia"/>
        </w:rPr>
        <w:t>числу</w:t>
      </w:r>
      <w:r>
        <w:t></w:t>
      </w:r>
      <w:r>
        <w:rPr>
          <w:rFonts w:hint="eastAsia"/>
        </w:rPr>
        <w:t>которых</w:t>
      </w:r>
      <w:r>
        <w:t></w:t>
      </w:r>
      <w:r>
        <w:rPr>
          <w:rFonts w:hint="eastAsia"/>
        </w:rPr>
        <w:t>можно</w:t>
      </w:r>
      <w:r>
        <w:t></w:t>
      </w:r>
      <w:r>
        <w:rPr>
          <w:rFonts w:hint="eastAsia"/>
        </w:rPr>
        <w:t>отнести</w:t>
      </w:r>
      <w:r>
        <w:t></w:t>
      </w:r>
      <w:r>
        <w:t></w:t>
      </w:r>
      <w:r>
        <w:rPr>
          <w:rFonts w:hint="eastAsia"/>
        </w:rPr>
        <w:t>назначение</w:t>
      </w:r>
      <w:r>
        <w:t></w:t>
      </w:r>
      <w:r>
        <w:rPr>
          <w:rFonts w:hint="eastAsia"/>
        </w:rPr>
        <w:t>техники</w:t>
      </w:r>
      <w:r>
        <w:t></w:t>
      </w:r>
      <w:r>
        <w:t></w:t>
      </w:r>
      <w:r>
        <w:rPr>
          <w:rFonts w:hint="eastAsia"/>
        </w:rPr>
        <w:t>ее</w:t>
      </w:r>
      <w:r>
        <w:t></w:t>
      </w:r>
      <w:r>
        <w:rPr>
          <w:rFonts w:hint="eastAsia"/>
        </w:rPr>
        <w:t>производительность</w:t>
      </w:r>
      <w:r>
        <w:t></w:t>
      </w:r>
      <w:r>
        <w:t></w:t>
      </w:r>
      <w:r>
        <w:rPr>
          <w:rFonts w:hint="eastAsia"/>
        </w:rPr>
        <w:t>возраст</w:t>
      </w:r>
      <w:r>
        <w:t></w:t>
      </w:r>
      <w:r>
        <w:rPr>
          <w:rFonts w:hint="eastAsia"/>
        </w:rPr>
        <w:t>и</w:t>
      </w:r>
      <w:r>
        <w:t></w:t>
      </w:r>
      <w:r>
        <w:rPr>
          <w:rFonts w:hint="eastAsia"/>
        </w:rPr>
        <w:t>наработка</w:t>
      </w:r>
      <w:r>
        <w:t></w:t>
      </w:r>
      <w:r>
        <w:rPr>
          <w:rFonts w:hint="eastAsia"/>
        </w:rPr>
        <w:t>за</w:t>
      </w:r>
      <w:r>
        <w:t></w:t>
      </w:r>
      <w:r>
        <w:rPr>
          <w:rFonts w:hint="eastAsia"/>
        </w:rPr>
        <w:t>срок</w:t>
      </w:r>
      <w:r>
        <w:t></w:t>
      </w:r>
      <w:r>
        <w:rPr>
          <w:rFonts w:hint="eastAsia"/>
        </w:rPr>
        <w:t>эксплуатации</w:t>
      </w:r>
      <w:r>
        <w:t></w:t>
      </w:r>
      <w:r>
        <w:t></w:t>
      </w:r>
      <w:r>
        <w:rPr>
          <w:rFonts w:hint="eastAsia"/>
        </w:rPr>
        <w:t>страна</w:t>
      </w:r>
      <w:r>
        <w:t></w:t>
      </w:r>
      <w:r>
        <w:t></w:t>
      </w:r>
      <w:r>
        <w:rPr>
          <w:rFonts w:hint="eastAsia"/>
        </w:rPr>
        <w:t>изготовитель</w:t>
      </w:r>
      <w:r>
        <w:t></w:t>
      </w:r>
      <w:r>
        <w:rPr>
          <w:rFonts w:hint="eastAsia"/>
        </w:rPr>
        <w:t>и</w:t>
      </w:r>
      <w:r>
        <w:t></w:t>
      </w:r>
      <w:r>
        <w:rPr>
          <w:rFonts w:hint="eastAsia"/>
        </w:rPr>
        <w:t>др</w:t>
      </w:r>
      <w:r>
        <w:t></w:t>
      </w:r>
    </w:p>
    <w:p w:rsidR="0088000B" w:rsidRDefault="0088000B" w:rsidP="0088000B">
      <w:r>
        <w:t></w:t>
      </w:r>
      <w:r>
        <w:t></w:t>
      </w:r>
      <w:r>
        <w:tab/>
      </w:r>
      <w:r>
        <w:rPr>
          <w:rFonts w:hint="eastAsia"/>
        </w:rPr>
        <w:t>Сформулированы</w:t>
      </w:r>
      <w:r>
        <w:t></w:t>
      </w:r>
      <w:r>
        <w:rPr>
          <w:rFonts w:hint="eastAsia"/>
        </w:rPr>
        <w:t>базовые</w:t>
      </w:r>
      <w:r>
        <w:t></w:t>
      </w:r>
      <w:r>
        <w:rPr>
          <w:rFonts w:hint="eastAsia"/>
        </w:rPr>
        <w:t>элементы</w:t>
      </w:r>
      <w:r>
        <w:t></w:t>
      </w:r>
      <w:r>
        <w:rPr>
          <w:rFonts w:hint="eastAsia"/>
        </w:rPr>
        <w:t>управления</w:t>
      </w:r>
      <w:r>
        <w:t></w:t>
      </w:r>
      <w:r>
        <w:rPr>
          <w:rFonts w:hint="eastAsia"/>
        </w:rPr>
        <w:t>техническим</w:t>
      </w:r>
      <w:r>
        <w:t></w:t>
      </w:r>
      <w:r>
        <w:rPr>
          <w:rFonts w:hint="eastAsia"/>
        </w:rPr>
        <w:t>состоя</w:t>
      </w:r>
      <w:r>
        <w:t></w:t>
      </w:r>
      <w:r>
        <w:rPr>
          <w:rFonts w:hint="eastAsia"/>
        </w:rPr>
        <w:t>нием</w:t>
      </w:r>
      <w:r>
        <w:t></w:t>
      </w:r>
      <w:r>
        <w:rPr>
          <w:rFonts w:hint="eastAsia"/>
        </w:rPr>
        <w:t>парков</w:t>
      </w:r>
      <w:r>
        <w:t></w:t>
      </w:r>
      <w:r>
        <w:rPr>
          <w:rFonts w:hint="eastAsia"/>
        </w:rPr>
        <w:t>машин</w:t>
      </w:r>
      <w:r>
        <w:t></w:t>
      </w:r>
      <w:r>
        <w:t></w:t>
      </w:r>
      <w:r>
        <w:rPr>
          <w:rFonts w:hint="eastAsia"/>
        </w:rPr>
        <w:t>включающие</w:t>
      </w:r>
      <w:r>
        <w:t></w:t>
      </w:r>
      <w:r>
        <w:rPr>
          <w:rFonts w:hint="eastAsia"/>
        </w:rPr>
        <w:t>методы</w:t>
      </w:r>
      <w:r>
        <w:t></w:t>
      </w:r>
      <w:r>
        <w:t></w:t>
      </w:r>
      <w:r>
        <w:rPr>
          <w:rFonts w:hint="eastAsia"/>
        </w:rPr>
        <w:t>функции</w:t>
      </w:r>
      <w:r>
        <w:t></w:t>
      </w:r>
      <w:r>
        <w:rPr>
          <w:rFonts w:hint="eastAsia"/>
        </w:rPr>
        <w:t>и</w:t>
      </w:r>
      <w:r>
        <w:t></w:t>
      </w:r>
      <w:r>
        <w:rPr>
          <w:rFonts w:hint="eastAsia"/>
        </w:rPr>
        <w:t>принципы</w:t>
      </w:r>
      <w:r>
        <w:t></w:t>
      </w:r>
      <w:r>
        <w:rPr>
          <w:rFonts w:hint="eastAsia"/>
        </w:rPr>
        <w:t>управления</w:t>
      </w:r>
      <w:r>
        <w:t></w:t>
      </w:r>
      <w:r>
        <w:rPr>
          <w:rFonts w:hint="eastAsia"/>
        </w:rPr>
        <w:t>системой</w:t>
      </w:r>
      <w:r>
        <w:t></w:t>
      </w:r>
      <w:r>
        <w:t></w:t>
      </w:r>
      <w:r>
        <w:rPr>
          <w:rFonts w:hint="eastAsia"/>
        </w:rPr>
        <w:t>к</w:t>
      </w:r>
      <w:r>
        <w:t></w:t>
      </w:r>
      <w:r>
        <w:rPr>
          <w:rFonts w:hint="eastAsia"/>
        </w:rPr>
        <w:t>числу</w:t>
      </w:r>
      <w:r>
        <w:t></w:t>
      </w:r>
      <w:r>
        <w:rPr>
          <w:rFonts w:hint="eastAsia"/>
        </w:rPr>
        <w:t>которых</w:t>
      </w:r>
      <w:r>
        <w:t></w:t>
      </w:r>
      <w:r>
        <w:rPr>
          <w:rFonts w:hint="eastAsia"/>
        </w:rPr>
        <w:t>можно</w:t>
      </w:r>
      <w:r>
        <w:t></w:t>
      </w:r>
      <w:r>
        <w:rPr>
          <w:rFonts w:hint="eastAsia"/>
        </w:rPr>
        <w:t>отнести</w:t>
      </w:r>
      <w:r>
        <w:t></w:t>
      </w:r>
      <w:r>
        <w:t></w:t>
      </w:r>
      <w:r>
        <w:rPr>
          <w:rFonts w:hint="eastAsia"/>
        </w:rPr>
        <w:t>системность</w:t>
      </w:r>
      <w:r>
        <w:t></w:t>
      </w:r>
      <w:r>
        <w:t></w:t>
      </w:r>
      <w:r>
        <w:rPr>
          <w:rFonts w:hint="eastAsia"/>
        </w:rPr>
        <w:t>иерархичность</w:t>
      </w:r>
      <w:r>
        <w:t></w:t>
      </w:r>
      <w:r>
        <w:t></w:t>
      </w:r>
      <w:r>
        <w:rPr>
          <w:rFonts w:hint="eastAsia"/>
        </w:rPr>
        <w:t>гиб</w:t>
      </w:r>
      <w:r>
        <w:t></w:t>
      </w:r>
      <w:r>
        <w:rPr>
          <w:rFonts w:hint="eastAsia"/>
        </w:rPr>
        <w:t>кость</w:t>
      </w:r>
      <w:r>
        <w:t></w:t>
      </w:r>
      <w:r>
        <w:rPr>
          <w:rFonts w:hint="eastAsia"/>
        </w:rPr>
        <w:t>системы</w:t>
      </w:r>
      <w:r>
        <w:t></w:t>
      </w:r>
      <w:r>
        <w:t></w:t>
      </w:r>
      <w:r>
        <w:rPr>
          <w:rFonts w:hint="eastAsia"/>
        </w:rPr>
        <w:t>информативность</w:t>
      </w:r>
      <w:r>
        <w:t></w:t>
      </w:r>
      <w:r>
        <w:t></w:t>
      </w:r>
      <w:r>
        <w:rPr>
          <w:rFonts w:hint="eastAsia"/>
        </w:rPr>
        <w:t>итеративность</w:t>
      </w:r>
      <w:r>
        <w:t></w:t>
      </w:r>
    </w:p>
    <w:p w:rsidR="0088000B" w:rsidRDefault="0088000B" w:rsidP="0088000B">
      <w:r>
        <w:t></w:t>
      </w:r>
      <w:r>
        <w:t></w:t>
      </w:r>
      <w:r>
        <w:tab/>
      </w:r>
      <w:r>
        <w:rPr>
          <w:rFonts w:hint="eastAsia"/>
        </w:rPr>
        <w:t>Разработана</w:t>
      </w:r>
      <w:r>
        <w:t></w:t>
      </w:r>
      <w:r>
        <w:rPr>
          <w:rFonts w:hint="eastAsia"/>
        </w:rPr>
        <w:t>структура</w:t>
      </w:r>
      <w:r>
        <w:t></w:t>
      </w:r>
      <w:r>
        <w:rPr>
          <w:rFonts w:hint="eastAsia"/>
        </w:rPr>
        <w:t>объектно</w:t>
      </w:r>
      <w:r>
        <w:t></w:t>
      </w:r>
      <w:r>
        <w:rPr>
          <w:rFonts w:hint="eastAsia"/>
        </w:rPr>
        <w:t>ориентированной</w:t>
      </w:r>
      <w:r>
        <w:t></w:t>
      </w:r>
      <w:r>
        <w:rPr>
          <w:rFonts w:hint="eastAsia"/>
        </w:rPr>
        <w:t>системы</w:t>
      </w:r>
      <w:r>
        <w:t></w:t>
      </w:r>
      <w:r>
        <w:rPr>
          <w:rFonts w:hint="eastAsia"/>
        </w:rPr>
        <w:t>техниче</w:t>
      </w:r>
      <w:r>
        <w:t></w:t>
      </w:r>
      <w:r>
        <w:rPr>
          <w:rFonts w:hint="eastAsia"/>
        </w:rPr>
        <w:t>ского</w:t>
      </w:r>
      <w:r>
        <w:t></w:t>
      </w:r>
      <w:r>
        <w:rPr>
          <w:rFonts w:hint="eastAsia"/>
        </w:rPr>
        <w:t>обслуживания</w:t>
      </w:r>
      <w:r>
        <w:t></w:t>
      </w:r>
      <w:r>
        <w:rPr>
          <w:rFonts w:hint="eastAsia"/>
        </w:rPr>
        <w:t>и</w:t>
      </w:r>
      <w:r>
        <w:t></w:t>
      </w:r>
      <w:r>
        <w:rPr>
          <w:rFonts w:hint="eastAsia"/>
        </w:rPr>
        <w:t>ремонта</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rPr>
          <w:rFonts w:hint="eastAsia"/>
        </w:rPr>
        <w:t>как</w:t>
      </w:r>
      <w:r>
        <w:t></w:t>
      </w:r>
      <w:r>
        <w:rPr>
          <w:rFonts w:hint="eastAsia"/>
        </w:rPr>
        <w:t>совокупность</w:t>
      </w:r>
      <w:r>
        <w:t></w:t>
      </w:r>
      <w:r>
        <w:rPr>
          <w:rFonts w:hint="eastAsia"/>
        </w:rPr>
        <w:t>технических</w:t>
      </w:r>
      <w:r>
        <w:t></w:t>
      </w:r>
      <w:r>
        <w:rPr>
          <w:rFonts w:hint="eastAsia"/>
        </w:rPr>
        <w:t>воздействий</w:t>
      </w:r>
      <w:r>
        <w:t></w:t>
      </w:r>
      <w:r>
        <w:t></w:t>
      </w:r>
      <w:r>
        <w:rPr>
          <w:rFonts w:hint="eastAsia"/>
        </w:rPr>
        <w:t>организации</w:t>
      </w:r>
      <w:r>
        <w:t></w:t>
      </w:r>
      <w:r>
        <w:rPr>
          <w:rFonts w:hint="eastAsia"/>
        </w:rPr>
        <w:t>работ</w:t>
      </w:r>
      <w:r>
        <w:t></w:t>
      </w:r>
      <w:r>
        <w:rPr>
          <w:rFonts w:hint="eastAsia"/>
        </w:rPr>
        <w:t>и</w:t>
      </w:r>
      <w:r>
        <w:t></w:t>
      </w:r>
      <w:r>
        <w:rPr>
          <w:rFonts w:hint="eastAsia"/>
        </w:rPr>
        <w:t>инструменталь</w:t>
      </w:r>
      <w:r>
        <w:t></w:t>
      </w:r>
      <w:r>
        <w:rPr>
          <w:rFonts w:hint="eastAsia"/>
        </w:rPr>
        <w:t>ных</w:t>
      </w:r>
      <w:r>
        <w:t></w:t>
      </w:r>
      <w:r>
        <w:rPr>
          <w:rFonts w:hint="eastAsia"/>
        </w:rPr>
        <w:t>средств</w:t>
      </w:r>
      <w:r>
        <w:t></w:t>
      </w:r>
      <w:r>
        <w:t></w:t>
      </w:r>
      <w:r>
        <w:rPr>
          <w:rFonts w:hint="eastAsia"/>
        </w:rPr>
        <w:t>построенная</w:t>
      </w:r>
      <w:r>
        <w:t></w:t>
      </w:r>
      <w:r>
        <w:rPr>
          <w:rFonts w:hint="eastAsia"/>
        </w:rPr>
        <w:t>на</w:t>
      </w:r>
      <w:r>
        <w:t></w:t>
      </w:r>
      <w:r>
        <w:rPr>
          <w:rFonts w:hint="eastAsia"/>
        </w:rPr>
        <w:t>основе</w:t>
      </w:r>
      <w:r>
        <w:t></w:t>
      </w:r>
      <w:r>
        <w:rPr>
          <w:rFonts w:hint="eastAsia"/>
        </w:rPr>
        <w:t>объектно</w:t>
      </w:r>
      <w:r>
        <w:t></w:t>
      </w:r>
      <w:r>
        <w:rPr>
          <w:rFonts w:hint="eastAsia"/>
        </w:rPr>
        <w:t>ориентированной</w:t>
      </w:r>
      <w:r>
        <w:t></w:t>
      </w:r>
      <w:r>
        <w:rPr>
          <w:rFonts w:hint="eastAsia"/>
        </w:rPr>
        <w:t>методологии</w:t>
      </w:r>
      <w:r>
        <w:t></w:t>
      </w:r>
      <w:r>
        <w:rPr>
          <w:rFonts w:hint="eastAsia"/>
        </w:rPr>
        <w:t>представления</w:t>
      </w:r>
      <w:r>
        <w:t></w:t>
      </w:r>
      <w:r>
        <w:rPr>
          <w:rFonts w:hint="eastAsia"/>
        </w:rPr>
        <w:t>сложной</w:t>
      </w:r>
      <w:r>
        <w:t></w:t>
      </w:r>
      <w:r>
        <w:rPr>
          <w:rFonts w:hint="eastAsia"/>
        </w:rPr>
        <w:t>технической</w:t>
      </w:r>
      <w:r>
        <w:t></w:t>
      </w:r>
      <w:r>
        <w:rPr>
          <w:rFonts w:hint="eastAsia"/>
        </w:rPr>
        <w:t>системы</w:t>
      </w:r>
      <w:r>
        <w:t></w:t>
      </w:r>
      <w:r>
        <w:rPr>
          <w:rFonts w:hint="eastAsia"/>
        </w:rPr>
        <w:t>в</w:t>
      </w:r>
      <w:r>
        <w:t></w:t>
      </w:r>
      <w:r>
        <w:rPr>
          <w:rFonts w:hint="eastAsia"/>
        </w:rPr>
        <w:t>виде</w:t>
      </w:r>
      <w:r>
        <w:t></w:t>
      </w:r>
      <w:r>
        <w:rPr>
          <w:rFonts w:hint="eastAsia"/>
        </w:rPr>
        <w:t>взаимосвязанных</w:t>
      </w:r>
      <w:r>
        <w:t></w:t>
      </w:r>
      <w:r>
        <w:rPr>
          <w:rFonts w:hint="eastAsia"/>
        </w:rPr>
        <w:t>отдель</w:t>
      </w:r>
      <w:r>
        <w:t></w:t>
      </w:r>
      <w:r>
        <w:rPr>
          <w:rFonts w:hint="eastAsia"/>
        </w:rPr>
        <w:t>ных</w:t>
      </w:r>
      <w:r>
        <w:t></w:t>
      </w:r>
      <w:r>
        <w:rPr>
          <w:rFonts w:hint="eastAsia"/>
        </w:rPr>
        <w:t>объектов</w:t>
      </w:r>
      <w:r>
        <w:t></w:t>
      </w:r>
      <w:r>
        <w:rPr>
          <w:rFonts w:hint="eastAsia"/>
        </w:rPr>
        <w:t>соответствующих</w:t>
      </w:r>
      <w:r>
        <w:t></w:t>
      </w:r>
      <w:r>
        <w:rPr>
          <w:rFonts w:hint="eastAsia"/>
        </w:rPr>
        <w:t>уровней</w:t>
      </w:r>
      <w:r>
        <w:t></w:t>
      </w:r>
      <w:r>
        <w:rPr>
          <w:rFonts w:hint="eastAsia"/>
        </w:rPr>
        <w:t>иерархии</w:t>
      </w:r>
      <w:r>
        <w:t></w:t>
      </w:r>
      <w:r>
        <w:rPr>
          <w:rFonts w:hint="eastAsia"/>
        </w:rPr>
        <w:t>данной</w:t>
      </w:r>
      <w:r>
        <w:t></w:t>
      </w:r>
      <w:r>
        <w:rPr>
          <w:rFonts w:hint="eastAsia"/>
        </w:rPr>
        <w:t>системы</w:t>
      </w:r>
      <w:r>
        <w:t></w:t>
      </w:r>
    </w:p>
    <w:p w:rsidR="0088000B" w:rsidRDefault="0088000B" w:rsidP="0088000B">
      <w:r>
        <w:t></w:t>
      </w:r>
      <w:r>
        <w:t></w:t>
      </w:r>
      <w:r>
        <w:tab/>
      </w:r>
      <w:r>
        <w:rPr>
          <w:rFonts w:hint="eastAsia"/>
        </w:rPr>
        <w:t>Разработана</w:t>
      </w:r>
      <w:r>
        <w:t></w:t>
      </w:r>
      <w:r>
        <w:rPr>
          <w:rFonts w:hint="eastAsia"/>
        </w:rPr>
        <w:t>совокупность</w:t>
      </w:r>
      <w:r>
        <w:t></w:t>
      </w:r>
      <w:r>
        <w:rPr>
          <w:rFonts w:hint="eastAsia"/>
        </w:rPr>
        <w:t>математических</w:t>
      </w:r>
      <w:r>
        <w:t></w:t>
      </w:r>
      <w:r>
        <w:rPr>
          <w:rFonts w:hint="eastAsia"/>
        </w:rPr>
        <w:t>моделей</w:t>
      </w:r>
      <w:r>
        <w:t></w:t>
      </w:r>
      <w:r>
        <w:rPr>
          <w:rFonts w:hint="eastAsia"/>
        </w:rPr>
        <w:t>установления</w:t>
      </w:r>
      <w:r>
        <w:t></w:t>
      </w:r>
      <w:r>
        <w:rPr>
          <w:rFonts w:hint="eastAsia"/>
        </w:rPr>
        <w:t>пе</w:t>
      </w:r>
      <w:r>
        <w:t></w:t>
      </w:r>
      <w:r>
        <w:rPr>
          <w:rFonts w:hint="eastAsia"/>
        </w:rPr>
        <w:t>риодичности</w:t>
      </w:r>
      <w:r>
        <w:t></w:t>
      </w:r>
      <w:r>
        <w:rPr>
          <w:rFonts w:hint="eastAsia"/>
        </w:rPr>
        <w:t>контрольно</w:t>
      </w:r>
      <w:r>
        <w:t></w:t>
      </w:r>
      <w:r>
        <w:rPr>
          <w:rFonts w:hint="eastAsia"/>
        </w:rPr>
        <w:t>диагностических</w:t>
      </w:r>
      <w:r>
        <w:t></w:t>
      </w:r>
      <w:r>
        <w:rPr>
          <w:rFonts w:hint="eastAsia"/>
        </w:rPr>
        <w:t>и</w:t>
      </w:r>
      <w:r>
        <w:t></w:t>
      </w:r>
      <w:r>
        <w:rPr>
          <w:rFonts w:hint="eastAsia"/>
        </w:rPr>
        <w:t>ремонтно</w:t>
      </w:r>
      <w:r>
        <w:t></w:t>
      </w:r>
      <w:r>
        <w:rPr>
          <w:rFonts w:hint="eastAsia"/>
        </w:rPr>
        <w:t>обслуживающих</w:t>
      </w:r>
      <w:r>
        <w:t></w:t>
      </w:r>
      <w:r>
        <w:rPr>
          <w:rFonts w:hint="eastAsia"/>
        </w:rPr>
        <w:t>воз</w:t>
      </w:r>
      <w:r>
        <w:t></w:t>
      </w:r>
      <w:r>
        <w:rPr>
          <w:rFonts w:hint="eastAsia"/>
        </w:rPr>
        <w:t>действий</w:t>
      </w:r>
      <w:r>
        <w:t></w:t>
      </w:r>
      <w:r>
        <w:rPr>
          <w:rFonts w:hint="eastAsia"/>
        </w:rPr>
        <w:t>с</w:t>
      </w:r>
      <w:r>
        <w:t></w:t>
      </w:r>
      <w:r>
        <w:rPr>
          <w:rFonts w:hint="eastAsia"/>
        </w:rPr>
        <w:t>учетом</w:t>
      </w:r>
      <w:r>
        <w:t></w:t>
      </w:r>
      <w:r>
        <w:rPr>
          <w:rFonts w:hint="eastAsia"/>
        </w:rPr>
        <w:t>таких</w:t>
      </w:r>
      <w:r>
        <w:t></w:t>
      </w:r>
      <w:r>
        <w:rPr>
          <w:rFonts w:hint="eastAsia"/>
        </w:rPr>
        <w:t>критериев</w:t>
      </w:r>
      <w:r>
        <w:t></w:t>
      </w:r>
      <w:r>
        <w:rPr>
          <w:rFonts w:hint="eastAsia"/>
        </w:rPr>
        <w:t>качества</w:t>
      </w:r>
      <w:r>
        <w:t></w:t>
      </w:r>
      <w:r>
        <w:rPr>
          <w:rFonts w:hint="eastAsia"/>
        </w:rPr>
        <w:t>функционирования</w:t>
      </w:r>
      <w:r>
        <w:t></w:t>
      </w:r>
      <w:r>
        <w:rPr>
          <w:rFonts w:hint="eastAsia"/>
        </w:rPr>
        <w:t>парков</w:t>
      </w:r>
      <w:r>
        <w:t></w:t>
      </w:r>
      <w:r>
        <w:rPr>
          <w:rFonts w:hint="eastAsia"/>
        </w:rPr>
        <w:t>машин</w:t>
      </w:r>
      <w:r>
        <w:t></w:t>
      </w:r>
      <w:r>
        <w:rPr>
          <w:rFonts w:hint="eastAsia"/>
        </w:rPr>
        <w:t>как</w:t>
      </w:r>
      <w:r>
        <w:t></w:t>
      </w:r>
      <w:r>
        <w:rPr>
          <w:rFonts w:hint="eastAsia"/>
        </w:rPr>
        <w:t>вероятность</w:t>
      </w:r>
      <w:r>
        <w:t></w:t>
      </w:r>
      <w:r>
        <w:rPr>
          <w:rFonts w:hint="eastAsia"/>
        </w:rPr>
        <w:t>безотказной</w:t>
      </w:r>
      <w:r>
        <w:t></w:t>
      </w:r>
      <w:r>
        <w:rPr>
          <w:rFonts w:hint="eastAsia"/>
        </w:rPr>
        <w:t>работы</w:t>
      </w:r>
      <w:r>
        <w:t></w:t>
      </w:r>
      <w:r>
        <w:t></w:t>
      </w:r>
      <w:r>
        <w:rPr>
          <w:rFonts w:hint="eastAsia"/>
        </w:rPr>
        <w:t>коэффициент</w:t>
      </w:r>
      <w:r>
        <w:t></w:t>
      </w:r>
      <w:r>
        <w:rPr>
          <w:rFonts w:hint="eastAsia"/>
        </w:rPr>
        <w:t>технической</w:t>
      </w:r>
      <w:r>
        <w:t></w:t>
      </w:r>
      <w:r>
        <w:rPr>
          <w:rFonts w:hint="eastAsia"/>
        </w:rPr>
        <w:t>готовности</w:t>
      </w:r>
      <w:r>
        <w:t></w:t>
      </w:r>
      <w:r>
        <w:rPr>
          <w:rFonts w:hint="eastAsia"/>
        </w:rPr>
        <w:t>и</w:t>
      </w:r>
      <w:r>
        <w:t></w:t>
      </w:r>
      <w:r>
        <w:rPr>
          <w:rFonts w:hint="eastAsia"/>
        </w:rPr>
        <w:t>минимум</w:t>
      </w:r>
      <w:r>
        <w:t></w:t>
      </w:r>
      <w:r>
        <w:rPr>
          <w:rFonts w:hint="eastAsia"/>
        </w:rPr>
        <w:t>суммарных</w:t>
      </w:r>
      <w:r>
        <w:t></w:t>
      </w:r>
      <w:r>
        <w:rPr>
          <w:rFonts w:hint="eastAsia"/>
        </w:rPr>
        <w:t>затрат</w:t>
      </w:r>
      <w:r>
        <w:t></w:t>
      </w:r>
      <w:r>
        <w:rPr>
          <w:rFonts w:hint="eastAsia"/>
        </w:rPr>
        <w:t>на</w:t>
      </w:r>
      <w:r>
        <w:t></w:t>
      </w:r>
      <w:r>
        <w:rPr>
          <w:rFonts w:hint="eastAsia"/>
        </w:rPr>
        <w:t>техническую</w:t>
      </w:r>
      <w:r>
        <w:t></w:t>
      </w:r>
      <w:r>
        <w:rPr>
          <w:rFonts w:hint="eastAsia"/>
        </w:rPr>
        <w:t>эксплуатацию</w:t>
      </w:r>
      <w:r>
        <w:t></w:t>
      </w:r>
      <w:r>
        <w:rPr>
          <w:rFonts w:hint="eastAsia"/>
        </w:rPr>
        <w:t>парков</w:t>
      </w:r>
      <w:r>
        <w:t></w:t>
      </w:r>
      <w:r>
        <w:rPr>
          <w:rFonts w:hint="eastAsia"/>
        </w:rPr>
        <w:t>машин</w:t>
      </w:r>
      <w:r>
        <w:t></w:t>
      </w:r>
    </w:p>
    <w:p w:rsidR="0088000B" w:rsidRDefault="0088000B" w:rsidP="0088000B">
      <w:r>
        <w:t></w:t>
      </w:r>
      <w:r>
        <w:t></w:t>
      </w:r>
      <w:r>
        <w:tab/>
      </w:r>
      <w:r>
        <w:rPr>
          <w:rFonts w:hint="eastAsia"/>
        </w:rPr>
        <w:t>Предложена</w:t>
      </w:r>
      <w:r>
        <w:t></w:t>
      </w:r>
      <w:r>
        <w:rPr>
          <w:rFonts w:hint="eastAsia"/>
        </w:rPr>
        <w:t>следующая</w:t>
      </w:r>
      <w:r>
        <w:t></w:t>
      </w:r>
      <w:r>
        <w:rPr>
          <w:rFonts w:hint="eastAsia"/>
        </w:rPr>
        <w:t>последовательность</w:t>
      </w:r>
      <w:r>
        <w:t></w:t>
      </w:r>
      <w:r>
        <w:rPr>
          <w:rFonts w:hint="eastAsia"/>
        </w:rPr>
        <w:t>определения</w:t>
      </w:r>
      <w:r>
        <w:t></w:t>
      </w:r>
      <w:r>
        <w:rPr>
          <w:rFonts w:hint="eastAsia"/>
        </w:rPr>
        <w:t>периодично</w:t>
      </w:r>
      <w:r>
        <w:t></w:t>
      </w:r>
      <w:r>
        <w:rPr>
          <w:rFonts w:hint="eastAsia"/>
        </w:rPr>
        <w:t>сти</w:t>
      </w:r>
      <w:r>
        <w:t></w:t>
      </w:r>
      <w:r>
        <w:rPr>
          <w:rFonts w:hint="eastAsia"/>
        </w:rPr>
        <w:t>технического</w:t>
      </w:r>
      <w:r>
        <w:t></w:t>
      </w:r>
      <w:r>
        <w:rPr>
          <w:rFonts w:hint="eastAsia"/>
        </w:rPr>
        <w:t>обслуживания</w:t>
      </w:r>
      <w:r>
        <w:t></w:t>
      </w:r>
      <w:r>
        <w:rPr>
          <w:rFonts w:hint="eastAsia"/>
        </w:rPr>
        <w:t>и</w:t>
      </w:r>
      <w:r>
        <w:t></w:t>
      </w:r>
      <w:r>
        <w:rPr>
          <w:rFonts w:hint="eastAsia"/>
        </w:rPr>
        <w:t>диагностических</w:t>
      </w:r>
      <w:r>
        <w:t></w:t>
      </w:r>
      <w:r>
        <w:rPr>
          <w:rFonts w:hint="eastAsia"/>
        </w:rPr>
        <w:t>проверок</w:t>
      </w:r>
      <w:r>
        <w:t></w:t>
      </w:r>
      <w:r>
        <w:t></w:t>
      </w:r>
    </w:p>
    <w:p w:rsidR="0088000B" w:rsidRDefault="0088000B" w:rsidP="0088000B">
      <w:r>
        <w:t></w:t>
      </w:r>
      <w:r>
        <w:tab/>
      </w:r>
      <w:r>
        <w:rPr>
          <w:rFonts w:hint="eastAsia"/>
        </w:rPr>
        <w:t>по</w:t>
      </w:r>
      <w:r>
        <w:t></w:t>
      </w:r>
      <w:r>
        <w:rPr>
          <w:rFonts w:hint="eastAsia"/>
        </w:rPr>
        <w:t>учетным</w:t>
      </w:r>
      <w:r>
        <w:t></w:t>
      </w:r>
      <w:r>
        <w:rPr>
          <w:rFonts w:hint="eastAsia"/>
        </w:rPr>
        <w:t>данным</w:t>
      </w:r>
      <w:r>
        <w:t></w:t>
      </w:r>
      <w:r>
        <w:rPr>
          <w:rFonts w:hint="eastAsia"/>
        </w:rPr>
        <w:t>или</w:t>
      </w:r>
      <w:r>
        <w:t></w:t>
      </w:r>
      <w:r>
        <w:rPr>
          <w:rFonts w:hint="eastAsia"/>
        </w:rPr>
        <w:t>базе</w:t>
      </w:r>
      <w:r>
        <w:t></w:t>
      </w:r>
      <w:r>
        <w:rPr>
          <w:rFonts w:hint="eastAsia"/>
        </w:rPr>
        <w:t>данных</w:t>
      </w:r>
      <w:r>
        <w:t></w:t>
      </w:r>
      <w:r>
        <w:t></w:t>
      </w:r>
      <w:r>
        <w:rPr>
          <w:rFonts w:hint="eastAsia"/>
        </w:rPr>
        <w:t>либо</w:t>
      </w:r>
      <w:r>
        <w:t></w:t>
      </w:r>
      <w:r>
        <w:rPr>
          <w:rFonts w:hint="eastAsia"/>
        </w:rPr>
        <w:t>на</w:t>
      </w:r>
      <w:r>
        <w:t></w:t>
      </w:r>
      <w:r>
        <w:rPr>
          <w:rFonts w:hint="eastAsia"/>
        </w:rPr>
        <w:t>основании</w:t>
      </w:r>
      <w:r>
        <w:t></w:t>
      </w:r>
      <w:r>
        <w:rPr>
          <w:rFonts w:hint="eastAsia"/>
        </w:rPr>
        <w:t>экспертной</w:t>
      </w:r>
      <w:r>
        <w:t></w:t>
      </w:r>
      <w:r>
        <w:rPr>
          <w:rFonts w:hint="eastAsia"/>
        </w:rPr>
        <w:t>оценки</w:t>
      </w:r>
      <w:r>
        <w:t></w:t>
      </w:r>
      <w:r>
        <w:rPr>
          <w:rFonts w:hint="eastAsia"/>
        </w:rPr>
        <w:t>устанавливается</w:t>
      </w:r>
      <w:r>
        <w:t></w:t>
      </w:r>
      <w:r>
        <w:rPr>
          <w:rFonts w:hint="eastAsia"/>
        </w:rPr>
        <w:t>наработка</w:t>
      </w:r>
      <w:r>
        <w:t></w:t>
      </w:r>
      <w:r>
        <w:rPr>
          <w:rFonts w:hint="eastAsia"/>
        </w:rPr>
        <w:t>на</w:t>
      </w:r>
      <w:r>
        <w:t></w:t>
      </w:r>
      <w:r>
        <w:rPr>
          <w:rFonts w:hint="eastAsia"/>
        </w:rPr>
        <w:t>отказ</w:t>
      </w:r>
      <w:r>
        <w:t></w:t>
      </w:r>
      <w:r>
        <w:rPr>
          <w:rFonts w:hint="eastAsia"/>
        </w:rPr>
        <w:t>отдельных</w:t>
      </w:r>
      <w:r>
        <w:t></w:t>
      </w:r>
      <w:r>
        <w:rPr>
          <w:rFonts w:hint="eastAsia"/>
        </w:rPr>
        <w:t>элементов</w:t>
      </w:r>
      <w:r>
        <w:t></w:t>
      </w:r>
      <w:r>
        <w:rPr>
          <w:rFonts w:hint="eastAsia"/>
        </w:rPr>
        <w:t>каждой</w:t>
      </w:r>
      <w:r>
        <w:t></w:t>
      </w:r>
      <w:r>
        <w:rPr>
          <w:rFonts w:hint="eastAsia"/>
        </w:rPr>
        <w:t>ма</w:t>
      </w:r>
      <w:r>
        <w:t></w:t>
      </w:r>
      <w:r>
        <w:rPr>
          <w:rFonts w:hint="eastAsia"/>
        </w:rPr>
        <w:t>шины</w:t>
      </w:r>
      <w:r>
        <w:t></w:t>
      </w:r>
      <w:r>
        <w:rPr>
          <w:rFonts w:hint="eastAsia"/>
        </w:rPr>
        <w:t>Т</w:t>
      </w:r>
      <w:r>
        <w:t></w:t>
      </w:r>
      <w:r>
        <w:t></w:t>
      </w:r>
    </w:p>
    <w:p w:rsidR="0088000B" w:rsidRDefault="0088000B" w:rsidP="0088000B">
      <w:r>
        <w:t></w:t>
      </w:r>
      <w:r>
        <w:tab/>
      </w:r>
      <w:r>
        <w:rPr>
          <w:rFonts w:hint="eastAsia"/>
        </w:rPr>
        <w:t>в</w:t>
      </w:r>
      <w:r>
        <w:t></w:t>
      </w:r>
      <w:r>
        <w:rPr>
          <w:rFonts w:hint="eastAsia"/>
        </w:rPr>
        <w:t>соответствии</w:t>
      </w:r>
      <w:r>
        <w:t></w:t>
      </w:r>
      <w:r>
        <w:rPr>
          <w:rFonts w:hint="eastAsia"/>
        </w:rPr>
        <w:t>с</w:t>
      </w:r>
      <w:r>
        <w:t></w:t>
      </w:r>
      <w:r>
        <w:rPr>
          <w:rFonts w:hint="eastAsia"/>
        </w:rPr>
        <w:t>математической</w:t>
      </w:r>
      <w:r>
        <w:t></w:t>
      </w:r>
      <w:r>
        <w:rPr>
          <w:rFonts w:hint="eastAsia"/>
        </w:rPr>
        <w:t>моделью</w:t>
      </w:r>
      <w:r>
        <w:t></w:t>
      </w:r>
      <w:r>
        <w:rPr>
          <w:rFonts w:hint="eastAsia"/>
        </w:rPr>
        <w:t>определяются</w:t>
      </w:r>
      <w:r>
        <w:t></w:t>
      </w:r>
      <w:r>
        <w:rPr>
          <w:rFonts w:hint="eastAsia"/>
        </w:rPr>
        <w:t>интенсивности</w:t>
      </w:r>
      <w:r>
        <w:t></w:t>
      </w:r>
      <w:r>
        <w:rPr>
          <w:rFonts w:hint="eastAsia"/>
        </w:rPr>
        <w:t>перехода</w:t>
      </w:r>
      <w:r>
        <w:t></w:t>
      </w:r>
      <w:r>
        <w:rPr>
          <w:rFonts w:hint="eastAsia"/>
        </w:rPr>
        <w:t>состояний</w:t>
      </w:r>
      <w:r>
        <w:t></w:t>
      </w:r>
      <w:r>
        <w:rPr>
          <w:rFonts w:hint="eastAsia"/>
        </w:rPr>
        <w:t>этих</w:t>
      </w:r>
      <w:r>
        <w:t></w:t>
      </w:r>
      <w:r>
        <w:rPr>
          <w:rFonts w:hint="eastAsia"/>
        </w:rPr>
        <w:t>узлов</w:t>
      </w:r>
      <w:r>
        <w:t></w:t>
      </w:r>
      <w:r>
        <w:rPr>
          <w:rFonts w:hint="eastAsia"/>
        </w:rPr>
        <w:t>в</w:t>
      </w:r>
      <w:r>
        <w:t></w:t>
      </w:r>
      <w:r>
        <w:rPr>
          <w:rFonts w:hint="eastAsia"/>
        </w:rPr>
        <w:t>виде</w:t>
      </w:r>
      <w:r>
        <w:t></w:t>
      </w:r>
      <w:r>
        <w:rPr>
          <w:rFonts w:hint="eastAsia"/>
        </w:rPr>
        <w:t>матрицы</w:t>
      </w:r>
      <w:r>
        <w:t></w:t>
      </w:r>
      <w:r>
        <w:rPr>
          <w:rFonts w:hint="eastAsia"/>
        </w:rPr>
        <w:t>перехода</w:t>
      </w:r>
      <w:r>
        <w:t></w:t>
      </w:r>
      <w:r>
        <w:rPr>
          <w:rFonts w:hint="eastAsia"/>
        </w:rPr>
        <w:t>состояний</w:t>
      </w:r>
      <w:r>
        <w:t></w:t>
      </w:r>
    </w:p>
    <w:p w:rsidR="0088000B" w:rsidRDefault="0088000B" w:rsidP="0088000B">
      <w:r>
        <w:t></w:t>
      </w:r>
      <w:r>
        <w:tab/>
      </w:r>
      <w:r>
        <w:rPr>
          <w:rFonts w:hint="eastAsia"/>
        </w:rPr>
        <w:t>по</w:t>
      </w:r>
      <w:r>
        <w:t></w:t>
      </w:r>
      <w:r>
        <w:rPr>
          <w:rFonts w:hint="eastAsia"/>
        </w:rPr>
        <w:t>данным</w:t>
      </w:r>
      <w:r>
        <w:t></w:t>
      </w:r>
      <w:r>
        <w:rPr>
          <w:rFonts w:hint="eastAsia"/>
        </w:rPr>
        <w:t>матрицы</w:t>
      </w:r>
      <w:r>
        <w:t></w:t>
      </w:r>
      <w:r>
        <w:rPr>
          <w:rFonts w:hint="eastAsia"/>
        </w:rPr>
        <w:t>перехода</w:t>
      </w:r>
      <w:r>
        <w:t></w:t>
      </w:r>
      <w:r>
        <w:rPr>
          <w:rFonts w:hint="eastAsia"/>
        </w:rPr>
        <w:t>состояний</w:t>
      </w:r>
      <w:r>
        <w:t></w:t>
      </w:r>
      <w:r>
        <w:rPr>
          <w:rFonts w:hint="eastAsia"/>
        </w:rPr>
        <w:t>определяется</w:t>
      </w:r>
      <w:r>
        <w:t></w:t>
      </w:r>
      <w:r>
        <w:rPr>
          <w:rFonts w:hint="eastAsia"/>
        </w:rPr>
        <w:t>рекомендуемая</w:t>
      </w:r>
      <w:r>
        <w:t></w:t>
      </w:r>
      <w:r>
        <w:rPr>
          <w:rFonts w:hint="eastAsia"/>
        </w:rPr>
        <w:t>пе</w:t>
      </w:r>
      <w:r>
        <w:t></w:t>
      </w:r>
      <w:r>
        <w:rPr>
          <w:rFonts w:hint="eastAsia"/>
        </w:rPr>
        <w:t>риодичность</w:t>
      </w:r>
      <w:r>
        <w:t></w:t>
      </w:r>
      <w:r>
        <w:rPr>
          <w:rFonts w:hint="eastAsia"/>
        </w:rPr>
        <w:t>проведения</w:t>
      </w:r>
      <w:r>
        <w:t></w:t>
      </w:r>
      <w:r>
        <w:rPr>
          <w:rFonts w:hint="eastAsia"/>
        </w:rPr>
        <w:t>технического</w:t>
      </w:r>
      <w:r>
        <w:t></w:t>
      </w:r>
      <w:r>
        <w:rPr>
          <w:rFonts w:hint="eastAsia"/>
        </w:rPr>
        <w:t>обслуживания</w:t>
      </w:r>
      <w:r>
        <w:t></w:t>
      </w:r>
      <w:r>
        <w:rPr>
          <w:rFonts w:hint="eastAsia"/>
        </w:rPr>
        <w:t>каждой</w:t>
      </w:r>
      <w:r>
        <w:t></w:t>
      </w:r>
      <w:r>
        <w:rPr>
          <w:rFonts w:hint="eastAsia"/>
        </w:rPr>
        <w:t>машины</w:t>
      </w:r>
      <w:r>
        <w:t></w:t>
      </w:r>
      <w:r>
        <w:rPr>
          <w:rFonts w:hint="eastAsia"/>
        </w:rPr>
        <w:t>или</w:t>
      </w:r>
      <w:r>
        <w:t></w:t>
      </w:r>
      <w:r>
        <w:rPr>
          <w:rFonts w:hint="eastAsia"/>
        </w:rPr>
        <w:t>мо</w:t>
      </w:r>
      <w:r>
        <w:t></w:t>
      </w:r>
      <w:r>
        <w:rPr>
          <w:rFonts w:hint="eastAsia"/>
        </w:rPr>
        <w:t>дуля</w:t>
      </w:r>
      <w:r>
        <w:t></w:t>
      </w:r>
      <w:r>
        <w:rPr>
          <w:rFonts w:hint="eastAsia"/>
        </w:rPr>
        <w:t>парка</w:t>
      </w:r>
      <w:r>
        <w:t></w:t>
      </w:r>
      <w:r>
        <w:rPr>
          <w:rFonts w:hint="eastAsia"/>
        </w:rPr>
        <w:t>машин</w:t>
      </w:r>
      <w:r>
        <w:t></w:t>
      </w:r>
      <w:r>
        <w:rPr>
          <w:rFonts w:hint="eastAsia"/>
        </w:rPr>
        <w:t>как</w:t>
      </w:r>
      <w:r>
        <w:t></w:t>
      </w:r>
      <w:r>
        <w:rPr>
          <w:rFonts w:hint="eastAsia"/>
        </w:rPr>
        <w:t>отдельного</w:t>
      </w:r>
      <w:r>
        <w:t></w:t>
      </w:r>
      <w:r>
        <w:rPr>
          <w:rFonts w:hint="eastAsia"/>
        </w:rPr>
        <w:t>объекта</w:t>
      </w:r>
      <w:r>
        <w:t></w:t>
      </w:r>
      <w:r>
        <w:rPr>
          <w:rFonts w:hint="eastAsia"/>
        </w:rPr>
        <w:t>управления</w:t>
      </w:r>
      <w:r>
        <w:t></w:t>
      </w:r>
      <w:r>
        <w:rPr>
          <w:rFonts w:hint="eastAsia"/>
        </w:rPr>
        <w:t>техническим</w:t>
      </w:r>
      <w:r>
        <w:t></w:t>
      </w:r>
      <w:r>
        <w:rPr>
          <w:rFonts w:hint="eastAsia"/>
        </w:rPr>
        <w:t>состояни</w:t>
      </w:r>
      <w:r>
        <w:t></w:t>
      </w:r>
      <w:r>
        <w:rPr>
          <w:rFonts w:hint="eastAsia"/>
        </w:rPr>
        <w:t>ем</w:t>
      </w:r>
      <w:r>
        <w:t></w:t>
      </w:r>
      <w:r>
        <w:rPr>
          <w:rFonts w:hint="eastAsia"/>
        </w:rPr>
        <w:t>с</w:t>
      </w:r>
      <w:r>
        <w:t></w:t>
      </w:r>
      <w:r>
        <w:rPr>
          <w:rFonts w:hint="eastAsia"/>
        </w:rPr>
        <w:t>корректировкой</w:t>
      </w:r>
      <w:r>
        <w:t></w:t>
      </w:r>
      <w:r>
        <w:rPr>
          <w:rFonts w:hint="eastAsia"/>
        </w:rPr>
        <w:t>в</w:t>
      </w:r>
      <w:r>
        <w:t></w:t>
      </w:r>
      <w:r>
        <w:rPr>
          <w:rFonts w:hint="eastAsia"/>
        </w:rPr>
        <w:t>зависимости</w:t>
      </w:r>
      <w:r>
        <w:t></w:t>
      </w:r>
      <w:r>
        <w:rPr>
          <w:rFonts w:hint="eastAsia"/>
        </w:rPr>
        <w:t>от</w:t>
      </w:r>
      <w:r>
        <w:t></w:t>
      </w:r>
      <w:r>
        <w:rPr>
          <w:rFonts w:hint="eastAsia"/>
        </w:rPr>
        <w:t>возраста</w:t>
      </w:r>
      <w:r>
        <w:t></w:t>
      </w:r>
      <w:r>
        <w:rPr>
          <w:rFonts w:hint="eastAsia"/>
        </w:rPr>
        <w:t>машины</w:t>
      </w:r>
      <w:r>
        <w:t></w:t>
      </w:r>
    </w:p>
    <w:p w:rsidR="0088000B" w:rsidRDefault="0088000B" w:rsidP="0088000B">
      <w:r>
        <w:t></w:t>
      </w:r>
      <w:r>
        <w:tab/>
      </w:r>
      <w:r>
        <w:rPr>
          <w:rFonts w:hint="eastAsia"/>
        </w:rPr>
        <w:t>на</w:t>
      </w:r>
      <w:r>
        <w:t></w:t>
      </w:r>
      <w:r>
        <w:rPr>
          <w:rFonts w:hint="eastAsia"/>
        </w:rPr>
        <w:t>основании</w:t>
      </w:r>
      <w:r>
        <w:t></w:t>
      </w:r>
      <w:r>
        <w:rPr>
          <w:rFonts w:hint="eastAsia"/>
        </w:rPr>
        <w:t>матрицы</w:t>
      </w:r>
      <w:r>
        <w:t></w:t>
      </w:r>
      <w:r>
        <w:rPr>
          <w:rFonts w:hint="eastAsia"/>
        </w:rPr>
        <w:t>перехода</w:t>
      </w:r>
      <w:r>
        <w:t></w:t>
      </w:r>
      <w:r>
        <w:rPr>
          <w:rFonts w:hint="eastAsia"/>
        </w:rPr>
        <w:t>состояний</w:t>
      </w:r>
      <w:r>
        <w:t></w:t>
      </w:r>
      <w:r>
        <w:rPr>
          <w:rFonts w:hint="eastAsia"/>
        </w:rPr>
        <w:t>определяются</w:t>
      </w:r>
      <w:r>
        <w:t></w:t>
      </w:r>
      <w:r>
        <w:rPr>
          <w:rFonts w:hint="eastAsia"/>
        </w:rPr>
        <w:t>значения</w:t>
      </w:r>
      <w:r>
        <w:t></w:t>
      </w:r>
      <w:r>
        <w:rPr>
          <w:rFonts w:hint="eastAsia"/>
        </w:rPr>
        <w:t>коэф</w:t>
      </w:r>
      <w:r>
        <w:t></w:t>
      </w:r>
      <w:r>
        <w:rPr>
          <w:rFonts w:hint="eastAsia"/>
        </w:rPr>
        <w:t>фициентов</w:t>
      </w:r>
      <w:r>
        <w:t></w:t>
      </w:r>
      <w:r>
        <w:rPr>
          <w:rFonts w:hint="eastAsia"/>
        </w:rPr>
        <w:t>технической</w:t>
      </w:r>
      <w:r>
        <w:t></w:t>
      </w:r>
      <w:r>
        <w:rPr>
          <w:rFonts w:hint="eastAsia"/>
        </w:rPr>
        <w:t>готовности</w:t>
      </w:r>
      <w:r>
        <w:t></w:t>
      </w:r>
      <w:r>
        <w:t></w:t>
      </w:r>
      <w:r>
        <w:rPr>
          <w:rFonts w:hint="eastAsia"/>
        </w:rPr>
        <w:t>соответствующих</w:t>
      </w:r>
      <w:r>
        <w:t></w:t>
      </w:r>
      <w:r>
        <w:rPr>
          <w:rFonts w:hint="eastAsia"/>
        </w:rPr>
        <w:t>вероятности</w:t>
      </w:r>
      <w:r>
        <w:t></w:t>
      </w:r>
      <w:r>
        <w:rPr>
          <w:rFonts w:hint="eastAsia"/>
        </w:rPr>
        <w:t>безотказной</w:t>
      </w:r>
      <w:r>
        <w:t></w:t>
      </w:r>
      <w:r>
        <w:rPr>
          <w:rFonts w:hint="eastAsia"/>
        </w:rPr>
        <w:t>работы</w:t>
      </w:r>
      <w:r>
        <w:t></w:t>
      </w:r>
      <w:r>
        <w:rPr>
          <w:rFonts w:hint="eastAsia"/>
        </w:rPr>
        <w:t>машины</w:t>
      </w:r>
      <w:r>
        <w:t></w:t>
      </w:r>
      <w:r>
        <w:rPr>
          <w:rFonts w:hint="eastAsia"/>
        </w:rPr>
        <w:t>при</w:t>
      </w:r>
      <w:r>
        <w:t></w:t>
      </w:r>
      <w:r>
        <w:rPr>
          <w:rFonts w:hint="eastAsia"/>
        </w:rPr>
        <w:t>определенной</w:t>
      </w:r>
      <w:r>
        <w:t></w:t>
      </w:r>
      <w:r>
        <w:rPr>
          <w:rFonts w:hint="eastAsia"/>
        </w:rPr>
        <w:t>наработке</w:t>
      </w:r>
      <w:r>
        <w:t></w:t>
      </w:r>
      <w:r>
        <w:rPr>
          <w:rFonts w:hint="eastAsia"/>
        </w:rPr>
        <w:t>на</w:t>
      </w:r>
      <w:r>
        <w:t></w:t>
      </w:r>
      <w:r>
        <w:rPr>
          <w:rFonts w:hint="eastAsia"/>
        </w:rPr>
        <w:t>отказ</w:t>
      </w:r>
      <w:r>
        <w:t></w:t>
      </w:r>
    </w:p>
    <w:p w:rsidR="0088000B" w:rsidRDefault="0088000B" w:rsidP="0088000B">
      <w:r>
        <w:t></w:t>
      </w:r>
      <w:r>
        <w:tab/>
      </w:r>
      <w:r>
        <w:rPr>
          <w:rFonts w:hint="eastAsia"/>
        </w:rPr>
        <w:t>на</w:t>
      </w:r>
      <w:r>
        <w:t></w:t>
      </w:r>
      <w:r>
        <w:rPr>
          <w:rFonts w:hint="eastAsia"/>
        </w:rPr>
        <w:t>основе</w:t>
      </w:r>
      <w:r>
        <w:t></w:t>
      </w:r>
      <w:r>
        <w:rPr>
          <w:rFonts w:hint="eastAsia"/>
        </w:rPr>
        <w:t>предлагаемой</w:t>
      </w:r>
      <w:r>
        <w:t></w:t>
      </w:r>
      <w:r>
        <w:rPr>
          <w:rFonts w:hint="eastAsia"/>
        </w:rPr>
        <w:t>математической</w:t>
      </w:r>
      <w:r>
        <w:t></w:t>
      </w:r>
      <w:r>
        <w:rPr>
          <w:rFonts w:hint="eastAsia"/>
        </w:rPr>
        <w:t>модели</w:t>
      </w:r>
      <w:r>
        <w:t></w:t>
      </w:r>
      <w:r>
        <w:rPr>
          <w:rFonts w:hint="eastAsia"/>
        </w:rPr>
        <w:t>с</w:t>
      </w:r>
      <w:r>
        <w:t></w:t>
      </w:r>
      <w:r>
        <w:rPr>
          <w:rFonts w:hint="eastAsia"/>
        </w:rPr>
        <w:t>учетом</w:t>
      </w:r>
      <w:r>
        <w:t></w:t>
      </w:r>
      <w:r>
        <w:rPr>
          <w:rFonts w:hint="eastAsia"/>
        </w:rPr>
        <w:t>вероятности</w:t>
      </w:r>
      <w:r>
        <w:t></w:t>
      </w:r>
      <w:r>
        <w:rPr>
          <w:rFonts w:hint="eastAsia"/>
        </w:rPr>
        <w:t>безотказной</w:t>
      </w:r>
      <w:r>
        <w:t></w:t>
      </w:r>
      <w:r>
        <w:rPr>
          <w:rFonts w:hint="eastAsia"/>
        </w:rPr>
        <w:t>работы</w:t>
      </w:r>
      <w:r>
        <w:t></w:t>
      </w:r>
      <w:r>
        <w:rPr>
          <w:rFonts w:hint="eastAsia"/>
        </w:rPr>
        <w:t>определяются</w:t>
      </w:r>
      <w:r>
        <w:t></w:t>
      </w:r>
      <w:r>
        <w:rPr>
          <w:rFonts w:hint="eastAsia"/>
        </w:rPr>
        <w:t>периодичности</w:t>
      </w:r>
      <w:r>
        <w:t></w:t>
      </w:r>
      <w:r>
        <w:rPr>
          <w:rFonts w:hint="eastAsia"/>
        </w:rPr>
        <w:t>неравномерных</w:t>
      </w:r>
      <w:r>
        <w:t></w:t>
      </w:r>
      <w:r>
        <w:rPr>
          <w:rFonts w:hint="eastAsia"/>
        </w:rPr>
        <w:t>диагности</w:t>
      </w:r>
      <w:r>
        <w:t></w:t>
      </w:r>
      <w:r>
        <w:rPr>
          <w:rFonts w:hint="eastAsia"/>
        </w:rPr>
        <w:t>ческих</w:t>
      </w:r>
      <w:r>
        <w:t></w:t>
      </w:r>
      <w:r>
        <w:rPr>
          <w:rFonts w:hint="eastAsia"/>
        </w:rPr>
        <w:t>проверок</w:t>
      </w:r>
      <w:r>
        <w:t></w:t>
      </w:r>
      <w:r>
        <w:rPr>
          <w:rFonts w:hint="eastAsia"/>
        </w:rPr>
        <w:t>или</w:t>
      </w:r>
      <w:r>
        <w:t></w:t>
      </w:r>
      <w:r>
        <w:rPr>
          <w:rFonts w:hint="eastAsia"/>
        </w:rPr>
        <w:t>периодичность</w:t>
      </w:r>
      <w:r>
        <w:t></w:t>
      </w:r>
      <w:r>
        <w:rPr>
          <w:rFonts w:hint="eastAsia"/>
        </w:rPr>
        <w:t>равномерных</w:t>
      </w:r>
      <w:r>
        <w:t></w:t>
      </w:r>
      <w:r>
        <w:rPr>
          <w:rFonts w:hint="eastAsia"/>
        </w:rPr>
        <w:t>диагностических</w:t>
      </w:r>
      <w:r>
        <w:t></w:t>
      </w:r>
      <w:r>
        <w:rPr>
          <w:rFonts w:hint="eastAsia"/>
        </w:rPr>
        <w:t>проверок</w:t>
      </w:r>
      <w:r>
        <w:t></w:t>
      </w:r>
      <w:r>
        <w:rPr>
          <w:rFonts w:hint="eastAsia"/>
        </w:rPr>
        <w:t>в</w:t>
      </w:r>
      <w:r>
        <w:t></w:t>
      </w:r>
      <w:r>
        <w:rPr>
          <w:rFonts w:hint="eastAsia"/>
        </w:rPr>
        <w:t>зависимости</w:t>
      </w:r>
      <w:r>
        <w:t></w:t>
      </w:r>
      <w:r>
        <w:rPr>
          <w:rFonts w:hint="eastAsia"/>
        </w:rPr>
        <w:t>от</w:t>
      </w:r>
      <w:r>
        <w:t></w:t>
      </w:r>
      <w:r>
        <w:rPr>
          <w:rFonts w:hint="eastAsia"/>
        </w:rPr>
        <w:t>периодичности</w:t>
      </w:r>
      <w:r>
        <w:t></w:t>
      </w:r>
      <w:r>
        <w:rPr>
          <w:rFonts w:hint="eastAsia"/>
        </w:rPr>
        <w:t>выполнения</w:t>
      </w:r>
      <w:r>
        <w:t></w:t>
      </w:r>
      <w:r>
        <w:rPr>
          <w:rFonts w:hint="eastAsia"/>
        </w:rPr>
        <w:t>технического</w:t>
      </w:r>
      <w:r>
        <w:t></w:t>
      </w:r>
      <w:r>
        <w:rPr>
          <w:rFonts w:hint="eastAsia"/>
        </w:rPr>
        <w:t>обслуживания</w:t>
      </w:r>
      <w:r>
        <w:t></w:t>
      </w:r>
    </w:p>
    <w:p w:rsidR="0088000B" w:rsidRDefault="0088000B" w:rsidP="0088000B">
      <w:r>
        <w:t></w:t>
      </w:r>
      <w:r>
        <w:t></w:t>
      </w:r>
      <w:r>
        <w:tab/>
      </w:r>
      <w:r>
        <w:rPr>
          <w:rFonts w:hint="eastAsia"/>
        </w:rPr>
        <w:t>Обоснованы</w:t>
      </w:r>
      <w:r>
        <w:t></w:t>
      </w:r>
      <w:r>
        <w:rPr>
          <w:rFonts w:hint="eastAsia"/>
        </w:rPr>
        <w:t>на</w:t>
      </w:r>
      <w:r>
        <w:t></w:t>
      </w:r>
      <w:r>
        <w:rPr>
          <w:rFonts w:hint="eastAsia"/>
        </w:rPr>
        <w:t>основе</w:t>
      </w:r>
      <w:r>
        <w:t></w:t>
      </w:r>
      <w:r>
        <w:rPr>
          <w:rFonts w:hint="eastAsia"/>
        </w:rPr>
        <w:t>численного</w:t>
      </w:r>
      <w:r>
        <w:t></w:t>
      </w:r>
      <w:r>
        <w:rPr>
          <w:rFonts w:hint="eastAsia"/>
        </w:rPr>
        <w:t>эксперимента</w:t>
      </w:r>
      <w:r>
        <w:t></w:t>
      </w:r>
      <w:r>
        <w:rPr>
          <w:rFonts w:hint="eastAsia"/>
        </w:rPr>
        <w:t>структура</w:t>
      </w:r>
      <w:r>
        <w:t></w:t>
      </w:r>
      <w:r>
        <w:rPr>
          <w:rFonts w:hint="eastAsia"/>
        </w:rPr>
        <w:t>и</w:t>
      </w:r>
      <w:r>
        <w:t></w:t>
      </w:r>
      <w:r>
        <w:rPr>
          <w:rFonts w:hint="eastAsia"/>
        </w:rPr>
        <w:t>количест</w:t>
      </w:r>
      <w:r>
        <w:t></w:t>
      </w:r>
      <w:r>
        <w:rPr>
          <w:rFonts w:hint="eastAsia"/>
        </w:rPr>
        <w:t>венные</w:t>
      </w:r>
      <w:r>
        <w:t></w:t>
      </w:r>
      <w:r>
        <w:rPr>
          <w:rFonts w:hint="eastAsia"/>
        </w:rPr>
        <w:t>параметры</w:t>
      </w:r>
      <w:r>
        <w:t></w:t>
      </w:r>
      <w:r>
        <w:rPr>
          <w:rFonts w:hint="eastAsia"/>
        </w:rPr>
        <w:t>объектно</w:t>
      </w:r>
      <w:r>
        <w:t></w:t>
      </w:r>
      <w:r>
        <w:rPr>
          <w:rFonts w:hint="eastAsia"/>
        </w:rPr>
        <w:t>ориентированной</w:t>
      </w:r>
      <w:r>
        <w:t></w:t>
      </w:r>
      <w:r>
        <w:rPr>
          <w:rFonts w:hint="eastAsia"/>
        </w:rPr>
        <w:t>системы</w:t>
      </w:r>
      <w:r>
        <w:t></w:t>
      </w:r>
      <w:r>
        <w:rPr>
          <w:rFonts w:hint="eastAsia"/>
        </w:rPr>
        <w:t>технического</w:t>
      </w:r>
      <w:r>
        <w:t></w:t>
      </w:r>
      <w:r>
        <w:rPr>
          <w:rFonts w:hint="eastAsia"/>
        </w:rPr>
        <w:t>обслужи</w:t>
      </w:r>
      <w:r>
        <w:t></w:t>
      </w:r>
      <w:r>
        <w:rPr>
          <w:rFonts w:hint="eastAsia"/>
        </w:rPr>
        <w:t>вания</w:t>
      </w:r>
      <w:r>
        <w:t></w:t>
      </w:r>
      <w:r>
        <w:rPr>
          <w:rFonts w:hint="eastAsia"/>
        </w:rPr>
        <w:t>и</w:t>
      </w:r>
      <w:r>
        <w:t></w:t>
      </w:r>
      <w:r>
        <w:rPr>
          <w:rFonts w:hint="eastAsia"/>
        </w:rPr>
        <w:t>ремонта</w:t>
      </w:r>
      <w:r>
        <w:t></w:t>
      </w:r>
      <w:r>
        <w:rPr>
          <w:rFonts w:hint="eastAsia"/>
        </w:rPr>
        <w:t>машин</w:t>
      </w:r>
      <w:r>
        <w:t></w:t>
      </w:r>
      <w:r>
        <w:t></w:t>
      </w:r>
      <w:r>
        <w:rPr>
          <w:rFonts w:hint="eastAsia"/>
        </w:rPr>
        <w:t>дифференцированные</w:t>
      </w:r>
      <w:r>
        <w:t></w:t>
      </w:r>
      <w:r>
        <w:rPr>
          <w:rFonts w:hint="eastAsia"/>
        </w:rPr>
        <w:t>в</w:t>
      </w:r>
      <w:r>
        <w:t></w:t>
      </w:r>
      <w:r>
        <w:rPr>
          <w:rFonts w:hint="eastAsia"/>
        </w:rPr>
        <w:t>зависимости</w:t>
      </w:r>
      <w:r>
        <w:t></w:t>
      </w:r>
      <w:r>
        <w:rPr>
          <w:rFonts w:hint="eastAsia"/>
        </w:rPr>
        <w:t>от</w:t>
      </w:r>
      <w:r>
        <w:t></w:t>
      </w:r>
      <w:r>
        <w:rPr>
          <w:rFonts w:hint="eastAsia"/>
        </w:rPr>
        <w:t>срока</w:t>
      </w:r>
      <w:r>
        <w:t></w:t>
      </w:r>
      <w:r>
        <w:rPr>
          <w:rFonts w:hint="eastAsia"/>
        </w:rPr>
        <w:t>службы</w:t>
      </w:r>
      <w:r>
        <w:t></w:t>
      </w:r>
      <w:r>
        <w:rPr>
          <w:rFonts w:hint="eastAsia"/>
        </w:rPr>
        <w:t>и</w:t>
      </w:r>
      <w:r>
        <w:t></w:t>
      </w:r>
      <w:r>
        <w:rPr>
          <w:rFonts w:hint="eastAsia"/>
        </w:rPr>
        <w:t>общей</w:t>
      </w:r>
      <w:r>
        <w:t></w:t>
      </w:r>
      <w:r>
        <w:rPr>
          <w:rFonts w:hint="eastAsia"/>
        </w:rPr>
        <w:t>наработки</w:t>
      </w:r>
      <w:r>
        <w:t></w:t>
      </w:r>
      <w:r>
        <w:rPr>
          <w:rFonts w:hint="eastAsia"/>
        </w:rPr>
        <w:t>машин</w:t>
      </w:r>
      <w:r>
        <w:t></w:t>
      </w:r>
    </w:p>
    <w:p w:rsidR="0088000B" w:rsidRDefault="0088000B" w:rsidP="0088000B">
      <w:r>
        <w:t></w:t>
      </w:r>
      <w:r>
        <w:t></w:t>
      </w:r>
      <w:r>
        <w:tab/>
      </w:r>
      <w:r>
        <w:rPr>
          <w:rFonts w:hint="eastAsia"/>
        </w:rPr>
        <w:t>Адекватность</w:t>
      </w:r>
      <w:r>
        <w:t></w:t>
      </w:r>
      <w:r>
        <w:rPr>
          <w:rFonts w:hint="eastAsia"/>
        </w:rPr>
        <w:t>разработанных</w:t>
      </w:r>
      <w:r>
        <w:t></w:t>
      </w:r>
      <w:r>
        <w:rPr>
          <w:rFonts w:hint="eastAsia"/>
        </w:rPr>
        <w:t>математических</w:t>
      </w:r>
      <w:r>
        <w:t></w:t>
      </w:r>
      <w:r>
        <w:rPr>
          <w:rFonts w:hint="eastAsia"/>
        </w:rPr>
        <w:t>моделей</w:t>
      </w:r>
      <w:r>
        <w:t></w:t>
      </w:r>
      <w:r>
        <w:rPr>
          <w:rFonts w:hint="eastAsia"/>
        </w:rPr>
        <w:t>объектно</w:t>
      </w:r>
      <w:r>
        <w:t></w:t>
      </w:r>
      <w:r>
        <w:t></w:t>
      </w:r>
      <w:r>
        <w:rPr>
          <w:rFonts w:hint="eastAsia"/>
        </w:rPr>
        <w:t>ориентированной</w:t>
      </w:r>
      <w:r>
        <w:t></w:t>
      </w:r>
      <w:r>
        <w:rPr>
          <w:rFonts w:hint="eastAsia"/>
        </w:rPr>
        <w:t>системы</w:t>
      </w:r>
      <w:r>
        <w:t></w:t>
      </w:r>
      <w:r>
        <w:rPr>
          <w:rFonts w:hint="eastAsia"/>
        </w:rPr>
        <w:t>технического</w:t>
      </w:r>
      <w:r>
        <w:t></w:t>
      </w:r>
      <w:r>
        <w:rPr>
          <w:rFonts w:hint="eastAsia"/>
        </w:rPr>
        <w:t>обслуживания</w:t>
      </w:r>
      <w:r>
        <w:t></w:t>
      </w:r>
      <w:r>
        <w:rPr>
          <w:rFonts w:hint="eastAsia"/>
        </w:rPr>
        <w:t>и</w:t>
      </w:r>
      <w:r>
        <w:t></w:t>
      </w:r>
      <w:r>
        <w:rPr>
          <w:rFonts w:hint="eastAsia"/>
        </w:rPr>
        <w:t>ремонта</w:t>
      </w:r>
      <w:r>
        <w:t></w:t>
      </w:r>
      <w:r>
        <w:rPr>
          <w:rFonts w:hint="eastAsia"/>
        </w:rPr>
        <w:t>парков</w:t>
      </w:r>
      <w:r>
        <w:t></w:t>
      </w:r>
      <w:r>
        <w:rPr>
          <w:rFonts w:hint="eastAsia"/>
        </w:rPr>
        <w:t>ма</w:t>
      </w:r>
      <w:r>
        <w:t></w:t>
      </w:r>
      <w:r>
        <w:rPr>
          <w:rFonts w:hint="eastAsia"/>
        </w:rPr>
        <w:t>шин</w:t>
      </w:r>
      <w:r>
        <w:t></w:t>
      </w:r>
      <w:r>
        <w:rPr>
          <w:rFonts w:hint="eastAsia"/>
        </w:rPr>
        <w:t>оценивалась</w:t>
      </w:r>
      <w:r>
        <w:t></w:t>
      </w:r>
      <w:r>
        <w:rPr>
          <w:rFonts w:hint="eastAsia"/>
        </w:rPr>
        <w:t>по</w:t>
      </w:r>
      <w:r>
        <w:t></w:t>
      </w:r>
      <w:r>
        <w:rPr>
          <w:rFonts w:hint="eastAsia"/>
        </w:rPr>
        <w:t>сходимости</w:t>
      </w:r>
      <w:r>
        <w:t></w:t>
      </w:r>
      <w:r>
        <w:rPr>
          <w:rFonts w:hint="eastAsia"/>
        </w:rPr>
        <w:t>расчетных</w:t>
      </w:r>
      <w:r>
        <w:t></w:t>
      </w:r>
      <w:r>
        <w:rPr>
          <w:rFonts w:hint="eastAsia"/>
        </w:rPr>
        <w:t>значений</w:t>
      </w:r>
      <w:r>
        <w:t></w:t>
      </w:r>
      <w:r>
        <w:rPr>
          <w:rFonts w:hint="eastAsia"/>
        </w:rPr>
        <w:t>периодичности</w:t>
      </w:r>
      <w:r>
        <w:t></w:t>
      </w:r>
      <w:r>
        <w:rPr>
          <w:rFonts w:hint="eastAsia"/>
        </w:rPr>
        <w:t>выполне</w:t>
      </w:r>
      <w:r>
        <w:t></w:t>
      </w:r>
      <w:r>
        <w:rPr>
          <w:rFonts w:hint="eastAsia"/>
        </w:rPr>
        <w:t>ния</w:t>
      </w:r>
      <w:r>
        <w:t></w:t>
      </w:r>
      <w:r>
        <w:rPr>
          <w:rFonts w:hint="eastAsia"/>
        </w:rPr>
        <w:t>ремонтно</w:t>
      </w:r>
      <w:r>
        <w:t></w:t>
      </w:r>
      <w:r>
        <w:rPr>
          <w:rFonts w:hint="eastAsia"/>
        </w:rPr>
        <w:t>обслуживающих</w:t>
      </w:r>
      <w:r>
        <w:t></w:t>
      </w:r>
      <w:r>
        <w:rPr>
          <w:rFonts w:hint="eastAsia"/>
        </w:rPr>
        <w:t>и</w:t>
      </w:r>
      <w:r>
        <w:t></w:t>
      </w:r>
      <w:r>
        <w:rPr>
          <w:rFonts w:hint="eastAsia"/>
        </w:rPr>
        <w:t>контрольно</w:t>
      </w:r>
      <w:r>
        <w:t></w:t>
      </w:r>
      <w:r>
        <w:rPr>
          <w:rFonts w:hint="eastAsia"/>
        </w:rPr>
        <w:t>диагностических</w:t>
      </w:r>
      <w:r>
        <w:t></w:t>
      </w:r>
      <w:r>
        <w:rPr>
          <w:rFonts w:hint="eastAsia"/>
        </w:rPr>
        <w:t>воздействий</w:t>
      </w:r>
      <w:r>
        <w:t></w:t>
      </w:r>
      <w:r>
        <w:rPr>
          <w:rFonts w:hint="eastAsia"/>
        </w:rPr>
        <w:t>с</w:t>
      </w:r>
      <w:r>
        <w:t></w:t>
      </w:r>
      <w:r>
        <w:rPr>
          <w:rFonts w:hint="eastAsia"/>
        </w:rPr>
        <w:t>данными</w:t>
      </w:r>
      <w:r>
        <w:t></w:t>
      </w:r>
      <w:r>
        <w:rPr>
          <w:rFonts w:hint="eastAsia"/>
        </w:rPr>
        <w:t>экспертной</w:t>
      </w:r>
      <w:r>
        <w:t></w:t>
      </w:r>
      <w:r>
        <w:rPr>
          <w:rFonts w:hint="eastAsia"/>
        </w:rPr>
        <w:t>оценки</w:t>
      </w:r>
      <w:r>
        <w:t></w:t>
      </w:r>
      <w:r>
        <w:rPr>
          <w:rFonts w:hint="eastAsia"/>
        </w:rPr>
        <w:t>специалистов</w:t>
      </w:r>
      <w:r>
        <w:t></w:t>
      </w:r>
      <w:r>
        <w:rPr>
          <w:rFonts w:hint="eastAsia"/>
        </w:rPr>
        <w:t>Управлений</w:t>
      </w:r>
      <w:r>
        <w:t></w:t>
      </w:r>
      <w:r>
        <w:rPr>
          <w:rFonts w:hint="eastAsia"/>
        </w:rPr>
        <w:t>механизации</w:t>
      </w:r>
      <w:r>
        <w:t></w:t>
      </w:r>
      <w:r>
        <w:t></w:t>
      </w:r>
      <w:r>
        <w:rPr>
          <w:rFonts w:hint="eastAsia"/>
        </w:rPr>
        <w:t>которая</w:t>
      </w:r>
      <w:r>
        <w:t></w:t>
      </w:r>
      <w:r>
        <w:rPr>
          <w:rFonts w:hint="eastAsia"/>
        </w:rPr>
        <w:t>составила</w:t>
      </w:r>
      <w:r>
        <w:t></w:t>
      </w:r>
      <w:r>
        <w:t></w:t>
      </w:r>
      <w:r>
        <w:t></w:t>
      </w:r>
      <w:r>
        <w:t></w:t>
      </w:r>
      <w:r>
        <w:t></w:t>
      </w:r>
      <w:r>
        <w:t></w:t>
      </w:r>
      <w:r>
        <w:t></w:t>
      </w:r>
      <w:r>
        <w:t></w:t>
      </w:r>
      <w:r>
        <w:rPr>
          <w:rFonts w:hint="eastAsia"/>
        </w:rPr>
        <w:t>Снижение</w:t>
      </w:r>
      <w:r>
        <w:t></w:t>
      </w:r>
      <w:r>
        <w:rPr>
          <w:rFonts w:hint="eastAsia"/>
        </w:rPr>
        <w:t>трудоемкости</w:t>
      </w:r>
      <w:r>
        <w:t></w:t>
      </w:r>
      <w:r>
        <w:rPr>
          <w:rFonts w:hint="eastAsia"/>
        </w:rPr>
        <w:t>технического</w:t>
      </w:r>
      <w:r>
        <w:t></w:t>
      </w:r>
      <w:r>
        <w:rPr>
          <w:rFonts w:hint="eastAsia"/>
        </w:rPr>
        <w:t>обслуживания</w:t>
      </w:r>
      <w:r>
        <w:t></w:t>
      </w:r>
      <w:r>
        <w:rPr>
          <w:rFonts w:hint="eastAsia"/>
        </w:rPr>
        <w:t>и</w:t>
      </w:r>
      <w:r>
        <w:t></w:t>
      </w:r>
      <w:r>
        <w:rPr>
          <w:rFonts w:hint="eastAsia"/>
        </w:rPr>
        <w:t>ре</w:t>
      </w:r>
      <w:r>
        <w:t></w:t>
      </w:r>
      <w:r>
        <w:rPr>
          <w:rFonts w:hint="eastAsia"/>
        </w:rPr>
        <w:t>монта</w:t>
      </w:r>
      <w:r>
        <w:t></w:t>
      </w:r>
      <w:r>
        <w:rPr>
          <w:rFonts w:hint="eastAsia"/>
        </w:rPr>
        <w:t>при</w:t>
      </w:r>
      <w:r>
        <w:t></w:t>
      </w:r>
      <w:r>
        <w:rPr>
          <w:rFonts w:hint="eastAsia"/>
        </w:rPr>
        <w:t>внедрении</w:t>
      </w:r>
      <w:r>
        <w:t></w:t>
      </w:r>
      <w:r>
        <w:rPr>
          <w:rFonts w:hint="eastAsia"/>
        </w:rPr>
        <w:t>объектно</w:t>
      </w:r>
      <w:r>
        <w:t></w:t>
      </w:r>
      <w:r>
        <w:rPr>
          <w:rFonts w:hint="eastAsia"/>
        </w:rPr>
        <w:t>ориентированной</w:t>
      </w:r>
      <w:r>
        <w:t></w:t>
      </w:r>
      <w:r>
        <w:rPr>
          <w:rFonts w:hint="eastAsia"/>
        </w:rPr>
        <w:t>системы</w:t>
      </w:r>
      <w:r>
        <w:t></w:t>
      </w:r>
      <w:r>
        <w:rPr>
          <w:rFonts w:hint="eastAsia"/>
        </w:rPr>
        <w:t>ТО</w:t>
      </w:r>
      <w:r>
        <w:t></w:t>
      </w:r>
      <w:r>
        <w:rPr>
          <w:rFonts w:hint="eastAsia"/>
        </w:rPr>
        <w:t>и</w:t>
      </w:r>
      <w:r>
        <w:t></w:t>
      </w:r>
      <w:r>
        <w:rPr>
          <w:rFonts w:hint="eastAsia"/>
        </w:rPr>
        <w:t>Р</w:t>
      </w:r>
      <w:r>
        <w:t></w:t>
      </w:r>
      <w:r>
        <w:rPr>
          <w:rFonts w:hint="eastAsia"/>
        </w:rPr>
        <w:t>составляет</w:t>
      </w:r>
      <w:r>
        <w:t></w:t>
      </w:r>
      <w:r>
        <w:t></w:t>
      </w:r>
      <w:r>
        <w:t></w:t>
      </w:r>
      <w:r>
        <w:t></w:t>
      </w:r>
      <w:r>
        <w:t></w:t>
      </w:r>
      <w:r>
        <w:t></w:t>
      </w:r>
      <w:r>
        <w:t></w:t>
      </w:r>
      <w:r>
        <w:t></w:t>
      </w:r>
      <w:r>
        <w:t></w:t>
      </w:r>
      <w:r>
        <w:t></w:t>
      </w:r>
    </w:p>
    <w:p w:rsidR="0088000B" w:rsidRDefault="0088000B" w:rsidP="0088000B">
      <w:r>
        <w:t></w:t>
      </w:r>
      <w:r>
        <w:t></w:t>
      </w:r>
      <w:r>
        <w:t></w:t>
      </w:r>
      <w:r>
        <w:tab/>
      </w:r>
      <w:r>
        <w:rPr>
          <w:rFonts w:hint="eastAsia"/>
        </w:rPr>
        <w:t>Предложена</w:t>
      </w:r>
      <w:r>
        <w:t></w:t>
      </w:r>
      <w:r>
        <w:rPr>
          <w:rFonts w:hint="eastAsia"/>
        </w:rPr>
        <w:t>структура</w:t>
      </w:r>
      <w:r>
        <w:t></w:t>
      </w:r>
      <w:r>
        <w:rPr>
          <w:rFonts w:hint="eastAsia"/>
        </w:rPr>
        <w:t>системы</w:t>
      </w:r>
      <w:r>
        <w:t></w:t>
      </w:r>
      <w:r>
        <w:rPr>
          <w:rFonts w:hint="eastAsia"/>
        </w:rPr>
        <w:t>мониторинга</w:t>
      </w:r>
      <w:r>
        <w:t></w:t>
      </w:r>
      <w:r>
        <w:rPr>
          <w:rFonts w:hint="eastAsia"/>
        </w:rPr>
        <w:t>технического</w:t>
      </w:r>
      <w:r>
        <w:t></w:t>
      </w:r>
      <w:r>
        <w:rPr>
          <w:rFonts w:hint="eastAsia"/>
        </w:rPr>
        <w:t>состояния</w:t>
      </w:r>
      <w:r>
        <w:t></w:t>
      </w:r>
      <w:r>
        <w:rPr>
          <w:rFonts w:hint="eastAsia"/>
        </w:rPr>
        <w:t>парка</w:t>
      </w:r>
      <w:r>
        <w:t></w:t>
      </w:r>
      <w:r>
        <w:rPr>
          <w:rFonts w:hint="eastAsia"/>
        </w:rPr>
        <w:t>машин</w:t>
      </w:r>
      <w:r>
        <w:t></w:t>
      </w:r>
      <w:r>
        <w:t></w:t>
      </w:r>
      <w:r>
        <w:rPr>
          <w:rFonts w:hint="eastAsia"/>
        </w:rPr>
        <w:t>которая</w:t>
      </w:r>
      <w:r>
        <w:t></w:t>
      </w:r>
      <w:r>
        <w:rPr>
          <w:rFonts w:hint="eastAsia"/>
        </w:rPr>
        <w:t>включает</w:t>
      </w:r>
      <w:r>
        <w:t></w:t>
      </w:r>
      <w:r>
        <w:rPr>
          <w:rFonts w:hint="eastAsia"/>
        </w:rPr>
        <w:t>два</w:t>
      </w:r>
      <w:r>
        <w:t></w:t>
      </w:r>
      <w:r>
        <w:rPr>
          <w:rFonts w:hint="eastAsia"/>
        </w:rPr>
        <w:t>уровня</w:t>
      </w:r>
      <w:r>
        <w:t></w:t>
      </w:r>
      <w:r>
        <w:t></w:t>
      </w:r>
      <w:r>
        <w:rPr>
          <w:rFonts w:hint="eastAsia"/>
        </w:rPr>
        <w:t>нижний</w:t>
      </w:r>
      <w:r>
        <w:t></w:t>
      </w:r>
      <w:r>
        <w:t></w:t>
      </w:r>
      <w:r>
        <w:t></w:t>
      </w:r>
      <w:r>
        <w:rPr>
          <w:rFonts w:hint="eastAsia"/>
        </w:rPr>
        <w:t>систему</w:t>
      </w:r>
      <w:r>
        <w:t></w:t>
      </w:r>
      <w:r>
        <w:rPr>
          <w:rFonts w:hint="eastAsia"/>
        </w:rPr>
        <w:t>сбора</w:t>
      </w:r>
      <w:r>
        <w:t></w:t>
      </w:r>
      <w:r>
        <w:rPr>
          <w:rFonts w:hint="eastAsia"/>
        </w:rPr>
        <w:t>данных</w:t>
      </w:r>
      <w:r>
        <w:t></w:t>
      </w:r>
      <w:r>
        <w:rPr>
          <w:rFonts w:hint="eastAsia"/>
        </w:rPr>
        <w:t>о</w:t>
      </w:r>
      <w:r>
        <w:t></w:t>
      </w:r>
      <w:r>
        <w:rPr>
          <w:rFonts w:hint="eastAsia"/>
        </w:rPr>
        <w:t>техническом</w:t>
      </w:r>
      <w:r>
        <w:t></w:t>
      </w:r>
      <w:r>
        <w:rPr>
          <w:rFonts w:hint="eastAsia"/>
        </w:rPr>
        <w:t>состоянии</w:t>
      </w:r>
      <w:r>
        <w:t></w:t>
      </w:r>
      <w:r>
        <w:rPr>
          <w:rFonts w:hint="eastAsia"/>
        </w:rPr>
        <w:t>машин</w:t>
      </w:r>
      <w:r>
        <w:t></w:t>
      </w:r>
      <w:r>
        <w:rPr>
          <w:rFonts w:hint="eastAsia"/>
        </w:rPr>
        <w:t>в</w:t>
      </w:r>
      <w:r>
        <w:t></w:t>
      </w:r>
      <w:r>
        <w:rPr>
          <w:rFonts w:hint="eastAsia"/>
        </w:rPr>
        <w:t>процессе</w:t>
      </w:r>
      <w:r>
        <w:t></w:t>
      </w:r>
      <w:r>
        <w:rPr>
          <w:rFonts w:hint="eastAsia"/>
        </w:rPr>
        <w:t>регламентированного</w:t>
      </w:r>
      <w:r>
        <w:t></w:t>
      </w:r>
      <w:r>
        <w:rPr>
          <w:rFonts w:hint="eastAsia"/>
        </w:rPr>
        <w:t>диагностиро</w:t>
      </w:r>
      <w:r>
        <w:t></w:t>
      </w:r>
      <w:r>
        <w:rPr>
          <w:rFonts w:hint="eastAsia"/>
        </w:rPr>
        <w:t>вания</w:t>
      </w:r>
      <w:r>
        <w:t></w:t>
      </w:r>
      <w:r>
        <w:t></w:t>
      </w:r>
      <w:r>
        <w:rPr>
          <w:rFonts w:hint="eastAsia"/>
        </w:rPr>
        <w:t>их</w:t>
      </w:r>
      <w:r>
        <w:t></w:t>
      </w:r>
      <w:r>
        <w:rPr>
          <w:rFonts w:hint="eastAsia"/>
        </w:rPr>
        <w:t>первичную</w:t>
      </w:r>
      <w:r>
        <w:t></w:t>
      </w:r>
      <w:r>
        <w:rPr>
          <w:rFonts w:hint="eastAsia"/>
        </w:rPr>
        <w:t>обработку</w:t>
      </w:r>
      <w:r>
        <w:t></w:t>
      </w:r>
      <w:r>
        <w:t></w:t>
      </w:r>
      <w:r>
        <w:rPr>
          <w:rFonts w:hint="eastAsia"/>
        </w:rPr>
        <w:t>регистрацию</w:t>
      </w:r>
      <w:r>
        <w:t></w:t>
      </w:r>
      <w:r>
        <w:rPr>
          <w:rFonts w:hint="eastAsia"/>
        </w:rPr>
        <w:t>и</w:t>
      </w:r>
      <w:r>
        <w:t></w:t>
      </w:r>
      <w:r>
        <w:rPr>
          <w:rFonts w:hint="eastAsia"/>
        </w:rPr>
        <w:t>концентрацию</w:t>
      </w:r>
      <w:r>
        <w:t></w:t>
      </w:r>
      <w:r>
        <w:t></w:t>
      </w:r>
      <w:r>
        <w:rPr>
          <w:rFonts w:hint="eastAsia"/>
        </w:rPr>
        <w:t>и</w:t>
      </w:r>
      <w:r>
        <w:t></w:t>
      </w:r>
      <w:r>
        <w:rPr>
          <w:rFonts w:hint="eastAsia"/>
        </w:rPr>
        <w:t>верхний</w:t>
      </w:r>
      <w:r>
        <w:t></w:t>
      </w:r>
      <w:r>
        <w:rPr>
          <w:rFonts w:hint="eastAsia"/>
        </w:rPr>
        <w:t>уро</w:t>
      </w:r>
      <w:r>
        <w:t></w:t>
      </w:r>
      <w:r>
        <w:rPr>
          <w:rFonts w:hint="eastAsia"/>
        </w:rPr>
        <w:t>вень</w:t>
      </w:r>
      <w:r>
        <w:t></w:t>
      </w:r>
      <w:r>
        <w:t></w:t>
      </w:r>
      <w:r>
        <w:t></w:t>
      </w:r>
      <w:r>
        <w:rPr>
          <w:rFonts w:hint="eastAsia"/>
        </w:rPr>
        <w:t>систему</w:t>
      </w:r>
      <w:r>
        <w:t></w:t>
      </w:r>
      <w:r>
        <w:rPr>
          <w:rFonts w:hint="eastAsia"/>
        </w:rPr>
        <w:t>аналитической</w:t>
      </w:r>
      <w:r>
        <w:t></w:t>
      </w:r>
      <w:r>
        <w:rPr>
          <w:rFonts w:hint="eastAsia"/>
        </w:rPr>
        <w:t>обработки</w:t>
      </w:r>
      <w:r>
        <w:t></w:t>
      </w:r>
      <w:r>
        <w:rPr>
          <w:rFonts w:hint="eastAsia"/>
        </w:rPr>
        <w:t>и</w:t>
      </w:r>
      <w:r>
        <w:t></w:t>
      </w:r>
      <w:r>
        <w:rPr>
          <w:rFonts w:hint="eastAsia"/>
        </w:rPr>
        <w:t>прогнозирования</w:t>
      </w:r>
      <w:r>
        <w:t></w:t>
      </w:r>
      <w:r>
        <w:rPr>
          <w:rFonts w:hint="eastAsia"/>
        </w:rPr>
        <w:t>основных</w:t>
      </w:r>
      <w:r>
        <w:t></w:t>
      </w:r>
      <w:r>
        <w:rPr>
          <w:rFonts w:hint="eastAsia"/>
        </w:rPr>
        <w:t>показа</w:t>
      </w:r>
      <w:r>
        <w:t></w:t>
      </w:r>
      <w:r>
        <w:rPr>
          <w:rFonts w:hint="eastAsia"/>
        </w:rPr>
        <w:t>телей</w:t>
      </w:r>
      <w:r>
        <w:t></w:t>
      </w:r>
      <w:r>
        <w:rPr>
          <w:rFonts w:hint="eastAsia"/>
        </w:rPr>
        <w:t>состояния</w:t>
      </w:r>
      <w:r>
        <w:t></w:t>
      </w:r>
      <w:r>
        <w:rPr>
          <w:rFonts w:hint="eastAsia"/>
        </w:rPr>
        <w:t>парка</w:t>
      </w:r>
      <w:r>
        <w:t></w:t>
      </w:r>
      <w:r>
        <w:rPr>
          <w:rFonts w:hint="eastAsia"/>
        </w:rPr>
        <w:t>машин</w:t>
      </w:r>
      <w:r>
        <w:t></w:t>
      </w:r>
    </w:p>
    <w:p w:rsidR="0088000B" w:rsidRDefault="0088000B" w:rsidP="0088000B">
      <w:r>
        <w:t></w:t>
      </w:r>
      <w:r>
        <w:t></w:t>
      </w:r>
      <w:r>
        <w:t></w:t>
      </w:r>
      <w:r>
        <w:tab/>
      </w:r>
      <w:r>
        <w:rPr>
          <w:rFonts w:hint="eastAsia"/>
        </w:rPr>
        <w:t>Для</w:t>
      </w:r>
      <w:r>
        <w:t></w:t>
      </w:r>
      <w:r>
        <w:rPr>
          <w:rFonts w:hint="eastAsia"/>
        </w:rPr>
        <w:t>научного</w:t>
      </w:r>
      <w:r>
        <w:t></w:t>
      </w:r>
      <w:r>
        <w:rPr>
          <w:rFonts w:hint="eastAsia"/>
        </w:rPr>
        <w:t>обоснования</w:t>
      </w:r>
      <w:r>
        <w:t></w:t>
      </w:r>
      <w:r>
        <w:rPr>
          <w:rFonts w:hint="eastAsia"/>
        </w:rPr>
        <w:t>при</w:t>
      </w:r>
      <w:r>
        <w:t></w:t>
      </w:r>
      <w:r>
        <w:rPr>
          <w:rFonts w:hint="eastAsia"/>
        </w:rPr>
        <w:t>разработке</w:t>
      </w:r>
      <w:r>
        <w:t></w:t>
      </w:r>
      <w:r>
        <w:rPr>
          <w:rFonts w:hint="eastAsia"/>
        </w:rPr>
        <w:t>вопросов</w:t>
      </w:r>
      <w:r>
        <w:t></w:t>
      </w:r>
      <w:r>
        <w:rPr>
          <w:rFonts w:hint="eastAsia"/>
        </w:rPr>
        <w:t>технической</w:t>
      </w:r>
      <w:r>
        <w:t></w:t>
      </w:r>
      <w:r>
        <w:rPr>
          <w:rFonts w:hint="eastAsia"/>
        </w:rPr>
        <w:t>экс</w:t>
      </w:r>
      <w:r>
        <w:t></w:t>
      </w:r>
      <w:r>
        <w:rPr>
          <w:rFonts w:hint="eastAsia"/>
        </w:rPr>
        <w:t>плуатации</w:t>
      </w:r>
      <w:r>
        <w:t></w:t>
      </w:r>
      <w:r>
        <w:rPr>
          <w:rFonts w:hint="eastAsia"/>
        </w:rPr>
        <w:t>парков</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rPr>
          <w:rFonts w:hint="eastAsia"/>
        </w:rPr>
        <w:t>могут</w:t>
      </w:r>
      <w:r>
        <w:t></w:t>
      </w:r>
      <w:r>
        <w:rPr>
          <w:rFonts w:hint="eastAsia"/>
        </w:rPr>
        <w:t>быть</w:t>
      </w:r>
      <w:r>
        <w:t></w:t>
      </w:r>
      <w:r>
        <w:rPr>
          <w:rFonts w:hint="eastAsia"/>
        </w:rPr>
        <w:t>исполь</w:t>
      </w:r>
      <w:r>
        <w:t></w:t>
      </w:r>
      <w:r>
        <w:rPr>
          <w:rFonts w:hint="eastAsia"/>
        </w:rPr>
        <w:t>зованы</w:t>
      </w:r>
      <w:r>
        <w:t></w:t>
      </w:r>
      <w:r>
        <w:rPr>
          <w:rFonts w:hint="eastAsia"/>
        </w:rPr>
        <w:t>следующие</w:t>
      </w:r>
      <w:r>
        <w:t></w:t>
      </w:r>
      <w:r>
        <w:rPr>
          <w:rFonts w:hint="eastAsia"/>
        </w:rPr>
        <w:t>результаты</w:t>
      </w:r>
      <w:r>
        <w:t></w:t>
      </w:r>
      <w:r>
        <w:rPr>
          <w:rFonts w:hint="eastAsia"/>
        </w:rPr>
        <w:t>исследований</w:t>
      </w:r>
      <w:r>
        <w:t></w:t>
      </w:r>
    </w:p>
    <w:p w:rsidR="0088000B" w:rsidRDefault="0088000B" w:rsidP="0088000B">
      <w:r>
        <w:rPr>
          <w:rFonts w:hint="eastAsia"/>
        </w:rPr>
        <w:t>комплекс</w:t>
      </w:r>
      <w:r>
        <w:t></w:t>
      </w:r>
      <w:r>
        <w:rPr>
          <w:rFonts w:hint="eastAsia"/>
        </w:rPr>
        <w:t>математических</w:t>
      </w:r>
      <w:r>
        <w:t></w:t>
      </w:r>
      <w:r>
        <w:rPr>
          <w:rFonts w:hint="eastAsia"/>
        </w:rPr>
        <w:t>моделей</w:t>
      </w:r>
      <w:r>
        <w:t></w:t>
      </w:r>
      <w:r>
        <w:rPr>
          <w:rFonts w:hint="eastAsia"/>
        </w:rPr>
        <w:t>объектно</w:t>
      </w:r>
      <w:r>
        <w:t></w:t>
      </w:r>
      <w:r>
        <w:rPr>
          <w:rFonts w:hint="eastAsia"/>
        </w:rPr>
        <w:t>ориентированной</w:t>
      </w:r>
      <w:r>
        <w:t></w:t>
      </w:r>
      <w:r>
        <w:rPr>
          <w:rFonts w:hint="eastAsia"/>
        </w:rPr>
        <w:t>системы</w:t>
      </w:r>
      <w:r>
        <w:t></w:t>
      </w:r>
      <w:r>
        <w:rPr>
          <w:rFonts w:hint="eastAsia"/>
        </w:rPr>
        <w:t>ТО</w:t>
      </w:r>
      <w:r>
        <w:t></w:t>
      </w:r>
      <w:r>
        <w:rPr>
          <w:rFonts w:hint="eastAsia"/>
        </w:rPr>
        <w:t>и</w:t>
      </w:r>
      <w:r>
        <w:t></w:t>
      </w:r>
      <w:r>
        <w:rPr>
          <w:rFonts w:hint="eastAsia"/>
        </w:rPr>
        <w:t>Р</w:t>
      </w:r>
      <w:r>
        <w:t></w:t>
      </w:r>
      <w:r>
        <w:rPr>
          <w:rFonts w:hint="eastAsia"/>
        </w:rPr>
        <w:t>с</w:t>
      </w:r>
      <w:r>
        <w:t></w:t>
      </w:r>
      <w:r>
        <w:rPr>
          <w:rFonts w:hint="eastAsia"/>
        </w:rPr>
        <w:t>учетом</w:t>
      </w:r>
      <w:r>
        <w:t></w:t>
      </w:r>
      <w:r>
        <w:rPr>
          <w:rFonts w:hint="eastAsia"/>
        </w:rPr>
        <w:t>критериев</w:t>
      </w:r>
      <w:r>
        <w:t></w:t>
      </w:r>
      <w:r>
        <w:rPr>
          <w:rFonts w:hint="eastAsia"/>
        </w:rPr>
        <w:t>качества</w:t>
      </w:r>
      <w:r>
        <w:t></w:t>
      </w:r>
      <w:r>
        <w:rPr>
          <w:rFonts w:hint="eastAsia"/>
        </w:rPr>
        <w:t>функционирования</w:t>
      </w:r>
      <w:r>
        <w:t></w:t>
      </w:r>
      <w:r>
        <w:rPr>
          <w:rFonts w:hint="eastAsia"/>
        </w:rPr>
        <w:t>парков</w:t>
      </w:r>
      <w:r>
        <w:t></w:t>
      </w:r>
      <w:r>
        <w:rPr>
          <w:rFonts w:hint="eastAsia"/>
        </w:rPr>
        <w:t>транс</w:t>
      </w:r>
      <w:r>
        <w:t></w:t>
      </w:r>
      <w:r>
        <w:rPr>
          <w:rFonts w:hint="eastAsia"/>
        </w:rPr>
        <w:t>портных</w:t>
      </w:r>
      <w:r>
        <w:t></w:t>
      </w:r>
      <w:r>
        <w:rPr>
          <w:rFonts w:hint="eastAsia"/>
        </w:rPr>
        <w:t>и</w:t>
      </w:r>
      <w:r>
        <w:t></w:t>
      </w:r>
      <w:r>
        <w:rPr>
          <w:rFonts w:hint="eastAsia"/>
        </w:rPr>
        <w:t>технологических</w:t>
      </w:r>
      <w:r>
        <w:t></w:t>
      </w:r>
      <w:r>
        <w:rPr>
          <w:rFonts w:hint="eastAsia"/>
        </w:rPr>
        <w:t>машин</w:t>
      </w:r>
      <w:r>
        <w:t></w:t>
      </w:r>
    </w:p>
    <w:p w:rsidR="0088000B" w:rsidRDefault="0088000B" w:rsidP="0088000B">
      <w:r>
        <w:rPr>
          <w:rFonts w:hint="eastAsia"/>
        </w:rPr>
        <w:t>структура</w:t>
      </w:r>
      <w:r>
        <w:t></w:t>
      </w:r>
      <w:r>
        <w:rPr>
          <w:rFonts w:hint="eastAsia"/>
        </w:rPr>
        <w:t>и</w:t>
      </w:r>
      <w:r>
        <w:t></w:t>
      </w:r>
      <w:r>
        <w:rPr>
          <w:rFonts w:hint="eastAsia"/>
        </w:rPr>
        <w:t>количественные</w:t>
      </w:r>
      <w:r>
        <w:t></w:t>
      </w:r>
      <w:r>
        <w:rPr>
          <w:rFonts w:hint="eastAsia"/>
        </w:rPr>
        <w:t>параметры</w:t>
      </w:r>
      <w:r>
        <w:t></w:t>
      </w:r>
      <w:r>
        <w:rPr>
          <w:rFonts w:hint="eastAsia"/>
        </w:rPr>
        <w:t>объектно</w:t>
      </w:r>
      <w:r>
        <w:t></w:t>
      </w:r>
      <w:r>
        <w:rPr>
          <w:rFonts w:hint="eastAsia"/>
        </w:rPr>
        <w:t>ориентированной</w:t>
      </w:r>
      <w:r>
        <w:t></w:t>
      </w:r>
      <w:r>
        <w:rPr>
          <w:rFonts w:hint="eastAsia"/>
        </w:rPr>
        <w:t>системы</w:t>
      </w:r>
      <w:r>
        <w:t></w:t>
      </w:r>
      <w:r>
        <w:rPr>
          <w:rFonts w:hint="eastAsia"/>
        </w:rPr>
        <w:t>технического</w:t>
      </w:r>
      <w:r>
        <w:t></w:t>
      </w:r>
      <w:r>
        <w:rPr>
          <w:rFonts w:hint="eastAsia"/>
        </w:rPr>
        <w:t>обслуживания</w:t>
      </w:r>
      <w:r>
        <w:t></w:t>
      </w:r>
      <w:r>
        <w:rPr>
          <w:rFonts w:hint="eastAsia"/>
        </w:rPr>
        <w:t>и</w:t>
      </w:r>
      <w:r>
        <w:t></w:t>
      </w:r>
      <w:r>
        <w:rPr>
          <w:rFonts w:hint="eastAsia"/>
        </w:rPr>
        <w:t>ремонта</w:t>
      </w:r>
      <w:r>
        <w:t></w:t>
      </w:r>
      <w:r>
        <w:rPr>
          <w:rFonts w:hint="eastAsia"/>
        </w:rPr>
        <w:t>парков</w:t>
      </w:r>
      <w:r>
        <w:t></w:t>
      </w:r>
      <w:r>
        <w:rPr>
          <w:rFonts w:hint="eastAsia"/>
        </w:rPr>
        <w:t>транспортных</w:t>
      </w:r>
      <w:r>
        <w:t></w:t>
      </w:r>
      <w:r>
        <w:rPr>
          <w:rFonts w:hint="eastAsia"/>
        </w:rPr>
        <w:t>и</w:t>
      </w:r>
      <w:r>
        <w:t></w:t>
      </w:r>
      <w:r>
        <w:rPr>
          <w:rFonts w:hint="eastAsia"/>
        </w:rPr>
        <w:t>техно</w:t>
      </w:r>
      <w:r>
        <w:t></w:t>
      </w:r>
      <w:r>
        <w:rPr>
          <w:rFonts w:hint="eastAsia"/>
        </w:rPr>
        <w:t>логических</w:t>
      </w:r>
      <w:r>
        <w:t></w:t>
      </w:r>
      <w:r>
        <w:rPr>
          <w:rFonts w:hint="eastAsia"/>
        </w:rPr>
        <w:t>машин</w:t>
      </w:r>
      <w:r>
        <w:t></w:t>
      </w:r>
    </w:p>
    <w:p w:rsidR="0088000B" w:rsidRDefault="0088000B" w:rsidP="0088000B">
      <w:r>
        <w:t></w:t>
      </w:r>
      <w:r>
        <w:t></w:t>
      </w:r>
      <w:r>
        <w:t></w:t>
      </w:r>
      <w:r>
        <w:tab/>
      </w:r>
      <w:r>
        <w:rPr>
          <w:rFonts w:hint="eastAsia"/>
        </w:rPr>
        <w:t>В</w:t>
      </w:r>
      <w:r>
        <w:t></w:t>
      </w:r>
      <w:r>
        <w:rPr>
          <w:rFonts w:hint="eastAsia"/>
        </w:rPr>
        <w:t>практике</w:t>
      </w:r>
      <w:r>
        <w:t></w:t>
      </w:r>
      <w:r>
        <w:rPr>
          <w:rFonts w:hint="eastAsia"/>
        </w:rPr>
        <w:t>эксплуатации</w:t>
      </w:r>
      <w:r>
        <w:t></w:t>
      </w:r>
      <w:r>
        <w:rPr>
          <w:rFonts w:hint="eastAsia"/>
        </w:rPr>
        <w:t>парков</w:t>
      </w:r>
      <w:r>
        <w:t></w:t>
      </w:r>
      <w:r>
        <w:rPr>
          <w:rFonts w:hint="eastAsia"/>
        </w:rPr>
        <w:t>транспортных</w:t>
      </w:r>
      <w:r>
        <w:t></w:t>
      </w:r>
      <w:r>
        <w:rPr>
          <w:rFonts w:hint="eastAsia"/>
        </w:rPr>
        <w:t>и</w:t>
      </w:r>
      <w:r>
        <w:t></w:t>
      </w:r>
      <w:r>
        <w:rPr>
          <w:rFonts w:hint="eastAsia"/>
        </w:rPr>
        <w:t>технологических</w:t>
      </w:r>
      <w:r>
        <w:t></w:t>
      </w:r>
      <w:r>
        <w:rPr>
          <w:rFonts w:hint="eastAsia"/>
        </w:rPr>
        <w:t>машин</w:t>
      </w:r>
      <w:r>
        <w:t></w:t>
      </w:r>
      <w:r>
        <w:rPr>
          <w:rFonts w:hint="eastAsia"/>
        </w:rPr>
        <w:t>целесообразно</w:t>
      </w:r>
      <w:r>
        <w:t></w:t>
      </w:r>
      <w:r>
        <w:rPr>
          <w:rFonts w:hint="eastAsia"/>
        </w:rPr>
        <w:t>использовать</w:t>
      </w:r>
      <w:r>
        <w:t></w:t>
      </w:r>
      <w:r>
        <w:rPr>
          <w:rFonts w:hint="eastAsia"/>
        </w:rPr>
        <w:t>рекомендации</w:t>
      </w:r>
      <w:r>
        <w:t></w:t>
      </w:r>
      <w:r>
        <w:rPr>
          <w:rFonts w:hint="eastAsia"/>
        </w:rPr>
        <w:t>по</w:t>
      </w:r>
      <w:r>
        <w:t></w:t>
      </w:r>
      <w:r>
        <w:rPr>
          <w:rFonts w:hint="eastAsia"/>
        </w:rPr>
        <w:t>индивидуальному</w:t>
      </w:r>
      <w:r>
        <w:t></w:t>
      </w:r>
      <w:r>
        <w:rPr>
          <w:rFonts w:hint="eastAsia"/>
        </w:rPr>
        <w:t>подхо</w:t>
      </w:r>
      <w:r>
        <w:t></w:t>
      </w:r>
      <w:r>
        <w:rPr>
          <w:rFonts w:hint="eastAsia"/>
        </w:rPr>
        <w:t>ду</w:t>
      </w:r>
      <w:r>
        <w:t></w:t>
      </w:r>
      <w:r>
        <w:rPr>
          <w:rFonts w:hint="eastAsia"/>
        </w:rPr>
        <w:t>к</w:t>
      </w:r>
      <w:r>
        <w:t></w:t>
      </w:r>
      <w:r>
        <w:rPr>
          <w:rFonts w:hint="eastAsia"/>
        </w:rPr>
        <w:t>назначению</w:t>
      </w:r>
      <w:r>
        <w:t></w:t>
      </w:r>
      <w:r>
        <w:rPr>
          <w:rFonts w:hint="eastAsia"/>
        </w:rPr>
        <w:t>периодичности</w:t>
      </w:r>
      <w:r>
        <w:t></w:t>
      </w:r>
      <w:r>
        <w:rPr>
          <w:rFonts w:hint="eastAsia"/>
        </w:rPr>
        <w:t>технических</w:t>
      </w:r>
      <w:r>
        <w:t></w:t>
      </w:r>
      <w:r>
        <w:rPr>
          <w:rFonts w:hint="eastAsia"/>
        </w:rPr>
        <w:t>воздействий</w:t>
      </w:r>
      <w:r>
        <w:t></w:t>
      </w:r>
      <w:r>
        <w:rPr>
          <w:rFonts w:hint="eastAsia"/>
        </w:rPr>
        <w:t>и</w:t>
      </w:r>
      <w:r>
        <w:t></w:t>
      </w:r>
      <w:r>
        <w:rPr>
          <w:rFonts w:hint="eastAsia"/>
        </w:rPr>
        <w:t>систему</w:t>
      </w:r>
      <w:r>
        <w:t></w:t>
      </w:r>
      <w:r>
        <w:rPr>
          <w:rFonts w:hint="eastAsia"/>
        </w:rPr>
        <w:t>монито</w:t>
      </w:r>
      <w:r>
        <w:t></w:t>
      </w:r>
      <w:r>
        <w:rPr>
          <w:rFonts w:hint="eastAsia"/>
        </w:rPr>
        <w:t>ринга</w:t>
      </w:r>
      <w:r>
        <w:t></w:t>
      </w:r>
      <w:r>
        <w:rPr>
          <w:rFonts w:hint="eastAsia"/>
        </w:rPr>
        <w:t>фактического</w:t>
      </w:r>
      <w:r>
        <w:t></w:t>
      </w:r>
      <w:r>
        <w:rPr>
          <w:rFonts w:hint="eastAsia"/>
        </w:rPr>
        <w:t>технического</w:t>
      </w:r>
      <w:r>
        <w:t></w:t>
      </w:r>
      <w:r>
        <w:rPr>
          <w:rFonts w:hint="eastAsia"/>
        </w:rPr>
        <w:t>состояния</w:t>
      </w:r>
      <w:r>
        <w:t></w:t>
      </w:r>
      <w:r>
        <w:rPr>
          <w:rFonts w:hint="eastAsia"/>
        </w:rPr>
        <w:t>машин</w:t>
      </w:r>
      <w:r>
        <w:t></w:t>
      </w:r>
      <w:r>
        <w:t></w:t>
      </w:r>
      <w:r>
        <w:rPr>
          <w:rFonts w:hint="eastAsia"/>
        </w:rPr>
        <w:t>что</w:t>
      </w:r>
      <w:r>
        <w:t></w:t>
      </w:r>
      <w:r>
        <w:rPr>
          <w:rFonts w:hint="eastAsia"/>
        </w:rPr>
        <w:t>позволит</w:t>
      </w:r>
      <w:r>
        <w:t></w:t>
      </w:r>
    </w:p>
    <w:p w:rsidR="0088000B" w:rsidRDefault="0088000B" w:rsidP="0088000B">
      <w:r>
        <w:t></w:t>
      </w:r>
      <w:r>
        <w:tab/>
      </w:r>
      <w:r>
        <w:rPr>
          <w:rFonts w:hint="eastAsia"/>
        </w:rPr>
        <w:t>сократить</w:t>
      </w:r>
      <w:r>
        <w:t></w:t>
      </w:r>
      <w:r>
        <w:rPr>
          <w:rFonts w:hint="eastAsia"/>
        </w:rPr>
        <w:t>количество</w:t>
      </w:r>
      <w:r>
        <w:t></w:t>
      </w:r>
      <w:r>
        <w:rPr>
          <w:rFonts w:hint="eastAsia"/>
        </w:rPr>
        <w:t>ремонтно</w:t>
      </w:r>
      <w:r>
        <w:t></w:t>
      </w:r>
      <w:r>
        <w:rPr>
          <w:rFonts w:hint="eastAsia"/>
        </w:rPr>
        <w:t>обслуживающих</w:t>
      </w:r>
      <w:r>
        <w:t></w:t>
      </w:r>
      <w:r>
        <w:rPr>
          <w:rFonts w:hint="eastAsia"/>
        </w:rPr>
        <w:t>воздействий</w:t>
      </w:r>
      <w:r>
        <w:t></w:t>
      </w:r>
      <w:r>
        <w:t></w:t>
      </w:r>
      <w:r>
        <w:rPr>
          <w:rFonts w:hint="eastAsia"/>
        </w:rPr>
        <w:t>сни</w:t>
      </w:r>
      <w:r>
        <w:t></w:t>
      </w:r>
      <w:r>
        <w:t></w:t>
      </w:r>
      <w:r>
        <w:rPr>
          <w:rFonts w:hint="eastAsia"/>
        </w:rPr>
        <w:t>зить</w:t>
      </w:r>
      <w:r>
        <w:t></w:t>
      </w:r>
      <w:r>
        <w:rPr>
          <w:rFonts w:hint="eastAsia"/>
        </w:rPr>
        <w:t>время</w:t>
      </w:r>
      <w:r>
        <w:t></w:t>
      </w:r>
      <w:r>
        <w:rPr>
          <w:rFonts w:hint="eastAsia"/>
        </w:rPr>
        <w:t>простоя</w:t>
      </w:r>
      <w:r>
        <w:t></w:t>
      </w:r>
      <w:r>
        <w:rPr>
          <w:rFonts w:hint="eastAsia"/>
        </w:rPr>
        <w:t>машин</w:t>
      </w:r>
      <w:r>
        <w:t></w:t>
      </w:r>
      <w:r>
        <w:rPr>
          <w:rFonts w:hint="eastAsia"/>
        </w:rPr>
        <w:t>в</w:t>
      </w:r>
      <w:r>
        <w:t></w:t>
      </w:r>
      <w:r>
        <w:rPr>
          <w:rFonts w:hint="eastAsia"/>
        </w:rPr>
        <w:t>техническом</w:t>
      </w:r>
      <w:r>
        <w:t></w:t>
      </w:r>
      <w:r>
        <w:rPr>
          <w:rFonts w:hint="eastAsia"/>
        </w:rPr>
        <w:t>обслуживании</w:t>
      </w:r>
      <w:r>
        <w:t></w:t>
      </w:r>
      <w:r>
        <w:t></w:t>
      </w:r>
      <w:r>
        <w:rPr>
          <w:rFonts w:hint="eastAsia"/>
        </w:rPr>
        <w:t>поиска</w:t>
      </w:r>
      <w:r>
        <w:t></w:t>
      </w:r>
      <w:r>
        <w:rPr>
          <w:rFonts w:hint="eastAsia"/>
        </w:rPr>
        <w:t>дефектов</w:t>
      </w:r>
      <w:r>
        <w:t></w:t>
      </w:r>
      <w:r>
        <w:rPr>
          <w:rFonts w:hint="eastAsia"/>
        </w:rPr>
        <w:t>и</w:t>
      </w:r>
      <w:r>
        <w:t></w:t>
      </w:r>
      <w:r>
        <w:rPr>
          <w:rFonts w:hint="eastAsia"/>
        </w:rPr>
        <w:t>прогно</w:t>
      </w:r>
      <w:r>
        <w:t></w:t>
      </w:r>
      <w:r>
        <w:rPr>
          <w:rFonts w:hint="eastAsia"/>
        </w:rPr>
        <w:t>зирования</w:t>
      </w:r>
      <w:r>
        <w:t></w:t>
      </w:r>
      <w:r>
        <w:rPr>
          <w:rFonts w:hint="eastAsia"/>
        </w:rPr>
        <w:t>ресурса</w:t>
      </w:r>
      <w:r>
        <w:t></w:t>
      </w:r>
      <w:r>
        <w:rPr>
          <w:rFonts w:hint="eastAsia"/>
        </w:rPr>
        <w:t>машин</w:t>
      </w:r>
      <w:r>
        <w:t></w:t>
      </w:r>
    </w:p>
    <w:p w:rsidR="0088000B" w:rsidRDefault="0088000B" w:rsidP="0088000B">
      <w:r>
        <w:t></w:t>
      </w:r>
      <w:r>
        <w:tab/>
      </w:r>
      <w:r>
        <w:rPr>
          <w:rFonts w:hint="eastAsia"/>
        </w:rPr>
        <w:t>вырабатывать</w:t>
      </w:r>
      <w:r>
        <w:t></w:t>
      </w:r>
      <w:r>
        <w:rPr>
          <w:rFonts w:hint="eastAsia"/>
        </w:rPr>
        <w:t>обоснованные</w:t>
      </w:r>
      <w:r>
        <w:t></w:t>
      </w:r>
      <w:r>
        <w:rPr>
          <w:rFonts w:hint="eastAsia"/>
        </w:rPr>
        <w:t>управленческие</w:t>
      </w:r>
      <w:r>
        <w:t></w:t>
      </w:r>
      <w:r>
        <w:rPr>
          <w:rFonts w:hint="eastAsia"/>
        </w:rPr>
        <w:t>решения</w:t>
      </w:r>
      <w:r>
        <w:t></w:t>
      </w:r>
      <w:r>
        <w:rPr>
          <w:rFonts w:hint="eastAsia"/>
        </w:rPr>
        <w:t>по</w:t>
      </w:r>
      <w:r>
        <w:t></w:t>
      </w:r>
      <w:r>
        <w:rPr>
          <w:rFonts w:hint="eastAsia"/>
        </w:rPr>
        <w:t>снижению</w:t>
      </w:r>
      <w:r>
        <w:t></w:t>
      </w:r>
      <w:r>
        <w:rPr>
          <w:rFonts w:hint="eastAsia"/>
        </w:rPr>
        <w:t>не</w:t>
      </w:r>
      <w:r>
        <w:t></w:t>
      </w:r>
      <w:r>
        <w:rPr>
          <w:rFonts w:hint="eastAsia"/>
        </w:rPr>
        <w:t>производительных</w:t>
      </w:r>
      <w:r>
        <w:t></w:t>
      </w:r>
      <w:r>
        <w:rPr>
          <w:rFonts w:hint="eastAsia"/>
        </w:rPr>
        <w:t>материальных</w:t>
      </w:r>
      <w:r>
        <w:t></w:t>
      </w:r>
      <w:r>
        <w:rPr>
          <w:rFonts w:hint="eastAsia"/>
        </w:rPr>
        <w:t>и</w:t>
      </w:r>
      <w:r>
        <w:t></w:t>
      </w:r>
      <w:r>
        <w:rPr>
          <w:rFonts w:hint="eastAsia"/>
        </w:rPr>
        <w:t>трудовых</w:t>
      </w:r>
      <w:r>
        <w:t></w:t>
      </w:r>
      <w:r>
        <w:rPr>
          <w:rFonts w:hint="eastAsia"/>
        </w:rPr>
        <w:t>издержек</w:t>
      </w:r>
      <w:r>
        <w:t></w:t>
      </w:r>
    </w:p>
    <w:p w:rsidR="0088000B" w:rsidRDefault="0088000B" w:rsidP="0088000B">
      <w:r>
        <w:t></w:t>
      </w:r>
      <w:r>
        <w:t></w:t>
      </w:r>
      <w:r>
        <w:t></w:t>
      </w:r>
      <w:r>
        <w:tab/>
      </w:r>
      <w:r>
        <w:rPr>
          <w:rFonts w:hint="eastAsia"/>
        </w:rPr>
        <w:t>Использование</w:t>
      </w:r>
      <w:r>
        <w:t></w:t>
      </w:r>
      <w:r>
        <w:rPr>
          <w:rFonts w:hint="eastAsia"/>
        </w:rPr>
        <w:t>результатов</w:t>
      </w:r>
      <w:r>
        <w:t></w:t>
      </w:r>
      <w:r>
        <w:rPr>
          <w:rFonts w:hint="eastAsia"/>
        </w:rPr>
        <w:t>диссертационного</w:t>
      </w:r>
      <w:r>
        <w:t></w:t>
      </w:r>
      <w:r>
        <w:rPr>
          <w:rFonts w:hint="eastAsia"/>
        </w:rPr>
        <w:t>исследования</w:t>
      </w:r>
      <w:r>
        <w:t></w:t>
      </w:r>
      <w:r>
        <w:rPr>
          <w:rFonts w:hint="eastAsia"/>
        </w:rPr>
        <w:t>в</w:t>
      </w:r>
      <w:r>
        <w:t></w:t>
      </w:r>
      <w:r>
        <w:rPr>
          <w:rFonts w:hint="eastAsia"/>
        </w:rPr>
        <w:t>учеб</w:t>
      </w:r>
      <w:r>
        <w:t></w:t>
      </w:r>
      <w:r>
        <w:rPr>
          <w:rFonts w:hint="eastAsia"/>
        </w:rPr>
        <w:t>ном</w:t>
      </w:r>
      <w:r>
        <w:t></w:t>
      </w:r>
      <w:r>
        <w:rPr>
          <w:rFonts w:hint="eastAsia"/>
        </w:rPr>
        <w:t>процессе</w:t>
      </w:r>
      <w:r>
        <w:t></w:t>
      </w:r>
      <w:r>
        <w:rPr>
          <w:rFonts w:hint="eastAsia"/>
        </w:rPr>
        <w:t>позволит</w:t>
      </w:r>
      <w:r>
        <w:t></w:t>
      </w:r>
      <w:r>
        <w:rPr>
          <w:rFonts w:hint="eastAsia"/>
        </w:rPr>
        <w:t>расширить</w:t>
      </w:r>
      <w:r>
        <w:t></w:t>
      </w:r>
      <w:r>
        <w:rPr>
          <w:rFonts w:hint="eastAsia"/>
        </w:rPr>
        <w:t>и</w:t>
      </w:r>
      <w:r>
        <w:t></w:t>
      </w:r>
      <w:r>
        <w:rPr>
          <w:rFonts w:hint="eastAsia"/>
        </w:rPr>
        <w:t>углубить</w:t>
      </w:r>
      <w:r>
        <w:t></w:t>
      </w:r>
      <w:r>
        <w:rPr>
          <w:rFonts w:hint="eastAsia"/>
        </w:rPr>
        <w:t>курс</w:t>
      </w:r>
      <w:r>
        <w:t></w:t>
      </w:r>
      <w:r>
        <w:rPr>
          <w:rFonts w:hint="eastAsia"/>
        </w:rPr>
        <w:t>подготовки</w:t>
      </w:r>
      <w:r>
        <w:t></w:t>
      </w:r>
      <w:r>
        <w:rPr>
          <w:rFonts w:hint="eastAsia"/>
        </w:rPr>
        <w:t>инженеров</w:t>
      </w:r>
      <w:r>
        <w:t></w:t>
      </w:r>
      <w:r>
        <w:t></w:t>
      </w:r>
      <w:r>
        <w:rPr>
          <w:rFonts w:hint="eastAsia"/>
        </w:rPr>
        <w:t>механиков</w:t>
      </w:r>
      <w:r>
        <w:t></w:t>
      </w:r>
      <w:r>
        <w:rPr>
          <w:rFonts w:hint="eastAsia"/>
        </w:rPr>
        <w:t>в</w:t>
      </w:r>
      <w:r>
        <w:t></w:t>
      </w:r>
      <w:r>
        <w:rPr>
          <w:rFonts w:hint="eastAsia"/>
        </w:rPr>
        <w:t>области</w:t>
      </w:r>
      <w:r>
        <w:t></w:t>
      </w:r>
      <w:r>
        <w:rPr>
          <w:rFonts w:hint="eastAsia"/>
        </w:rPr>
        <w:t>управления</w:t>
      </w:r>
      <w:r>
        <w:t></w:t>
      </w:r>
      <w:r>
        <w:rPr>
          <w:rFonts w:hint="eastAsia"/>
        </w:rPr>
        <w:t>парками</w:t>
      </w:r>
      <w:r>
        <w:t></w:t>
      </w:r>
      <w:r>
        <w:rPr>
          <w:rFonts w:hint="eastAsia"/>
        </w:rPr>
        <w:t>машин</w:t>
      </w:r>
      <w:r>
        <w:t></w:t>
      </w:r>
      <w:r>
        <w:rPr>
          <w:rFonts w:hint="eastAsia"/>
        </w:rPr>
        <w:t>в</w:t>
      </w:r>
      <w:r>
        <w:t></w:t>
      </w:r>
      <w:r>
        <w:rPr>
          <w:rFonts w:hint="eastAsia"/>
        </w:rPr>
        <w:t>ходе</w:t>
      </w:r>
      <w:r>
        <w:t></w:t>
      </w:r>
      <w:r>
        <w:rPr>
          <w:rFonts w:hint="eastAsia"/>
        </w:rPr>
        <w:t>проведения</w:t>
      </w:r>
      <w:r>
        <w:t></w:t>
      </w:r>
      <w:r>
        <w:rPr>
          <w:rFonts w:hint="eastAsia"/>
        </w:rPr>
        <w:t>практиче</w:t>
      </w:r>
      <w:r>
        <w:t></w:t>
      </w:r>
      <w:r>
        <w:rPr>
          <w:rFonts w:hint="eastAsia"/>
        </w:rPr>
        <w:t>ских</w:t>
      </w:r>
      <w:r>
        <w:t></w:t>
      </w:r>
      <w:r>
        <w:rPr>
          <w:rFonts w:hint="eastAsia"/>
        </w:rPr>
        <w:t>занятий</w:t>
      </w:r>
      <w:r>
        <w:t></w:t>
      </w:r>
      <w:r>
        <w:t></w:t>
      </w:r>
      <w:r>
        <w:rPr>
          <w:rFonts w:hint="eastAsia"/>
        </w:rPr>
        <w:t>деловых</w:t>
      </w:r>
      <w:r>
        <w:t></w:t>
      </w:r>
      <w:r>
        <w:rPr>
          <w:rFonts w:hint="eastAsia"/>
        </w:rPr>
        <w:t>игр</w:t>
      </w:r>
      <w:r>
        <w:t></w:t>
      </w:r>
      <w:r>
        <w:t></w:t>
      </w:r>
      <w:r>
        <w:rPr>
          <w:rFonts w:hint="eastAsia"/>
        </w:rPr>
        <w:t>в</w:t>
      </w:r>
      <w:r>
        <w:t></w:t>
      </w:r>
      <w:r>
        <w:rPr>
          <w:rFonts w:hint="eastAsia"/>
        </w:rPr>
        <w:t>курсовом</w:t>
      </w:r>
      <w:r>
        <w:t></w:t>
      </w:r>
      <w:r>
        <w:rPr>
          <w:rFonts w:hint="eastAsia"/>
        </w:rPr>
        <w:t>проектировании</w:t>
      </w:r>
      <w:r>
        <w:t></w:t>
      </w:r>
      <w:r>
        <w:rPr>
          <w:rFonts w:hint="eastAsia"/>
        </w:rPr>
        <w:t>при</w:t>
      </w:r>
      <w:r>
        <w:t></w:t>
      </w:r>
      <w:r>
        <w:rPr>
          <w:rFonts w:hint="eastAsia"/>
        </w:rPr>
        <w:t>изучении</w:t>
      </w:r>
      <w:r>
        <w:t></w:t>
      </w:r>
      <w:r>
        <w:rPr>
          <w:rFonts w:hint="eastAsia"/>
        </w:rPr>
        <w:t>дисцип</w:t>
      </w:r>
      <w:r>
        <w:t></w:t>
      </w:r>
      <w:r>
        <w:t></w:t>
      </w:r>
    </w:p>
    <w:p w:rsidR="0088000B" w:rsidRDefault="0088000B" w:rsidP="0088000B">
      <w:r>
        <w:rPr>
          <w:rFonts w:hint="eastAsia"/>
        </w:rPr>
        <w:t>лины</w:t>
      </w:r>
      <w:r>
        <w:t></w:t>
      </w:r>
      <w:r>
        <w:t></w:t>
      </w:r>
      <w:r>
        <w:rPr>
          <w:rFonts w:hint="eastAsia"/>
        </w:rPr>
        <w:t>Организация</w:t>
      </w:r>
      <w:r>
        <w:t></w:t>
      </w:r>
      <w:r>
        <w:rPr>
          <w:rFonts w:hint="eastAsia"/>
        </w:rPr>
        <w:t>производства</w:t>
      </w:r>
      <w:r>
        <w:t></w:t>
      </w:r>
      <w:r>
        <w:rPr>
          <w:rFonts w:hint="eastAsia"/>
        </w:rPr>
        <w:t>и</w:t>
      </w:r>
      <w:r>
        <w:t></w:t>
      </w:r>
      <w:r>
        <w:rPr>
          <w:rFonts w:hint="eastAsia"/>
        </w:rPr>
        <w:t>менеджмент</w:t>
      </w:r>
      <w:r>
        <w:t></w:t>
      </w:r>
      <w:r>
        <w:t></w:t>
      </w:r>
      <w:r>
        <w:t></w:t>
      </w:r>
      <w:r>
        <w:rPr>
          <w:rFonts w:hint="eastAsia"/>
        </w:rPr>
        <w:t>а</w:t>
      </w:r>
      <w:r>
        <w:t></w:t>
      </w:r>
      <w:r>
        <w:rPr>
          <w:rFonts w:hint="eastAsia"/>
        </w:rPr>
        <w:t>также</w:t>
      </w:r>
      <w:r>
        <w:t></w:t>
      </w:r>
      <w:r>
        <w:rPr>
          <w:rFonts w:hint="eastAsia"/>
        </w:rPr>
        <w:t>в</w:t>
      </w:r>
      <w:r>
        <w:t></w:t>
      </w:r>
      <w:r>
        <w:rPr>
          <w:rFonts w:hint="eastAsia"/>
        </w:rPr>
        <w:t>дипломном</w:t>
      </w:r>
      <w:r>
        <w:t></w:t>
      </w:r>
      <w:r>
        <w:rPr>
          <w:rFonts w:hint="eastAsia"/>
        </w:rPr>
        <w:t>проек</w:t>
      </w:r>
      <w:r>
        <w:t></w:t>
      </w:r>
      <w:r>
        <w:rPr>
          <w:rFonts w:hint="eastAsia"/>
        </w:rPr>
        <w:t>тировании</w:t>
      </w:r>
      <w:r>
        <w:t></w:t>
      </w:r>
    </w:p>
    <w:p w:rsidR="0088000B" w:rsidRDefault="0088000B" w:rsidP="0088000B">
      <w:r>
        <w:t></w:t>
      </w:r>
      <w:r>
        <w:t></w:t>
      </w:r>
      <w:r>
        <w:t></w:t>
      </w:r>
      <w:r>
        <w:tab/>
      </w:r>
      <w:r>
        <w:rPr>
          <w:rFonts w:hint="eastAsia"/>
        </w:rPr>
        <w:t>Предложены</w:t>
      </w:r>
      <w:r>
        <w:t></w:t>
      </w:r>
      <w:r>
        <w:rPr>
          <w:rFonts w:hint="eastAsia"/>
        </w:rPr>
        <w:t>методики</w:t>
      </w:r>
      <w:r>
        <w:t></w:t>
      </w:r>
      <w:r>
        <w:rPr>
          <w:rFonts w:hint="eastAsia"/>
        </w:rPr>
        <w:t>оценки</w:t>
      </w:r>
      <w:r>
        <w:t></w:t>
      </w:r>
      <w:r>
        <w:rPr>
          <w:rFonts w:hint="eastAsia"/>
        </w:rPr>
        <w:t>эффективности</w:t>
      </w:r>
      <w:r>
        <w:t></w:t>
      </w:r>
      <w:r>
        <w:rPr>
          <w:rFonts w:hint="eastAsia"/>
        </w:rPr>
        <w:t>лизинга</w:t>
      </w:r>
      <w:r>
        <w:t></w:t>
      </w:r>
      <w:r>
        <w:rPr>
          <w:rFonts w:hint="eastAsia"/>
        </w:rPr>
        <w:t>по</w:t>
      </w:r>
      <w:r>
        <w:t></w:t>
      </w:r>
      <w:r>
        <w:rPr>
          <w:rFonts w:hint="eastAsia"/>
        </w:rPr>
        <w:t>величине</w:t>
      </w:r>
    </w:p>
    <w:p w:rsidR="0088000B" w:rsidRDefault="0088000B" w:rsidP="0088000B">
      <w:r>
        <w:rPr>
          <w:rFonts w:hint="eastAsia"/>
        </w:rPr>
        <w:t>прибыли</w:t>
      </w:r>
      <w:r>
        <w:t></w:t>
      </w:r>
      <w:r>
        <w:rPr>
          <w:rFonts w:hint="eastAsia"/>
        </w:rPr>
        <w:t>Плш</w:t>
      </w:r>
      <w:r>
        <w:t></w:t>
      </w:r>
      <w:r>
        <w:rPr>
          <w:rFonts w:hint="eastAsia"/>
        </w:rPr>
        <w:t>как</w:t>
      </w:r>
      <w:r>
        <w:t></w:t>
      </w:r>
      <w:r>
        <w:rPr>
          <w:rFonts w:hint="eastAsia"/>
        </w:rPr>
        <w:t>разности</w:t>
      </w:r>
      <w:r>
        <w:t></w:t>
      </w:r>
      <w:r>
        <w:rPr>
          <w:rFonts w:hint="eastAsia"/>
        </w:rPr>
        <w:t>доходов</w:t>
      </w:r>
      <w:r>
        <w:t></w:t>
      </w:r>
      <w:r>
        <w:rPr>
          <w:rFonts w:hint="eastAsia"/>
        </w:rPr>
        <w:t>Длиз</w:t>
      </w:r>
      <w:r>
        <w:t></w:t>
      </w:r>
      <w:r>
        <w:rPr>
          <w:rFonts w:hint="eastAsia"/>
        </w:rPr>
        <w:t>и</w:t>
      </w:r>
      <w:r>
        <w:t></w:t>
      </w:r>
      <w:r>
        <w:rPr>
          <w:rFonts w:hint="eastAsia"/>
        </w:rPr>
        <w:t>расходов</w:t>
      </w:r>
      <w:r>
        <w:t></w:t>
      </w:r>
      <w:r>
        <w:rPr>
          <w:rFonts w:hint="eastAsia"/>
        </w:rPr>
        <w:t>Рлиз</w:t>
      </w:r>
      <w:r>
        <w:t></w:t>
      </w:r>
      <w:r>
        <w:rPr>
          <w:rFonts w:hint="eastAsia"/>
        </w:rPr>
        <w:t>арендатора</w:t>
      </w:r>
      <w:r>
        <w:t></w:t>
      </w:r>
      <w:r>
        <w:rPr>
          <w:rFonts w:hint="eastAsia"/>
        </w:rPr>
        <w:t>в</w:t>
      </w:r>
      <w:r>
        <w:t></w:t>
      </w:r>
      <w:r>
        <w:rPr>
          <w:rFonts w:hint="eastAsia"/>
        </w:rPr>
        <w:t>со</w:t>
      </w:r>
      <w:r>
        <w:t></w:t>
      </w:r>
      <w:r>
        <w:rPr>
          <w:rFonts w:hint="eastAsia"/>
        </w:rPr>
        <w:t>ответствии</w:t>
      </w:r>
      <w:r>
        <w:t></w:t>
      </w:r>
      <w:r>
        <w:rPr>
          <w:rFonts w:hint="eastAsia"/>
        </w:rPr>
        <w:t>с</w:t>
      </w:r>
      <w:r>
        <w:t></w:t>
      </w:r>
      <w:r>
        <w:rPr>
          <w:rFonts w:hint="eastAsia"/>
        </w:rPr>
        <w:t>договором</w:t>
      </w:r>
      <w:r>
        <w:t></w:t>
      </w:r>
      <w:r>
        <w:rPr>
          <w:rFonts w:hint="eastAsia"/>
        </w:rPr>
        <w:t>и</w:t>
      </w:r>
      <w:r>
        <w:t></w:t>
      </w:r>
      <w:r>
        <w:rPr>
          <w:rFonts w:hint="eastAsia"/>
        </w:rPr>
        <w:t>выбора</w:t>
      </w:r>
      <w:r>
        <w:t></w:t>
      </w:r>
      <w:r>
        <w:rPr>
          <w:rFonts w:hint="eastAsia"/>
        </w:rPr>
        <w:t>наиболее</w:t>
      </w:r>
      <w:r>
        <w:t></w:t>
      </w:r>
      <w:r>
        <w:rPr>
          <w:rFonts w:hint="eastAsia"/>
        </w:rPr>
        <w:t>выгодной</w:t>
      </w:r>
      <w:r>
        <w:t></w:t>
      </w:r>
      <w:r>
        <w:rPr>
          <w:rFonts w:hint="eastAsia"/>
        </w:rPr>
        <w:t>стратегии</w:t>
      </w:r>
      <w:r>
        <w:t></w:t>
      </w:r>
      <w:r>
        <w:rPr>
          <w:rFonts w:hint="eastAsia"/>
        </w:rPr>
        <w:t>пополнения</w:t>
      </w:r>
      <w:r>
        <w:t></w:t>
      </w:r>
      <w:r>
        <w:rPr>
          <w:rFonts w:hint="eastAsia"/>
        </w:rPr>
        <w:t>парка</w:t>
      </w:r>
      <w:r>
        <w:t></w:t>
      </w:r>
      <w:r>
        <w:rPr>
          <w:rFonts w:hint="eastAsia"/>
        </w:rPr>
        <w:t>машин</w:t>
      </w:r>
      <w:r>
        <w:t></w:t>
      </w:r>
      <w:r>
        <w:rPr>
          <w:rFonts w:hint="eastAsia"/>
        </w:rPr>
        <w:t>за</w:t>
      </w:r>
      <w:r>
        <w:t></w:t>
      </w:r>
      <w:r>
        <w:rPr>
          <w:rFonts w:hint="eastAsia"/>
        </w:rPr>
        <w:t>счет</w:t>
      </w:r>
      <w:r>
        <w:t></w:t>
      </w:r>
      <w:r>
        <w:rPr>
          <w:rFonts w:hint="eastAsia"/>
        </w:rPr>
        <w:t>покупки</w:t>
      </w:r>
      <w:r>
        <w:t></w:t>
      </w:r>
      <w:r>
        <w:rPr>
          <w:rFonts w:hint="eastAsia"/>
        </w:rPr>
        <w:t>новых</w:t>
      </w:r>
      <w:r>
        <w:t></w:t>
      </w:r>
      <w:r>
        <w:rPr>
          <w:rFonts w:hint="eastAsia"/>
        </w:rPr>
        <w:t>машин</w:t>
      </w:r>
      <w:r>
        <w:t></w:t>
      </w:r>
      <w:r>
        <w:rPr>
          <w:rFonts w:hint="eastAsia"/>
        </w:rPr>
        <w:t>или</w:t>
      </w:r>
      <w:r>
        <w:t></w:t>
      </w:r>
      <w:r>
        <w:rPr>
          <w:rFonts w:hint="eastAsia"/>
        </w:rPr>
        <w:t>лизинга</w:t>
      </w:r>
      <w:r>
        <w:t></w:t>
      </w:r>
      <w:r>
        <w:t></w:t>
      </w:r>
      <w:r>
        <w:rPr>
          <w:rFonts w:hint="eastAsia"/>
        </w:rPr>
        <w:t>Расчеты</w:t>
      </w:r>
      <w:r>
        <w:t></w:t>
      </w:r>
      <w:r>
        <w:rPr>
          <w:rFonts w:hint="eastAsia"/>
        </w:rPr>
        <w:t>показывают</w:t>
      </w:r>
      <w:r>
        <w:t></w:t>
      </w:r>
    </w:p>
    <w:p w:rsidR="0088000B" w:rsidRDefault="0088000B" w:rsidP="0088000B">
      <w:r>
        <w:rPr>
          <w:rFonts w:hint="eastAsia"/>
        </w:rPr>
        <w:t>что</w:t>
      </w:r>
      <w:r>
        <w:t></w:t>
      </w:r>
      <w:r>
        <w:rPr>
          <w:rFonts w:hint="eastAsia"/>
        </w:rPr>
        <w:t>при</w:t>
      </w:r>
      <w:r>
        <w:t></w:t>
      </w:r>
      <w:r>
        <w:rPr>
          <w:rFonts w:hint="eastAsia"/>
        </w:rPr>
        <w:t>больших</w:t>
      </w:r>
      <w:r>
        <w:t></w:t>
      </w:r>
      <w:r>
        <w:rPr>
          <w:rFonts w:hint="eastAsia"/>
        </w:rPr>
        <w:t>значениях</w:t>
      </w:r>
      <w:r>
        <w:t></w:t>
      </w:r>
      <w:r>
        <w:rPr>
          <w:rFonts w:hint="eastAsia"/>
        </w:rPr>
        <w:t>Цнов</w:t>
      </w:r>
      <w:r>
        <w:t></w:t>
      </w:r>
      <w:r>
        <w:t></w:t>
      </w:r>
      <w:r>
        <w:rPr>
          <w:rFonts w:hint="eastAsia"/>
        </w:rPr>
        <w:t>дорогостоящая</w:t>
      </w:r>
      <w:r>
        <w:t></w:t>
      </w:r>
      <w:r>
        <w:rPr>
          <w:rFonts w:hint="eastAsia"/>
        </w:rPr>
        <w:t>отечественная</w:t>
      </w:r>
      <w:r>
        <w:t></w:t>
      </w:r>
      <w:r>
        <w:rPr>
          <w:rFonts w:hint="eastAsia"/>
        </w:rPr>
        <w:t>или</w:t>
      </w:r>
      <w:r>
        <w:t></w:t>
      </w:r>
      <w:r>
        <w:rPr>
          <w:rFonts w:hint="eastAsia"/>
        </w:rPr>
        <w:t>импорт</w:t>
      </w:r>
      <w:r>
        <w:t></w:t>
      </w:r>
      <w:r>
        <w:rPr>
          <w:rFonts w:hint="eastAsia"/>
        </w:rPr>
        <w:t>ная</w:t>
      </w:r>
      <w:r>
        <w:t></w:t>
      </w:r>
      <w:r>
        <w:rPr>
          <w:rFonts w:hint="eastAsia"/>
        </w:rPr>
        <w:t>техника</w:t>
      </w:r>
      <w:r>
        <w:t></w:t>
      </w:r>
      <w:r>
        <w:t></w:t>
      </w:r>
      <w:r>
        <w:rPr>
          <w:rFonts w:hint="eastAsia"/>
        </w:rPr>
        <w:t>предпочтительнее</w:t>
      </w:r>
      <w:r>
        <w:t></w:t>
      </w:r>
      <w:r>
        <w:rPr>
          <w:rFonts w:hint="eastAsia"/>
        </w:rPr>
        <w:t>взять</w:t>
      </w:r>
      <w:r>
        <w:t></w:t>
      </w:r>
      <w:r>
        <w:rPr>
          <w:rFonts w:hint="eastAsia"/>
        </w:rPr>
        <w:t>технику</w:t>
      </w:r>
      <w:r>
        <w:t></w:t>
      </w:r>
      <w:r>
        <w:rPr>
          <w:rFonts w:hint="eastAsia"/>
        </w:rPr>
        <w:t>в</w:t>
      </w:r>
      <w:r>
        <w:t></w:t>
      </w:r>
      <w:r>
        <w:rPr>
          <w:rFonts w:hint="eastAsia"/>
        </w:rPr>
        <w:t>лизинг</w:t>
      </w:r>
      <w:r>
        <w:t></w:t>
      </w:r>
      <w:r>
        <w:t></w:t>
      </w:r>
      <w:r>
        <w:rPr>
          <w:rFonts w:hint="eastAsia"/>
        </w:rPr>
        <w:t>и</w:t>
      </w:r>
      <w:r>
        <w:t></w:t>
      </w:r>
      <w:r>
        <w:t></w:t>
      </w:r>
      <w:r>
        <w:rPr>
          <w:rFonts w:hint="eastAsia"/>
        </w:rPr>
        <w:t>напротив</w:t>
      </w:r>
      <w:r>
        <w:t></w:t>
      </w:r>
      <w:r>
        <w:t></w:t>
      </w:r>
      <w:r>
        <w:rPr>
          <w:rFonts w:hint="eastAsia"/>
        </w:rPr>
        <w:t>при</w:t>
      </w:r>
      <w:r>
        <w:t></w:t>
      </w:r>
      <w:r>
        <w:rPr>
          <w:rFonts w:hint="eastAsia"/>
        </w:rPr>
        <w:t>малых</w:t>
      </w:r>
    </w:p>
    <w:p w:rsidR="0088000B" w:rsidRDefault="0088000B" w:rsidP="0088000B">
      <w:r>
        <w:rPr>
          <w:rFonts w:hint="eastAsia"/>
        </w:rPr>
        <w:t>затратах</w:t>
      </w:r>
      <w:r>
        <w:t></w:t>
      </w:r>
      <w:r>
        <w:rPr>
          <w:rFonts w:hint="eastAsia"/>
        </w:rPr>
        <w:t>Цдоп</w:t>
      </w:r>
      <w:r>
        <w:t></w:t>
      </w:r>
      <w:r>
        <w:rPr>
          <w:rFonts w:hint="eastAsia"/>
        </w:rPr>
        <w:t>нов</w:t>
      </w:r>
      <w:r>
        <w:t></w:t>
      </w:r>
      <w:r>
        <w:t></w:t>
      </w:r>
      <w:r>
        <w:t></w:t>
      </w:r>
      <w:r>
        <w:t></w:t>
      </w:r>
      <w:r>
        <w:rPr>
          <w:rFonts w:hint="eastAsia"/>
        </w:rPr>
        <w:t>целесообразнее</w:t>
      </w:r>
      <w:r>
        <w:t></w:t>
      </w:r>
      <w:r>
        <w:rPr>
          <w:rFonts w:hint="eastAsia"/>
        </w:rPr>
        <w:t>приобретение</w:t>
      </w:r>
      <w:r>
        <w:t></w:t>
      </w:r>
      <w:r>
        <w:rPr>
          <w:rFonts w:hint="eastAsia"/>
        </w:rPr>
        <w:t>новой</w:t>
      </w:r>
      <w:r>
        <w:t></w:t>
      </w:r>
      <w:r>
        <w:rPr>
          <w:rFonts w:hint="eastAsia"/>
        </w:rPr>
        <w:t>техники</w:t>
      </w:r>
      <w:r>
        <w:t></w:t>
      </w:r>
    </w:p>
    <w:p w:rsidR="0088000B" w:rsidRPr="0088000B" w:rsidRDefault="0088000B" w:rsidP="0088000B">
      <w:r>
        <w:rPr>
          <w:rFonts w:hint="eastAsia"/>
        </w:rPr>
        <w:t>Расчетный</w:t>
      </w:r>
      <w:r>
        <w:t></w:t>
      </w:r>
      <w:r>
        <w:rPr>
          <w:rFonts w:hint="eastAsia"/>
        </w:rPr>
        <w:t>экономический</w:t>
      </w:r>
      <w:r>
        <w:t></w:t>
      </w:r>
      <w:r>
        <w:rPr>
          <w:rFonts w:hint="eastAsia"/>
        </w:rPr>
        <w:t>эффект</w:t>
      </w:r>
      <w:r>
        <w:t></w:t>
      </w:r>
      <w:r>
        <w:rPr>
          <w:rFonts w:hint="eastAsia"/>
        </w:rPr>
        <w:t>при</w:t>
      </w:r>
      <w:r>
        <w:t></w:t>
      </w:r>
      <w:r>
        <w:rPr>
          <w:rFonts w:hint="eastAsia"/>
        </w:rPr>
        <w:t>внедрении</w:t>
      </w:r>
      <w:r>
        <w:t></w:t>
      </w:r>
      <w:r>
        <w:rPr>
          <w:rFonts w:hint="eastAsia"/>
        </w:rPr>
        <w:t>объектно</w:t>
      </w:r>
      <w:r>
        <w:t></w:t>
      </w:r>
      <w:r>
        <w:t></w:t>
      </w:r>
      <w:r>
        <w:rPr>
          <w:rFonts w:hint="eastAsia"/>
        </w:rPr>
        <w:t>ориентированной</w:t>
      </w:r>
      <w:r>
        <w:t></w:t>
      </w:r>
      <w:r>
        <w:rPr>
          <w:rFonts w:hint="eastAsia"/>
        </w:rPr>
        <w:t>системы</w:t>
      </w:r>
      <w:r>
        <w:t></w:t>
      </w:r>
      <w:r>
        <w:rPr>
          <w:rFonts w:hint="eastAsia"/>
        </w:rPr>
        <w:t>технического</w:t>
      </w:r>
      <w:r>
        <w:t></w:t>
      </w:r>
      <w:r>
        <w:rPr>
          <w:rFonts w:hint="eastAsia"/>
        </w:rPr>
        <w:t>обслуживания</w:t>
      </w:r>
      <w:r>
        <w:t></w:t>
      </w:r>
      <w:r>
        <w:rPr>
          <w:rFonts w:hint="eastAsia"/>
        </w:rPr>
        <w:t>и</w:t>
      </w:r>
      <w:r>
        <w:t></w:t>
      </w:r>
      <w:r>
        <w:rPr>
          <w:rFonts w:hint="eastAsia"/>
        </w:rPr>
        <w:t>ремонта</w:t>
      </w:r>
      <w:r>
        <w:t></w:t>
      </w:r>
      <w:r>
        <w:rPr>
          <w:rFonts w:hint="eastAsia"/>
        </w:rPr>
        <w:t>может</w:t>
      </w:r>
      <w:r>
        <w:t></w:t>
      </w:r>
      <w:r>
        <w:rPr>
          <w:rFonts w:hint="eastAsia"/>
        </w:rPr>
        <w:t>соста</w:t>
      </w:r>
      <w:r>
        <w:t></w:t>
      </w:r>
      <w:r>
        <w:rPr>
          <w:rFonts w:hint="eastAsia"/>
        </w:rPr>
        <w:t>вить</w:t>
      </w:r>
      <w:r>
        <w:t></w:t>
      </w:r>
      <w:r>
        <w:t></w:t>
      </w:r>
      <w:r>
        <w:t></w:t>
      </w:r>
      <w:r>
        <w:t></w:t>
      </w:r>
      <w:r>
        <w:t></w:t>
      </w:r>
      <w:r>
        <w:t></w:t>
      </w:r>
      <w:r>
        <w:t></w:t>
      </w:r>
      <w:r>
        <w:t></w:t>
      </w:r>
      <w:r>
        <w:t></w:t>
      </w:r>
      <w:r>
        <w:t></w:t>
      </w:r>
      <w:r>
        <w:rPr>
          <w:rFonts w:hint="eastAsia"/>
        </w:rPr>
        <w:t>тыс</w:t>
      </w:r>
      <w:r>
        <w:t></w:t>
      </w:r>
      <w:r>
        <w:t></w:t>
      </w:r>
      <w:r>
        <w:rPr>
          <w:rFonts w:hint="eastAsia"/>
        </w:rPr>
        <w:t>руб</w:t>
      </w:r>
      <w:r>
        <w:t></w:t>
      </w:r>
      <w:r>
        <w:t></w:t>
      </w:r>
      <w:r>
        <w:t></w:t>
      </w:r>
      <w:r>
        <w:rPr>
          <w:rFonts w:hint="eastAsia"/>
        </w:rPr>
        <w:t>год</w:t>
      </w:r>
      <w:r>
        <w:t></w:t>
      </w:r>
      <w:r>
        <w:rPr>
          <w:rFonts w:hint="eastAsia"/>
        </w:rPr>
        <w:t>для</w:t>
      </w:r>
      <w:r>
        <w:t></w:t>
      </w:r>
      <w:r>
        <w:rPr>
          <w:rFonts w:hint="eastAsia"/>
        </w:rPr>
        <w:t>двух</w:t>
      </w:r>
      <w:r>
        <w:t></w:t>
      </w:r>
      <w:r>
        <w:rPr>
          <w:rFonts w:hint="eastAsia"/>
        </w:rPr>
        <w:t>управлений</w:t>
      </w:r>
      <w:r>
        <w:t></w:t>
      </w:r>
      <w:r>
        <w:rPr>
          <w:rFonts w:hint="eastAsia"/>
        </w:rPr>
        <w:t>механизации</w:t>
      </w:r>
      <w:r>
        <w:t></w:t>
      </w:r>
      <w:r>
        <w:t></w:t>
      </w:r>
      <w:r>
        <w:rPr>
          <w:rFonts w:hint="eastAsia"/>
        </w:rPr>
        <w:t>При</w:t>
      </w:r>
      <w:r>
        <w:t></w:t>
      </w:r>
      <w:r>
        <w:rPr>
          <w:rFonts w:hint="eastAsia"/>
        </w:rPr>
        <w:t>рассматри</w:t>
      </w:r>
      <w:r>
        <w:t></w:t>
      </w:r>
      <w:r>
        <w:rPr>
          <w:rFonts w:hint="eastAsia"/>
        </w:rPr>
        <w:t>ваемом</w:t>
      </w:r>
      <w:r>
        <w:t></w:t>
      </w:r>
      <w:r>
        <w:rPr>
          <w:rFonts w:hint="eastAsia"/>
        </w:rPr>
        <w:t>парке</w:t>
      </w:r>
      <w:r>
        <w:t></w:t>
      </w:r>
      <w:r>
        <w:rPr>
          <w:rFonts w:hint="eastAsia"/>
        </w:rPr>
        <w:t>бульдозеров</w:t>
      </w:r>
      <w:r>
        <w:t></w:t>
      </w:r>
      <w:r>
        <w:rPr>
          <w:rFonts w:hint="eastAsia"/>
        </w:rPr>
        <w:t>и</w:t>
      </w:r>
      <w:r>
        <w:t></w:t>
      </w:r>
      <w:r>
        <w:rPr>
          <w:rFonts w:hint="eastAsia"/>
        </w:rPr>
        <w:t>экскаваторов</w:t>
      </w:r>
      <w:r>
        <w:t></w:t>
      </w:r>
      <w:r>
        <w:rPr>
          <w:rFonts w:hint="eastAsia"/>
        </w:rPr>
        <w:t>в</w:t>
      </w:r>
      <w:r>
        <w:t></w:t>
      </w:r>
      <w:r>
        <w:rPr>
          <w:rFonts w:hint="eastAsia"/>
        </w:rPr>
        <w:t>УМ</w:t>
      </w:r>
      <w:r>
        <w:t></w:t>
      </w:r>
      <w:r>
        <w:t></w:t>
      </w:r>
      <w:r>
        <w:t></w:t>
      </w:r>
      <w:r>
        <w:rPr>
          <w:rFonts w:hint="eastAsia"/>
        </w:rPr>
        <w:t>и</w:t>
      </w:r>
      <w:r>
        <w:t></w:t>
      </w:r>
      <w:r>
        <w:rPr>
          <w:rFonts w:hint="eastAsia"/>
        </w:rPr>
        <w:t>УМ</w:t>
      </w:r>
      <w:r>
        <w:t></w:t>
      </w:r>
      <w:r>
        <w:t></w:t>
      </w:r>
      <w:r>
        <w:t></w:t>
      </w:r>
      <w:r>
        <w:t></w:t>
      </w:r>
      <w:r>
        <w:rPr>
          <w:rFonts w:hint="eastAsia"/>
        </w:rPr>
        <w:t>равном</w:t>
      </w:r>
      <w:r>
        <w:t></w:t>
      </w:r>
      <w:r>
        <w:t></w:t>
      </w:r>
      <w:r>
        <w:t></w:t>
      </w:r>
      <w:r>
        <w:t></w:t>
      </w:r>
      <w:r>
        <w:rPr>
          <w:rFonts w:hint="eastAsia"/>
        </w:rPr>
        <w:t>маши</w:t>
      </w:r>
      <w:r>
        <w:t></w:t>
      </w:r>
      <w:r>
        <w:rPr>
          <w:rFonts w:hint="eastAsia"/>
        </w:rPr>
        <w:t>нам</w:t>
      </w:r>
      <w:r>
        <w:t></w:t>
      </w:r>
      <w:r>
        <w:t></w:t>
      </w:r>
      <w:r>
        <w:rPr>
          <w:rFonts w:hint="eastAsia"/>
        </w:rPr>
        <w:t>это</w:t>
      </w:r>
      <w:r>
        <w:t></w:t>
      </w:r>
      <w:r>
        <w:rPr>
          <w:rFonts w:hint="eastAsia"/>
        </w:rPr>
        <w:t>составит</w:t>
      </w:r>
      <w:r>
        <w:t></w:t>
      </w:r>
      <w:r>
        <w:rPr>
          <w:rFonts w:hint="eastAsia"/>
        </w:rPr>
        <w:t>примерно</w:t>
      </w:r>
      <w:r>
        <w:t></w:t>
      </w:r>
      <w:r>
        <w:t></w:t>
      </w:r>
      <w:r>
        <w:t></w:t>
      </w:r>
      <w:r>
        <w:t></w:t>
      </w:r>
      <w:r>
        <w:rPr>
          <w:rFonts w:hint="eastAsia"/>
        </w:rPr>
        <w:t>тыс</w:t>
      </w:r>
      <w:r>
        <w:t></w:t>
      </w:r>
      <w:r>
        <w:t></w:t>
      </w:r>
      <w:r>
        <w:rPr>
          <w:rFonts w:hint="eastAsia"/>
        </w:rPr>
        <w:t>руб</w:t>
      </w:r>
      <w:r>
        <w:t></w:t>
      </w:r>
      <w:r>
        <w:t></w:t>
      </w:r>
      <w:r>
        <w:rPr>
          <w:rFonts w:hint="eastAsia"/>
        </w:rPr>
        <w:t>год</w:t>
      </w:r>
      <w:r>
        <w:t></w:t>
      </w:r>
    </w:p>
    <w:sectPr w:rsidR="0088000B" w:rsidRPr="0088000B"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018" w:rsidRDefault="00F70018">
      <w:pPr>
        <w:spacing w:after="0" w:line="240" w:lineRule="auto"/>
      </w:pPr>
      <w:r>
        <w:separator/>
      </w:r>
    </w:p>
  </w:endnote>
  <w:endnote w:type="continuationSeparator" w:id="0">
    <w:p w:rsidR="00F70018" w:rsidRDefault="00F700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70018" w:rsidRDefault="00007EDA">
                <w:pPr>
                  <w:spacing w:line="240" w:lineRule="auto"/>
                </w:pPr>
                <w:fldSimple w:instr=" PAGE \* MERGEFORMAT ">
                  <w:r w:rsidR="00F70018" w:rsidRPr="00556295">
                    <w:rPr>
                      <w:rStyle w:val="afffff9"/>
                      <w:b w:val="0"/>
                      <w:bCs w:val="0"/>
                      <w:noProof/>
                    </w:rPr>
                    <w:t>8</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Default="00007EDA">
    <w:pPr>
      <w:rPr>
        <w:sz w:val="2"/>
        <w:szCs w:val="2"/>
      </w:rPr>
    </w:pPr>
    <w:r w:rsidRPr="00007ED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70018" w:rsidRDefault="00007EDA">
                <w:pPr>
                  <w:spacing w:line="240" w:lineRule="auto"/>
                </w:pPr>
                <w:fldSimple w:instr=" PAGE \* MERGEFORMAT ">
                  <w:r w:rsidR="0088000B" w:rsidRPr="0088000B">
                    <w:rPr>
                      <w:rStyle w:val="afffff9"/>
                      <w:noProof/>
                    </w:rPr>
                    <w:t>18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018" w:rsidRDefault="00F70018"/>
    <w:p w:rsidR="00F70018" w:rsidRDefault="00F70018"/>
    <w:p w:rsidR="00F70018" w:rsidRDefault="00F70018"/>
    <w:p w:rsidR="00F70018" w:rsidRDefault="00F70018"/>
    <w:p w:rsidR="00F70018" w:rsidRDefault="00F70018"/>
    <w:p w:rsidR="00F70018" w:rsidRDefault="00F70018"/>
    <w:p w:rsidR="00F70018" w:rsidRDefault="00007EDA">
      <w:pPr>
        <w:rPr>
          <w:sz w:val="2"/>
          <w:szCs w:val="2"/>
        </w:rPr>
      </w:pPr>
      <w:r w:rsidRPr="00007ED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70018" w:rsidRDefault="00007EDA">
                  <w:pPr>
                    <w:spacing w:line="240" w:lineRule="auto"/>
                  </w:pPr>
                  <w:fldSimple w:instr=" PAGE \* MERGEFORMAT ">
                    <w:r w:rsidR="00384EF7" w:rsidRPr="00384EF7">
                      <w:rPr>
                        <w:rStyle w:val="afffff9"/>
                        <w:b w:val="0"/>
                        <w:bCs w:val="0"/>
                        <w:noProof/>
                      </w:rPr>
                      <w:t>6</w:t>
                    </w:r>
                  </w:fldSimple>
                </w:p>
              </w:txbxContent>
            </v:textbox>
            <w10:wrap anchorx="page" anchory="page"/>
          </v:shape>
        </w:pict>
      </w:r>
    </w:p>
    <w:p w:rsidR="00F70018" w:rsidRDefault="00F70018"/>
    <w:p w:rsidR="00F70018" w:rsidRDefault="00F70018"/>
    <w:p w:rsidR="00F70018" w:rsidRDefault="00007EDA">
      <w:pPr>
        <w:rPr>
          <w:sz w:val="2"/>
          <w:szCs w:val="2"/>
        </w:rPr>
      </w:pPr>
      <w:r w:rsidRPr="00007ED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70018" w:rsidRDefault="00F70018"/>
                <w:p w:rsidR="00F70018" w:rsidRDefault="00007EDA">
                  <w:pPr>
                    <w:pStyle w:val="1ffffff7"/>
                    <w:spacing w:line="240" w:lineRule="auto"/>
                  </w:pPr>
                  <w:fldSimple w:instr=" PAGE \* MERGEFORMAT ">
                    <w:r w:rsidR="00384EF7" w:rsidRPr="00384EF7">
                      <w:rPr>
                        <w:rStyle w:val="3b"/>
                        <w:noProof/>
                      </w:rPr>
                      <w:t>6</w:t>
                    </w:r>
                  </w:fldSimple>
                </w:p>
              </w:txbxContent>
            </v:textbox>
            <w10:wrap anchorx="page" anchory="page"/>
          </v:shape>
        </w:pict>
      </w:r>
    </w:p>
    <w:p w:rsidR="00F70018" w:rsidRDefault="00F70018"/>
    <w:p w:rsidR="00F70018" w:rsidRDefault="00F70018">
      <w:pPr>
        <w:rPr>
          <w:sz w:val="2"/>
          <w:szCs w:val="2"/>
        </w:rPr>
      </w:pPr>
    </w:p>
    <w:p w:rsidR="00F70018" w:rsidRDefault="00F70018"/>
    <w:p w:rsidR="00F70018" w:rsidRDefault="00F70018">
      <w:pPr>
        <w:spacing w:after="0" w:line="240" w:lineRule="auto"/>
      </w:pPr>
    </w:p>
  </w:footnote>
  <w:footnote w:type="continuationSeparator" w:id="0">
    <w:p w:rsidR="00F70018" w:rsidRDefault="00F700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0018" w:rsidRPr="005856C0" w:rsidRDefault="00F70018"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14"/>
    <w:lvl w:ilvl="0">
      <w:start w:val="1"/>
      <w:numFmt w:val="decimal"/>
      <w:lvlText w:val="%1."/>
      <w:lvlJc w:val="left"/>
      <w:pPr>
        <w:tabs>
          <w:tab w:val="num" w:pos="0"/>
        </w:tabs>
        <w:ind w:left="502" w:hanging="360"/>
      </w:pPr>
    </w:lvl>
  </w:abstractNum>
  <w:abstractNum w:abstractNumId="27">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6">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8">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1">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2">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7">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8">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79">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8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81">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2">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3">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84">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85">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86">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7">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89">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92">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93">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94">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96">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99">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0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7"/>
  </w:num>
  <w:num w:numId="7">
    <w:abstractNumId w:val="100"/>
  </w:num>
  <w:num w:numId="8">
    <w:abstractNumId w:val="90"/>
  </w:num>
  <w:num w:numId="9">
    <w:abstractNumId w:val="94"/>
  </w:num>
  <w:num w:numId="10">
    <w:abstractNumId w:val="89"/>
  </w:num>
  <w:num w:numId="11">
    <w:abstractNumId w:val="73"/>
  </w:num>
  <w:num w:numId="12">
    <w:abstractNumId w:val="87"/>
  </w:num>
  <w:num w:numId="13">
    <w:abstractNumId w:val="96"/>
  </w:num>
  <w:num w:numId="14">
    <w:abstractNumId w:val="88"/>
  </w:num>
  <w:num w:numId="15">
    <w:abstractNumId w:val="99"/>
  </w:num>
  <w:num w:numId="16">
    <w:abstractNumId w:val="78"/>
  </w:num>
  <w:num w:numId="17">
    <w:abstractNumId w:val="92"/>
  </w:num>
  <w:num w:numId="18">
    <w:abstractNumId w:val="85"/>
  </w:num>
  <w:num w:numId="19">
    <w:abstractNumId w:val="81"/>
  </w:num>
  <w:num w:numId="20">
    <w:abstractNumId w:val="84"/>
  </w:num>
  <w:num w:numId="21">
    <w:abstractNumId w:val="82"/>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11"/>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8E8"/>
    <w:rsid w:val="000079D0"/>
    <w:rsid w:val="00007A99"/>
    <w:rsid w:val="00007ADE"/>
    <w:rsid w:val="00007B0D"/>
    <w:rsid w:val="00007B92"/>
    <w:rsid w:val="00007BE8"/>
    <w:rsid w:val="00007D09"/>
    <w:rsid w:val="00007D12"/>
    <w:rsid w:val="00007E09"/>
    <w:rsid w:val="00007EDA"/>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C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41"/>
    <w:rsid w:val="0001286F"/>
    <w:rsid w:val="00012902"/>
    <w:rsid w:val="0001292B"/>
    <w:rsid w:val="00012934"/>
    <w:rsid w:val="00012A69"/>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44"/>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991"/>
    <w:rsid w:val="000219F3"/>
    <w:rsid w:val="00021AD4"/>
    <w:rsid w:val="00021B64"/>
    <w:rsid w:val="00021C2A"/>
    <w:rsid w:val="00021CD1"/>
    <w:rsid w:val="00021D04"/>
    <w:rsid w:val="00021D96"/>
    <w:rsid w:val="00021E17"/>
    <w:rsid w:val="00021E35"/>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F49"/>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F6E"/>
    <w:rsid w:val="0004600A"/>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F3"/>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3D7"/>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CD1"/>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75"/>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40"/>
    <w:rsid w:val="0009367A"/>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47"/>
    <w:rsid w:val="000A0DBF"/>
    <w:rsid w:val="000A0E14"/>
    <w:rsid w:val="000A1013"/>
    <w:rsid w:val="000A1053"/>
    <w:rsid w:val="000A107B"/>
    <w:rsid w:val="000A107C"/>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24"/>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66"/>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87"/>
    <w:rsid w:val="000D70F7"/>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89"/>
    <w:rsid w:val="001259B7"/>
    <w:rsid w:val="001259BA"/>
    <w:rsid w:val="00125B80"/>
    <w:rsid w:val="00125BF5"/>
    <w:rsid w:val="00125C11"/>
    <w:rsid w:val="00125C28"/>
    <w:rsid w:val="00125C38"/>
    <w:rsid w:val="00125EAF"/>
    <w:rsid w:val="00125F47"/>
    <w:rsid w:val="001260AA"/>
    <w:rsid w:val="00126102"/>
    <w:rsid w:val="00126103"/>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31"/>
    <w:rsid w:val="0016714F"/>
    <w:rsid w:val="00167331"/>
    <w:rsid w:val="001673BC"/>
    <w:rsid w:val="00167570"/>
    <w:rsid w:val="00167632"/>
    <w:rsid w:val="0016768E"/>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F5"/>
    <w:rsid w:val="00172B8E"/>
    <w:rsid w:val="00172B99"/>
    <w:rsid w:val="00172CDA"/>
    <w:rsid w:val="00172D51"/>
    <w:rsid w:val="00172E22"/>
    <w:rsid w:val="00172E51"/>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A83"/>
    <w:rsid w:val="00187B04"/>
    <w:rsid w:val="00187B0C"/>
    <w:rsid w:val="00187B5D"/>
    <w:rsid w:val="00187BC6"/>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9A"/>
    <w:rsid w:val="001A2BFE"/>
    <w:rsid w:val="001A2C00"/>
    <w:rsid w:val="001A2C6F"/>
    <w:rsid w:val="001A2C78"/>
    <w:rsid w:val="001A2C88"/>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4A"/>
    <w:rsid w:val="001A469E"/>
    <w:rsid w:val="001A46B5"/>
    <w:rsid w:val="001A46CE"/>
    <w:rsid w:val="001A4886"/>
    <w:rsid w:val="001A49BC"/>
    <w:rsid w:val="001A4AD3"/>
    <w:rsid w:val="001A4AF7"/>
    <w:rsid w:val="001A4B48"/>
    <w:rsid w:val="001A4BAE"/>
    <w:rsid w:val="001A4C01"/>
    <w:rsid w:val="001A4CE0"/>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9E"/>
    <w:rsid w:val="001C44F1"/>
    <w:rsid w:val="001C4541"/>
    <w:rsid w:val="001C455C"/>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3B6"/>
    <w:rsid w:val="001E352D"/>
    <w:rsid w:val="001E3563"/>
    <w:rsid w:val="001E36A4"/>
    <w:rsid w:val="001E36EA"/>
    <w:rsid w:val="001E3791"/>
    <w:rsid w:val="001E3796"/>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1E"/>
    <w:rsid w:val="001F14CB"/>
    <w:rsid w:val="001F15BA"/>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673"/>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4E52"/>
    <w:rsid w:val="002050DA"/>
    <w:rsid w:val="00205180"/>
    <w:rsid w:val="002051FE"/>
    <w:rsid w:val="00205240"/>
    <w:rsid w:val="00205346"/>
    <w:rsid w:val="002053C1"/>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54"/>
    <w:rsid w:val="00215D6C"/>
    <w:rsid w:val="00215D71"/>
    <w:rsid w:val="00215DCD"/>
    <w:rsid w:val="00215DE0"/>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9C"/>
    <w:rsid w:val="002214C5"/>
    <w:rsid w:val="002214D1"/>
    <w:rsid w:val="00221547"/>
    <w:rsid w:val="002216F1"/>
    <w:rsid w:val="00221760"/>
    <w:rsid w:val="00221788"/>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20"/>
    <w:rsid w:val="00234C71"/>
    <w:rsid w:val="00234C7C"/>
    <w:rsid w:val="00234CC5"/>
    <w:rsid w:val="00234CE1"/>
    <w:rsid w:val="00234D66"/>
    <w:rsid w:val="00234D8F"/>
    <w:rsid w:val="00234E20"/>
    <w:rsid w:val="00234E29"/>
    <w:rsid w:val="00234E9B"/>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64"/>
    <w:rsid w:val="0023767A"/>
    <w:rsid w:val="0023769D"/>
    <w:rsid w:val="002376CF"/>
    <w:rsid w:val="00237835"/>
    <w:rsid w:val="00237840"/>
    <w:rsid w:val="00237878"/>
    <w:rsid w:val="002378AA"/>
    <w:rsid w:val="00237903"/>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B2"/>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4E"/>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02"/>
    <w:rsid w:val="002515BA"/>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A82"/>
    <w:rsid w:val="00255B18"/>
    <w:rsid w:val="00255B66"/>
    <w:rsid w:val="00255B85"/>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57FBD"/>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12"/>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53"/>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0EFF"/>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06A"/>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3"/>
    <w:rsid w:val="002E11D8"/>
    <w:rsid w:val="002E11E1"/>
    <w:rsid w:val="002E123D"/>
    <w:rsid w:val="002E1256"/>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C9"/>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2FED"/>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33A"/>
    <w:rsid w:val="0039134D"/>
    <w:rsid w:val="00391366"/>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5A3"/>
    <w:rsid w:val="00393607"/>
    <w:rsid w:val="00393634"/>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BC"/>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66"/>
    <w:rsid w:val="003A71C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EF"/>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10D"/>
    <w:rsid w:val="003F0156"/>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84"/>
    <w:rsid w:val="004017E7"/>
    <w:rsid w:val="00401878"/>
    <w:rsid w:val="00401889"/>
    <w:rsid w:val="00401928"/>
    <w:rsid w:val="004019F9"/>
    <w:rsid w:val="00401AC0"/>
    <w:rsid w:val="00401BE1"/>
    <w:rsid w:val="00401BF6"/>
    <w:rsid w:val="00401C29"/>
    <w:rsid w:val="00401D41"/>
    <w:rsid w:val="00401FA7"/>
    <w:rsid w:val="00401FE8"/>
    <w:rsid w:val="0040201D"/>
    <w:rsid w:val="004020A2"/>
    <w:rsid w:val="0040211B"/>
    <w:rsid w:val="004021E9"/>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C8E"/>
    <w:rsid w:val="00412CBA"/>
    <w:rsid w:val="00412EE5"/>
    <w:rsid w:val="00412F0E"/>
    <w:rsid w:val="00412F16"/>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31"/>
    <w:rsid w:val="00440B8A"/>
    <w:rsid w:val="00440C2F"/>
    <w:rsid w:val="00440D52"/>
    <w:rsid w:val="00440E3D"/>
    <w:rsid w:val="00440E62"/>
    <w:rsid w:val="00440E99"/>
    <w:rsid w:val="00440F9C"/>
    <w:rsid w:val="00440FD4"/>
    <w:rsid w:val="00441063"/>
    <w:rsid w:val="004410B4"/>
    <w:rsid w:val="004410B7"/>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3C"/>
    <w:rsid w:val="004467C4"/>
    <w:rsid w:val="00446833"/>
    <w:rsid w:val="0044698E"/>
    <w:rsid w:val="00446A25"/>
    <w:rsid w:val="00446AB3"/>
    <w:rsid w:val="00446AB6"/>
    <w:rsid w:val="00446AC7"/>
    <w:rsid w:val="00446AF7"/>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1FD"/>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75"/>
    <w:rsid w:val="005109B2"/>
    <w:rsid w:val="00510A3B"/>
    <w:rsid w:val="00510A54"/>
    <w:rsid w:val="00510A67"/>
    <w:rsid w:val="00510B28"/>
    <w:rsid w:val="00510BA8"/>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442"/>
    <w:rsid w:val="005274EB"/>
    <w:rsid w:val="00527554"/>
    <w:rsid w:val="0052766B"/>
    <w:rsid w:val="00527749"/>
    <w:rsid w:val="00527798"/>
    <w:rsid w:val="005277A0"/>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0F"/>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234"/>
    <w:rsid w:val="00543354"/>
    <w:rsid w:val="0054342C"/>
    <w:rsid w:val="00543449"/>
    <w:rsid w:val="0054346B"/>
    <w:rsid w:val="005434A1"/>
    <w:rsid w:val="00543500"/>
    <w:rsid w:val="00543569"/>
    <w:rsid w:val="00543604"/>
    <w:rsid w:val="00543714"/>
    <w:rsid w:val="0054372E"/>
    <w:rsid w:val="00543A6D"/>
    <w:rsid w:val="00543A7B"/>
    <w:rsid w:val="00543B56"/>
    <w:rsid w:val="00543BCC"/>
    <w:rsid w:val="00543C37"/>
    <w:rsid w:val="00543F62"/>
    <w:rsid w:val="005440B4"/>
    <w:rsid w:val="005440F7"/>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D"/>
    <w:rsid w:val="00550BFD"/>
    <w:rsid w:val="00550C0A"/>
    <w:rsid w:val="00550EDB"/>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C61"/>
    <w:rsid w:val="00557C63"/>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E87"/>
    <w:rsid w:val="00565F43"/>
    <w:rsid w:val="00565FCB"/>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796"/>
    <w:rsid w:val="0057182D"/>
    <w:rsid w:val="00571835"/>
    <w:rsid w:val="005718FC"/>
    <w:rsid w:val="00571936"/>
    <w:rsid w:val="00571A5D"/>
    <w:rsid w:val="00571AE0"/>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204"/>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AAD"/>
    <w:rsid w:val="005D7B91"/>
    <w:rsid w:val="005D7C54"/>
    <w:rsid w:val="005D7D47"/>
    <w:rsid w:val="005D7DA1"/>
    <w:rsid w:val="005D7E93"/>
    <w:rsid w:val="005D7EA8"/>
    <w:rsid w:val="005D7F5E"/>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49"/>
    <w:rsid w:val="005F00C6"/>
    <w:rsid w:val="005F01F7"/>
    <w:rsid w:val="005F020F"/>
    <w:rsid w:val="005F02FF"/>
    <w:rsid w:val="005F0304"/>
    <w:rsid w:val="005F0353"/>
    <w:rsid w:val="005F0362"/>
    <w:rsid w:val="005F03E9"/>
    <w:rsid w:val="005F0425"/>
    <w:rsid w:val="005F04A4"/>
    <w:rsid w:val="005F061E"/>
    <w:rsid w:val="005F061F"/>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CD"/>
    <w:rsid w:val="00620C83"/>
    <w:rsid w:val="00620D54"/>
    <w:rsid w:val="00620DEE"/>
    <w:rsid w:val="00620E1F"/>
    <w:rsid w:val="00620E85"/>
    <w:rsid w:val="00620EC5"/>
    <w:rsid w:val="00620EE9"/>
    <w:rsid w:val="00620F0F"/>
    <w:rsid w:val="00620F26"/>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9B"/>
    <w:rsid w:val="0062203A"/>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9ED"/>
    <w:rsid w:val="00634A6A"/>
    <w:rsid w:val="00634A95"/>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53F"/>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B62"/>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8E"/>
    <w:rsid w:val="00696E9F"/>
    <w:rsid w:val="00696EF2"/>
    <w:rsid w:val="0069714C"/>
    <w:rsid w:val="00697224"/>
    <w:rsid w:val="006972E6"/>
    <w:rsid w:val="006973A8"/>
    <w:rsid w:val="006974D9"/>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31A"/>
    <w:rsid w:val="006A33F3"/>
    <w:rsid w:val="006A3485"/>
    <w:rsid w:val="006A3486"/>
    <w:rsid w:val="006A34A2"/>
    <w:rsid w:val="006A35BF"/>
    <w:rsid w:val="006A3608"/>
    <w:rsid w:val="006A36CD"/>
    <w:rsid w:val="006A36DB"/>
    <w:rsid w:val="006A38B9"/>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DB"/>
    <w:rsid w:val="006B3265"/>
    <w:rsid w:val="006B330B"/>
    <w:rsid w:val="006B332B"/>
    <w:rsid w:val="006B3490"/>
    <w:rsid w:val="006B362D"/>
    <w:rsid w:val="006B3636"/>
    <w:rsid w:val="006B367C"/>
    <w:rsid w:val="006B36C3"/>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D56"/>
    <w:rsid w:val="006F4D64"/>
    <w:rsid w:val="006F4DBF"/>
    <w:rsid w:val="006F4FE6"/>
    <w:rsid w:val="006F4FEE"/>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9F2"/>
    <w:rsid w:val="006F7A48"/>
    <w:rsid w:val="006F7B05"/>
    <w:rsid w:val="006F7C50"/>
    <w:rsid w:val="006F7D10"/>
    <w:rsid w:val="006F7E1A"/>
    <w:rsid w:val="006F7F38"/>
    <w:rsid w:val="006F7F71"/>
    <w:rsid w:val="00700074"/>
    <w:rsid w:val="007000C3"/>
    <w:rsid w:val="0070013C"/>
    <w:rsid w:val="00700189"/>
    <w:rsid w:val="00700268"/>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B2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68"/>
    <w:rsid w:val="00734359"/>
    <w:rsid w:val="0073444B"/>
    <w:rsid w:val="00734631"/>
    <w:rsid w:val="00734745"/>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52"/>
    <w:rsid w:val="007622B4"/>
    <w:rsid w:val="00762301"/>
    <w:rsid w:val="00762353"/>
    <w:rsid w:val="007624B0"/>
    <w:rsid w:val="00762557"/>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760"/>
    <w:rsid w:val="00771888"/>
    <w:rsid w:val="00771A6F"/>
    <w:rsid w:val="00771C0B"/>
    <w:rsid w:val="00771CCF"/>
    <w:rsid w:val="00771E03"/>
    <w:rsid w:val="00771E56"/>
    <w:rsid w:val="00771F3A"/>
    <w:rsid w:val="00771F45"/>
    <w:rsid w:val="00771FFB"/>
    <w:rsid w:val="00772187"/>
    <w:rsid w:val="0077238F"/>
    <w:rsid w:val="007723A2"/>
    <w:rsid w:val="007724E5"/>
    <w:rsid w:val="0077254F"/>
    <w:rsid w:val="00772593"/>
    <w:rsid w:val="007725A3"/>
    <w:rsid w:val="007725E8"/>
    <w:rsid w:val="00772683"/>
    <w:rsid w:val="007727BE"/>
    <w:rsid w:val="0077295F"/>
    <w:rsid w:val="00772970"/>
    <w:rsid w:val="007729E4"/>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BC3"/>
    <w:rsid w:val="00792CEA"/>
    <w:rsid w:val="00792CEB"/>
    <w:rsid w:val="00792D1A"/>
    <w:rsid w:val="00792E2E"/>
    <w:rsid w:val="00792E54"/>
    <w:rsid w:val="00792E6C"/>
    <w:rsid w:val="00792E73"/>
    <w:rsid w:val="00792EC6"/>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5B"/>
    <w:rsid w:val="00793D71"/>
    <w:rsid w:val="00793F16"/>
    <w:rsid w:val="00793F26"/>
    <w:rsid w:val="00793F4E"/>
    <w:rsid w:val="0079416A"/>
    <w:rsid w:val="007941D5"/>
    <w:rsid w:val="00794357"/>
    <w:rsid w:val="00794424"/>
    <w:rsid w:val="00794480"/>
    <w:rsid w:val="0079451F"/>
    <w:rsid w:val="00794611"/>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0C2"/>
    <w:rsid w:val="007C1152"/>
    <w:rsid w:val="007C132F"/>
    <w:rsid w:val="007C1454"/>
    <w:rsid w:val="007C1484"/>
    <w:rsid w:val="007C14AD"/>
    <w:rsid w:val="007C14C2"/>
    <w:rsid w:val="007C1521"/>
    <w:rsid w:val="007C160D"/>
    <w:rsid w:val="007C1618"/>
    <w:rsid w:val="007C1659"/>
    <w:rsid w:val="007C1711"/>
    <w:rsid w:val="007C17E8"/>
    <w:rsid w:val="007C17F0"/>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ED0"/>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7DC"/>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DDE"/>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300"/>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69"/>
    <w:rsid w:val="00803F74"/>
    <w:rsid w:val="00803FB0"/>
    <w:rsid w:val="008040A5"/>
    <w:rsid w:val="008041B4"/>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1EE4"/>
    <w:rsid w:val="00822030"/>
    <w:rsid w:val="0082205F"/>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4C"/>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6C6"/>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E4"/>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D48"/>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354"/>
    <w:rsid w:val="008C035E"/>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ED"/>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CE8"/>
    <w:rsid w:val="00935F35"/>
    <w:rsid w:val="00935F40"/>
    <w:rsid w:val="00935F67"/>
    <w:rsid w:val="0093603E"/>
    <w:rsid w:val="0093604C"/>
    <w:rsid w:val="0093606F"/>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7F"/>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ECB"/>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CC"/>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68"/>
    <w:rsid w:val="009E7DBA"/>
    <w:rsid w:val="009E7DC8"/>
    <w:rsid w:val="009E7DE7"/>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2F2"/>
    <w:rsid w:val="009F1316"/>
    <w:rsid w:val="009F13A1"/>
    <w:rsid w:val="009F1424"/>
    <w:rsid w:val="009F152B"/>
    <w:rsid w:val="009F1551"/>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1D6"/>
    <w:rsid w:val="009F3213"/>
    <w:rsid w:val="009F324A"/>
    <w:rsid w:val="009F331C"/>
    <w:rsid w:val="009F3375"/>
    <w:rsid w:val="009F3417"/>
    <w:rsid w:val="009F3484"/>
    <w:rsid w:val="009F349F"/>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0F"/>
    <w:rsid w:val="00A12AD8"/>
    <w:rsid w:val="00A12B77"/>
    <w:rsid w:val="00A12BAC"/>
    <w:rsid w:val="00A12BB9"/>
    <w:rsid w:val="00A12C88"/>
    <w:rsid w:val="00A12C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6FA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77"/>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77"/>
    <w:rsid w:val="00A743AF"/>
    <w:rsid w:val="00A743E3"/>
    <w:rsid w:val="00A744B4"/>
    <w:rsid w:val="00A74572"/>
    <w:rsid w:val="00A7465B"/>
    <w:rsid w:val="00A74794"/>
    <w:rsid w:val="00A747B0"/>
    <w:rsid w:val="00A747C7"/>
    <w:rsid w:val="00A74864"/>
    <w:rsid w:val="00A748D7"/>
    <w:rsid w:val="00A74912"/>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4B6"/>
    <w:rsid w:val="00A91577"/>
    <w:rsid w:val="00A915E3"/>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0C"/>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8"/>
    <w:rsid w:val="00AB7DB2"/>
    <w:rsid w:val="00AB7F71"/>
    <w:rsid w:val="00AB7FCD"/>
    <w:rsid w:val="00AB7FF2"/>
    <w:rsid w:val="00AC0021"/>
    <w:rsid w:val="00AC014D"/>
    <w:rsid w:val="00AC017C"/>
    <w:rsid w:val="00AC0356"/>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8"/>
    <w:rsid w:val="00AC1FC2"/>
    <w:rsid w:val="00AC20E6"/>
    <w:rsid w:val="00AC20F6"/>
    <w:rsid w:val="00AC2153"/>
    <w:rsid w:val="00AC2156"/>
    <w:rsid w:val="00AC2170"/>
    <w:rsid w:val="00AC21FE"/>
    <w:rsid w:val="00AC22AE"/>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DC"/>
    <w:rsid w:val="00AC7C8B"/>
    <w:rsid w:val="00AC7CF8"/>
    <w:rsid w:val="00AC7DE2"/>
    <w:rsid w:val="00AC7E76"/>
    <w:rsid w:val="00AC7F87"/>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DE"/>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66"/>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00"/>
    <w:rsid w:val="00B42F54"/>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64"/>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C0E"/>
    <w:rsid w:val="00B95D38"/>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B43"/>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378"/>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C1"/>
    <w:rsid w:val="00C228D5"/>
    <w:rsid w:val="00C22A5F"/>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0C"/>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C54"/>
    <w:rsid w:val="00C73D0A"/>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5F82"/>
    <w:rsid w:val="00C76172"/>
    <w:rsid w:val="00C761A2"/>
    <w:rsid w:val="00C762C6"/>
    <w:rsid w:val="00C76303"/>
    <w:rsid w:val="00C76315"/>
    <w:rsid w:val="00C7633D"/>
    <w:rsid w:val="00C76370"/>
    <w:rsid w:val="00C764A8"/>
    <w:rsid w:val="00C76536"/>
    <w:rsid w:val="00C7657B"/>
    <w:rsid w:val="00C765D3"/>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21D"/>
    <w:rsid w:val="00C83240"/>
    <w:rsid w:val="00C83574"/>
    <w:rsid w:val="00C835B9"/>
    <w:rsid w:val="00C836AD"/>
    <w:rsid w:val="00C83710"/>
    <w:rsid w:val="00C83816"/>
    <w:rsid w:val="00C83859"/>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850"/>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1F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C3F"/>
    <w:rsid w:val="00CD0D33"/>
    <w:rsid w:val="00CD0E90"/>
    <w:rsid w:val="00CD0F07"/>
    <w:rsid w:val="00CD0F39"/>
    <w:rsid w:val="00CD0F66"/>
    <w:rsid w:val="00CD0F8D"/>
    <w:rsid w:val="00CD0F9C"/>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52C"/>
    <w:rsid w:val="00CF1552"/>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88D"/>
    <w:rsid w:val="00CF2902"/>
    <w:rsid w:val="00CF2905"/>
    <w:rsid w:val="00CF2A69"/>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1"/>
    <w:rsid w:val="00CF47D9"/>
    <w:rsid w:val="00CF48F4"/>
    <w:rsid w:val="00CF49BA"/>
    <w:rsid w:val="00CF49C4"/>
    <w:rsid w:val="00CF4A56"/>
    <w:rsid w:val="00CF4B16"/>
    <w:rsid w:val="00CF4B44"/>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98"/>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952"/>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F9"/>
    <w:rsid w:val="00D65153"/>
    <w:rsid w:val="00D65178"/>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D6"/>
    <w:rsid w:val="00D743EA"/>
    <w:rsid w:val="00D7440C"/>
    <w:rsid w:val="00D74556"/>
    <w:rsid w:val="00D745A0"/>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FC"/>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EA"/>
    <w:rsid w:val="00DA0127"/>
    <w:rsid w:val="00DA023B"/>
    <w:rsid w:val="00DA027F"/>
    <w:rsid w:val="00DA0405"/>
    <w:rsid w:val="00DA042D"/>
    <w:rsid w:val="00DA0817"/>
    <w:rsid w:val="00DA08B9"/>
    <w:rsid w:val="00DA0928"/>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165"/>
    <w:rsid w:val="00DA127F"/>
    <w:rsid w:val="00DA1374"/>
    <w:rsid w:val="00DA13CD"/>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DB2"/>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9EB"/>
    <w:rsid w:val="00DC3A58"/>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463"/>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30"/>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D0"/>
    <w:rsid w:val="00E04ED3"/>
    <w:rsid w:val="00E04EF7"/>
    <w:rsid w:val="00E04F8D"/>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E12"/>
    <w:rsid w:val="00E10E49"/>
    <w:rsid w:val="00E10F34"/>
    <w:rsid w:val="00E10FAD"/>
    <w:rsid w:val="00E10FDD"/>
    <w:rsid w:val="00E11025"/>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E7"/>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6F83"/>
    <w:rsid w:val="00E270F3"/>
    <w:rsid w:val="00E271AE"/>
    <w:rsid w:val="00E27281"/>
    <w:rsid w:val="00E272E0"/>
    <w:rsid w:val="00E2737A"/>
    <w:rsid w:val="00E273C4"/>
    <w:rsid w:val="00E274F1"/>
    <w:rsid w:val="00E2758B"/>
    <w:rsid w:val="00E2763D"/>
    <w:rsid w:val="00E2764A"/>
    <w:rsid w:val="00E27672"/>
    <w:rsid w:val="00E276D6"/>
    <w:rsid w:val="00E27742"/>
    <w:rsid w:val="00E27959"/>
    <w:rsid w:val="00E2796D"/>
    <w:rsid w:val="00E27ACF"/>
    <w:rsid w:val="00E27B17"/>
    <w:rsid w:val="00E27CE9"/>
    <w:rsid w:val="00E27FA2"/>
    <w:rsid w:val="00E30067"/>
    <w:rsid w:val="00E3012B"/>
    <w:rsid w:val="00E3022C"/>
    <w:rsid w:val="00E30246"/>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86"/>
    <w:rsid w:val="00E30BDA"/>
    <w:rsid w:val="00E30C5C"/>
    <w:rsid w:val="00E30E4E"/>
    <w:rsid w:val="00E30F1B"/>
    <w:rsid w:val="00E31030"/>
    <w:rsid w:val="00E31149"/>
    <w:rsid w:val="00E3122F"/>
    <w:rsid w:val="00E31344"/>
    <w:rsid w:val="00E31389"/>
    <w:rsid w:val="00E3139E"/>
    <w:rsid w:val="00E31416"/>
    <w:rsid w:val="00E3145B"/>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3E"/>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B7"/>
    <w:rsid w:val="00E60DF9"/>
    <w:rsid w:val="00E60E79"/>
    <w:rsid w:val="00E60E86"/>
    <w:rsid w:val="00E60FD8"/>
    <w:rsid w:val="00E6105B"/>
    <w:rsid w:val="00E61173"/>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BAE"/>
    <w:rsid w:val="00E61BD3"/>
    <w:rsid w:val="00E61C37"/>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086"/>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A3"/>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92"/>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CD4"/>
    <w:rsid w:val="00EE1D75"/>
    <w:rsid w:val="00EE1E0E"/>
    <w:rsid w:val="00EE1FE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0FA0"/>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AB"/>
    <w:rsid w:val="00F3753A"/>
    <w:rsid w:val="00F375B6"/>
    <w:rsid w:val="00F37612"/>
    <w:rsid w:val="00F37826"/>
    <w:rsid w:val="00F37867"/>
    <w:rsid w:val="00F3788A"/>
    <w:rsid w:val="00F378DC"/>
    <w:rsid w:val="00F378E9"/>
    <w:rsid w:val="00F3793C"/>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A0"/>
    <w:rsid w:val="00F402EC"/>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B2"/>
    <w:rsid w:val="00F536C5"/>
    <w:rsid w:val="00F5372C"/>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3B"/>
    <w:rsid w:val="00F56F68"/>
    <w:rsid w:val="00F56FF6"/>
    <w:rsid w:val="00F56FFE"/>
    <w:rsid w:val="00F5704C"/>
    <w:rsid w:val="00F57065"/>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9A"/>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BA1"/>
    <w:rsid w:val="00FC1C65"/>
    <w:rsid w:val="00FC1C6F"/>
    <w:rsid w:val="00FC1CDD"/>
    <w:rsid w:val="00FC1CF3"/>
    <w:rsid w:val="00FC1D18"/>
    <w:rsid w:val="00FC1D2B"/>
    <w:rsid w:val="00FC1D62"/>
    <w:rsid w:val="00FC1DCE"/>
    <w:rsid w:val="00FC1DDE"/>
    <w:rsid w:val="00FC1E15"/>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A49"/>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6B"/>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1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Cit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9D5966-79E3-4AC7-85B2-BAA834D60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18</Pages>
  <Words>3405</Words>
  <Characters>19415</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22775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20</cp:revision>
  <cp:lastPrinted>2009-02-06T05:36:00Z</cp:lastPrinted>
  <dcterms:created xsi:type="dcterms:W3CDTF">2022-08-02T11:55:00Z</dcterms:created>
  <dcterms:modified xsi:type="dcterms:W3CDTF">2022-08-17T17:12:00Z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