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5359D9" w:rsidRDefault="005359D9" w:rsidP="005359D9">
      <w:r w:rsidRPr="00095A3A">
        <w:rPr>
          <w:rFonts w:ascii="Times New Roman" w:eastAsia="Times New Roman" w:hAnsi="Times New Roman" w:cs="Times New Roman"/>
          <w:b/>
          <w:sz w:val="24"/>
          <w:szCs w:val="24"/>
          <w:lang w:eastAsia="ru-RU"/>
        </w:rPr>
        <w:t>Сенецький Олександр Володимирович</w:t>
      </w:r>
      <w:r w:rsidRPr="00095A3A">
        <w:rPr>
          <w:rFonts w:ascii="Times New Roman" w:eastAsia="Times New Roman" w:hAnsi="Times New Roman" w:cs="Times New Roman"/>
          <w:sz w:val="24"/>
          <w:szCs w:val="24"/>
          <w:lang w:eastAsia="ru-RU"/>
        </w:rPr>
        <w:t>, доцент кафедри альтернативної електроенергетики та електротехніки Харківського національного університету міського господарства ім. О.М. Бекетова. Назва дисертації: «Науково-методологічні основи енергозбереження на базі турбоустановок малої потужності при утилізації вторинних енергетичних ресурсів». Шифр та назва спеціальності</w:t>
      </w:r>
      <w:r w:rsidRPr="00095A3A">
        <w:rPr>
          <w:rFonts w:ascii="Times New Roman" w:eastAsia="Times New Roman" w:hAnsi="Times New Roman" w:cs="Times New Roman"/>
          <w:i/>
          <w:sz w:val="24"/>
          <w:szCs w:val="24"/>
          <w:lang w:eastAsia="ru-RU"/>
        </w:rPr>
        <w:t xml:space="preserve"> – </w:t>
      </w:r>
      <w:r w:rsidRPr="00095A3A">
        <w:rPr>
          <w:rFonts w:ascii="Times New Roman" w:eastAsia="Times New Roman" w:hAnsi="Times New Roman" w:cs="Times New Roman"/>
          <w:sz w:val="24"/>
          <w:szCs w:val="24"/>
          <w:lang w:eastAsia="uk-UA"/>
        </w:rPr>
        <w:t>05.05.16 – турбомашини та турбоустановки</w:t>
      </w:r>
      <w:r w:rsidRPr="00095A3A">
        <w:rPr>
          <w:rFonts w:ascii="Times New Roman" w:eastAsia="Times New Roman" w:hAnsi="Times New Roman" w:cs="Times New Roman"/>
          <w:sz w:val="24"/>
          <w:szCs w:val="24"/>
          <w:lang w:eastAsia="ru-RU"/>
        </w:rPr>
        <w:t>. Спецрада Д 64.050.11 Національного технічного університету «Харківський політехнічний інститут»</w:t>
      </w:r>
    </w:p>
    <w:sectPr w:rsidR="00F95DD1" w:rsidRPr="005359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5359D9" w:rsidRPr="005359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11F52-B4F4-4E61-92F6-49F78ED6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2021-03-09T13:27:00Z</dcterms:created>
  <dcterms:modified xsi:type="dcterms:W3CDTF">2021-03-12T08:42:00Z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