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EC695" w14:textId="15AED6E4" w:rsidR="00D515A8" w:rsidRDefault="00B82FD7" w:rsidP="00B82FD7">
      <w:pPr>
        <w:rPr>
          <w:lang w:val="ru-RU"/>
        </w:rPr>
      </w:pPr>
      <w:r w:rsidRPr="00B82FD7">
        <w:rPr>
          <w:rFonts w:hint="eastAsia"/>
        </w:rPr>
        <w:t>Ярмамедов</w:t>
      </w:r>
      <w:r w:rsidRPr="00B82FD7">
        <w:t xml:space="preserve"> </w:t>
      </w:r>
      <w:r w:rsidRPr="00B82FD7">
        <w:rPr>
          <w:rFonts w:hint="eastAsia"/>
        </w:rPr>
        <w:t>Дмитрий</w:t>
      </w:r>
      <w:r w:rsidRPr="00B82FD7">
        <w:t xml:space="preserve"> </w:t>
      </w:r>
      <w:r w:rsidRPr="00B82FD7">
        <w:rPr>
          <w:rFonts w:hint="eastAsia"/>
        </w:rPr>
        <w:t>Муталифович</w:t>
      </w:r>
      <w:r>
        <w:rPr>
          <w:lang w:val="ru-RU"/>
        </w:rPr>
        <w:t xml:space="preserve"> </w:t>
      </w:r>
      <w:r w:rsidRPr="00B82FD7">
        <w:rPr>
          <w:rFonts w:hint="eastAsia"/>
          <w:lang w:val="ru-RU"/>
        </w:rPr>
        <w:t>Лечение</w:t>
      </w:r>
      <w:r w:rsidRPr="00B82FD7">
        <w:rPr>
          <w:lang w:val="ru-RU"/>
        </w:rPr>
        <w:t xml:space="preserve"> </w:t>
      </w:r>
      <w:r w:rsidRPr="00B82FD7">
        <w:rPr>
          <w:rFonts w:hint="eastAsia"/>
          <w:lang w:val="ru-RU"/>
        </w:rPr>
        <w:t>инфицированных</w:t>
      </w:r>
      <w:r w:rsidRPr="00B82FD7">
        <w:rPr>
          <w:lang w:val="ru-RU"/>
        </w:rPr>
        <w:t xml:space="preserve"> </w:t>
      </w:r>
      <w:r w:rsidRPr="00B82FD7">
        <w:rPr>
          <w:rFonts w:hint="eastAsia"/>
          <w:lang w:val="ru-RU"/>
        </w:rPr>
        <w:t>ожогов</w:t>
      </w:r>
      <w:r w:rsidRPr="00B82FD7">
        <w:rPr>
          <w:lang w:val="ru-RU"/>
        </w:rPr>
        <w:t xml:space="preserve"> </w:t>
      </w:r>
      <w:r w:rsidRPr="00B82FD7">
        <w:rPr>
          <w:rFonts w:hint="eastAsia"/>
          <w:lang w:val="ru-RU"/>
        </w:rPr>
        <w:t>роговицы</w:t>
      </w:r>
      <w:r w:rsidRPr="00B82FD7">
        <w:rPr>
          <w:lang w:val="ru-RU"/>
        </w:rPr>
        <w:t xml:space="preserve"> </w:t>
      </w:r>
      <w:r w:rsidRPr="00B82FD7">
        <w:rPr>
          <w:rFonts w:hint="eastAsia"/>
          <w:lang w:val="ru-RU"/>
        </w:rPr>
        <w:t>с</w:t>
      </w:r>
      <w:r w:rsidRPr="00B82FD7">
        <w:rPr>
          <w:lang w:val="ru-RU"/>
        </w:rPr>
        <w:t xml:space="preserve"> </w:t>
      </w:r>
      <w:r w:rsidRPr="00B82FD7">
        <w:rPr>
          <w:rFonts w:hint="eastAsia"/>
          <w:lang w:val="ru-RU"/>
        </w:rPr>
        <w:t>использованием</w:t>
      </w:r>
      <w:r w:rsidRPr="00B82FD7">
        <w:rPr>
          <w:lang w:val="ru-RU"/>
        </w:rPr>
        <w:t xml:space="preserve"> </w:t>
      </w:r>
      <w:r w:rsidRPr="00B82FD7">
        <w:rPr>
          <w:rFonts w:hint="eastAsia"/>
          <w:lang w:val="ru-RU"/>
        </w:rPr>
        <w:t>комбинированных</w:t>
      </w:r>
      <w:r w:rsidRPr="00B82FD7">
        <w:rPr>
          <w:lang w:val="ru-RU"/>
        </w:rPr>
        <w:t xml:space="preserve"> </w:t>
      </w:r>
      <w:r w:rsidRPr="00B82FD7">
        <w:rPr>
          <w:rFonts w:hint="eastAsia"/>
          <w:lang w:val="ru-RU"/>
        </w:rPr>
        <w:t>глазных</w:t>
      </w:r>
      <w:r w:rsidRPr="00B82FD7">
        <w:rPr>
          <w:lang w:val="ru-RU"/>
        </w:rPr>
        <w:t xml:space="preserve"> </w:t>
      </w:r>
      <w:r w:rsidRPr="00B82FD7">
        <w:rPr>
          <w:rFonts w:hint="eastAsia"/>
          <w:lang w:val="ru-RU"/>
        </w:rPr>
        <w:t>лекарственных</w:t>
      </w:r>
      <w:r w:rsidRPr="00B82FD7">
        <w:rPr>
          <w:lang w:val="ru-RU"/>
        </w:rPr>
        <w:t xml:space="preserve"> </w:t>
      </w:r>
      <w:r w:rsidRPr="00B82FD7">
        <w:rPr>
          <w:rFonts w:hint="eastAsia"/>
          <w:lang w:val="ru-RU"/>
        </w:rPr>
        <w:t>пленок</w:t>
      </w:r>
      <w:r w:rsidRPr="00B82FD7">
        <w:rPr>
          <w:lang w:val="ru-RU"/>
        </w:rPr>
        <w:t xml:space="preserve"> </w:t>
      </w:r>
      <w:r w:rsidRPr="00B82FD7">
        <w:rPr>
          <w:rFonts w:hint="eastAsia"/>
          <w:lang w:val="ru-RU"/>
        </w:rPr>
        <w:t>в</w:t>
      </w:r>
      <w:r w:rsidRPr="00B82FD7">
        <w:rPr>
          <w:lang w:val="ru-RU"/>
        </w:rPr>
        <w:t xml:space="preserve"> </w:t>
      </w:r>
      <w:r w:rsidRPr="00B82FD7">
        <w:rPr>
          <w:rFonts w:hint="eastAsia"/>
          <w:lang w:val="ru-RU"/>
        </w:rPr>
        <w:t>эксперименте</w:t>
      </w:r>
    </w:p>
    <w:p w14:paraId="4BA3015F" w14:textId="77777777" w:rsidR="00B82FD7" w:rsidRPr="00B82FD7" w:rsidRDefault="00B82FD7" w:rsidP="00B82FD7">
      <w:pPr>
        <w:rPr>
          <w:lang w:val="ru-RU"/>
        </w:rPr>
      </w:pPr>
      <w:r w:rsidRPr="00B82FD7">
        <w:rPr>
          <w:rFonts w:hint="eastAsia"/>
          <w:lang w:val="ru-RU"/>
        </w:rPr>
        <w:t>ОГЛАВЛЕНИЕ</w:t>
      </w:r>
      <w:r w:rsidRPr="00B82FD7">
        <w:rPr>
          <w:lang w:val="ru-RU"/>
        </w:rPr>
        <w:t xml:space="preserve"> </w:t>
      </w:r>
      <w:r w:rsidRPr="00B82FD7">
        <w:rPr>
          <w:rFonts w:hint="eastAsia"/>
          <w:lang w:val="ru-RU"/>
        </w:rPr>
        <w:t>ДИССЕРТАЦИИ</w:t>
      </w:r>
    </w:p>
    <w:p w14:paraId="477876DF" w14:textId="77777777" w:rsidR="00B82FD7" w:rsidRPr="00B82FD7" w:rsidRDefault="00B82FD7" w:rsidP="00B82FD7">
      <w:pPr>
        <w:rPr>
          <w:lang w:val="ru-RU"/>
        </w:rPr>
      </w:pPr>
      <w:r w:rsidRPr="00B82FD7">
        <w:rPr>
          <w:rFonts w:hint="eastAsia"/>
          <w:lang w:val="ru-RU"/>
        </w:rPr>
        <w:t>кандидат</w:t>
      </w:r>
      <w:r w:rsidRPr="00B82FD7">
        <w:rPr>
          <w:lang w:val="ru-RU"/>
        </w:rPr>
        <w:t xml:space="preserve"> </w:t>
      </w:r>
      <w:r w:rsidRPr="00B82FD7">
        <w:rPr>
          <w:rFonts w:hint="eastAsia"/>
          <w:lang w:val="ru-RU"/>
        </w:rPr>
        <w:t>наук</w:t>
      </w:r>
      <w:r w:rsidRPr="00B82FD7">
        <w:rPr>
          <w:lang w:val="ru-RU"/>
        </w:rPr>
        <w:t xml:space="preserve"> </w:t>
      </w:r>
      <w:r w:rsidRPr="00B82FD7">
        <w:rPr>
          <w:rFonts w:hint="eastAsia"/>
          <w:lang w:val="ru-RU"/>
        </w:rPr>
        <w:t>Ярмамедов</w:t>
      </w:r>
      <w:r w:rsidRPr="00B82FD7">
        <w:rPr>
          <w:lang w:val="ru-RU"/>
        </w:rPr>
        <w:t xml:space="preserve"> </w:t>
      </w:r>
      <w:r w:rsidRPr="00B82FD7">
        <w:rPr>
          <w:rFonts w:hint="eastAsia"/>
          <w:lang w:val="ru-RU"/>
        </w:rPr>
        <w:t>Дмитрий</w:t>
      </w:r>
      <w:r w:rsidRPr="00B82FD7">
        <w:rPr>
          <w:lang w:val="ru-RU"/>
        </w:rPr>
        <w:t xml:space="preserve"> </w:t>
      </w:r>
      <w:r w:rsidRPr="00B82FD7">
        <w:rPr>
          <w:rFonts w:hint="eastAsia"/>
          <w:lang w:val="ru-RU"/>
        </w:rPr>
        <w:t>Муталифович</w:t>
      </w:r>
    </w:p>
    <w:p w14:paraId="73752F49" w14:textId="77777777" w:rsidR="00B82FD7" w:rsidRPr="00B82FD7" w:rsidRDefault="00B82FD7" w:rsidP="00B82FD7">
      <w:pPr>
        <w:rPr>
          <w:lang w:val="ru-RU"/>
        </w:rPr>
      </w:pPr>
      <w:r w:rsidRPr="00B82FD7">
        <w:rPr>
          <w:rFonts w:hint="eastAsia"/>
          <w:lang w:val="ru-RU"/>
        </w:rPr>
        <w:t>ВВЕДЕНИЕ</w:t>
      </w:r>
    </w:p>
    <w:p w14:paraId="71A40165" w14:textId="77777777" w:rsidR="00B82FD7" w:rsidRPr="00B82FD7" w:rsidRDefault="00B82FD7" w:rsidP="00B82FD7">
      <w:pPr>
        <w:rPr>
          <w:lang w:val="ru-RU"/>
        </w:rPr>
      </w:pPr>
    </w:p>
    <w:p w14:paraId="3BD685E3" w14:textId="77777777" w:rsidR="00B82FD7" w:rsidRPr="00B82FD7" w:rsidRDefault="00B82FD7" w:rsidP="00B82FD7">
      <w:pPr>
        <w:rPr>
          <w:lang w:val="ru-RU"/>
        </w:rPr>
      </w:pPr>
      <w:r w:rsidRPr="00B82FD7">
        <w:rPr>
          <w:lang w:val="ru-RU"/>
        </w:rPr>
        <w:t xml:space="preserve">1. </w:t>
      </w:r>
      <w:r w:rsidRPr="00B82FD7">
        <w:rPr>
          <w:rFonts w:hint="eastAsia"/>
          <w:lang w:val="ru-RU"/>
        </w:rPr>
        <w:t>ОБЗОР</w:t>
      </w:r>
      <w:r w:rsidRPr="00B82FD7">
        <w:rPr>
          <w:lang w:val="ru-RU"/>
        </w:rPr>
        <w:t xml:space="preserve"> </w:t>
      </w:r>
      <w:r w:rsidRPr="00B82FD7">
        <w:rPr>
          <w:rFonts w:hint="eastAsia"/>
          <w:lang w:val="ru-RU"/>
        </w:rPr>
        <w:t>ЛИТЕРАТУРЫ</w:t>
      </w:r>
    </w:p>
    <w:p w14:paraId="2FDB3B98" w14:textId="77777777" w:rsidR="00B82FD7" w:rsidRPr="00B82FD7" w:rsidRDefault="00B82FD7" w:rsidP="00B82FD7">
      <w:pPr>
        <w:rPr>
          <w:lang w:val="ru-RU"/>
        </w:rPr>
      </w:pPr>
    </w:p>
    <w:p w14:paraId="0889FFCD" w14:textId="77777777" w:rsidR="00B82FD7" w:rsidRPr="00B82FD7" w:rsidRDefault="00B82FD7" w:rsidP="00B82FD7">
      <w:pPr>
        <w:rPr>
          <w:lang w:val="ru-RU"/>
        </w:rPr>
      </w:pPr>
      <w:r w:rsidRPr="00B82FD7">
        <w:rPr>
          <w:lang w:val="ru-RU"/>
        </w:rPr>
        <w:t xml:space="preserve">1.1. </w:t>
      </w:r>
      <w:r w:rsidRPr="00B82FD7">
        <w:rPr>
          <w:rFonts w:hint="eastAsia"/>
          <w:lang w:val="ru-RU"/>
        </w:rPr>
        <w:t>Патофизиология</w:t>
      </w:r>
      <w:r w:rsidRPr="00B82FD7">
        <w:rPr>
          <w:lang w:val="ru-RU"/>
        </w:rPr>
        <w:t xml:space="preserve"> </w:t>
      </w:r>
      <w:r w:rsidRPr="00B82FD7">
        <w:rPr>
          <w:rFonts w:hint="eastAsia"/>
          <w:lang w:val="ru-RU"/>
        </w:rPr>
        <w:t>репарации</w:t>
      </w:r>
      <w:r w:rsidRPr="00B82FD7">
        <w:rPr>
          <w:lang w:val="ru-RU"/>
        </w:rPr>
        <w:t xml:space="preserve"> </w:t>
      </w:r>
      <w:r w:rsidRPr="00B82FD7">
        <w:rPr>
          <w:rFonts w:hint="eastAsia"/>
          <w:lang w:val="ru-RU"/>
        </w:rPr>
        <w:t>дефекта</w:t>
      </w:r>
      <w:r w:rsidRPr="00B82FD7">
        <w:rPr>
          <w:lang w:val="ru-RU"/>
        </w:rPr>
        <w:t xml:space="preserve"> </w:t>
      </w:r>
      <w:r w:rsidRPr="00B82FD7">
        <w:rPr>
          <w:rFonts w:hint="eastAsia"/>
          <w:lang w:val="ru-RU"/>
        </w:rPr>
        <w:t>эпителия</w:t>
      </w:r>
      <w:r w:rsidRPr="00B82FD7">
        <w:rPr>
          <w:lang w:val="ru-RU"/>
        </w:rPr>
        <w:t xml:space="preserve"> </w:t>
      </w:r>
      <w:r w:rsidRPr="00B82FD7">
        <w:rPr>
          <w:rFonts w:hint="eastAsia"/>
          <w:lang w:val="ru-RU"/>
        </w:rPr>
        <w:t>роговицы</w:t>
      </w:r>
    </w:p>
    <w:p w14:paraId="31271D30" w14:textId="77777777" w:rsidR="00B82FD7" w:rsidRPr="00B82FD7" w:rsidRDefault="00B82FD7" w:rsidP="00B82FD7">
      <w:pPr>
        <w:rPr>
          <w:lang w:val="ru-RU"/>
        </w:rPr>
      </w:pPr>
    </w:p>
    <w:p w14:paraId="44977961" w14:textId="77777777" w:rsidR="00B82FD7" w:rsidRPr="00B82FD7" w:rsidRDefault="00B82FD7" w:rsidP="00B82FD7">
      <w:pPr>
        <w:rPr>
          <w:lang w:val="ru-RU"/>
        </w:rPr>
      </w:pPr>
      <w:r w:rsidRPr="00B82FD7">
        <w:rPr>
          <w:lang w:val="ru-RU"/>
        </w:rPr>
        <w:t xml:space="preserve">1.2. </w:t>
      </w:r>
      <w:r w:rsidRPr="00B82FD7">
        <w:rPr>
          <w:rFonts w:hint="eastAsia"/>
          <w:lang w:val="ru-RU"/>
        </w:rPr>
        <w:t>Современные</w:t>
      </w:r>
      <w:r w:rsidRPr="00B82FD7">
        <w:rPr>
          <w:lang w:val="ru-RU"/>
        </w:rPr>
        <w:t xml:space="preserve"> </w:t>
      </w:r>
      <w:r w:rsidRPr="00B82FD7">
        <w:rPr>
          <w:rFonts w:hint="eastAsia"/>
          <w:lang w:val="ru-RU"/>
        </w:rPr>
        <w:t>фармакологические</w:t>
      </w:r>
      <w:r w:rsidRPr="00B82FD7">
        <w:rPr>
          <w:lang w:val="ru-RU"/>
        </w:rPr>
        <w:t xml:space="preserve"> </w:t>
      </w:r>
      <w:r w:rsidRPr="00B82FD7">
        <w:rPr>
          <w:rFonts w:hint="eastAsia"/>
          <w:lang w:val="ru-RU"/>
        </w:rPr>
        <w:t>подходы</w:t>
      </w:r>
      <w:r w:rsidRPr="00B82FD7">
        <w:rPr>
          <w:lang w:val="ru-RU"/>
        </w:rPr>
        <w:t xml:space="preserve"> </w:t>
      </w:r>
      <w:r w:rsidRPr="00B82FD7">
        <w:rPr>
          <w:rFonts w:hint="eastAsia"/>
          <w:lang w:val="ru-RU"/>
        </w:rPr>
        <w:t>к</w:t>
      </w:r>
      <w:r w:rsidRPr="00B82FD7">
        <w:rPr>
          <w:lang w:val="ru-RU"/>
        </w:rPr>
        <w:t xml:space="preserve"> </w:t>
      </w:r>
      <w:r w:rsidRPr="00B82FD7">
        <w:rPr>
          <w:rFonts w:hint="eastAsia"/>
          <w:lang w:val="ru-RU"/>
        </w:rPr>
        <w:t>лечению</w:t>
      </w:r>
      <w:r w:rsidRPr="00B82FD7">
        <w:rPr>
          <w:lang w:val="ru-RU"/>
        </w:rPr>
        <w:t xml:space="preserve"> </w:t>
      </w:r>
      <w:r w:rsidRPr="00B82FD7">
        <w:rPr>
          <w:rFonts w:hint="eastAsia"/>
          <w:lang w:val="ru-RU"/>
        </w:rPr>
        <w:t>инфицированных</w:t>
      </w:r>
      <w:r w:rsidRPr="00B82FD7">
        <w:rPr>
          <w:lang w:val="ru-RU"/>
        </w:rPr>
        <w:t xml:space="preserve"> </w:t>
      </w:r>
      <w:r w:rsidRPr="00B82FD7">
        <w:rPr>
          <w:rFonts w:hint="eastAsia"/>
          <w:lang w:val="ru-RU"/>
        </w:rPr>
        <w:t>ожогов</w:t>
      </w:r>
      <w:r w:rsidRPr="00B82FD7">
        <w:rPr>
          <w:lang w:val="ru-RU"/>
        </w:rPr>
        <w:t xml:space="preserve"> </w:t>
      </w:r>
      <w:r w:rsidRPr="00B82FD7">
        <w:rPr>
          <w:rFonts w:hint="eastAsia"/>
          <w:lang w:val="ru-RU"/>
        </w:rPr>
        <w:t>роговицы</w:t>
      </w:r>
    </w:p>
    <w:p w14:paraId="021847E6" w14:textId="77777777" w:rsidR="00B82FD7" w:rsidRPr="00B82FD7" w:rsidRDefault="00B82FD7" w:rsidP="00B82FD7">
      <w:pPr>
        <w:rPr>
          <w:lang w:val="ru-RU"/>
        </w:rPr>
      </w:pPr>
    </w:p>
    <w:p w14:paraId="788AE4DE" w14:textId="77777777" w:rsidR="00B82FD7" w:rsidRPr="00B82FD7" w:rsidRDefault="00B82FD7" w:rsidP="00B82FD7">
      <w:pPr>
        <w:rPr>
          <w:lang w:val="ru-RU"/>
        </w:rPr>
      </w:pPr>
      <w:r w:rsidRPr="00B82FD7">
        <w:rPr>
          <w:lang w:val="ru-RU"/>
        </w:rPr>
        <w:t xml:space="preserve">1.3. </w:t>
      </w:r>
      <w:r w:rsidRPr="00B82FD7">
        <w:rPr>
          <w:rFonts w:hint="eastAsia"/>
          <w:lang w:val="ru-RU"/>
        </w:rPr>
        <w:t>Чувствительность</w:t>
      </w:r>
      <w:r w:rsidRPr="00B82FD7">
        <w:rPr>
          <w:lang w:val="ru-RU"/>
        </w:rPr>
        <w:t xml:space="preserve"> </w:t>
      </w:r>
      <w:r w:rsidRPr="00B82FD7">
        <w:rPr>
          <w:rFonts w:hint="eastAsia"/>
          <w:lang w:val="ru-RU"/>
        </w:rPr>
        <w:t>к</w:t>
      </w:r>
      <w:r w:rsidRPr="00B82FD7">
        <w:rPr>
          <w:lang w:val="ru-RU"/>
        </w:rPr>
        <w:t xml:space="preserve"> </w:t>
      </w:r>
      <w:r w:rsidRPr="00B82FD7">
        <w:rPr>
          <w:rFonts w:hint="eastAsia"/>
          <w:lang w:val="ru-RU"/>
        </w:rPr>
        <w:t>антибактериальной</w:t>
      </w:r>
      <w:r w:rsidRPr="00B82FD7">
        <w:rPr>
          <w:lang w:val="ru-RU"/>
        </w:rPr>
        <w:t xml:space="preserve"> </w:t>
      </w:r>
      <w:r w:rsidRPr="00B82FD7">
        <w:rPr>
          <w:rFonts w:hint="eastAsia"/>
          <w:lang w:val="ru-RU"/>
        </w:rPr>
        <w:t>терапии</w:t>
      </w:r>
      <w:r w:rsidRPr="00B82FD7">
        <w:rPr>
          <w:lang w:val="ru-RU"/>
        </w:rPr>
        <w:t xml:space="preserve"> </w:t>
      </w:r>
      <w:r w:rsidRPr="00B82FD7">
        <w:rPr>
          <w:rFonts w:hint="eastAsia"/>
          <w:lang w:val="ru-RU"/>
        </w:rPr>
        <w:t>микроорганизмов</w:t>
      </w:r>
      <w:r w:rsidRPr="00B82FD7">
        <w:rPr>
          <w:lang w:val="ru-RU"/>
        </w:rPr>
        <w:t xml:space="preserve">, </w:t>
      </w:r>
      <w:r w:rsidRPr="00B82FD7">
        <w:rPr>
          <w:rFonts w:hint="eastAsia"/>
          <w:lang w:val="ru-RU"/>
        </w:rPr>
        <w:t>вызывающих</w:t>
      </w:r>
      <w:r w:rsidRPr="00B82FD7">
        <w:rPr>
          <w:lang w:val="ru-RU"/>
        </w:rPr>
        <w:t xml:space="preserve"> </w:t>
      </w:r>
      <w:r w:rsidRPr="00B82FD7">
        <w:rPr>
          <w:rFonts w:hint="eastAsia"/>
          <w:lang w:val="ru-RU"/>
        </w:rPr>
        <w:t>воспалительные</w:t>
      </w:r>
      <w:r w:rsidRPr="00B82FD7">
        <w:rPr>
          <w:lang w:val="ru-RU"/>
        </w:rPr>
        <w:t xml:space="preserve"> </w:t>
      </w:r>
      <w:r w:rsidRPr="00B82FD7">
        <w:rPr>
          <w:rFonts w:hint="eastAsia"/>
          <w:lang w:val="ru-RU"/>
        </w:rPr>
        <w:t>заболевания</w:t>
      </w:r>
      <w:r w:rsidRPr="00B82FD7">
        <w:rPr>
          <w:lang w:val="ru-RU"/>
        </w:rPr>
        <w:t xml:space="preserve"> </w:t>
      </w:r>
      <w:r w:rsidRPr="00B82FD7">
        <w:rPr>
          <w:rFonts w:hint="eastAsia"/>
          <w:lang w:val="ru-RU"/>
        </w:rPr>
        <w:t>переднего</w:t>
      </w:r>
      <w:r w:rsidRPr="00B82FD7">
        <w:rPr>
          <w:lang w:val="ru-RU"/>
        </w:rPr>
        <w:t xml:space="preserve"> </w:t>
      </w:r>
      <w:r w:rsidRPr="00B82FD7">
        <w:rPr>
          <w:rFonts w:hint="eastAsia"/>
          <w:lang w:val="ru-RU"/>
        </w:rPr>
        <w:t>отрезка</w:t>
      </w:r>
      <w:r w:rsidRPr="00B82FD7">
        <w:rPr>
          <w:lang w:val="ru-RU"/>
        </w:rPr>
        <w:t xml:space="preserve"> </w:t>
      </w:r>
      <w:r w:rsidRPr="00B82FD7">
        <w:rPr>
          <w:rFonts w:hint="eastAsia"/>
          <w:lang w:val="ru-RU"/>
        </w:rPr>
        <w:t>глаза</w:t>
      </w:r>
    </w:p>
    <w:p w14:paraId="037B2033" w14:textId="77777777" w:rsidR="00B82FD7" w:rsidRPr="00B82FD7" w:rsidRDefault="00B82FD7" w:rsidP="00B82FD7">
      <w:pPr>
        <w:rPr>
          <w:lang w:val="ru-RU"/>
        </w:rPr>
      </w:pPr>
    </w:p>
    <w:p w14:paraId="258EFF33" w14:textId="77777777" w:rsidR="00B82FD7" w:rsidRPr="00B82FD7" w:rsidRDefault="00B82FD7" w:rsidP="00B82FD7">
      <w:pPr>
        <w:rPr>
          <w:lang w:val="ru-RU"/>
        </w:rPr>
      </w:pPr>
      <w:r w:rsidRPr="00B82FD7">
        <w:rPr>
          <w:lang w:val="ru-RU"/>
        </w:rPr>
        <w:t xml:space="preserve">1.4. </w:t>
      </w:r>
      <w:r w:rsidRPr="00B82FD7">
        <w:rPr>
          <w:rFonts w:hint="eastAsia"/>
          <w:lang w:val="ru-RU"/>
        </w:rPr>
        <w:t>Антибактериальные</w:t>
      </w:r>
      <w:r w:rsidRPr="00B82FD7">
        <w:rPr>
          <w:lang w:val="ru-RU"/>
        </w:rPr>
        <w:t xml:space="preserve"> </w:t>
      </w:r>
      <w:r w:rsidRPr="00B82FD7">
        <w:rPr>
          <w:rFonts w:hint="eastAsia"/>
          <w:lang w:val="ru-RU"/>
        </w:rPr>
        <w:t>средства</w:t>
      </w:r>
      <w:r w:rsidRPr="00B82FD7">
        <w:rPr>
          <w:lang w:val="ru-RU"/>
        </w:rPr>
        <w:t xml:space="preserve"> </w:t>
      </w:r>
      <w:r w:rsidRPr="00B82FD7">
        <w:rPr>
          <w:rFonts w:hint="eastAsia"/>
          <w:lang w:val="ru-RU"/>
        </w:rPr>
        <w:t>пролонгированного</w:t>
      </w:r>
      <w:r w:rsidRPr="00B82FD7">
        <w:rPr>
          <w:lang w:val="ru-RU"/>
        </w:rPr>
        <w:t xml:space="preserve"> </w:t>
      </w:r>
      <w:r w:rsidRPr="00B82FD7">
        <w:rPr>
          <w:rFonts w:hint="eastAsia"/>
          <w:lang w:val="ru-RU"/>
        </w:rPr>
        <w:t>действия</w:t>
      </w:r>
      <w:r w:rsidRPr="00B82FD7">
        <w:rPr>
          <w:lang w:val="ru-RU"/>
        </w:rPr>
        <w:t xml:space="preserve"> </w:t>
      </w:r>
      <w:r w:rsidRPr="00B82FD7">
        <w:rPr>
          <w:rFonts w:hint="eastAsia"/>
          <w:lang w:val="ru-RU"/>
        </w:rPr>
        <w:t>для</w:t>
      </w:r>
      <w:r w:rsidRPr="00B82FD7">
        <w:rPr>
          <w:lang w:val="ru-RU"/>
        </w:rPr>
        <w:t xml:space="preserve"> </w:t>
      </w:r>
      <w:r w:rsidRPr="00B82FD7">
        <w:rPr>
          <w:rFonts w:hint="eastAsia"/>
          <w:lang w:val="ru-RU"/>
        </w:rPr>
        <w:t>лечения</w:t>
      </w:r>
      <w:r w:rsidRPr="00B82FD7">
        <w:rPr>
          <w:lang w:val="ru-RU"/>
        </w:rPr>
        <w:t xml:space="preserve"> </w:t>
      </w:r>
      <w:r w:rsidRPr="00B82FD7">
        <w:rPr>
          <w:rFonts w:hint="eastAsia"/>
          <w:lang w:val="ru-RU"/>
        </w:rPr>
        <w:t>воспалительных</w:t>
      </w:r>
      <w:r w:rsidRPr="00B82FD7">
        <w:rPr>
          <w:lang w:val="ru-RU"/>
        </w:rPr>
        <w:t xml:space="preserve"> </w:t>
      </w:r>
      <w:r w:rsidRPr="00B82FD7">
        <w:rPr>
          <w:rFonts w:hint="eastAsia"/>
          <w:lang w:val="ru-RU"/>
        </w:rPr>
        <w:t>заболеваний</w:t>
      </w:r>
      <w:r w:rsidRPr="00B82FD7">
        <w:rPr>
          <w:lang w:val="ru-RU"/>
        </w:rPr>
        <w:t xml:space="preserve"> </w:t>
      </w:r>
      <w:r w:rsidRPr="00B82FD7">
        <w:rPr>
          <w:rFonts w:hint="eastAsia"/>
          <w:lang w:val="ru-RU"/>
        </w:rPr>
        <w:t>переднего</w:t>
      </w:r>
      <w:r w:rsidRPr="00B82FD7">
        <w:rPr>
          <w:lang w:val="ru-RU"/>
        </w:rPr>
        <w:t xml:space="preserve"> </w:t>
      </w:r>
      <w:r w:rsidRPr="00B82FD7">
        <w:rPr>
          <w:rFonts w:hint="eastAsia"/>
          <w:lang w:val="ru-RU"/>
        </w:rPr>
        <w:t>отрезка</w:t>
      </w:r>
      <w:r w:rsidRPr="00B82FD7">
        <w:rPr>
          <w:lang w:val="ru-RU"/>
        </w:rPr>
        <w:t xml:space="preserve"> </w:t>
      </w:r>
      <w:r w:rsidRPr="00B82FD7">
        <w:rPr>
          <w:rFonts w:hint="eastAsia"/>
          <w:lang w:val="ru-RU"/>
        </w:rPr>
        <w:t>глаза</w:t>
      </w:r>
    </w:p>
    <w:p w14:paraId="79E1039E" w14:textId="77777777" w:rsidR="00B82FD7" w:rsidRPr="00B82FD7" w:rsidRDefault="00B82FD7" w:rsidP="00B82FD7">
      <w:pPr>
        <w:rPr>
          <w:lang w:val="ru-RU"/>
        </w:rPr>
      </w:pPr>
    </w:p>
    <w:p w14:paraId="4854B82A" w14:textId="77777777" w:rsidR="00B82FD7" w:rsidRPr="00B82FD7" w:rsidRDefault="00B82FD7" w:rsidP="00B82FD7">
      <w:pPr>
        <w:rPr>
          <w:lang w:val="ru-RU"/>
        </w:rPr>
      </w:pPr>
      <w:r w:rsidRPr="00B82FD7">
        <w:rPr>
          <w:lang w:val="ru-RU"/>
        </w:rPr>
        <w:t xml:space="preserve">2. </w:t>
      </w:r>
      <w:r w:rsidRPr="00B82FD7">
        <w:rPr>
          <w:rFonts w:hint="eastAsia"/>
          <w:lang w:val="ru-RU"/>
        </w:rPr>
        <w:t>МАТЕРИАЛЫ</w:t>
      </w:r>
      <w:r w:rsidRPr="00B82FD7">
        <w:rPr>
          <w:lang w:val="ru-RU"/>
        </w:rPr>
        <w:t xml:space="preserve"> </w:t>
      </w:r>
      <w:r w:rsidRPr="00B82FD7">
        <w:rPr>
          <w:rFonts w:hint="eastAsia"/>
          <w:lang w:val="ru-RU"/>
        </w:rPr>
        <w:t>И</w:t>
      </w:r>
      <w:r w:rsidRPr="00B82FD7">
        <w:rPr>
          <w:lang w:val="ru-RU"/>
        </w:rPr>
        <w:t xml:space="preserve"> </w:t>
      </w:r>
      <w:r w:rsidRPr="00B82FD7">
        <w:rPr>
          <w:rFonts w:hint="eastAsia"/>
          <w:lang w:val="ru-RU"/>
        </w:rPr>
        <w:t>МЕТОДЫ</w:t>
      </w:r>
      <w:r w:rsidRPr="00B82FD7">
        <w:rPr>
          <w:lang w:val="ru-RU"/>
        </w:rPr>
        <w:t xml:space="preserve"> </w:t>
      </w:r>
      <w:r w:rsidRPr="00B82FD7">
        <w:rPr>
          <w:rFonts w:hint="eastAsia"/>
          <w:lang w:val="ru-RU"/>
        </w:rPr>
        <w:t>ИССЛЕДОВАНИЯ</w:t>
      </w:r>
    </w:p>
    <w:p w14:paraId="7529EF28" w14:textId="77777777" w:rsidR="00B82FD7" w:rsidRPr="00B82FD7" w:rsidRDefault="00B82FD7" w:rsidP="00B82FD7">
      <w:pPr>
        <w:rPr>
          <w:lang w:val="ru-RU"/>
        </w:rPr>
      </w:pPr>
    </w:p>
    <w:p w14:paraId="64C8D1CE" w14:textId="77777777" w:rsidR="00B82FD7" w:rsidRPr="00B82FD7" w:rsidRDefault="00B82FD7" w:rsidP="00B82FD7">
      <w:pPr>
        <w:rPr>
          <w:lang w:val="ru-RU"/>
        </w:rPr>
      </w:pPr>
      <w:r w:rsidRPr="00B82FD7">
        <w:rPr>
          <w:lang w:val="ru-RU"/>
        </w:rPr>
        <w:t xml:space="preserve">2.1. </w:t>
      </w:r>
      <w:r w:rsidRPr="00B82FD7">
        <w:rPr>
          <w:rFonts w:hint="eastAsia"/>
          <w:lang w:val="ru-RU"/>
        </w:rPr>
        <w:t>Моделирование</w:t>
      </w:r>
      <w:r w:rsidRPr="00B82FD7">
        <w:rPr>
          <w:lang w:val="ru-RU"/>
        </w:rPr>
        <w:t xml:space="preserve"> </w:t>
      </w:r>
      <w:r w:rsidRPr="00B82FD7">
        <w:rPr>
          <w:rFonts w:hint="eastAsia"/>
          <w:lang w:val="ru-RU"/>
        </w:rPr>
        <w:t>инфицированного</w:t>
      </w:r>
      <w:r w:rsidRPr="00B82FD7">
        <w:rPr>
          <w:lang w:val="ru-RU"/>
        </w:rPr>
        <w:t xml:space="preserve"> </w:t>
      </w:r>
      <w:r w:rsidRPr="00B82FD7">
        <w:rPr>
          <w:rFonts w:hint="eastAsia"/>
          <w:lang w:val="ru-RU"/>
        </w:rPr>
        <w:t>ожога</w:t>
      </w:r>
      <w:r w:rsidRPr="00B82FD7">
        <w:rPr>
          <w:lang w:val="ru-RU"/>
        </w:rPr>
        <w:t xml:space="preserve"> </w:t>
      </w:r>
      <w:r w:rsidRPr="00B82FD7">
        <w:rPr>
          <w:rFonts w:hint="eastAsia"/>
          <w:lang w:val="ru-RU"/>
        </w:rPr>
        <w:t>роговицы</w:t>
      </w:r>
    </w:p>
    <w:p w14:paraId="0725CAD8" w14:textId="77777777" w:rsidR="00B82FD7" w:rsidRPr="00B82FD7" w:rsidRDefault="00B82FD7" w:rsidP="00B82FD7">
      <w:pPr>
        <w:rPr>
          <w:lang w:val="ru-RU"/>
        </w:rPr>
      </w:pPr>
    </w:p>
    <w:p w14:paraId="4FE36F60" w14:textId="77777777" w:rsidR="00B82FD7" w:rsidRPr="00B82FD7" w:rsidRDefault="00B82FD7" w:rsidP="00B82FD7">
      <w:pPr>
        <w:rPr>
          <w:lang w:val="ru-RU"/>
        </w:rPr>
      </w:pPr>
      <w:r w:rsidRPr="00B82FD7">
        <w:rPr>
          <w:lang w:val="ru-RU"/>
        </w:rPr>
        <w:t xml:space="preserve">2.2. </w:t>
      </w:r>
      <w:r w:rsidRPr="00B82FD7">
        <w:rPr>
          <w:rFonts w:hint="eastAsia"/>
          <w:lang w:val="ru-RU"/>
        </w:rPr>
        <w:t>Балльная</w:t>
      </w:r>
      <w:r w:rsidRPr="00B82FD7">
        <w:rPr>
          <w:lang w:val="ru-RU"/>
        </w:rPr>
        <w:t xml:space="preserve"> </w:t>
      </w:r>
      <w:r w:rsidRPr="00B82FD7">
        <w:rPr>
          <w:rFonts w:hint="eastAsia"/>
          <w:lang w:val="ru-RU"/>
        </w:rPr>
        <w:t>оценка</w:t>
      </w:r>
      <w:r w:rsidRPr="00B82FD7">
        <w:rPr>
          <w:lang w:val="ru-RU"/>
        </w:rPr>
        <w:t xml:space="preserve"> </w:t>
      </w:r>
      <w:r w:rsidRPr="00B82FD7">
        <w:rPr>
          <w:rFonts w:hint="eastAsia"/>
          <w:lang w:val="ru-RU"/>
        </w:rPr>
        <w:t>состояния</w:t>
      </w:r>
      <w:r w:rsidRPr="00B82FD7">
        <w:rPr>
          <w:lang w:val="ru-RU"/>
        </w:rPr>
        <w:t xml:space="preserve"> </w:t>
      </w:r>
      <w:r w:rsidRPr="00B82FD7">
        <w:rPr>
          <w:rFonts w:hint="eastAsia"/>
          <w:lang w:val="ru-RU"/>
        </w:rPr>
        <w:t>переднего</w:t>
      </w:r>
      <w:r w:rsidRPr="00B82FD7">
        <w:rPr>
          <w:lang w:val="ru-RU"/>
        </w:rPr>
        <w:t xml:space="preserve"> </w:t>
      </w:r>
      <w:r w:rsidRPr="00B82FD7">
        <w:rPr>
          <w:rFonts w:hint="eastAsia"/>
          <w:lang w:val="ru-RU"/>
        </w:rPr>
        <w:t>отрезка</w:t>
      </w:r>
      <w:r w:rsidRPr="00B82FD7">
        <w:rPr>
          <w:lang w:val="ru-RU"/>
        </w:rPr>
        <w:t xml:space="preserve"> </w:t>
      </w:r>
      <w:r w:rsidRPr="00B82FD7">
        <w:rPr>
          <w:rFonts w:hint="eastAsia"/>
          <w:lang w:val="ru-RU"/>
        </w:rPr>
        <w:t>глаза</w:t>
      </w:r>
    </w:p>
    <w:p w14:paraId="63348479" w14:textId="77777777" w:rsidR="00B82FD7" w:rsidRPr="00B82FD7" w:rsidRDefault="00B82FD7" w:rsidP="00B82FD7">
      <w:pPr>
        <w:rPr>
          <w:lang w:val="ru-RU"/>
        </w:rPr>
      </w:pPr>
    </w:p>
    <w:p w14:paraId="70CB048C" w14:textId="77777777" w:rsidR="00B82FD7" w:rsidRPr="00B82FD7" w:rsidRDefault="00B82FD7" w:rsidP="00B82FD7">
      <w:pPr>
        <w:rPr>
          <w:lang w:val="ru-RU"/>
        </w:rPr>
      </w:pPr>
      <w:r w:rsidRPr="00B82FD7">
        <w:rPr>
          <w:lang w:val="ru-RU"/>
        </w:rPr>
        <w:t xml:space="preserve">2.3. </w:t>
      </w:r>
      <w:r w:rsidRPr="00B82FD7">
        <w:rPr>
          <w:rFonts w:hint="eastAsia"/>
          <w:lang w:val="ru-RU"/>
        </w:rPr>
        <w:t>Методика</w:t>
      </w:r>
      <w:r w:rsidRPr="00B82FD7">
        <w:rPr>
          <w:lang w:val="ru-RU"/>
        </w:rPr>
        <w:t xml:space="preserve"> </w:t>
      </w:r>
      <w:r w:rsidRPr="00B82FD7">
        <w:rPr>
          <w:rFonts w:hint="eastAsia"/>
          <w:lang w:val="ru-RU"/>
        </w:rPr>
        <w:t>определения</w:t>
      </w:r>
      <w:r w:rsidRPr="00B82FD7">
        <w:rPr>
          <w:lang w:val="ru-RU"/>
        </w:rPr>
        <w:t xml:space="preserve"> </w:t>
      </w:r>
      <w:r w:rsidRPr="00B82FD7">
        <w:rPr>
          <w:rFonts w:hint="eastAsia"/>
          <w:lang w:val="ru-RU"/>
        </w:rPr>
        <w:t>площади</w:t>
      </w:r>
      <w:r w:rsidRPr="00B82FD7">
        <w:rPr>
          <w:lang w:val="ru-RU"/>
        </w:rPr>
        <w:t xml:space="preserve"> </w:t>
      </w:r>
      <w:r w:rsidRPr="00B82FD7">
        <w:rPr>
          <w:rFonts w:hint="eastAsia"/>
          <w:lang w:val="ru-RU"/>
        </w:rPr>
        <w:t>дефекта</w:t>
      </w:r>
      <w:r w:rsidRPr="00B82FD7">
        <w:rPr>
          <w:lang w:val="ru-RU"/>
        </w:rPr>
        <w:t xml:space="preserve"> </w:t>
      </w:r>
      <w:r w:rsidRPr="00B82FD7">
        <w:rPr>
          <w:rFonts w:hint="eastAsia"/>
          <w:lang w:val="ru-RU"/>
        </w:rPr>
        <w:t>эпителия</w:t>
      </w:r>
      <w:r w:rsidRPr="00B82FD7">
        <w:rPr>
          <w:lang w:val="ru-RU"/>
        </w:rPr>
        <w:t xml:space="preserve"> </w:t>
      </w:r>
      <w:r w:rsidRPr="00B82FD7">
        <w:rPr>
          <w:rFonts w:hint="eastAsia"/>
          <w:lang w:val="ru-RU"/>
        </w:rPr>
        <w:t>роговицы</w:t>
      </w:r>
    </w:p>
    <w:p w14:paraId="377A72F5" w14:textId="77777777" w:rsidR="00B82FD7" w:rsidRPr="00B82FD7" w:rsidRDefault="00B82FD7" w:rsidP="00B82FD7">
      <w:pPr>
        <w:rPr>
          <w:lang w:val="ru-RU"/>
        </w:rPr>
      </w:pPr>
    </w:p>
    <w:p w14:paraId="6F9903D5" w14:textId="77777777" w:rsidR="00B82FD7" w:rsidRPr="00B82FD7" w:rsidRDefault="00B82FD7" w:rsidP="00B82FD7">
      <w:pPr>
        <w:rPr>
          <w:lang w:val="ru-RU"/>
        </w:rPr>
      </w:pPr>
      <w:r w:rsidRPr="00B82FD7">
        <w:rPr>
          <w:lang w:val="ru-RU"/>
        </w:rPr>
        <w:lastRenderedPageBreak/>
        <w:t xml:space="preserve">2.4. </w:t>
      </w:r>
      <w:r w:rsidRPr="00B82FD7">
        <w:rPr>
          <w:rFonts w:hint="eastAsia"/>
          <w:lang w:val="ru-RU"/>
        </w:rPr>
        <w:t>Морфологическое</w:t>
      </w:r>
      <w:r w:rsidRPr="00B82FD7">
        <w:rPr>
          <w:lang w:val="ru-RU"/>
        </w:rPr>
        <w:t xml:space="preserve"> </w:t>
      </w:r>
      <w:r w:rsidRPr="00B82FD7">
        <w:rPr>
          <w:rFonts w:hint="eastAsia"/>
          <w:lang w:val="ru-RU"/>
        </w:rPr>
        <w:t>исследование</w:t>
      </w:r>
      <w:r w:rsidRPr="00B82FD7">
        <w:rPr>
          <w:lang w:val="ru-RU"/>
        </w:rPr>
        <w:t xml:space="preserve"> </w:t>
      </w:r>
      <w:r w:rsidRPr="00B82FD7">
        <w:rPr>
          <w:rFonts w:hint="eastAsia"/>
          <w:lang w:val="ru-RU"/>
        </w:rPr>
        <w:t>роговицы</w:t>
      </w:r>
    </w:p>
    <w:p w14:paraId="5C34F29F" w14:textId="77777777" w:rsidR="00B82FD7" w:rsidRPr="00B82FD7" w:rsidRDefault="00B82FD7" w:rsidP="00B82FD7">
      <w:pPr>
        <w:rPr>
          <w:lang w:val="ru-RU"/>
        </w:rPr>
      </w:pPr>
    </w:p>
    <w:p w14:paraId="764C9B7E" w14:textId="77777777" w:rsidR="00B82FD7" w:rsidRPr="00B82FD7" w:rsidRDefault="00B82FD7" w:rsidP="00B82FD7">
      <w:pPr>
        <w:rPr>
          <w:lang w:val="ru-RU"/>
        </w:rPr>
      </w:pPr>
      <w:r w:rsidRPr="00B82FD7">
        <w:rPr>
          <w:lang w:val="ru-RU"/>
        </w:rPr>
        <w:t xml:space="preserve">2.5. </w:t>
      </w:r>
      <w:r w:rsidRPr="00B82FD7">
        <w:rPr>
          <w:rFonts w:hint="eastAsia"/>
          <w:lang w:val="ru-RU"/>
        </w:rPr>
        <w:t>Исследование</w:t>
      </w:r>
      <w:r w:rsidRPr="00B82FD7">
        <w:rPr>
          <w:lang w:val="ru-RU"/>
        </w:rPr>
        <w:t xml:space="preserve"> </w:t>
      </w:r>
      <w:r w:rsidRPr="00B82FD7">
        <w:rPr>
          <w:rFonts w:hint="eastAsia"/>
          <w:lang w:val="ru-RU"/>
        </w:rPr>
        <w:t>поверхности</w:t>
      </w:r>
      <w:r w:rsidRPr="00B82FD7">
        <w:rPr>
          <w:lang w:val="ru-RU"/>
        </w:rPr>
        <w:t xml:space="preserve"> </w:t>
      </w:r>
      <w:r w:rsidRPr="00B82FD7">
        <w:rPr>
          <w:rFonts w:hint="eastAsia"/>
          <w:lang w:val="ru-RU"/>
        </w:rPr>
        <w:t>наружного</w:t>
      </w:r>
      <w:r w:rsidRPr="00B82FD7">
        <w:rPr>
          <w:lang w:val="ru-RU"/>
        </w:rPr>
        <w:t xml:space="preserve"> </w:t>
      </w:r>
      <w:r w:rsidRPr="00B82FD7">
        <w:rPr>
          <w:rFonts w:hint="eastAsia"/>
          <w:lang w:val="ru-RU"/>
        </w:rPr>
        <w:t>эпителия</w:t>
      </w:r>
      <w:r w:rsidRPr="00B82FD7">
        <w:rPr>
          <w:lang w:val="ru-RU"/>
        </w:rPr>
        <w:t xml:space="preserve"> </w:t>
      </w:r>
      <w:r w:rsidRPr="00B82FD7">
        <w:rPr>
          <w:rFonts w:hint="eastAsia"/>
          <w:lang w:val="ru-RU"/>
        </w:rPr>
        <w:t>роговицы</w:t>
      </w:r>
      <w:r w:rsidRPr="00B82FD7">
        <w:rPr>
          <w:lang w:val="ru-RU"/>
        </w:rPr>
        <w:t xml:space="preserve"> </w:t>
      </w:r>
      <w:r w:rsidRPr="00B82FD7">
        <w:rPr>
          <w:rFonts w:hint="eastAsia"/>
          <w:lang w:val="ru-RU"/>
        </w:rPr>
        <w:t>методом</w:t>
      </w:r>
      <w:r w:rsidRPr="00B82FD7">
        <w:rPr>
          <w:lang w:val="ru-RU"/>
        </w:rPr>
        <w:t xml:space="preserve"> </w:t>
      </w:r>
      <w:r w:rsidRPr="00B82FD7">
        <w:rPr>
          <w:rFonts w:hint="eastAsia"/>
          <w:lang w:val="ru-RU"/>
        </w:rPr>
        <w:t>растровой</w:t>
      </w:r>
      <w:r w:rsidRPr="00B82FD7">
        <w:rPr>
          <w:lang w:val="ru-RU"/>
        </w:rPr>
        <w:t xml:space="preserve"> </w:t>
      </w:r>
      <w:r w:rsidRPr="00B82FD7">
        <w:rPr>
          <w:rFonts w:hint="eastAsia"/>
          <w:lang w:val="ru-RU"/>
        </w:rPr>
        <w:t>электронной</w:t>
      </w:r>
      <w:r w:rsidRPr="00B82FD7">
        <w:rPr>
          <w:lang w:val="ru-RU"/>
        </w:rPr>
        <w:t xml:space="preserve"> </w:t>
      </w:r>
      <w:r w:rsidRPr="00B82FD7">
        <w:rPr>
          <w:rFonts w:hint="eastAsia"/>
          <w:lang w:val="ru-RU"/>
        </w:rPr>
        <w:t>микроскопии</w:t>
      </w:r>
    </w:p>
    <w:p w14:paraId="73F639E4" w14:textId="77777777" w:rsidR="00B82FD7" w:rsidRPr="00B82FD7" w:rsidRDefault="00B82FD7" w:rsidP="00B82FD7">
      <w:pPr>
        <w:rPr>
          <w:lang w:val="ru-RU"/>
        </w:rPr>
      </w:pPr>
    </w:p>
    <w:p w14:paraId="4817C941" w14:textId="77777777" w:rsidR="00B82FD7" w:rsidRPr="00B82FD7" w:rsidRDefault="00B82FD7" w:rsidP="00B82FD7">
      <w:pPr>
        <w:rPr>
          <w:lang w:val="ru-RU"/>
        </w:rPr>
      </w:pPr>
      <w:r w:rsidRPr="00B82FD7">
        <w:rPr>
          <w:lang w:val="ru-RU"/>
        </w:rPr>
        <w:t xml:space="preserve">2.6. </w:t>
      </w:r>
      <w:r w:rsidRPr="00B82FD7">
        <w:rPr>
          <w:rFonts w:hint="eastAsia"/>
          <w:lang w:val="ru-RU"/>
        </w:rPr>
        <w:t>Дизайн</w:t>
      </w:r>
      <w:r w:rsidRPr="00B82FD7">
        <w:rPr>
          <w:lang w:val="ru-RU"/>
        </w:rPr>
        <w:t xml:space="preserve"> </w:t>
      </w:r>
      <w:r w:rsidRPr="00B82FD7">
        <w:rPr>
          <w:rFonts w:hint="eastAsia"/>
          <w:lang w:val="ru-RU"/>
        </w:rPr>
        <w:t>исследования</w:t>
      </w:r>
      <w:r w:rsidRPr="00B82FD7">
        <w:rPr>
          <w:lang w:val="ru-RU"/>
        </w:rPr>
        <w:t xml:space="preserve">. </w:t>
      </w:r>
      <w:r w:rsidRPr="00B82FD7">
        <w:rPr>
          <w:rFonts w:hint="eastAsia"/>
          <w:lang w:val="ru-RU"/>
        </w:rPr>
        <w:t>Режим</w:t>
      </w:r>
      <w:r w:rsidRPr="00B82FD7">
        <w:rPr>
          <w:lang w:val="ru-RU"/>
        </w:rPr>
        <w:t xml:space="preserve"> </w:t>
      </w:r>
      <w:r w:rsidRPr="00B82FD7">
        <w:rPr>
          <w:rFonts w:hint="eastAsia"/>
          <w:lang w:val="ru-RU"/>
        </w:rPr>
        <w:t>введения</w:t>
      </w:r>
      <w:r w:rsidRPr="00B82FD7">
        <w:rPr>
          <w:lang w:val="ru-RU"/>
        </w:rPr>
        <w:t xml:space="preserve"> </w:t>
      </w:r>
      <w:r w:rsidRPr="00B82FD7">
        <w:rPr>
          <w:rFonts w:hint="eastAsia"/>
          <w:lang w:val="ru-RU"/>
        </w:rPr>
        <w:t>и</w:t>
      </w:r>
      <w:r w:rsidRPr="00B82FD7">
        <w:rPr>
          <w:lang w:val="ru-RU"/>
        </w:rPr>
        <w:t xml:space="preserve"> </w:t>
      </w:r>
      <w:r w:rsidRPr="00B82FD7">
        <w:rPr>
          <w:rFonts w:hint="eastAsia"/>
          <w:lang w:val="ru-RU"/>
        </w:rPr>
        <w:t>дозы</w:t>
      </w:r>
      <w:r w:rsidRPr="00B82FD7">
        <w:rPr>
          <w:lang w:val="ru-RU"/>
        </w:rPr>
        <w:t xml:space="preserve"> </w:t>
      </w:r>
      <w:r w:rsidRPr="00B82FD7">
        <w:rPr>
          <w:rFonts w:hint="eastAsia"/>
          <w:lang w:val="ru-RU"/>
        </w:rPr>
        <w:t>фармакологических</w:t>
      </w:r>
      <w:r w:rsidRPr="00B82FD7">
        <w:rPr>
          <w:lang w:val="ru-RU"/>
        </w:rPr>
        <w:t xml:space="preserve"> </w:t>
      </w:r>
      <w:r w:rsidRPr="00B82FD7">
        <w:rPr>
          <w:rFonts w:hint="eastAsia"/>
          <w:lang w:val="ru-RU"/>
        </w:rPr>
        <w:t>агентов</w:t>
      </w:r>
    </w:p>
    <w:p w14:paraId="53908BF8" w14:textId="77777777" w:rsidR="00B82FD7" w:rsidRPr="00B82FD7" w:rsidRDefault="00B82FD7" w:rsidP="00B82FD7">
      <w:pPr>
        <w:rPr>
          <w:lang w:val="ru-RU"/>
        </w:rPr>
      </w:pPr>
    </w:p>
    <w:p w14:paraId="6B567C43" w14:textId="77777777" w:rsidR="00B82FD7" w:rsidRPr="00B82FD7" w:rsidRDefault="00B82FD7" w:rsidP="00B82FD7">
      <w:pPr>
        <w:rPr>
          <w:lang w:val="ru-RU"/>
        </w:rPr>
      </w:pPr>
      <w:r w:rsidRPr="00B82FD7">
        <w:rPr>
          <w:lang w:val="ru-RU"/>
        </w:rPr>
        <w:t xml:space="preserve">2.7. </w:t>
      </w:r>
      <w:r w:rsidRPr="00B82FD7">
        <w:rPr>
          <w:rFonts w:hint="eastAsia"/>
          <w:lang w:val="ru-RU"/>
        </w:rPr>
        <w:t>Статистическая</w:t>
      </w:r>
      <w:r w:rsidRPr="00B82FD7">
        <w:rPr>
          <w:lang w:val="ru-RU"/>
        </w:rPr>
        <w:t xml:space="preserve"> </w:t>
      </w:r>
      <w:r w:rsidRPr="00B82FD7">
        <w:rPr>
          <w:rFonts w:hint="eastAsia"/>
          <w:lang w:val="ru-RU"/>
        </w:rPr>
        <w:t>обработка</w:t>
      </w:r>
      <w:r w:rsidRPr="00B82FD7">
        <w:rPr>
          <w:lang w:val="ru-RU"/>
        </w:rPr>
        <w:t xml:space="preserve"> </w:t>
      </w:r>
      <w:r w:rsidRPr="00B82FD7">
        <w:rPr>
          <w:rFonts w:hint="eastAsia"/>
          <w:lang w:val="ru-RU"/>
        </w:rPr>
        <w:t>данных</w:t>
      </w:r>
    </w:p>
    <w:p w14:paraId="6FEA0801" w14:textId="77777777" w:rsidR="00B82FD7" w:rsidRPr="00B82FD7" w:rsidRDefault="00B82FD7" w:rsidP="00B82FD7">
      <w:pPr>
        <w:rPr>
          <w:lang w:val="ru-RU"/>
        </w:rPr>
      </w:pPr>
    </w:p>
    <w:p w14:paraId="0041FD56" w14:textId="77777777" w:rsidR="00B82FD7" w:rsidRPr="00B82FD7" w:rsidRDefault="00B82FD7" w:rsidP="00B82FD7">
      <w:pPr>
        <w:rPr>
          <w:lang w:val="ru-RU"/>
        </w:rPr>
      </w:pPr>
      <w:r w:rsidRPr="00B82FD7">
        <w:rPr>
          <w:lang w:val="ru-RU"/>
        </w:rPr>
        <w:t xml:space="preserve">3. </w:t>
      </w:r>
      <w:r w:rsidRPr="00B82FD7">
        <w:rPr>
          <w:rFonts w:hint="eastAsia"/>
          <w:lang w:val="ru-RU"/>
        </w:rPr>
        <w:t>РЕЗУЛЬТАТЫ</w:t>
      </w:r>
      <w:r w:rsidRPr="00B82FD7">
        <w:rPr>
          <w:lang w:val="ru-RU"/>
        </w:rPr>
        <w:t xml:space="preserve"> </w:t>
      </w:r>
      <w:r w:rsidRPr="00B82FD7">
        <w:rPr>
          <w:rFonts w:hint="eastAsia"/>
          <w:lang w:val="ru-RU"/>
        </w:rPr>
        <w:t>СОБСТВЕННЫХ</w:t>
      </w:r>
      <w:r w:rsidRPr="00B82FD7">
        <w:rPr>
          <w:lang w:val="ru-RU"/>
        </w:rPr>
        <w:t xml:space="preserve"> </w:t>
      </w:r>
      <w:r w:rsidRPr="00B82FD7">
        <w:rPr>
          <w:rFonts w:hint="eastAsia"/>
          <w:lang w:val="ru-RU"/>
        </w:rPr>
        <w:t>ИССЛЕДОВАНИЙ</w:t>
      </w:r>
    </w:p>
    <w:p w14:paraId="7EA0802A" w14:textId="77777777" w:rsidR="00B82FD7" w:rsidRPr="00B82FD7" w:rsidRDefault="00B82FD7" w:rsidP="00B82FD7">
      <w:pPr>
        <w:rPr>
          <w:lang w:val="ru-RU"/>
        </w:rPr>
      </w:pPr>
    </w:p>
    <w:p w14:paraId="6E61C6BD" w14:textId="77777777" w:rsidR="00B82FD7" w:rsidRPr="00B82FD7" w:rsidRDefault="00B82FD7" w:rsidP="00B82FD7">
      <w:pPr>
        <w:rPr>
          <w:lang w:val="ru-RU"/>
        </w:rPr>
      </w:pPr>
      <w:r w:rsidRPr="00B82FD7">
        <w:rPr>
          <w:lang w:val="ru-RU"/>
        </w:rPr>
        <w:t xml:space="preserve">3.1. </w:t>
      </w:r>
      <w:r w:rsidRPr="00B82FD7">
        <w:rPr>
          <w:rFonts w:hint="eastAsia"/>
          <w:lang w:val="ru-RU"/>
        </w:rPr>
        <w:t>Влияние</w:t>
      </w:r>
      <w:r w:rsidRPr="00B82FD7">
        <w:rPr>
          <w:lang w:val="ru-RU"/>
        </w:rPr>
        <w:t xml:space="preserve"> </w:t>
      </w:r>
      <w:r w:rsidRPr="00B82FD7">
        <w:rPr>
          <w:rFonts w:hint="eastAsia"/>
          <w:lang w:val="ru-RU"/>
        </w:rPr>
        <w:t>комбинированных</w:t>
      </w:r>
      <w:r w:rsidRPr="00B82FD7">
        <w:rPr>
          <w:lang w:val="ru-RU"/>
        </w:rPr>
        <w:t xml:space="preserve"> </w:t>
      </w:r>
      <w:r w:rsidRPr="00B82FD7">
        <w:rPr>
          <w:rFonts w:hint="eastAsia"/>
          <w:lang w:val="ru-RU"/>
        </w:rPr>
        <w:t>глазных</w:t>
      </w:r>
      <w:r w:rsidRPr="00B82FD7">
        <w:rPr>
          <w:lang w:val="ru-RU"/>
        </w:rPr>
        <w:t xml:space="preserve"> </w:t>
      </w:r>
      <w:r w:rsidRPr="00B82FD7">
        <w:rPr>
          <w:rFonts w:hint="eastAsia"/>
          <w:lang w:val="ru-RU"/>
        </w:rPr>
        <w:t>лекарственных</w:t>
      </w:r>
      <w:r w:rsidRPr="00B82FD7">
        <w:rPr>
          <w:lang w:val="ru-RU"/>
        </w:rPr>
        <w:t xml:space="preserve"> </w:t>
      </w:r>
      <w:r w:rsidRPr="00B82FD7">
        <w:rPr>
          <w:rFonts w:hint="eastAsia"/>
          <w:lang w:val="ru-RU"/>
        </w:rPr>
        <w:t>пленок</w:t>
      </w:r>
      <w:r w:rsidRPr="00B82FD7">
        <w:rPr>
          <w:lang w:val="ru-RU"/>
        </w:rPr>
        <w:t xml:space="preserve"> </w:t>
      </w:r>
      <w:r w:rsidRPr="00B82FD7">
        <w:rPr>
          <w:rFonts w:hint="eastAsia"/>
          <w:lang w:val="ru-RU"/>
        </w:rPr>
        <w:t>на</w:t>
      </w:r>
      <w:r w:rsidRPr="00B82FD7">
        <w:rPr>
          <w:lang w:val="ru-RU"/>
        </w:rPr>
        <w:t xml:space="preserve"> </w:t>
      </w:r>
      <w:r w:rsidRPr="00B82FD7">
        <w:rPr>
          <w:rFonts w:hint="eastAsia"/>
          <w:lang w:val="ru-RU"/>
        </w:rPr>
        <w:t>состояние</w:t>
      </w:r>
      <w:r w:rsidRPr="00B82FD7">
        <w:rPr>
          <w:lang w:val="ru-RU"/>
        </w:rPr>
        <w:t xml:space="preserve"> </w:t>
      </w:r>
      <w:r w:rsidRPr="00B82FD7">
        <w:rPr>
          <w:rFonts w:hint="eastAsia"/>
          <w:lang w:val="ru-RU"/>
        </w:rPr>
        <w:t>переднего</w:t>
      </w:r>
      <w:r w:rsidRPr="00B82FD7">
        <w:rPr>
          <w:lang w:val="ru-RU"/>
        </w:rPr>
        <w:t xml:space="preserve"> </w:t>
      </w:r>
      <w:r w:rsidRPr="00B82FD7">
        <w:rPr>
          <w:rFonts w:hint="eastAsia"/>
          <w:lang w:val="ru-RU"/>
        </w:rPr>
        <w:t>отрезка</w:t>
      </w:r>
      <w:r w:rsidRPr="00B82FD7">
        <w:rPr>
          <w:lang w:val="ru-RU"/>
        </w:rPr>
        <w:t xml:space="preserve"> </w:t>
      </w:r>
      <w:r w:rsidRPr="00B82FD7">
        <w:rPr>
          <w:rFonts w:hint="eastAsia"/>
          <w:lang w:val="ru-RU"/>
        </w:rPr>
        <w:t>глаза</w:t>
      </w:r>
      <w:r w:rsidRPr="00B82FD7">
        <w:rPr>
          <w:lang w:val="ru-RU"/>
        </w:rPr>
        <w:t xml:space="preserve"> </w:t>
      </w:r>
      <w:r w:rsidRPr="00B82FD7">
        <w:rPr>
          <w:rFonts w:hint="eastAsia"/>
          <w:lang w:val="ru-RU"/>
        </w:rPr>
        <w:t>при</w:t>
      </w:r>
      <w:r w:rsidRPr="00B82FD7">
        <w:rPr>
          <w:lang w:val="ru-RU"/>
        </w:rPr>
        <w:t xml:space="preserve"> </w:t>
      </w:r>
      <w:r w:rsidRPr="00B82FD7">
        <w:rPr>
          <w:rFonts w:hint="eastAsia"/>
          <w:lang w:val="ru-RU"/>
        </w:rPr>
        <w:t>лечении</w:t>
      </w:r>
      <w:r w:rsidRPr="00B82FD7">
        <w:rPr>
          <w:lang w:val="ru-RU"/>
        </w:rPr>
        <w:t xml:space="preserve"> </w:t>
      </w:r>
      <w:r w:rsidRPr="00B82FD7">
        <w:rPr>
          <w:rFonts w:hint="eastAsia"/>
          <w:lang w:val="ru-RU"/>
        </w:rPr>
        <w:t>инфицированного</w:t>
      </w:r>
      <w:r w:rsidRPr="00B82FD7">
        <w:rPr>
          <w:lang w:val="ru-RU"/>
        </w:rPr>
        <w:t xml:space="preserve"> </w:t>
      </w:r>
      <w:r w:rsidRPr="00B82FD7">
        <w:rPr>
          <w:rFonts w:hint="eastAsia"/>
          <w:lang w:val="ru-RU"/>
        </w:rPr>
        <w:t>ожога</w:t>
      </w:r>
      <w:r w:rsidRPr="00B82FD7">
        <w:rPr>
          <w:lang w:val="ru-RU"/>
        </w:rPr>
        <w:t xml:space="preserve"> </w:t>
      </w:r>
      <w:r w:rsidRPr="00B82FD7">
        <w:rPr>
          <w:rFonts w:hint="eastAsia"/>
          <w:lang w:val="ru-RU"/>
        </w:rPr>
        <w:t>роговицы</w:t>
      </w:r>
      <w:r w:rsidRPr="00B82FD7">
        <w:rPr>
          <w:lang w:val="ru-RU"/>
        </w:rPr>
        <w:t xml:space="preserve">. </w:t>
      </w:r>
      <w:r w:rsidRPr="00B82FD7">
        <w:rPr>
          <w:rFonts w:hint="eastAsia"/>
          <w:lang w:val="ru-RU"/>
        </w:rPr>
        <w:t>Результаты</w:t>
      </w:r>
      <w:r w:rsidRPr="00B82FD7">
        <w:rPr>
          <w:lang w:val="ru-RU"/>
        </w:rPr>
        <w:t xml:space="preserve"> </w:t>
      </w:r>
      <w:r w:rsidRPr="00B82FD7">
        <w:rPr>
          <w:rFonts w:hint="eastAsia"/>
          <w:lang w:val="ru-RU"/>
        </w:rPr>
        <w:t>балльной</w:t>
      </w:r>
      <w:r w:rsidRPr="00B82FD7">
        <w:rPr>
          <w:lang w:val="ru-RU"/>
        </w:rPr>
        <w:t xml:space="preserve"> </w:t>
      </w:r>
      <w:r w:rsidRPr="00B82FD7">
        <w:rPr>
          <w:rFonts w:hint="eastAsia"/>
          <w:lang w:val="ru-RU"/>
        </w:rPr>
        <w:t>оценки</w:t>
      </w:r>
    </w:p>
    <w:p w14:paraId="38123613" w14:textId="77777777" w:rsidR="00B82FD7" w:rsidRPr="00B82FD7" w:rsidRDefault="00B82FD7" w:rsidP="00B82FD7">
      <w:pPr>
        <w:rPr>
          <w:lang w:val="ru-RU"/>
        </w:rPr>
      </w:pPr>
    </w:p>
    <w:p w14:paraId="2DB142A8" w14:textId="77777777" w:rsidR="00B82FD7" w:rsidRPr="00B82FD7" w:rsidRDefault="00B82FD7" w:rsidP="00B82FD7">
      <w:pPr>
        <w:rPr>
          <w:lang w:val="ru-RU"/>
        </w:rPr>
      </w:pPr>
      <w:r w:rsidRPr="00B82FD7">
        <w:rPr>
          <w:lang w:val="ru-RU"/>
        </w:rPr>
        <w:t xml:space="preserve">3.2. </w:t>
      </w:r>
      <w:r w:rsidRPr="00B82FD7">
        <w:rPr>
          <w:rFonts w:hint="eastAsia"/>
          <w:lang w:val="ru-RU"/>
        </w:rPr>
        <w:t>Влияние</w:t>
      </w:r>
      <w:r w:rsidRPr="00B82FD7">
        <w:rPr>
          <w:lang w:val="ru-RU"/>
        </w:rPr>
        <w:t xml:space="preserve"> </w:t>
      </w:r>
      <w:r w:rsidRPr="00B82FD7">
        <w:rPr>
          <w:rFonts w:hint="eastAsia"/>
          <w:lang w:val="ru-RU"/>
        </w:rPr>
        <w:t>комбинированных</w:t>
      </w:r>
      <w:r w:rsidRPr="00B82FD7">
        <w:rPr>
          <w:lang w:val="ru-RU"/>
        </w:rPr>
        <w:t xml:space="preserve"> </w:t>
      </w:r>
      <w:r w:rsidRPr="00B82FD7">
        <w:rPr>
          <w:rFonts w:hint="eastAsia"/>
          <w:lang w:val="ru-RU"/>
        </w:rPr>
        <w:t>глазных</w:t>
      </w:r>
      <w:r w:rsidRPr="00B82FD7">
        <w:rPr>
          <w:lang w:val="ru-RU"/>
        </w:rPr>
        <w:t xml:space="preserve"> </w:t>
      </w:r>
      <w:r w:rsidRPr="00B82FD7">
        <w:rPr>
          <w:rFonts w:hint="eastAsia"/>
          <w:lang w:val="ru-RU"/>
        </w:rPr>
        <w:t>лекарственных</w:t>
      </w:r>
      <w:r w:rsidRPr="00B82FD7">
        <w:rPr>
          <w:lang w:val="ru-RU"/>
        </w:rPr>
        <w:t xml:space="preserve"> </w:t>
      </w:r>
      <w:r w:rsidRPr="00B82FD7">
        <w:rPr>
          <w:rFonts w:hint="eastAsia"/>
          <w:lang w:val="ru-RU"/>
        </w:rPr>
        <w:t>пленок</w:t>
      </w:r>
      <w:r w:rsidRPr="00B82FD7">
        <w:rPr>
          <w:lang w:val="ru-RU"/>
        </w:rPr>
        <w:t xml:space="preserve"> </w:t>
      </w:r>
      <w:r w:rsidRPr="00B82FD7">
        <w:rPr>
          <w:rFonts w:hint="eastAsia"/>
          <w:lang w:val="ru-RU"/>
        </w:rPr>
        <w:t>на</w:t>
      </w:r>
      <w:r w:rsidRPr="00B82FD7">
        <w:rPr>
          <w:lang w:val="ru-RU"/>
        </w:rPr>
        <w:t xml:space="preserve"> </w:t>
      </w:r>
      <w:r w:rsidRPr="00B82FD7">
        <w:rPr>
          <w:rFonts w:hint="eastAsia"/>
          <w:lang w:val="ru-RU"/>
        </w:rPr>
        <w:t>динамику</w:t>
      </w:r>
      <w:r w:rsidRPr="00B82FD7">
        <w:rPr>
          <w:lang w:val="ru-RU"/>
        </w:rPr>
        <w:t xml:space="preserve"> </w:t>
      </w:r>
      <w:r w:rsidRPr="00B82FD7">
        <w:rPr>
          <w:rFonts w:hint="eastAsia"/>
          <w:lang w:val="ru-RU"/>
        </w:rPr>
        <w:t>регенерации</w:t>
      </w:r>
      <w:r w:rsidRPr="00B82FD7">
        <w:rPr>
          <w:lang w:val="ru-RU"/>
        </w:rPr>
        <w:t xml:space="preserve"> </w:t>
      </w:r>
      <w:r w:rsidRPr="00B82FD7">
        <w:rPr>
          <w:rFonts w:hint="eastAsia"/>
          <w:lang w:val="ru-RU"/>
        </w:rPr>
        <w:t>дефекта</w:t>
      </w:r>
      <w:r w:rsidRPr="00B82FD7">
        <w:rPr>
          <w:lang w:val="ru-RU"/>
        </w:rPr>
        <w:t xml:space="preserve"> </w:t>
      </w:r>
      <w:r w:rsidRPr="00B82FD7">
        <w:rPr>
          <w:rFonts w:hint="eastAsia"/>
          <w:lang w:val="ru-RU"/>
        </w:rPr>
        <w:t>эпителия</w:t>
      </w:r>
      <w:r w:rsidRPr="00B82FD7">
        <w:rPr>
          <w:lang w:val="ru-RU"/>
        </w:rPr>
        <w:t xml:space="preserve"> </w:t>
      </w:r>
      <w:r w:rsidRPr="00B82FD7">
        <w:rPr>
          <w:rFonts w:hint="eastAsia"/>
          <w:lang w:val="ru-RU"/>
        </w:rPr>
        <w:t>при</w:t>
      </w:r>
      <w:r w:rsidRPr="00B82FD7">
        <w:rPr>
          <w:lang w:val="ru-RU"/>
        </w:rPr>
        <w:t xml:space="preserve"> </w:t>
      </w:r>
      <w:r w:rsidRPr="00B82FD7">
        <w:rPr>
          <w:rFonts w:hint="eastAsia"/>
          <w:lang w:val="ru-RU"/>
        </w:rPr>
        <w:t>лечении</w:t>
      </w:r>
      <w:r w:rsidRPr="00B82FD7">
        <w:rPr>
          <w:lang w:val="ru-RU"/>
        </w:rPr>
        <w:t xml:space="preserve"> </w:t>
      </w:r>
      <w:r w:rsidRPr="00B82FD7">
        <w:rPr>
          <w:rFonts w:hint="eastAsia"/>
          <w:lang w:val="ru-RU"/>
        </w:rPr>
        <w:t>инфицированного</w:t>
      </w:r>
      <w:r w:rsidRPr="00B82FD7">
        <w:rPr>
          <w:lang w:val="ru-RU"/>
        </w:rPr>
        <w:t xml:space="preserve"> </w:t>
      </w:r>
      <w:r w:rsidRPr="00B82FD7">
        <w:rPr>
          <w:rFonts w:hint="eastAsia"/>
          <w:lang w:val="ru-RU"/>
        </w:rPr>
        <w:t>ожога</w:t>
      </w:r>
      <w:r w:rsidRPr="00B82FD7">
        <w:rPr>
          <w:lang w:val="ru-RU"/>
        </w:rPr>
        <w:t xml:space="preserve"> </w:t>
      </w:r>
      <w:r w:rsidRPr="00B82FD7">
        <w:rPr>
          <w:rFonts w:hint="eastAsia"/>
          <w:lang w:val="ru-RU"/>
        </w:rPr>
        <w:t>роговицы</w:t>
      </w:r>
    </w:p>
    <w:p w14:paraId="0456F303" w14:textId="77777777" w:rsidR="00B82FD7" w:rsidRPr="00B82FD7" w:rsidRDefault="00B82FD7" w:rsidP="00B82FD7">
      <w:pPr>
        <w:rPr>
          <w:lang w:val="ru-RU"/>
        </w:rPr>
      </w:pPr>
    </w:p>
    <w:p w14:paraId="16B5749D" w14:textId="77777777" w:rsidR="00B82FD7" w:rsidRPr="00B82FD7" w:rsidRDefault="00B82FD7" w:rsidP="00B82FD7">
      <w:pPr>
        <w:rPr>
          <w:lang w:val="ru-RU"/>
        </w:rPr>
      </w:pPr>
      <w:r w:rsidRPr="00B82FD7">
        <w:rPr>
          <w:lang w:val="ru-RU"/>
        </w:rPr>
        <w:t xml:space="preserve">3.3. </w:t>
      </w:r>
      <w:r w:rsidRPr="00B82FD7">
        <w:rPr>
          <w:rFonts w:hint="eastAsia"/>
          <w:lang w:val="ru-RU"/>
        </w:rPr>
        <w:t>Влияние</w:t>
      </w:r>
      <w:r w:rsidRPr="00B82FD7">
        <w:rPr>
          <w:lang w:val="ru-RU"/>
        </w:rPr>
        <w:t xml:space="preserve"> </w:t>
      </w:r>
      <w:r w:rsidRPr="00B82FD7">
        <w:rPr>
          <w:rFonts w:hint="eastAsia"/>
          <w:lang w:val="ru-RU"/>
        </w:rPr>
        <w:t>комбинированных</w:t>
      </w:r>
      <w:r w:rsidRPr="00B82FD7">
        <w:rPr>
          <w:lang w:val="ru-RU"/>
        </w:rPr>
        <w:t xml:space="preserve"> </w:t>
      </w:r>
      <w:r w:rsidRPr="00B82FD7">
        <w:rPr>
          <w:rFonts w:hint="eastAsia"/>
          <w:lang w:val="ru-RU"/>
        </w:rPr>
        <w:t>глазных</w:t>
      </w:r>
      <w:r w:rsidRPr="00B82FD7">
        <w:rPr>
          <w:lang w:val="ru-RU"/>
        </w:rPr>
        <w:t xml:space="preserve"> </w:t>
      </w:r>
      <w:r w:rsidRPr="00B82FD7">
        <w:rPr>
          <w:rFonts w:hint="eastAsia"/>
          <w:lang w:val="ru-RU"/>
        </w:rPr>
        <w:t>лекарственных</w:t>
      </w:r>
      <w:r w:rsidRPr="00B82FD7">
        <w:rPr>
          <w:lang w:val="ru-RU"/>
        </w:rPr>
        <w:t xml:space="preserve"> </w:t>
      </w:r>
      <w:r w:rsidRPr="00B82FD7">
        <w:rPr>
          <w:rFonts w:hint="eastAsia"/>
          <w:lang w:val="ru-RU"/>
        </w:rPr>
        <w:t>пленок</w:t>
      </w:r>
      <w:r w:rsidRPr="00B82FD7">
        <w:rPr>
          <w:lang w:val="ru-RU"/>
        </w:rPr>
        <w:t xml:space="preserve"> </w:t>
      </w:r>
      <w:r w:rsidRPr="00B82FD7">
        <w:rPr>
          <w:rFonts w:hint="eastAsia"/>
          <w:lang w:val="ru-RU"/>
        </w:rPr>
        <w:t>на</w:t>
      </w:r>
      <w:r w:rsidRPr="00B82FD7">
        <w:rPr>
          <w:lang w:val="ru-RU"/>
        </w:rPr>
        <w:t xml:space="preserve"> </w:t>
      </w:r>
      <w:r w:rsidRPr="00B82FD7">
        <w:rPr>
          <w:rFonts w:hint="eastAsia"/>
          <w:lang w:val="ru-RU"/>
        </w:rPr>
        <w:t>динамику</w:t>
      </w:r>
      <w:r w:rsidRPr="00B82FD7">
        <w:rPr>
          <w:lang w:val="ru-RU"/>
        </w:rPr>
        <w:t xml:space="preserve"> </w:t>
      </w:r>
      <w:r w:rsidRPr="00B82FD7">
        <w:rPr>
          <w:rFonts w:hint="eastAsia"/>
          <w:lang w:val="ru-RU"/>
        </w:rPr>
        <w:t>морфологических</w:t>
      </w:r>
      <w:r w:rsidRPr="00B82FD7">
        <w:rPr>
          <w:lang w:val="ru-RU"/>
        </w:rPr>
        <w:t xml:space="preserve"> </w:t>
      </w:r>
      <w:r w:rsidRPr="00B82FD7">
        <w:rPr>
          <w:rFonts w:hint="eastAsia"/>
          <w:lang w:val="ru-RU"/>
        </w:rPr>
        <w:t>изменений</w:t>
      </w:r>
      <w:r w:rsidRPr="00B82FD7">
        <w:rPr>
          <w:lang w:val="ru-RU"/>
        </w:rPr>
        <w:t xml:space="preserve"> </w:t>
      </w:r>
      <w:r w:rsidRPr="00B82FD7">
        <w:rPr>
          <w:rFonts w:hint="eastAsia"/>
          <w:lang w:val="ru-RU"/>
        </w:rPr>
        <w:t>толщины</w:t>
      </w:r>
      <w:r w:rsidRPr="00B82FD7">
        <w:rPr>
          <w:lang w:val="ru-RU"/>
        </w:rPr>
        <w:t xml:space="preserve"> </w:t>
      </w:r>
      <w:r w:rsidRPr="00B82FD7">
        <w:rPr>
          <w:rFonts w:hint="eastAsia"/>
          <w:lang w:val="ru-RU"/>
        </w:rPr>
        <w:t>роговицы</w:t>
      </w:r>
      <w:r w:rsidRPr="00B82FD7">
        <w:rPr>
          <w:lang w:val="ru-RU"/>
        </w:rPr>
        <w:t xml:space="preserve"> </w:t>
      </w:r>
      <w:r w:rsidRPr="00B82FD7">
        <w:rPr>
          <w:rFonts w:hint="eastAsia"/>
          <w:lang w:val="ru-RU"/>
        </w:rPr>
        <w:t>при</w:t>
      </w:r>
      <w:r w:rsidRPr="00B82FD7">
        <w:rPr>
          <w:lang w:val="ru-RU"/>
        </w:rPr>
        <w:t xml:space="preserve"> </w:t>
      </w:r>
      <w:r w:rsidRPr="00B82FD7">
        <w:rPr>
          <w:rFonts w:hint="eastAsia"/>
          <w:lang w:val="ru-RU"/>
        </w:rPr>
        <w:t>лечении</w:t>
      </w:r>
      <w:r w:rsidRPr="00B82FD7">
        <w:rPr>
          <w:lang w:val="ru-RU"/>
        </w:rPr>
        <w:t xml:space="preserve"> </w:t>
      </w:r>
      <w:r w:rsidRPr="00B82FD7">
        <w:rPr>
          <w:rFonts w:hint="eastAsia"/>
          <w:lang w:val="ru-RU"/>
        </w:rPr>
        <w:t>инфицированного</w:t>
      </w:r>
      <w:r w:rsidRPr="00B82FD7">
        <w:rPr>
          <w:lang w:val="ru-RU"/>
        </w:rPr>
        <w:t xml:space="preserve"> </w:t>
      </w:r>
      <w:r w:rsidRPr="00B82FD7">
        <w:rPr>
          <w:rFonts w:hint="eastAsia"/>
          <w:lang w:val="ru-RU"/>
        </w:rPr>
        <w:t>ожога</w:t>
      </w:r>
      <w:r w:rsidRPr="00B82FD7">
        <w:rPr>
          <w:lang w:val="ru-RU"/>
        </w:rPr>
        <w:t xml:space="preserve"> </w:t>
      </w:r>
      <w:r w:rsidRPr="00B82FD7">
        <w:rPr>
          <w:rFonts w:hint="eastAsia"/>
          <w:lang w:val="ru-RU"/>
        </w:rPr>
        <w:t>роговицы</w:t>
      </w:r>
    </w:p>
    <w:p w14:paraId="4A475931" w14:textId="77777777" w:rsidR="00B82FD7" w:rsidRPr="00B82FD7" w:rsidRDefault="00B82FD7" w:rsidP="00B82FD7">
      <w:pPr>
        <w:rPr>
          <w:lang w:val="ru-RU"/>
        </w:rPr>
      </w:pPr>
    </w:p>
    <w:p w14:paraId="2E358272" w14:textId="77777777" w:rsidR="00B82FD7" w:rsidRPr="00B82FD7" w:rsidRDefault="00B82FD7" w:rsidP="00B82FD7">
      <w:pPr>
        <w:rPr>
          <w:lang w:val="ru-RU"/>
        </w:rPr>
      </w:pPr>
      <w:r w:rsidRPr="00B82FD7">
        <w:rPr>
          <w:lang w:val="ru-RU"/>
        </w:rPr>
        <w:t xml:space="preserve">3.4. </w:t>
      </w:r>
      <w:r w:rsidRPr="00B82FD7">
        <w:rPr>
          <w:rFonts w:hint="eastAsia"/>
          <w:lang w:val="ru-RU"/>
        </w:rPr>
        <w:t>Влияние</w:t>
      </w:r>
      <w:r w:rsidRPr="00B82FD7">
        <w:rPr>
          <w:lang w:val="ru-RU"/>
        </w:rPr>
        <w:t xml:space="preserve"> </w:t>
      </w:r>
      <w:r w:rsidRPr="00B82FD7">
        <w:rPr>
          <w:rFonts w:hint="eastAsia"/>
          <w:lang w:val="ru-RU"/>
        </w:rPr>
        <w:t>комбинированных</w:t>
      </w:r>
      <w:r w:rsidRPr="00B82FD7">
        <w:rPr>
          <w:lang w:val="ru-RU"/>
        </w:rPr>
        <w:t xml:space="preserve"> </w:t>
      </w:r>
      <w:r w:rsidRPr="00B82FD7">
        <w:rPr>
          <w:rFonts w:hint="eastAsia"/>
          <w:lang w:val="ru-RU"/>
        </w:rPr>
        <w:t>глазных</w:t>
      </w:r>
      <w:r w:rsidRPr="00B82FD7">
        <w:rPr>
          <w:lang w:val="ru-RU"/>
        </w:rPr>
        <w:t xml:space="preserve"> </w:t>
      </w:r>
      <w:r w:rsidRPr="00B82FD7">
        <w:rPr>
          <w:rFonts w:hint="eastAsia"/>
          <w:lang w:val="ru-RU"/>
        </w:rPr>
        <w:t>лекарственных</w:t>
      </w:r>
      <w:r w:rsidRPr="00B82FD7">
        <w:rPr>
          <w:lang w:val="ru-RU"/>
        </w:rPr>
        <w:t xml:space="preserve"> </w:t>
      </w:r>
      <w:r w:rsidRPr="00B82FD7">
        <w:rPr>
          <w:rFonts w:hint="eastAsia"/>
          <w:lang w:val="ru-RU"/>
        </w:rPr>
        <w:t>пленок</w:t>
      </w:r>
      <w:r w:rsidRPr="00B82FD7">
        <w:rPr>
          <w:lang w:val="ru-RU"/>
        </w:rPr>
        <w:t xml:space="preserve"> </w:t>
      </w:r>
      <w:r w:rsidRPr="00B82FD7">
        <w:rPr>
          <w:rFonts w:hint="eastAsia"/>
          <w:lang w:val="ru-RU"/>
        </w:rPr>
        <w:t>на</w:t>
      </w:r>
      <w:r w:rsidRPr="00B82FD7">
        <w:rPr>
          <w:lang w:val="ru-RU"/>
        </w:rPr>
        <w:t xml:space="preserve"> </w:t>
      </w:r>
      <w:r w:rsidRPr="00B82FD7">
        <w:rPr>
          <w:rFonts w:hint="eastAsia"/>
          <w:lang w:val="ru-RU"/>
        </w:rPr>
        <w:t>динамику</w:t>
      </w:r>
      <w:r w:rsidRPr="00B82FD7">
        <w:rPr>
          <w:lang w:val="ru-RU"/>
        </w:rPr>
        <w:t xml:space="preserve"> </w:t>
      </w:r>
      <w:r w:rsidRPr="00B82FD7">
        <w:rPr>
          <w:rFonts w:hint="eastAsia"/>
          <w:lang w:val="ru-RU"/>
        </w:rPr>
        <w:t>морфологических</w:t>
      </w:r>
      <w:r w:rsidRPr="00B82FD7">
        <w:rPr>
          <w:lang w:val="ru-RU"/>
        </w:rPr>
        <w:t xml:space="preserve"> </w:t>
      </w:r>
      <w:r w:rsidRPr="00B82FD7">
        <w:rPr>
          <w:rFonts w:hint="eastAsia"/>
          <w:lang w:val="ru-RU"/>
        </w:rPr>
        <w:t>изменений</w:t>
      </w:r>
      <w:r w:rsidRPr="00B82FD7">
        <w:rPr>
          <w:lang w:val="ru-RU"/>
        </w:rPr>
        <w:t xml:space="preserve"> </w:t>
      </w:r>
      <w:r w:rsidRPr="00B82FD7">
        <w:rPr>
          <w:rFonts w:hint="eastAsia"/>
          <w:lang w:val="ru-RU"/>
        </w:rPr>
        <w:t>толщины</w:t>
      </w:r>
      <w:r w:rsidRPr="00B82FD7">
        <w:rPr>
          <w:lang w:val="ru-RU"/>
        </w:rPr>
        <w:t xml:space="preserve"> </w:t>
      </w:r>
      <w:r w:rsidRPr="00B82FD7">
        <w:rPr>
          <w:rFonts w:hint="eastAsia"/>
          <w:lang w:val="ru-RU"/>
        </w:rPr>
        <w:t>наружного</w:t>
      </w:r>
      <w:r w:rsidRPr="00B82FD7">
        <w:rPr>
          <w:lang w:val="ru-RU"/>
        </w:rPr>
        <w:t xml:space="preserve"> </w:t>
      </w:r>
      <w:r w:rsidRPr="00B82FD7">
        <w:rPr>
          <w:rFonts w:hint="eastAsia"/>
          <w:lang w:val="ru-RU"/>
        </w:rPr>
        <w:t>эпителия</w:t>
      </w:r>
      <w:r w:rsidRPr="00B82FD7">
        <w:rPr>
          <w:lang w:val="ru-RU"/>
        </w:rPr>
        <w:t xml:space="preserve"> </w:t>
      </w:r>
      <w:r w:rsidRPr="00B82FD7">
        <w:rPr>
          <w:rFonts w:hint="eastAsia"/>
          <w:lang w:val="ru-RU"/>
        </w:rPr>
        <w:t>при</w:t>
      </w:r>
      <w:r w:rsidRPr="00B82FD7">
        <w:rPr>
          <w:lang w:val="ru-RU"/>
        </w:rPr>
        <w:t xml:space="preserve"> </w:t>
      </w:r>
      <w:r w:rsidRPr="00B82FD7">
        <w:rPr>
          <w:rFonts w:hint="eastAsia"/>
          <w:lang w:val="ru-RU"/>
        </w:rPr>
        <w:t>лечении</w:t>
      </w:r>
      <w:r w:rsidRPr="00B82FD7">
        <w:rPr>
          <w:lang w:val="ru-RU"/>
        </w:rPr>
        <w:t xml:space="preserve"> </w:t>
      </w:r>
      <w:r w:rsidRPr="00B82FD7">
        <w:rPr>
          <w:rFonts w:hint="eastAsia"/>
          <w:lang w:val="ru-RU"/>
        </w:rPr>
        <w:t>инфицированного</w:t>
      </w:r>
      <w:r w:rsidRPr="00B82FD7">
        <w:rPr>
          <w:lang w:val="ru-RU"/>
        </w:rPr>
        <w:t xml:space="preserve"> </w:t>
      </w:r>
      <w:r w:rsidRPr="00B82FD7">
        <w:rPr>
          <w:rFonts w:hint="eastAsia"/>
          <w:lang w:val="ru-RU"/>
        </w:rPr>
        <w:t>ожога</w:t>
      </w:r>
      <w:r w:rsidRPr="00B82FD7">
        <w:rPr>
          <w:lang w:val="ru-RU"/>
        </w:rPr>
        <w:t xml:space="preserve"> </w:t>
      </w:r>
      <w:r w:rsidRPr="00B82FD7">
        <w:rPr>
          <w:rFonts w:hint="eastAsia"/>
          <w:lang w:val="ru-RU"/>
        </w:rPr>
        <w:t>роговицы</w:t>
      </w:r>
    </w:p>
    <w:p w14:paraId="55DA1A7E" w14:textId="77777777" w:rsidR="00B82FD7" w:rsidRPr="00B82FD7" w:rsidRDefault="00B82FD7" w:rsidP="00B82FD7">
      <w:pPr>
        <w:rPr>
          <w:lang w:val="ru-RU"/>
        </w:rPr>
      </w:pPr>
    </w:p>
    <w:p w14:paraId="2B372DC4" w14:textId="77777777" w:rsidR="00B82FD7" w:rsidRPr="00B82FD7" w:rsidRDefault="00B82FD7" w:rsidP="00B82FD7">
      <w:pPr>
        <w:rPr>
          <w:lang w:val="ru-RU"/>
        </w:rPr>
      </w:pPr>
      <w:r w:rsidRPr="00B82FD7">
        <w:rPr>
          <w:lang w:val="ru-RU"/>
        </w:rPr>
        <w:t xml:space="preserve">3.5. </w:t>
      </w:r>
      <w:r w:rsidRPr="00B82FD7">
        <w:rPr>
          <w:rFonts w:hint="eastAsia"/>
          <w:lang w:val="ru-RU"/>
        </w:rPr>
        <w:t>Влияние</w:t>
      </w:r>
      <w:r w:rsidRPr="00B82FD7">
        <w:rPr>
          <w:lang w:val="ru-RU"/>
        </w:rPr>
        <w:t xml:space="preserve"> </w:t>
      </w:r>
      <w:r w:rsidRPr="00B82FD7">
        <w:rPr>
          <w:rFonts w:hint="eastAsia"/>
          <w:lang w:val="ru-RU"/>
        </w:rPr>
        <w:t>комбинированных</w:t>
      </w:r>
      <w:r w:rsidRPr="00B82FD7">
        <w:rPr>
          <w:lang w:val="ru-RU"/>
        </w:rPr>
        <w:t xml:space="preserve"> </w:t>
      </w:r>
      <w:r w:rsidRPr="00B82FD7">
        <w:rPr>
          <w:rFonts w:hint="eastAsia"/>
          <w:lang w:val="ru-RU"/>
        </w:rPr>
        <w:t>глазных</w:t>
      </w:r>
      <w:r w:rsidRPr="00B82FD7">
        <w:rPr>
          <w:lang w:val="ru-RU"/>
        </w:rPr>
        <w:t xml:space="preserve"> </w:t>
      </w:r>
      <w:r w:rsidRPr="00B82FD7">
        <w:rPr>
          <w:rFonts w:hint="eastAsia"/>
          <w:lang w:val="ru-RU"/>
        </w:rPr>
        <w:t>лекарственных</w:t>
      </w:r>
      <w:r w:rsidRPr="00B82FD7">
        <w:rPr>
          <w:lang w:val="ru-RU"/>
        </w:rPr>
        <w:t xml:space="preserve"> </w:t>
      </w:r>
      <w:r w:rsidRPr="00B82FD7">
        <w:rPr>
          <w:rFonts w:hint="eastAsia"/>
          <w:lang w:val="ru-RU"/>
        </w:rPr>
        <w:t>пленок</w:t>
      </w:r>
      <w:r w:rsidRPr="00B82FD7">
        <w:rPr>
          <w:lang w:val="ru-RU"/>
        </w:rPr>
        <w:t xml:space="preserve"> </w:t>
      </w:r>
      <w:r w:rsidRPr="00B82FD7">
        <w:rPr>
          <w:rFonts w:hint="eastAsia"/>
          <w:lang w:val="ru-RU"/>
        </w:rPr>
        <w:t>на</w:t>
      </w:r>
      <w:r w:rsidRPr="00B82FD7">
        <w:rPr>
          <w:lang w:val="ru-RU"/>
        </w:rPr>
        <w:t xml:space="preserve"> </w:t>
      </w:r>
      <w:r w:rsidRPr="00B82FD7">
        <w:rPr>
          <w:rFonts w:hint="eastAsia"/>
          <w:lang w:val="ru-RU"/>
        </w:rPr>
        <w:t>динамику</w:t>
      </w:r>
      <w:r w:rsidRPr="00B82FD7">
        <w:rPr>
          <w:lang w:val="ru-RU"/>
        </w:rPr>
        <w:t xml:space="preserve"> </w:t>
      </w:r>
      <w:r w:rsidRPr="00B82FD7">
        <w:rPr>
          <w:rFonts w:hint="eastAsia"/>
          <w:lang w:val="ru-RU"/>
        </w:rPr>
        <w:t>изменения</w:t>
      </w:r>
      <w:r w:rsidRPr="00B82FD7">
        <w:rPr>
          <w:lang w:val="ru-RU"/>
        </w:rPr>
        <w:t xml:space="preserve"> </w:t>
      </w:r>
      <w:r w:rsidRPr="00B82FD7">
        <w:rPr>
          <w:rFonts w:hint="eastAsia"/>
          <w:lang w:val="ru-RU"/>
        </w:rPr>
        <w:t>количества</w:t>
      </w:r>
      <w:r w:rsidRPr="00B82FD7">
        <w:rPr>
          <w:lang w:val="ru-RU"/>
        </w:rPr>
        <w:t xml:space="preserve"> </w:t>
      </w:r>
      <w:r w:rsidRPr="00B82FD7">
        <w:rPr>
          <w:rFonts w:hint="eastAsia"/>
          <w:lang w:val="ru-RU"/>
        </w:rPr>
        <w:t>клеток</w:t>
      </w:r>
      <w:r w:rsidRPr="00B82FD7">
        <w:rPr>
          <w:lang w:val="ru-RU"/>
        </w:rPr>
        <w:t xml:space="preserve"> </w:t>
      </w:r>
      <w:r w:rsidRPr="00B82FD7">
        <w:rPr>
          <w:rFonts w:hint="eastAsia"/>
          <w:lang w:val="ru-RU"/>
        </w:rPr>
        <w:t>и</w:t>
      </w:r>
      <w:r w:rsidRPr="00B82FD7">
        <w:rPr>
          <w:lang w:val="ru-RU"/>
        </w:rPr>
        <w:t xml:space="preserve"> </w:t>
      </w:r>
      <w:r w:rsidRPr="00B82FD7">
        <w:rPr>
          <w:rFonts w:hint="eastAsia"/>
          <w:lang w:val="ru-RU"/>
        </w:rPr>
        <w:t>площади</w:t>
      </w:r>
      <w:r w:rsidRPr="00B82FD7">
        <w:rPr>
          <w:lang w:val="ru-RU"/>
        </w:rPr>
        <w:t xml:space="preserve"> </w:t>
      </w:r>
      <w:r w:rsidRPr="00B82FD7">
        <w:rPr>
          <w:rFonts w:hint="eastAsia"/>
          <w:lang w:val="ru-RU"/>
        </w:rPr>
        <w:t>ядер</w:t>
      </w:r>
      <w:r w:rsidRPr="00B82FD7">
        <w:rPr>
          <w:lang w:val="ru-RU"/>
        </w:rPr>
        <w:t xml:space="preserve"> </w:t>
      </w:r>
      <w:r w:rsidRPr="00B82FD7">
        <w:rPr>
          <w:rFonts w:hint="eastAsia"/>
          <w:lang w:val="ru-RU"/>
        </w:rPr>
        <w:t>наружного</w:t>
      </w:r>
      <w:r w:rsidRPr="00B82FD7">
        <w:rPr>
          <w:lang w:val="ru-RU"/>
        </w:rPr>
        <w:t xml:space="preserve"> </w:t>
      </w:r>
      <w:r w:rsidRPr="00B82FD7">
        <w:rPr>
          <w:rFonts w:hint="eastAsia"/>
          <w:lang w:val="ru-RU"/>
        </w:rPr>
        <w:t>эпителия</w:t>
      </w:r>
      <w:r w:rsidRPr="00B82FD7">
        <w:rPr>
          <w:lang w:val="ru-RU"/>
        </w:rPr>
        <w:t xml:space="preserve"> </w:t>
      </w:r>
      <w:r w:rsidRPr="00B82FD7">
        <w:rPr>
          <w:rFonts w:hint="eastAsia"/>
          <w:lang w:val="ru-RU"/>
        </w:rPr>
        <w:t>при</w:t>
      </w:r>
      <w:r w:rsidRPr="00B82FD7">
        <w:rPr>
          <w:lang w:val="ru-RU"/>
        </w:rPr>
        <w:t xml:space="preserve"> </w:t>
      </w:r>
      <w:r w:rsidRPr="00B82FD7">
        <w:rPr>
          <w:rFonts w:hint="eastAsia"/>
          <w:lang w:val="ru-RU"/>
        </w:rPr>
        <w:t>лечении</w:t>
      </w:r>
      <w:r w:rsidRPr="00B82FD7">
        <w:rPr>
          <w:lang w:val="ru-RU"/>
        </w:rPr>
        <w:t xml:space="preserve"> </w:t>
      </w:r>
      <w:r w:rsidRPr="00B82FD7">
        <w:rPr>
          <w:rFonts w:hint="eastAsia"/>
          <w:lang w:val="ru-RU"/>
        </w:rPr>
        <w:t>инфицированного</w:t>
      </w:r>
      <w:r w:rsidRPr="00B82FD7">
        <w:rPr>
          <w:lang w:val="ru-RU"/>
        </w:rPr>
        <w:t xml:space="preserve"> </w:t>
      </w:r>
      <w:r w:rsidRPr="00B82FD7">
        <w:rPr>
          <w:rFonts w:hint="eastAsia"/>
          <w:lang w:val="ru-RU"/>
        </w:rPr>
        <w:t>ожога</w:t>
      </w:r>
      <w:r w:rsidRPr="00B82FD7">
        <w:rPr>
          <w:lang w:val="ru-RU"/>
        </w:rPr>
        <w:t xml:space="preserve"> </w:t>
      </w:r>
      <w:r w:rsidRPr="00B82FD7">
        <w:rPr>
          <w:rFonts w:hint="eastAsia"/>
          <w:lang w:val="ru-RU"/>
        </w:rPr>
        <w:t>роговицы</w:t>
      </w:r>
    </w:p>
    <w:p w14:paraId="7EE37172" w14:textId="77777777" w:rsidR="00B82FD7" w:rsidRPr="00B82FD7" w:rsidRDefault="00B82FD7" w:rsidP="00B82FD7">
      <w:pPr>
        <w:rPr>
          <w:lang w:val="ru-RU"/>
        </w:rPr>
      </w:pPr>
    </w:p>
    <w:p w14:paraId="768419EC" w14:textId="77777777" w:rsidR="00B82FD7" w:rsidRPr="00B82FD7" w:rsidRDefault="00B82FD7" w:rsidP="00B82FD7">
      <w:pPr>
        <w:rPr>
          <w:lang w:val="ru-RU"/>
        </w:rPr>
      </w:pPr>
      <w:r w:rsidRPr="00B82FD7">
        <w:rPr>
          <w:lang w:val="ru-RU"/>
        </w:rPr>
        <w:lastRenderedPageBreak/>
        <w:t xml:space="preserve">3.6. </w:t>
      </w:r>
      <w:r w:rsidRPr="00B82FD7">
        <w:rPr>
          <w:rFonts w:hint="eastAsia"/>
          <w:lang w:val="ru-RU"/>
        </w:rPr>
        <w:t>Влияние</w:t>
      </w:r>
      <w:r w:rsidRPr="00B82FD7">
        <w:rPr>
          <w:lang w:val="ru-RU"/>
        </w:rPr>
        <w:t xml:space="preserve"> </w:t>
      </w:r>
      <w:r w:rsidRPr="00B82FD7">
        <w:rPr>
          <w:rFonts w:hint="eastAsia"/>
          <w:lang w:val="ru-RU"/>
        </w:rPr>
        <w:t>комбинированных</w:t>
      </w:r>
      <w:r w:rsidRPr="00B82FD7">
        <w:rPr>
          <w:lang w:val="ru-RU"/>
        </w:rPr>
        <w:t xml:space="preserve"> </w:t>
      </w:r>
      <w:r w:rsidRPr="00B82FD7">
        <w:rPr>
          <w:rFonts w:hint="eastAsia"/>
          <w:lang w:val="ru-RU"/>
        </w:rPr>
        <w:t>глазных</w:t>
      </w:r>
      <w:r w:rsidRPr="00B82FD7">
        <w:rPr>
          <w:lang w:val="ru-RU"/>
        </w:rPr>
        <w:t xml:space="preserve"> </w:t>
      </w:r>
      <w:r w:rsidRPr="00B82FD7">
        <w:rPr>
          <w:rFonts w:hint="eastAsia"/>
          <w:lang w:val="ru-RU"/>
        </w:rPr>
        <w:t>лекарственных</w:t>
      </w:r>
      <w:r w:rsidRPr="00B82FD7">
        <w:rPr>
          <w:lang w:val="ru-RU"/>
        </w:rPr>
        <w:t xml:space="preserve"> </w:t>
      </w:r>
      <w:r w:rsidRPr="00B82FD7">
        <w:rPr>
          <w:rFonts w:hint="eastAsia"/>
          <w:lang w:val="ru-RU"/>
        </w:rPr>
        <w:t>пленок</w:t>
      </w:r>
      <w:r w:rsidRPr="00B82FD7">
        <w:rPr>
          <w:lang w:val="ru-RU"/>
        </w:rPr>
        <w:t xml:space="preserve"> </w:t>
      </w:r>
      <w:r w:rsidRPr="00B82FD7">
        <w:rPr>
          <w:rFonts w:hint="eastAsia"/>
          <w:lang w:val="ru-RU"/>
        </w:rPr>
        <w:t>на</w:t>
      </w:r>
      <w:r w:rsidRPr="00B82FD7">
        <w:rPr>
          <w:lang w:val="ru-RU"/>
        </w:rPr>
        <w:t xml:space="preserve"> </w:t>
      </w:r>
      <w:r w:rsidRPr="00B82FD7">
        <w:rPr>
          <w:rFonts w:hint="eastAsia"/>
          <w:lang w:val="ru-RU"/>
        </w:rPr>
        <w:t>динамику</w:t>
      </w:r>
      <w:r w:rsidRPr="00B82FD7">
        <w:rPr>
          <w:lang w:val="ru-RU"/>
        </w:rPr>
        <w:t xml:space="preserve"> </w:t>
      </w:r>
      <w:r w:rsidRPr="00B82FD7">
        <w:rPr>
          <w:rFonts w:hint="eastAsia"/>
          <w:lang w:val="ru-RU"/>
        </w:rPr>
        <w:t>изменения</w:t>
      </w:r>
      <w:r w:rsidRPr="00B82FD7">
        <w:rPr>
          <w:lang w:val="ru-RU"/>
        </w:rPr>
        <w:t xml:space="preserve"> </w:t>
      </w:r>
      <w:r w:rsidRPr="00B82FD7">
        <w:rPr>
          <w:rFonts w:hint="eastAsia"/>
          <w:lang w:val="ru-RU"/>
        </w:rPr>
        <w:t>площади</w:t>
      </w:r>
      <w:r w:rsidRPr="00B82FD7">
        <w:rPr>
          <w:lang w:val="ru-RU"/>
        </w:rPr>
        <w:t xml:space="preserve"> </w:t>
      </w:r>
      <w:r w:rsidRPr="00B82FD7">
        <w:rPr>
          <w:rFonts w:hint="eastAsia"/>
          <w:lang w:val="ru-RU"/>
        </w:rPr>
        <w:t>клеток</w:t>
      </w:r>
      <w:r w:rsidRPr="00B82FD7">
        <w:rPr>
          <w:lang w:val="ru-RU"/>
        </w:rPr>
        <w:t xml:space="preserve"> </w:t>
      </w:r>
      <w:r w:rsidRPr="00B82FD7">
        <w:rPr>
          <w:rFonts w:hint="eastAsia"/>
          <w:lang w:val="ru-RU"/>
        </w:rPr>
        <w:t>наружного</w:t>
      </w:r>
      <w:r w:rsidRPr="00B82FD7">
        <w:rPr>
          <w:lang w:val="ru-RU"/>
        </w:rPr>
        <w:t xml:space="preserve"> </w:t>
      </w:r>
      <w:r w:rsidRPr="00B82FD7">
        <w:rPr>
          <w:rFonts w:hint="eastAsia"/>
          <w:lang w:val="ru-RU"/>
        </w:rPr>
        <w:t>эпителия</w:t>
      </w:r>
      <w:r w:rsidRPr="00B82FD7">
        <w:rPr>
          <w:lang w:val="ru-RU"/>
        </w:rPr>
        <w:t xml:space="preserve"> </w:t>
      </w:r>
      <w:r w:rsidRPr="00B82FD7">
        <w:rPr>
          <w:rFonts w:hint="eastAsia"/>
          <w:lang w:val="ru-RU"/>
        </w:rPr>
        <w:t>при</w:t>
      </w:r>
      <w:r w:rsidRPr="00B82FD7">
        <w:rPr>
          <w:lang w:val="ru-RU"/>
        </w:rPr>
        <w:t xml:space="preserve"> </w:t>
      </w:r>
      <w:r w:rsidRPr="00B82FD7">
        <w:rPr>
          <w:rFonts w:hint="eastAsia"/>
          <w:lang w:val="ru-RU"/>
        </w:rPr>
        <w:t>лечении</w:t>
      </w:r>
      <w:r w:rsidRPr="00B82FD7">
        <w:rPr>
          <w:lang w:val="ru-RU"/>
        </w:rPr>
        <w:t xml:space="preserve"> </w:t>
      </w:r>
      <w:r w:rsidRPr="00B82FD7">
        <w:rPr>
          <w:rFonts w:hint="eastAsia"/>
          <w:lang w:val="ru-RU"/>
        </w:rPr>
        <w:t>инфицированного</w:t>
      </w:r>
      <w:r w:rsidRPr="00B82FD7">
        <w:rPr>
          <w:lang w:val="ru-RU"/>
        </w:rPr>
        <w:t xml:space="preserve"> </w:t>
      </w:r>
      <w:r w:rsidRPr="00B82FD7">
        <w:rPr>
          <w:rFonts w:hint="eastAsia"/>
          <w:lang w:val="ru-RU"/>
        </w:rPr>
        <w:t>ожога</w:t>
      </w:r>
      <w:r w:rsidRPr="00B82FD7">
        <w:rPr>
          <w:lang w:val="ru-RU"/>
        </w:rPr>
        <w:t xml:space="preserve"> </w:t>
      </w:r>
      <w:r w:rsidRPr="00B82FD7">
        <w:rPr>
          <w:rFonts w:hint="eastAsia"/>
          <w:lang w:val="ru-RU"/>
        </w:rPr>
        <w:t>роговицы</w:t>
      </w:r>
    </w:p>
    <w:p w14:paraId="44E36826" w14:textId="77777777" w:rsidR="00B82FD7" w:rsidRPr="00B82FD7" w:rsidRDefault="00B82FD7" w:rsidP="00B82FD7">
      <w:pPr>
        <w:rPr>
          <w:lang w:val="ru-RU"/>
        </w:rPr>
      </w:pPr>
    </w:p>
    <w:p w14:paraId="631F458E" w14:textId="77777777" w:rsidR="00B82FD7" w:rsidRPr="00B82FD7" w:rsidRDefault="00B82FD7" w:rsidP="00B82FD7">
      <w:pPr>
        <w:rPr>
          <w:lang w:val="ru-RU"/>
        </w:rPr>
      </w:pPr>
      <w:r w:rsidRPr="00B82FD7">
        <w:rPr>
          <w:rFonts w:hint="eastAsia"/>
          <w:lang w:val="ru-RU"/>
        </w:rPr>
        <w:t>ЗАКЛЮЧЕНИЕ</w:t>
      </w:r>
    </w:p>
    <w:p w14:paraId="41BC4AED" w14:textId="77777777" w:rsidR="00B82FD7" w:rsidRPr="00B82FD7" w:rsidRDefault="00B82FD7" w:rsidP="00B82FD7">
      <w:pPr>
        <w:rPr>
          <w:lang w:val="ru-RU"/>
        </w:rPr>
      </w:pPr>
    </w:p>
    <w:p w14:paraId="6F9346FA" w14:textId="77777777" w:rsidR="00B82FD7" w:rsidRPr="00B82FD7" w:rsidRDefault="00B82FD7" w:rsidP="00B82FD7">
      <w:pPr>
        <w:rPr>
          <w:lang w:val="ru-RU"/>
        </w:rPr>
      </w:pPr>
      <w:r w:rsidRPr="00B82FD7">
        <w:rPr>
          <w:rFonts w:hint="eastAsia"/>
          <w:lang w:val="ru-RU"/>
        </w:rPr>
        <w:t>ВЫВОДЫ</w:t>
      </w:r>
    </w:p>
    <w:p w14:paraId="0016DFB5" w14:textId="77777777" w:rsidR="00B82FD7" w:rsidRPr="00B82FD7" w:rsidRDefault="00B82FD7" w:rsidP="00B82FD7">
      <w:pPr>
        <w:rPr>
          <w:lang w:val="ru-RU"/>
        </w:rPr>
      </w:pPr>
    </w:p>
    <w:p w14:paraId="0890D20A" w14:textId="77777777" w:rsidR="00B82FD7" w:rsidRPr="00B82FD7" w:rsidRDefault="00B82FD7" w:rsidP="00B82FD7">
      <w:pPr>
        <w:rPr>
          <w:lang w:val="ru-RU"/>
        </w:rPr>
      </w:pPr>
      <w:r w:rsidRPr="00B82FD7">
        <w:rPr>
          <w:rFonts w:hint="eastAsia"/>
          <w:lang w:val="ru-RU"/>
        </w:rPr>
        <w:t>СПИСОК</w:t>
      </w:r>
      <w:r w:rsidRPr="00B82FD7">
        <w:rPr>
          <w:lang w:val="ru-RU"/>
        </w:rPr>
        <w:t xml:space="preserve"> </w:t>
      </w:r>
      <w:r w:rsidRPr="00B82FD7">
        <w:rPr>
          <w:rFonts w:hint="eastAsia"/>
          <w:lang w:val="ru-RU"/>
        </w:rPr>
        <w:t>ЛИТЕРАТУРЫ</w:t>
      </w:r>
    </w:p>
    <w:p w14:paraId="36D66E5A" w14:textId="77777777" w:rsidR="00B82FD7" w:rsidRPr="00B82FD7" w:rsidRDefault="00B82FD7" w:rsidP="00B82FD7">
      <w:pPr>
        <w:rPr>
          <w:lang w:val="ru-RU"/>
        </w:rPr>
      </w:pPr>
    </w:p>
    <w:p w14:paraId="5B5433FA" w14:textId="77777777" w:rsidR="00B82FD7" w:rsidRPr="00B82FD7" w:rsidRDefault="00B82FD7" w:rsidP="00B82FD7">
      <w:pPr>
        <w:rPr>
          <w:lang w:val="ru-RU"/>
        </w:rPr>
      </w:pPr>
      <w:r w:rsidRPr="00B82FD7">
        <w:rPr>
          <w:rFonts w:hint="eastAsia"/>
          <w:lang w:val="ru-RU"/>
        </w:rPr>
        <w:t>СПИСОК</w:t>
      </w:r>
      <w:r w:rsidRPr="00B82FD7">
        <w:rPr>
          <w:lang w:val="ru-RU"/>
        </w:rPr>
        <w:t xml:space="preserve"> </w:t>
      </w:r>
      <w:r w:rsidRPr="00B82FD7">
        <w:rPr>
          <w:rFonts w:hint="eastAsia"/>
          <w:lang w:val="ru-RU"/>
        </w:rPr>
        <w:t>СОКРАЩЕНИЙ</w:t>
      </w:r>
      <w:r w:rsidRPr="00B82FD7">
        <w:rPr>
          <w:lang w:val="ru-RU"/>
        </w:rPr>
        <w:t xml:space="preserve"> </w:t>
      </w:r>
      <w:r w:rsidRPr="00B82FD7">
        <w:rPr>
          <w:rFonts w:hint="eastAsia"/>
          <w:lang w:val="ru-RU"/>
        </w:rPr>
        <w:t>И</w:t>
      </w:r>
      <w:r w:rsidRPr="00B82FD7">
        <w:rPr>
          <w:lang w:val="ru-RU"/>
        </w:rPr>
        <w:t xml:space="preserve"> </w:t>
      </w:r>
      <w:r w:rsidRPr="00B82FD7">
        <w:rPr>
          <w:rFonts w:hint="eastAsia"/>
          <w:lang w:val="ru-RU"/>
        </w:rPr>
        <w:t>УСЛОВНЫХ</w:t>
      </w:r>
      <w:r w:rsidRPr="00B82FD7">
        <w:rPr>
          <w:lang w:val="ru-RU"/>
        </w:rPr>
        <w:t xml:space="preserve"> </w:t>
      </w:r>
      <w:r w:rsidRPr="00B82FD7">
        <w:rPr>
          <w:rFonts w:hint="eastAsia"/>
          <w:lang w:val="ru-RU"/>
        </w:rPr>
        <w:t>ОБОЗНАЧЕНИЙ</w:t>
      </w:r>
    </w:p>
    <w:p w14:paraId="485AD7CF" w14:textId="77777777" w:rsidR="00B82FD7" w:rsidRPr="00B82FD7" w:rsidRDefault="00B82FD7" w:rsidP="00B82FD7">
      <w:pPr>
        <w:rPr>
          <w:lang w:val="ru-RU"/>
        </w:rPr>
      </w:pPr>
    </w:p>
    <w:p w14:paraId="6015FFCE" w14:textId="77777777" w:rsidR="00B82FD7" w:rsidRPr="00B82FD7" w:rsidRDefault="00B82FD7" w:rsidP="00B82FD7">
      <w:pPr>
        <w:rPr>
          <w:lang w:val="ru-RU"/>
        </w:rPr>
      </w:pPr>
      <w:r w:rsidRPr="00B82FD7">
        <w:rPr>
          <w:rFonts w:hint="eastAsia"/>
          <w:lang w:val="ru-RU"/>
        </w:rPr>
        <w:t>ГЛП</w:t>
      </w:r>
      <w:r w:rsidRPr="00B82FD7">
        <w:rPr>
          <w:lang w:val="ru-RU"/>
        </w:rPr>
        <w:t xml:space="preserve"> - </w:t>
      </w:r>
      <w:r w:rsidRPr="00B82FD7">
        <w:rPr>
          <w:rFonts w:hint="eastAsia"/>
          <w:lang w:val="ru-RU"/>
        </w:rPr>
        <w:t>глазная</w:t>
      </w:r>
      <w:r w:rsidRPr="00B82FD7">
        <w:rPr>
          <w:lang w:val="ru-RU"/>
        </w:rPr>
        <w:t xml:space="preserve"> </w:t>
      </w:r>
      <w:r w:rsidRPr="00B82FD7">
        <w:rPr>
          <w:rFonts w:hint="eastAsia"/>
          <w:lang w:val="ru-RU"/>
        </w:rPr>
        <w:t>лекарственная</w:t>
      </w:r>
      <w:r w:rsidRPr="00B82FD7">
        <w:rPr>
          <w:lang w:val="ru-RU"/>
        </w:rPr>
        <w:t xml:space="preserve"> </w:t>
      </w:r>
      <w:r w:rsidRPr="00B82FD7">
        <w:rPr>
          <w:rFonts w:hint="eastAsia"/>
          <w:lang w:val="ru-RU"/>
        </w:rPr>
        <w:t>пленка</w:t>
      </w:r>
    </w:p>
    <w:p w14:paraId="47037959" w14:textId="77777777" w:rsidR="00B82FD7" w:rsidRPr="00B82FD7" w:rsidRDefault="00B82FD7" w:rsidP="00B82FD7">
      <w:pPr>
        <w:rPr>
          <w:lang w:val="ru-RU"/>
        </w:rPr>
      </w:pPr>
    </w:p>
    <w:p w14:paraId="6B531A4E" w14:textId="77777777" w:rsidR="00B82FD7" w:rsidRPr="00B82FD7" w:rsidRDefault="00B82FD7" w:rsidP="00B82FD7">
      <w:pPr>
        <w:rPr>
          <w:lang w:val="ru-RU"/>
        </w:rPr>
      </w:pPr>
      <w:r w:rsidRPr="00B82FD7">
        <w:rPr>
          <w:rFonts w:hint="eastAsia"/>
          <w:lang w:val="ru-RU"/>
        </w:rPr>
        <w:t>ГЛП</w:t>
      </w:r>
      <w:r w:rsidRPr="00B82FD7">
        <w:rPr>
          <w:lang w:val="ru-RU"/>
        </w:rPr>
        <w:t>+</w:t>
      </w:r>
      <w:r w:rsidRPr="00B82FD7">
        <w:rPr>
          <w:rFonts w:hint="eastAsia"/>
          <w:lang w:val="ru-RU"/>
        </w:rPr>
        <w:t>ЛФ</w:t>
      </w:r>
      <w:r w:rsidRPr="00B82FD7">
        <w:rPr>
          <w:lang w:val="ru-RU"/>
        </w:rPr>
        <w:t xml:space="preserve"> - </w:t>
      </w:r>
      <w:r w:rsidRPr="00B82FD7">
        <w:rPr>
          <w:rFonts w:hint="eastAsia"/>
          <w:lang w:val="ru-RU"/>
        </w:rPr>
        <w:t>глазная</w:t>
      </w:r>
      <w:r w:rsidRPr="00B82FD7">
        <w:rPr>
          <w:lang w:val="ru-RU"/>
        </w:rPr>
        <w:t xml:space="preserve"> </w:t>
      </w:r>
      <w:r w:rsidRPr="00B82FD7">
        <w:rPr>
          <w:rFonts w:hint="eastAsia"/>
          <w:lang w:val="ru-RU"/>
        </w:rPr>
        <w:t>лекарственная</w:t>
      </w:r>
      <w:r w:rsidRPr="00B82FD7">
        <w:rPr>
          <w:lang w:val="ru-RU"/>
        </w:rPr>
        <w:t xml:space="preserve"> </w:t>
      </w:r>
      <w:r w:rsidRPr="00B82FD7">
        <w:rPr>
          <w:rFonts w:hint="eastAsia"/>
          <w:lang w:val="ru-RU"/>
        </w:rPr>
        <w:t>пленка</w:t>
      </w:r>
      <w:r w:rsidRPr="00B82FD7">
        <w:rPr>
          <w:lang w:val="ru-RU"/>
        </w:rPr>
        <w:t xml:space="preserve"> </w:t>
      </w:r>
      <w:r w:rsidRPr="00B82FD7">
        <w:rPr>
          <w:rFonts w:hint="eastAsia"/>
          <w:lang w:val="ru-RU"/>
        </w:rPr>
        <w:t>на</w:t>
      </w:r>
      <w:r w:rsidRPr="00B82FD7">
        <w:rPr>
          <w:lang w:val="ru-RU"/>
        </w:rPr>
        <w:t xml:space="preserve"> </w:t>
      </w:r>
      <w:r w:rsidRPr="00B82FD7">
        <w:rPr>
          <w:rFonts w:hint="eastAsia"/>
          <w:lang w:val="ru-RU"/>
        </w:rPr>
        <w:t>основе</w:t>
      </w:r>
      <w:r w:rsidRPr="00B82FD7">
        <w:rPr>
          <w:lang w:val="ru-RU"/>
        </w:rPr>
        <w:t xml:space="preserve"> </w:t>
      </w:r>
      <w:r w:rsidRPr="00B82FD7">
        <w:rPr>
          <w:rFonts w:hint="eastAsia"/>
          <w:lang w:val="ru-RU"/>
        </w:rPr>
        <w:t>левофлоксацина</w:t>
      </w:r>
      <w:r w:rsidRPr="00B82FD7">
        <w:rPr>
          <w:lang w:val="ru-RU"/>
        </w:rPr>
        <w:t xml:space="preserve"> </w:t>
      </w:r>
      <w:r w:rsidRPr="00B82FD7">
        <w:rPr>
          <w:rFonts w:hint="eastAsia"/>
          <w:lang w:val="ru-RU"/>
        </w:rPr>
        <w:t>ГЛП</w:t>
      </w:r>
      <w:r w:rsidRPr="00B82FD7">
        <w:rPr>
          <w:lang w:val="ru-RU"/>
        </w:rPr>
        <w:t>+</w:t>
      </w:r>
      <w:r w:rsidRPr="00B82FD7">
        <w:rPr>
          <w:rFonts w:hint="eastAsia"/>
          <w:lang w:val="ru-RU"/>
        </w:rPr>
        <w:t>ДМ</w:t>
      </w:r>
      <w:r w:rsidRPr="00B82FD7">
        <w:rPr>
          <w:lang w:val="ru-RU"/>
        </w:rPr>
        <w:t xml:space="preserve"> - </w:t>
      </w:r>
      <w:r w:rsidRPr="00B82FD7">
        <w:rPr>
          <w:rFonts w:hint="eastAsia"/>
          <w:lang w:val="ru-RU"/>
        </w:rPr>
        <w:t>глазная</w:t>
      </w:r>
      <w:r w:rsidRPr="00B82FD7">
        <w:rPr>
          <w:lang w:val="ru-RU"/>
        </w:rPr>
        <w:t xml:space="preserve"> </w:t>
      </w:r>
      <w:r w:rsidRPr="00B82FD7">
        <w:rPr>
          <w:rFonts w:hint="eastAsia"/>
          <w:lang w:val="ru-RU"/>
        </w:rPr>
        <w:t>лекарственная</w:t>
      </w:r>
      <w:r w:rsidRPr="00B82FD7">
        <w:rPr>
          <w:lang w:val="ru-RU"/>
        </w:rPr>
        <w:t xml:space="preserve"> </w:t>
      </w:r>
      <w:r w:rsidRPr="00B82FD7">
        <w:rPr>
          <w:rFonts w:hint="eastAsia"/>
          <w:lang w:val="ru-RU"/>
        </w:rPr>
        <w:t>пленка</w:t>
      </w:r>
      <w:r w:rsidRPr="00B82FD7">
        <w:rPr>
          <w:lang w:val="ru-RU"/>
        </w:rPr>
        <w:t xml:space="preserve"> </w:t>
      </w:r>
      <w:r w:rsidRPr="00B82FD7">
        <w:rPr>
          <w:rFonts w:hint="eastAsia"/>
          <w:lang w:val="ru-RU"/>
        </w:rPr>
        <w:t>на</w:t>
      </w:r>
      <w:r w:rsidRPr="00B82FD7">
        <w:rPr>
          <w:lang w:val="ru-RU"/>
        </w:rPr>
        <w:t xml:space="preserve"> </w:t>
      </w:r>
      <w:r w:rsidRPr="00B82FD7">
        <w:rPr>
          <w:rFonts w:hint="eastAsia"/>
          <w:lang w:val="ru-RU"/>
        </w:rPr>
        <w:t>основе</w:t>
      </w:r>
      <w:r w:rsidRPr="00B82FD7">
        <w:rPr>
          <w:lang w:val="ru-RU"/>
        </w:rPr>
        <w:t xml:space="preserve"> </w:t>
      </w:r>
      <w:r w:rsidRPr="00B82FD7">
        <w:rPr>
          <w:rFonts w:hint="eastAsia"/>
          <w:lang w:val="ru-RU"/>
        </w:rPr>
        <w:t>дексаметазона</w:t>
      </w:r>
      <w:r w:rsidRPr="00B82FD7">
        <w:rPr>
          <w:lang w:val="ru-RU"/>
        </w:rPr>
        <w:t xml:space="preserve"> </w:t>
      </w:r>
      <w:r w:rsidRPr="00B82FD7">
        <w:rPr>
          <w:rFonts w:hint="eastAsia"/>
          <w:lang w:val="ru-RU"/>
        </w:rPr>
        <w:t>ГЛП</w:t>
      </w:r>
      <w:r w:rsidRPr="00B82FD7">
        <w:rPr>
          <w:lang w:val="ru-RU"/>
        </w:rPr>
        <w:t>+</w:t>
      </w:r>
      <w:r w:rsidRPr="00B82FD7">
        <w:rPr>
          <w:rFonts w:hint="eastAsia"/>
          <w:lang w:val="ru-RU"/>
        </w:rPr>
        <w:t>ЛФ</w:t>
      </w:r>
      <w:r w:rsidRPr="00B82FD7">
        <w:rPr>
          <w:lang w:val="ru-RU"/>
        </w:rPr>
        <w:t>+</w:t>
      </w:r>
      <w:r w:rsidRPr="00B82FD7">
        <w:rPr>
          <w:rFonts w:hint="eastAsia"/>
          <w:lang w:val="ru-RU"/>
        </w:rPr>
        <w:t>ДП</w:t>
      </w:r>
      <w:r w:rsidRPr="00B82FD7">
        <w:rPr>
          <w:lang w:val="ru-RU"/>
        </w:rPr>
        <w:t xml:space="preserve"> - </w:t>
      </w:r>
      <w:r w:rsidRPr="00B82FD7">
        <w:rPr>
          <w:rFonts w:hint="eastAsia"/>
          <w:lang w:val="ru-RU"/>
        </w:rPr>
        <w:t>глазная</w:t>
      </w:r>
      <w:r w:rsidRPr="00B82FD7">
        <w:rPr>
          <w:lang w:val="ru-RU"/>
        </w:rPr>
        <w:t xml:space="preserve"> </w:t>
      </w:r>
      <w:r w:rsidRPr="00B82FD7">
        <w:rPr>
          <w:rFonts w:hint="eastAsia"/>
          <w:lang w:val="ru-RU"/>
        </w:rPr>
        <w:t>лекарственная</w:t>
      </w:r>
      <w:r w:rsidRPr="00B82FD7">
        <w:rPr>
          <w:lang w:val="ru-RU"/>
        </w:rPr>
        <w:t xml:space="preserve"> </w:t>
      </w:r>
      <w:r w:rsidRPr="00B82FD7">
        <w:rPr>
          <w:rFonts w:hint="eastAsia"/>
          <w:lang w:val="ru-RU"/>
        </w:rPr>
        <w:t>пленка</w:t>
      </w:r>
      <w:r w:rsidRPr="00B82FD7">
        <w:rPr>
          <w:lang w:val="ru-RU"/>
        </w:rPr>
        <w:t xml:space="preserve"> </w:t>
      </w:r>
      <w:r w:rsidRPr="00B82FD7">
        <w:rPr>
          <w:rFonts w:hint="eastAsia"/>
          <w:lang w:val="ru-RU"/>
        </w:rPr>
        <w:t>на</w:t>
      </w:r>
      <w:r w:rsidRPr="00B82FD7">
        <w:rPr>
          <w:lang w:val="ru-RU"/>
        </w:rPr>
        <w:t xml:space="preserve"> </w:t>
      </w:r>
      <w:r w:rsidRPr="00B82FD7">
        <w:rPr>
          <w:rFonts w:hint="eastAsia"/>
          <w:lang w:val="ru-RU"/>
        </w:rPr>
        <w:t>основе</w:t>
      </w:r>
      <w:r w:rsidRPr="00B82FD7">
        <w:rPr>
          <w:lang w:val="ru-RU"/>
        </w:rPr>
        <w:t xml:space="preserve"> </w:t>
      </w:r>
      <w:r w:rsidRPr="00B82FD7">
        <w:rPr>
          <w:rFonts w:hint="eastAsia"/>
          <w:lang w:val="ru-RU"/>
        </w:rPr>
        <w:t>левофлоксацина</w:t>
      </w:r>
      <w:r w:rsidRPr="00B82FD7">
        <w:rPr>
          <w:lang w:val="ru-RU"/>
        </w:rPr>
        <w:t xml:space="preserve"> </w:t>
      </w:r>
      <w:r w:rsidRPr="00B82FD7">
        <w:rPr>
          <w:rFonts w:hint="eastAsia"/>
          <w:lang w:val="ru-RU"/>
        </w:rPr>
        <w:t>и</w:t>
      </w:r>
      <w:r w:rsidRPr="00B82FD7">
        <w:rPr>
          <w:lang w:val="ru-RU"/>
        </w:rPr>
        <w:t xml:space="preserve"> </w:t>
      </w:r>
      <w:r w:rsidRPr="00B82FD7">
        <w:rPr>
          <w:rFonts w:hint="eastAsia"/>
          <w:lang w:val="ru-RU"/>
        </w:rPr>
        <w:t>декспантенола</w:t>
      </w:r>
    </w:p>
    <w:p w14:paraId="6E250D68" w14:textId="77777777" w:rsidR="00B82FD7" w:rsidRPr="00B82FD7" w:rsidRDefault="00B82FD7" w:rsidP="00B82FD7">
      <w:pPr>
        <w:rPr>
          <w:lang w:val="ru-RU"/>
        </w:rPr>
      </w:pPr>
    </w:p>
    <w:p w14:paraId="1E803E5A" w14:textId="77777777" w:rsidR="00B82FD7" w:rsidRPr="00B82FD7" w:rsidRDefault="00B82FD7" w:rsidP="00B82FD7">
      <w:pPr>
        <w:rPr>
          <w:lang w:val="ru-RU"/>
        </w:rPr>
      </w:pPr>
      <w:r w:rsidRPr="00B82FD7">
        <w:rPr>
          <w:rFonts w:hint="eastAsia"/>
          <w:lang w:val="ru-RU"/>
        </w:rPr>
        <w:t>ГЛП</w:t>
      </w:r>
      <w:r w:rsidRPr="00B82FD7">
        <w:rPr>
          <w:lang w:val="ru-RU"/>
        </w:rPr>
        <w:t>+</w:t>
      </w:r>
      <w:r w:rsidRPr="00B82FD7">
        <w:rPr>
          <w:rFonts w:hint="eastAsia"/>
          <w:lang w:val="ru-RU"/>
        </w:rPr>
        <w:t>ДМ</w:t>
      </w:r>
      <w:r w:rsidRPr="00B82FD7">
        <w:rPr>
          <w:lang w:val="ru-RU"/>
        </w:rPr>
        <w:t>+</w:t>
      </w:r>
      <w:r w:rsidRPr="00B82FD7">
        <w:rPr>
          <w:rFonts w:hint="eastAsia"/>
          <w:lang w:val="ru-RU"/>
        </w:rPr>
        <w:t>ДП</w:t>
      </w:r>
      <w:r w:rsidRPr="00B82FD7">
        <w:rPr>
          <w:lang w:val="ru-RU"/>
        </w:rPr>
        <w:t xml:space="preserve"> - </w:t>
      </w:r>
      <w:r w:rsidRPr="00B82FD7">
        <w:rPr>
          <w:rFonts w:hint="eastAsia"/>
          <w:lang w:val="ru-RU"/>
        </w:rPr>
        <w:t>глазная</w:t>
      </w:r>
      <w:r w:rsidRPr="00B82FD7">
        <w:rPr>
          <w:lang w:val="ru-RU"/>
        </w:rPr>
        <w:t xml:space="preserve"> </w:t>
      </w:r>
      <w:r w:rsidRPr="00B82FD7">
        <w:rPr>
          <w:rFonts w:hint="eastAsia"/>
          <w:lang w:val="ru-RU"/>
        </w:rPr>
        <w:t>лекарственная</w:t>
      </w:r>
      <w:r w:rsidRPr="00B82FD7">
        <w:rPr>
          <w:lang w:val="ru-RU"/>
        </w:rPr>
        <w:t xml:space="preserve"> </w:t>
      </w:r>
      <w:r w:rsidRPr="00B82FD7">
        <w:rPr>
          <w:rFonts w:hint="eastAsia"/>
          <w:lang w:val="ru-RU"/>
        </w:rPr>
        <w:t>пленка</w:t>
      </w:r>
      <w:r w:rsidRPr="00B82FD7">
        <w:rPr>
          <w:lang w:val="ru-RU"/>
        </w:rPr>
        <w:t xml:space="preserve"> </w:t>
      </w:r>
      <w:r w:rsidRPr="00B82FD7">
        <w:rPr>
          <w:rFonts w:hint="eastAsia"/>
          <w:lang w:val="ru-RU"/>
        </w:rPr>
        <w:t>на</w:t>
      </w:r>
      <w:r w:rsidRPr="00B82FD7">
        <w:rPr>
          <w:lang w:val="ru-RU"/>
        </w:rPr>
        <w:t xml:space="preserve"> </w:t>
      </w:r>
      <w:r w:rsidRPr="00B82FD7">
        <w:rPr>
          <w:rFonts w:hint="eastAsia"/>
          <w:lang w:val="ru-RU"/>
        </w:rPr>
        <w:t>основе</w:t>
      </w:r>
      <w:r w:rsidRPr="00B82FD7">
        <w:rPr>
          <w:lang w:val="ru-RU"/>
        </w:rPr>
        <w:t xml:space="preserve"> </w:t>
      </w:r>
      <w:r w:rsidRPr="00B82FD7">
        <w:rPr>
          <w:rFonts w:hint="eastAsia"/>
          <w:lang w:val="ru-RU"/>
        </w:rPr>
        <w:t>дексаметазона</w:t>
      </w:r>
      <w:r w:rsidRPr="00B82FD7">
        <w:rPr>
          <w:lang w:val="ru-RU"/>
        </w:rPr>
        <w:t xml:space="preserve"> </w:t>
      </w:r>
      <w:r w:rsidRPr="00B82FD7">
        <w:rPr>
          <w:rFonts w:hint="eastAsia"/>
          <w:lang w:val="ru-RU"/>
        </w:rPr>
        <w:t>и</w:t>
      </w:r>
      <w:r w:rsidRPr="00B82FD7">
        <w:rPr>
          <w:lang w:val="ru-RU"/>
        </w:rPr>
        <w:t xml:space="preserve"> </w:t>
      </w:r>
      <w:r w:rsidRPr="00B82FD7">
        <w:rPr>
          <w:rFonts w:hint="eastAsia"/>
          <w:lang w:val="ru-RU"/>
        </w:rPr>
        <w:t>декспантенола</w:t>
      </w:r>
    </w:p>
    <w:p w14:paraId="38E4C801" w14:textId="77777777" w:rsidR="00B82FD7" w:rsidRPr="00B82FD7" w:rsidRDefault="00B82FD7" w:rsidP="00B82FD7">
      <w:pPr>
        <w:rPr>
          <w:lang w:val="ru-RU"/>
        </w:rPr>
      </w:pPr>
    </w:p>
    <w:p w14:paraId="3BD9A8E1" w14:textId="77777777" w:rsidR="00B82FD7" w:rsidRPr="00B82FD7" w:rsidRDefault="00B82FD7" w:rsidP="00B82FD7">
      <w:pPr>
        <w:rPr>
          <w:lang w:val="ru-RU"/>
        </w:rPr>
      </w:pPr>
      <w:r w:rsidRPr="00B82FD7">
        <w:rPr>
          <w:rFonts w:hint="eastAsia"/>
          <w:lang w:val="ru-RU"/>
        </w:rPr>
        <w:t>КМЦ</w:t>
      </w:r>
      <w:r w:rsidRPr="00B82FD7">
        <w:rPr>
          <w:lang w:val="ru-RU"/>
        </w:rPr>
        <w:t xml:space="preserve"> - </w:t>
      </w:r>
      <w:r w:rsidRPr="00B82FD7">
        <w:rPr>
          <w:rFonts w:hint="eastAsia"/>
          <w:lang w:val="ru-RU"/>
        </w:rPr>
        <w:t>карбоксиметилцеллюлоза</w:t>
      </w:r>
    </w:p>
    <w:p w14:paraId="28308366" w14:textId="77777777" w:rsidR="00B82FD7" w:rsidRPr="00B82FD7" w:rsidRDefault="00B82FD7" w:rsidP="00B82FD7">
      <w:pPr>
        <w:rPr>
          <w:lang w:val="ru-RU"/>
        </w:rPr>
      </w:pPr>
    </w:p>
    <w:p w14:paraId="363CF827" w14:textId="682DBAB7" w:rsidR="00B82FD7" w:rsidRPr="00B82FD7" w:rsidRDefault="00B82FD7" w:rsidP="00B82FD7">
      <w:pPr>
        <w:rPr>
          <w:lang w:val="ru-RU"/>
        </w:rPr>
      </w:pPr>
      <w:r w:rsidRPr="00B82FD7">
        <w:rPr>
          <w:rFonts w:hint="eastAsia"/>
          <w:lang w:val="ru-RU"/>
        </w:rPr>
        <w:t>НПВС</w:t>
      </w:r>
      <w:r w:rsidRPr="00B82FD7">
        <w:rPr>
          <w:lang w:val="ru-RU"/>
        </w:rPr>
        <w:t xml:space="preserve"> - </w:t>
      </w:r>
      <w:r w:rsidRPr="00B82FD7">
        <w:rPr>
          <w:rFonts w:hint="eastAsia"/>
          <w:lang w:val="ru-RU"/>
        </w:rPr>
        <w:t>нестероидные</w:t>
      </w:r>
      <w:r w:rsidRPr="00B82FD7">
        <w:rPr>
          <w:lang w:val="ru-RU"/>
        </w:rPr>
        <w:t xml:space="preserve"> </w:t>
      </w:r>
      <w:r w:rsidRPr="00B82FD7">
        <w:rPr>
          <w:rFonts w:hint="eastAsia"/>
          <w:lang w:val="ru-RU"/>
        </w:rPr>
        <w:t>противовоспалительные</w:t>
      </w:r>
      <w:r w:rsidRPr="00B82FD7">
        <w:rPr>
          <w:lang w:val="ru-RU"/>
        </w:rPr>
        <w:t xml:space="preserve"> </w:t>
      </w:r>
      <w:r w:rsidRPr="00B82FD7">
        <w:rPr>
          <w:rFonts w:hint="eastAsia"/>
          <w:lang w:val="ru-RU"/>
        </w:rPr>
        <w:t>средства</w:t>
      </w:r>
    </w:p>
    <w:sectPr w:rsidR="00B82FD7" w:rsidRPr="00B82FD7" w:rsidSect="009E43A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9011F" w14:textId="77777777" w:rsidR="009E43AD" w:rsidRPr="00C66E52" w:rsidRDefault="009E43AD">
      <w:pPr>
        <w:spacing w:after="0" w:line="240" w:lineRule="auto"/>
      </w:pPr>
      <w:r w:rsidRPr="00C66E52">
        <w:separator/>
      </w:r>
    </w:p>
  </w:endnote>
  <w:endnote w:type="continuationSeparator" w:id="0">
    <w:p w14:paraId="7580E571" w14:textId="77777777" w:rsidR="009E43AD" w:rsidRPr="00C66E52" w:rsidRDefault="009E43AD">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8D8EF" w14:textId="77777777" w:rsidR="009E43AD" w:rsidRPr="00C66E52" w:rsidRDefault="009E43AD"/>
    <w:p w14:paraId="05074044" w14:textId="77777777" w:rsidR="009E43AD" w:rsidRPr="00C66E52" w:rsidRDefault="009E43AD"/>
    <w:p w14:paraId="0239125A" w14:textId="77777777" w:rsidR="009E43AD" w:rsidRPr="00C66E52" w:rsidRDefault="009E43AD"/>
    <w:p w14:paraId="6281A929" w14:textId="77777777" w:rsidR="009E43AD" w:rsidRPr="00C66E52" w:rsidRDefault="009E43AD"/>
    <w:p w14:paraId="23437905" w14:textId="77777777" w:rsidR="009E43AD" w:rsidRPr="00C66E52" w:rsidRDefault="009E43AD"/>
    <w:p w14:paraId="6E86673E" w14:textId="77777777" w:rsidR="009E43AD" w:rsidRPr="00C66E52" w:rsidRDefault="009E43AD"/>
    <w:p w14:paraId="353398BB" w14:textId="77777777" w:rsidR="009E43AD" w:rsidRPr="00C66E52" w:rsidRDefault="009E43AD">
      <w:pPr>
        <w:rPr>
          <w:sz w:val="2"/>
          <w:szCs w:val="2"/>
        </w:rPr>
      </w:pPr>
      <w:r w:rsidRPr="00C66E52">
        <w:rPr>
          <w:sz w:val="24"/>
          <w:szCs w:val="24"/>
          <w:lang w:eastAsia="ru-RU"/>
        </w:rPr>
        <mc:AlternateContent>
          <mc:Choice Requires="wps">
            <w:drawing>
              <wp:anchor distT="0" distB="0" distL="63500" distR="63500" simplePos="0" relativeHeight="251659264" behindDoc="1" locked="0" layoutInCell="1" allowOverlap="1" wp14:anchorId="641F9AB7" wp14:editId="2B7F446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E4E4" w14:textId="77777777" w:rsidR="009E43AD" w:rsidRPr="00C66E52" w:rsidRDefault="009E43A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1F9AB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80E4E4" w14:textId="77777777" w:rsidR="009E43AD" w:rsidRPr="00C66E52" w:rsidRDefault="009E43AD">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1777044B" w14:textId="77777777" w:rsidR="009E43AD" w:rsidRPr="00C66E52" w:rsidRDefault="009E43AD"/>
    <w:p w14:paraId="4BEC7A3A" w14:textId="77777777" w:rsidR="009E43AD" w:rsidRPr="00C66E52" w:rsidRDefault="009E43AD"/>
    <w:p w14:paraId="4A19D9C3" w14:textId="77777777" w:rsidR="009E43AD" w:rsidRPr="00C66E52" w:rsidRDefault="009E43AD">
      <w:pPr>
        <w:rPr>
          <w:sz w:val="2"/>
          <w:szCs w:val="2"/>
        </w:rPr>
      </w:pPr>
      <w:r w:rsidRPr="00C66E52">
        <w:rPr>
          <w:sz w:val="24"/>
          <w:szCs w:val="24"/>
          <w:lang w:eastAsia="ru-RU"/>
        </w:rPr>
        <mc:AlternateContent>
          <mc:Choice Requires="wps">
            <w:drawing>
              <wp:anchor distT="0" distB="0" distL="63500" distR="63500" simplePos="0" relativeHeight="251660288" behindDoc="1" locked="0" layoutInCell="1" allowOverlap="1" wp14:anchorId="4C6F3EA4" wp14:editId="62C2E7A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28527" w14:textId="77777777" w:rsidR="009E43AD" w:rsidRPr="00C66E52" w:rsidRDefault="009E43AD"/>
                          <w:p w14:paraId="032B0E53" w14:textId="77777777" w:rsidR="009E43AD" w:rsidRPr="00C66E52" w:rsidRDefault="009E43A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F3E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E328527" w14:textId="77777777" w:rsidR="009E43AD" w:rsidRPr="00C66E52" w:rsidRDefault="009E43AD"/>
                    <w:p w14:paraId="032B0E53" w14:textId="77777777" w:rsidR="009E43AD" w:rsidRPr="00C66E52" w:rsidRDefault="009E43AD">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CC3EDBF" w14:textId="77777777" w:rsidR="009E43AD" w:rsidRPr="00C66E52" w:rsidRDefault="009E43AD"/>
    <w:p w14:paraId="6384A568" w14:textId="77777777" w:rsidR="009E43AD" w:rsidRPr="00C66E52" w:rsidRDefault="009E43AD">
      <w:pPr>
        <w:rPr>
          <w:sz w:val="2"/>
          <w:szCs w:val="2"/>
        </w:rPr>
      </w:pPr>
    </w:p>
    <w:p w14:paraId="72CA6BA2" w14:textId="77777777" w:rsidR="009E43AD" w:rsidRPr="00C66E52" w:rsidRDefault="009E43AD"/>
    <w:p w14:paraId="5A90126C" w14:textId="77777777" w:rsidR="009E43AD" w:rsidRPr="00C66E52" w:rsidRDefault="009E43AD">
      <w:pPr>
        <w:spacing w:after="0" w:line="240" w:lineRule="auto"/>
      </w:pPr>
    </w:p>
  </w:footnote>
  <w:footnote w:type="continuationSeparator" w:id="0">
    <w:p w14:paraId="6141BA0D" w14:textId="77777777" w:rsidR="009E43AD" w:rsidRPr="00C66E52" w:rsidRDefault="009E43AD">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3AD"/>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20527</TotalTime>
  <Pages>3</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3215</cp:revision>
  <cp:lastPrinted>2009-02-06T05:36:00Z</cp:lastPrinted>
  <dcterms:created xsi:type="dcterms:W3CDTF">2024-04-09T10:20:00Z</dcterms:created>
  <dcterms:modified xsi:type="dcterms:W3CDTF">2024-05-04T12:20:00Z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