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Маєвська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Марина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Миколаївна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аспірант</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кафедри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логіки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Київського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національного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університету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імені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Тараса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Шев</w:t>
      </w:r>
      <w:r w:rsidRPr="00FC4400">
        <w:rPr>
          <w:rFonts w:ascii="Times New Roman" w:eastAsia="Times New Roman" w:hAnsi="Times New Roman" w:cs="Arial"/>
          <w:kern w:val="0"/>
          <w:sz w:val="28"/>
          <w:szCs w:val="20"/>
          <w:lang w:eastAsia="ru-RU"/>
        </w:rPr>
        <w:t>&amp;shy;</w:t>
      </w:r>
      <w:r w:rsidRPr="00FC4400">
        <w:rPr>
          <w:rFonts w:ascii="Times New Roman" w:eastAsia="Times New Roman" w:hAnsi="Times New Roman" w:cs="Arial" w:hint="eastAsia"/>
          <w:kern w:val="0"/>
          <w:sz w:val="28"/>
          <w:szCs w:val="20"/>
          <w:lang w:eastAsia="ru-RU"/>
        </w:rPr>
        <w:t>ченка</w:t>
      </w:r>
      <w:r w:rsidRPr="00FC4400">
        <w:rPr>
          <w:rFonts w:ascii="Times New Roman" w:eastAsia="Times New Roman" w:hAnsi="Times New Roman" w:cs="Arial"/>
          <w:kern w:val="0"/>
          <w:sz w:val="28"/>
          <w:szCs w:val="20"/>
          <w:lang w:eastAsia="ru-RU"/>
        </w:rPr>
        <w:t>: &amp;laquo;</w:t>
      </w:r>
      <w:r w:rsidRPr="00FC4400">
        <w:rPr>
          <w:rFonts w:ascii="Times New Roman" w:eastAsia="Times New Roman" w:hAnsi="Times New Roman" w:cs="Arial" w:hint="eastAsia"/>
          <w:kern w:val="0"/>
          <w:sz w:val="28"/>
          <w:szCs w:val="20"/>
          <w:lang w:eastAsia="ru-RU"/>
        </w:rPr>
        <w:t>Проблема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сучасних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дослідженнях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&amp;raquo; (09.00.06 - </w:t>
      </w:r>
      <w:r w:rsidRPr="00FC4400">
        <w:rPr>
          <w:rFonts w:ascii="Times New Roman" w:eastAsia="Times New Roman" w:hAnsi="Times New Roman" w:cs="Arial" w:hint="eastAsia"/>
          <w:kern w:val="0"/>
          <w:sz w:val="28"/>
          <w:szCs w:val="20"/>
          <w:lang w:eastAsia="ru-RU"/>
        </w:rPr>
        <w:t>логіка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Спецрада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w:t>
      </w:r>
      <w:r w:rsidRPr="00FC4400">
        <w:rPr>
          <w:rFonts w:ascii="Times New Roman" w:eastAsia="Times New Roman" w:hAnsi="Times New Roman" w:cs="Arial"/>
          <w:kern w:val="0"/>
          <w:sz w:val="28"/>
          <w:szCs w:val="20"/>
          <w:lang w:eastAsia="ru-RU"/>
        </w:rPr>
        <w:t xml:space="preserve"> 26.001.27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Київському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національному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університеті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імені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Тараса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Шев</w:t>
      </w:r>
      <w:r w:rsidRPr="00FC4400">
        <w:rPr>
          <w:rFonts w:ascii="Times New Roman" w:eastAsia="Times New Roman" w:hAnsi="Times New Roman" w:cs="Arial"/>
          <w:kern w:val="0"/>
          <w:sz w:val="28"/>
          <w:szCs w:val="20"/>
          <w:lang w:eastAsia="ru-RU"/>
        </w:rPr>
        <w:t>&amp;shy;</w:t>
      </w:r>
      <w:r w:rsidRPr="00FC4400">
        <w:rPr>
          <w:rFonts w:ascii="Times New Roman" w:eastAsia="Times New Roman" w:hAnsi="Times New Roman" w:cs="Arial" w:hint="eastAsia"/>
          <w:kern w:val="0"/>
          <w:sz w:val="28"/>
          <w:szCs w:val="20"/>
          <w:lang w:eastAsia="ru-RU"/>
        </w:rPr>
        <w:t>ченка</w:t>
      </w:r>
    </w:p>
    <w:p w:rsidR="00FC4400" w:rsidRPr="00FC4400" w:rsidRDefault="00FC4400" w:rsidP="00FC4400">
      <w:pPr>
        <w:rPr>
          <w:rFonts w:ascii="Times New Roman" w:eastAsia="Times New Roman" w:hAnsi="Times New Roman" w:cs="Arial"/>
          <w:kern w:val="0"/>
          <w:sz w:val="28"/>
          <w:szCs w:val="20"/>
          <w:lang w:eastAsia="ru-RU"/>
        </w:rPr>
      </w:pPr>
    </w:p>
    <w:p w:rsidR="00FC4400" w:rsidRPr="00FC4400" w:rsidRDefault="00FC4400" w:rsidP="00FC4400">
      <w:pPr>
        <w:rPr>
          <w:rFonts w:ascii="Times New Roman" w:eastAsia="Times New Roman" w:hAnsi="Times New Roman" w:cs="Arial"/>
          <w:kern w:val="0"/>
          <w:sz w:val="28"/>
          <w:szCs w:val="20"/>
          <w:lang w:eastAsia="ru-RU"/>
        </w:rPr>
      </w:pPr>
    </w:p>
    <w:p w:rsidR="00FC4400" w:rsidRPr="00FC4400" w:rsidRDefault="00FC4400" w:rsidP="00FC4400">
      <w:pPr>
        <w:rPr>
          <w:rFonts w:ascii="Times New Roman" w:eastAsia="Times New Roman" w:hAnsi="Times New Roman" w:cs="Arial"/>
          <w:kern w:val="0"/>
          <w:sz w:val="28"/>
          <w:szCs w:val="20"/>
          <w:lang w:eastAsia="ru-RU"/>
        </w:rPr>
      </w:pPr>
    </w:p>
    <w:p w:rsidR="00FC4400" w:rsidRPr="00FC4400" w:rsidRDefault="00FC4400" w:rsidP="00FC4400">
      <w:pPr>
        <w:rPr>
          <w:rFonts w:ascii="Times New Roman" w:eastAsia="Times New Roman" w:hAnsi="Times New Roman" w:cs="Arial"/>
          <w:kern w:val="0"/>
          <w:sz w:val="28"/>
          <w:szCs w:val="20"/>
          <w:lang w:eastAsia="ru-RU"/>
        </w:rPr>
      </w:pP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КИЇВСЬКИЙ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НАЦІОНАЛЬНИЙ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УНІВЕРСИТЕТ</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імені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ТАРАСА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ШЕВЧЕНКА</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МІНІСТЕРСТВО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ОСВІТИ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УКРАЇНИ</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КИЇВСЬКИЙ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НАЦІОНАЛЬНИЙ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УНІВЕРСИТЕТ</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імені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ТАРАСА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ШЕВЧЕНКА</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МІНІСТЕРСТВО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ОСВІТИ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УКРАЇНИ</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Кваліфікаційна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наукова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праця</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правах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рукопису</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МАЄВСЬКА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МАРИНА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МИКОЛАЇВНА</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УДК</w:t>
      </w:r>
      <w:r w:rsidRPr="00FC4400">
        <w:rPr>
          <w:rFonts w:ascii="Times New Roman" w:eastAsia="Times New Roman" w:hAnsi="Times New Roman" w:cs="Arial"/>
          <w:kern w:val="0"/>
          <w:sz w:val="28"/>
          <w:szCs w:val="20"/>
          <w:lang w:eastAsia="ru-RU"/>
        </w:rPr>
        <w:t xml:space="preserve"> 161.225.23</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ДИСЕРТАЦІЯ</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ПРОБЛЕМА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СУЧАСНИХ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ДОСЛІДЖЕННЯХ</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АРГУМЕНТАЦІЇ</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09.00.06 </w:t>
      </w:r>
      <w:r w:rsidRPr="00FC4400">
        <w:rPr>
          <w:rFonts w:ascii="Times New Roman" w:eastAsia="Times New Roman" w:hAnsi="Times New Roman" w:cs="Arial" w:hint="eastAsia"/>
          <w:kern w:val="0"/>
          <w:sz w:val="28"/>
          <w:szCs w:val="20"/>
          <w:lang w:eastAsia="ru-RU"/>
        </w:rPr>
        <w:t>–</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логіка</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Подається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здобуття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наукового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ступеня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кандидата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філософських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Дисертація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містить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результати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власних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Використання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ідей</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результатів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текстів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інших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авторів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мають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посилання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відповідне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джерело</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__________ </w:t>
      </w:r>
      <w:r w:rsidRPr="00FC4400">
        <w:rPr>
          <w:rFonts w:ascii="Times New Roman" w:eastAsia="Times New Roman" w:hAnsi="Times New Roman" w:cs="Arial" w:hint="eastAsia"/>
          <w:kern w:val="0"/>
          <w:sz w:val="28"/>
          <w:szCs w:val="20"/>
          <w:lang w:eastAsia="ru-RU"/>
        </w:rPr>
        <w:t>М</w:t>
      </w: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Маєвська</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Науковий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керівник</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Хоменко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Ірина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Вікторівна</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доктор</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філософських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професор</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Київ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w:t>
      </w:r>
      <w:r w:rsidRPr="00FC4400">
        <w:rPr>
          <w:rFonts w:ascii="Times New Roman" w:eastAsia="Times New Roman" w:hAnsi="Times New Roman" w:cs="Arial"/>
          <w:kern w:val="0"/>
          <w:sz w:val="28"/>
          <w:szCs w:val="20"/>
          <w:lang w:eastAsia="ru-RU"/>
        </w:rPr>
        <w:t xml:space="preserve"> 2017</w:t>
      </w:r>
    </w:p>
    <w:p w:rsidR="00FC4400" w:rsidRPr="00FC4400" w:rsidRDefault="00FC4400" w:rsidP="00FC4400">
      <w:pPr>
        <w:rPr>
          <w:rFonts w:ascii="Times New Roman" w:eastAsia="Times New Roman" w:hAnsi="Times New Roman" w:cs="Arial"/>
          <w:kern w:val="0"/>
          <w:sz w:val="28"/>
          <w:szCs w:val="20"/>
          <w:lang w:eastAsia="ru-RU"/>
        </w:rPr>
      </w:pPr>
    </w:p>
    <w:p w:rsidR="00FC4400" w:rsidRPr="00FC4400" w:rsidRDefault="00FC4400" w:rsidP="00FC4400">
      <w:pPr>
        <w:rPr>
          <w:rFonts w:ascii="Times New Roman" w:eastAsia="Times New Roman" w:hAnsi="Times New Roman" w:cs="Arial"/>
          <w:kern w:val="0"/>
          <w:sz w:val="28"/>
          <w:szCs w:val="20"/>
          <w:lang w:eastAsia="ru-RU"/>
        </w:rPr>
      </w:pPr>
    </w:p>
    <w:p w:rsidR="00FC4400" w:rsidRPr="00FC4400" w:rsidRDefault="00FC4400" w:rsidP="00FC4400">
      <w:pPr>
        <w:rPr>
          <w:rFonts w:ascii="Times New Roman" w:eastAsia="Times New Roman" w:hAnsi="Times New Roman" w:cs="Arial"/>
          <w:kern w:val="0"/>
          <w:sz w:val="28"/>
          <w:szCs w:val="20"/>
          <w:lang w:eastAsia="ru-RU"/>
        </w:rPr>
      </w:pP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ЗМІСТ</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ВСТУП</w:t>
      </w:r>
      <w:r w:rsidRPr="00FC4400">
        <w:rPr>
          <w:rFonts w:ascii="Times New Roman" w:eastAsia="Times New Roman" w:hAnsi="Times New Roman" w:cs="Arial"/>
          <w:kern w:val="0"/>
          <w:sz w:val="28"/>
          <w:szCs w:val="20"/>
          <w:lang w:eastAsia="ru-RU"/>
        </w:rPr>
        <w:t>........................................................................................................................ 12</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РОЗДІЛ</w:t>
      </w:r>
      <w:r w:rsidRPr="00FC4400">
        <w:rPr>
          <w:rFonts w:ascii="Times New Roman" w:eastAsia="Times New Roman" w:hAnsi="Times New Roman" w:cs="Arial"/>
          <w:kern w:val="0"/>
          <w:sz w:val="28"/>
          <w:szCs w:val="20"/>
          <w:lang w:eastAsia="ru-RU"/>
        </w:rPr>
        <w:t xml:space="preserve"> 1. </w:t>
      </w:r>
      <w:r w:rsidRPr="00FC4400">
        <w:rPr>
          <w:rFonts w:ascii="Times New Roman" w:eastAsia="Times New Roman" w:hAnsi="Times New Roman" w:cs="Arial" w:hint="eastAsia"/>
          <w:kern w:val="0"/>
          <w:sz w:val="28"/>
          <w:szCs w:val="20"/>
          <w:lang w:eastAsia="ru-RU"/>
        </w:rPr>
        <w:t>ТЕОРЕТИЧНА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ДЖЕРЕЛЬНА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БАЗА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ДИСЕРТАЦІЙНОГО</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ДОСЛІДЖЕННЯ</w:t>
      </w:r>
      <w:r w:rsidRPr="00FC4400">
        <w:rPr>
          <w:rFonts w:ascii="Times New Roman" w:eastAsia="Times New Roman" w:hAnsi="Times New Roman" w:cs="Arial"/>
          <w:kern w:val="0"/>
          <w:sz w:val="28"/>
          <w:szCs w:val="20"/>
          <w:lang w:eastAsia="ru-RU"/>
        </w:rPr>
        <w:t>........................................................................................................ 18</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1.1. </w:t>
      </w:r>
      <w:r w:rsidRPr="00FC4400">
        <w:rPr>
          <w:rFonts w:ascii="Times New Roman" w:eastAsia="Times New Roman" w:hAnsi="Times New Roman" w:cs="Arial" w:hint="eastAsia"/>
          <w:kern w:val="0"/>
          <w:sz w:val="28"/>
          <w:szCs w:val="20"/>
          <w:lang w:eastAsia="ru-RU"/>
        </w:rPr>
        <w:t>Історичні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передумови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становлення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проблеми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 18</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1.2. </w:t>
      </w:r>
      <w:r w:rsidRPr="00FC4400">
        <w:rPr>
          <w:rFonts w:ascii="Times New Roman" w:eastAsia="Times New Roman" w:hAnsi="Times New Roman" w:cs="Arial" w:hint="eastAsia"/>
          <w:kern w:val="0"/>
          <w:sz w:val="28"/>
          <w:szCs w:val="20"/>
          <w:lang w:eastAsia="ru-RU"/>
        </w:rPr>
        <w:t>Сучасний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стан</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розробки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проблеми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неформальних</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дослідженнях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 45</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Висновки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першого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розділу</w:t>
      </w:r>
      <w:r w:rsidRPr="00FC4400">
        <w:rPr>
          <w:rFonts w:ascii="Times New Roman" w:eastAsia="Times New Roman" w:hAnsi="Times New Roman" w:cs="Arial"/>
          <w:kern w:val="0"/>
          <w:sz w:val="28"/>
          <w:szCs w:val="20"/>
          <w:lang w:eastAsia="ru-RU"/>
        </w:rPr>
        <w:t>.................................................................................. 62</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РОЗДІЛ</w:t>
      </w:r>
      <w:r w:rsidRPr="00FC4400">
        <w:rPr>
          <w:rFonts w:ascii="Times New Roman" w:eastAsia="Times New Roman" w:hAnsi="Times New Roman" w:cs="Arial"/>
          <w:kern w:val="0"/>
          <w:sz w:val="28"/>
          <w:szCs w:val="20"/>
          <w:lang w:eastAsia="ru-RU"/>
        </w:rPr>
        <w:t xml:space="preserve"> 2. </w:t>
      </w:r>
      <w:r w:rsidRPr="00FC4400">
        <w:rPr>
          <w:rFonts w:ascii="Times New Roman" w:eastAsia="Times New Roman" w:hAnsi="Times New Roman" w:cs="Arial" w:hint="eastAsia"/>
          <w:kern w:val="0"/>
          <w:sz w:val="28"/>
          <w:szCs w:val="20"/>
          <w:lang w:eastAsia="ru-RU"/>
        </w:rPr>
        <w:t>ПРОБЛЕМА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НЕВИРАЖЕНИХ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ЗАСНОВКІВ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ЕМОЦІЙНА</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МОВА</w:t>
      </w:r>
      <w:r w:rsidRPr="00FC4400">
        <w:rPr>
          <w:rFonts w:ascii="Times New Roman" w:eastAsia="Times New Roman" w:hAnsi="Times New Roman" w:cs="Arial"/>
          <w:kern w:val="0"/>
          <w:sz w:val="28"/>
          <w:szCs w:val="20"/>
          <w:lang w:eastAsia="ru-RU"/>
        </w:rPr>
        <w:t xml:space="preserve"> ......................................................................................................................... 67</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2.1. </w:t>
      </w:r>
      <w:r w:rsidRPr="00FC4400">
        <w:rPr>
          <w:rFonts w:ascii="Times New Roman" w:eastAsia="Times New Roman" w:hAnsi="Times New Roman" w:cs="Arial" w:hint="eastAsia"/>
          <w:kern w:val="0"/>
          <w:sz w:val="28"/>
          <w:szCs w:val="20"/>
          <w:lang w:eastAsia="ru-RU"/>
        </w:rPr>
        <w:t>Невиражені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засновки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історія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сучасний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стан</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розгляду</w:t>
      </w:r>
      <w:r w:rsidRPr="00FC4400">
        <w:rPr>
          <w:rFonts w:ascii="Times New Roman" w:eastAsia="Times New Roman" w:hAnsi="Times New Roman" w:cs="Arial"/>
          <w:kern w:val="0"/>
          <w:sz w:val="28"/>
          <w:szCs w:val="20"/>
          <w:lang w:eastAsia="ru-RU"/>
        </w:rPr>
        <w:t xml:space="preserve"> .......................... 67</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2.2. </w:t>
      </w:r>
      <w:r w:rsidRPr="00FC4400">
        <w:rPr>
          <w:rFonts w:ascii="Times New Roman" w:eastAsia="Times New Roman" w:hAnsi="Times New Roman" w:cs="Arial" w:hint="eastAsia"/>
          <w:kern w:val="0"/>
          <w:sz w:val="28"/>
          <w:szCs w:val="20"/>
          <w:lang w:eastAsia="ru-RU"/>
        </w:rPr>
        <w:t>Невиражені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засновки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як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помилка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або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спосіб</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переконання</w:t>
      </w:r>
      <w:r w:rsidRPr="00FC4400">
        <w:rPr>
          <w:rFonts w:ascii="Times New Roman" w:eastAsia="Times New Roman" w:hAnsi="Times New Roman" w:cs="Arial"/>
          <w:kern w:val="0"/>
          <w:sz w:val="28"/>
          <w:szCs w:val="20"/>
          <w:lang w:eastAsia="ru-RU"/>
        </w:rPr>
        <w:t xml:space="preserve"> ........................ 83</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2.3. </w:t>
      </w:r>
      <w:r w:rsidRPr="00FC4400">
        <w:rPr>
          <w:rFonts w:ascii="Times New Roman" w:eastAsia="Times New Roman" w:hAnsi="Times New Roman" w:cs="Arial" w:hint="eastAsia"/>
          <w:kern w:val="0"/>
          <w:sz w:val="28"/>
          <w:szCs w:val="20"/>
          <w:lang w:eastAsia="ru-RU"/>
        </w:rPr>
        <w:t>Емоційні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засоби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виявлення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невиражених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засновків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95</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Висновки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другого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розділу</w:t>
      </w:r>
      <w:r w:rsidRPr="00FC4400">
        <w:rPr>
          <w:rFonts w:ascii="Times New Roman" w:eastAsia="Times New Roman" w:hAnsi="Times New Roman" w:cs="Arial"/>
          <w:kern w:val="0"/>
          <w:sz w:val="28"/>
          <w:szCs w:val="20"/>
          <w:lang w:eastAsia="ru-RU"/>
        </w:rPr>
        <w:t xml:space="preserve"> ................................................................................. 111</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РОЗДІЛ</w:t>
      </w:r>
      <w:r w:rsidRPr="00FC4400">
        <w:rPr>
          <w:rFonts w:ascii="Times New Roman" w:eastAsia="Times New Roman" w:hAnsi="Times New Roman" w:cs="Arial"/>
          <w:kern w:val="0"/>
          <w:sz w:val="28"/>
          <w:szCs w:val="20"/>
          <w:lang w:eastAsia="ru-RU"/>
        </w:rPr>
        <w:t xml:space="preserve"> 3. </w:t>
      </w:r>
      <w:r w:rsidRPr="00FC4400">
        <w:rPr>
          <w:rFonts w:ascii="Times New Roman" w:eastAsia="Times New Roman" w:hAnsi="Times New Roman" w:cs="Arial" w:hint="eastAsia"/>
          <w:kern w:val="0"/>
          <w:sz w:val="28"/>
          <w:szCs w:val="20"/>
          <w:lang w:eastAsia="ru-RU"/>
        </w:rPr>
        <w:t>ПРОБЛЕМА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ЗАСТОСУВАННЯ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АРГУМЕНТИ</w:t>
      </w:r>
      <w:r w:rsidRPr="00FC4400">
        <w:rPr>
          <w:rFonts w:ascii="Times New Roman" w:eastAsia="Times New Roman" w:hAnsi="Times New Roman" w:cs="Arial"/>
          <w:kern w:val="0"/>
          <w:sz w:val="28"/>
          <w:szCs w:val="20"/>
          <w:lang w:eastAsia="ru-RU"/>
        </w:rPr>
        <w:t xml:space="preserve"> PRO et CONTRA............................................ 115</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3.1. </w:t>
      </w:r>
      <w:r w:rsidRPr="00FC4400">
        <w:rPr>
          <w:rFonts w:ascii="Times New Roman" w:eastAsia="Times New Roman" w:hAnsi="Times New Roman" w:cs="Arial" w:hint="eastAsia"/>
          <w:kern w:val="0"/>
          <w:sz w:val="28"/>
          <w:szCs w:val="20"/>
          <w:lang w:eastAsia="ru-RU"/>
        </w:rPr>
        <w:t>Проблема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точки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зору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прагма</w:t>
      </w: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діалектичного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підходу</w:t>
      </w:r>
      <w:r w:rsidRPr="00FC4400">
        <w:rPr>
          <w:rFonts w:ascii="Times New Roman" w:eastAsia="Times New Roman" w:hAnsi="Times New Roman" w:cs="Arial"/>
          <w:kern w:val="0"/>
          <w:sz w:val="28"/>
          <w:szCs w:val="20"/>
          <w:lang w:eastAsia="ru-RU"/>
        </w:rPr>
        <w:t>. 115</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3.2. </w:t>
      </w:r>
      <w:r w:rsidRPr="00FC4400">
        <w:rPr>
          <w:rFonts w:ascii="Times New Roman" w:eastAsia="Times New Roman" w:hAnsi="Times New Roman" w:cs="Arial" w:hint="eastAsia"/>
          <w:kern w:val="0"/>
          <w:sz w:val="28"/>
          <w:szCs w:val="20"/>
          <w:lang w:eastAsia="ru-RU"/>
        </w:rPr>
        <w:t>Інструментарій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прагматичному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підході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150</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Висновки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третього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розділу</w:t>
      </w:r>
      <w:r w:rsidRPr="00FC4400">
        <w:rPr>
          <w:rFonts w:ascii="Times New Roman" w:eastAsia="Times New Roman" w:hAnsi="Times New Roman" w:cs="Arial"/>
          <w:kern w:val="0"/>
          <w:sz w:val="28"/>
          <w:szCs w:val="20"/>
          <w:lang w:eastAsia="ru-RU"/>
        </w:rPr>
        <w:t>............................................................................. 164</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РОЗДІЛ</w:t>
      </w:r>
      <w:r w:rsidRPr="00FC4400">
        <w:rPr>
          <w:rFonts w:ascii="Times New Roman" w:eastAsia="Times New Roman" w:hAnsi="Times New Roman" w:cs="Arial"/>
          <w:kern w:val="0"/>
          <w:sz w:val="28"/>
          <w:szCs w:val="20"/>
          <w:lang w:eastAsia="ru-RU"/>
        </w:rPr>
        <w:t xml:space="preserve"> 4. </w:t>
      </w:r>
      <w:r w:rsidRPr="00FC4400">
        <w:rPr>
          <w:rFonts w:ascii="Times New Roman" w:eastAsia="Times New Roman" w:hAnsi="Times New Roman" w:cs="Arial" w:hint="eastAsia"/>
          <w:kern w:val="0"/>
          <w:sz w:val="28"/>
          <w:szCs w:val="20"/>
          <w:lang w:eastAsia="ru-RU"/>
        </w:rPr>
        <w:t>ПРИКЛАДНИЙ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АСПЕКТ</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ПРОБЛЕМИ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170</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4.1. </w:t>
      </w:r>
      <w:r w:rsidRPr="00FC4400">
        <w:rPr>
          <w:rFonts w:ascii="Times New Roman" w:eastAsia="Times New Roman" w:hAnsi="Times New Roman" w:cs="Arial" w:hint="eastAsia"/>
          <w:kern w:val="0"/>
          <w:sz w:val="28"/>
          <w:szCs w:val="20"/>
          <w:lang w:eastAsia="ru-RU"/>
        </w:rPr>
        <w:t>Методологічний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інструментарій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суттєві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характеристики</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170</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4.2. </w:t>
      </w:r>
      <w:r w:rsidRPr="00FC4400">
        <w:rPr>
          <w:rFonts w:ascii="Times New Roman" w:eastAsia="Times New Roman" w:hAnsi="Times New Roman" w:cs="Arial" w:hint="eastAsia"/>
          <w:kern w:val="0"/>
          <w:sz w:val="28"/>
          <w:szCs w:val="20"/>
          <w:lang w:eastAsia="ru-RU"/>
        </w:rPr>
        <w:t>Емоційні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компоненти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візуальній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технологія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оцінка</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прикладів</w:t>
      </w:r>
      <w:r w:rsidRPr="00FC4400">
        <w:rPr>
          <w:rFonts w:ascii="Times New Roman" w:eastAsia="Times New Roman" w:hAnsi="Times New Roman" w:cs="Arial"/>
          <w:kern w:val="0"/>
          <w:sz w:val="28"/>
          <w:szCs w:val="20"/>
          <w:lang w:eastAsia="ru-RU"/>
        </w:rPr>
        <w:t>............................................................................................................... 185</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Висновки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четвертого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розділу</w:t>
      </w:r>
      <w:r w:rsidRPr="00FC4400">
        <w:rPr>
          <w:rFonts w:ascii="Times New Roman" w:eastAsia="Times New Roman" w:hAnsi="Times New Roman" w:cs="Arial"/>
          <w:kern w:val="0"/>
          <w:sz w:val="28"/>
          <w:szCs w:val="20"/>
          <w:lang w:eastAsia="ru-RU"/>
        </w:rPr>
        <w:t>............................................................................ 201</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ВИСНОВКИ</w:t>
      </w:r>
      <w:r w:rsidRPr="00FC4400">
        <w:rPr>
          <w:rFonts w:ascii="Times New Roman" w:eastAsia="Times New Roman" w:hAnsi="Times New Roman" w:cs="Arial"/>
          <w:kern w:val="0"/>
          <w:sz w:val="28"/>
          <w:szCs w:val="20"/>
          <w:lang w:eastAsia="ru-RU"/>
        </w:rPr>
        <w:t>............................................................................................................. 203</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СПИСОК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ВИКОРИСТАНОЇ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ЛІТЕРАТУРИ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ДЖЕРЕЛ</w:t>
      </w:r>
      <w:r w:rsidRPr="00FC4400">
        <w:rPr>
          <w:rFonts w:ascii="Times New Roman" w:eastAsia="Times New Roman" w:hAnsi="Times New Roman" w:cs="Arial"/>
          <w:kern w:val="0"/>
          <w:sz w:val="28"/>
          <w:szCs w:val="20"/>
          <w:lang w:eastAsia="ru-RU"/>
        </w:rPr>
        <w:t>................................. 207</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ДОДАТОК</w:t>
      </w:r>
      <w:r w:rsidRPr="00FC4400">
        <w:rPr>
          <w:rFonts w:ascii="Times New Roman" w:eastAsia="Times New Roman" w:hAnsi="Times New Roman" w:cs="Arial"/>
          <w:kern w:val="0"/>
          <w:sz w:val="28"/>
          <w:szCs w:val="20"/>
          <w:lang w:eastAsia="ru-RU"/>
        </w:rPr>
        <w:t xml:space="preserve"> 1............................................................................................................. 223</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ДОДАТОК</w:t>
      </w:r>
      <w:r w:rsidRPr="00FC4400">
        <w:rPr>
          <w:rFonts w:ascii="Times New Roman" w:eastAsia="Times New Roman" w:hAnsi="Times New Roman" w:cs="Arial"/>
          <w:kern w:val="0"/>
          <w:sz w:val="28"/>
          <w:szCs w:val="20"/>
          <w:lang w:eastAsia="ru-RU"/>
        </w:rPr>
        <w:t xml:space="preserve"> 2............................................................................................................. 226</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12</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ВСТУП</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Актуальність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50-</w:t>
      </w:r>
      <w:r w:rsidRPr="00FC4400">
        <w:rPr>
          <w:rFonts w:ascii="Times New Roman" w:eastAsia="Times New Roman" w:hAnsi="Times New Roman" w:cs="Arial" w:hint="eastAsia"/>
          <w:kern w:val="0"/>
          <w:sz w:val="28"/>
          <w:szCs w:val="20"/>
          <w:lang w:eastAsia="ru-RU"/>
        </w:rPr>
        <w:t>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років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ХХ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сторіччя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завдяки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працям</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Тулміна</w:t>
      </w:r>
      <w:r w:rsidRPr="00FC4400">
        <w:rPr>
          <w:rFonts w:ascii="Times New Roman" w:eastAsia="Times New Roman" w:hAnsi="Times New Roman" w:cs="Arial"/>
          <w:kern w:val="0"/>
          <w:sz w:val="28"/>
          <w:szCs w:val="20"/>
          <w:lang w:eastAsia="ru-RU"/>
        </w:rPr>
        <w:t xml:space="preserve"> (S. Toulmin), </w:t>
      </w:r>
      <w:r w:rsidRPr="00FC4400">
        <w:rPr>
          <w:rFonts w:ascii="Times New Roman" w:eastAsia="Times New Roman" w:hAnsi="Times New Roman" w:cs="Arial" w:hint="eastAsia"/>
          <w:kern w:val="0"/>
          <w:sz w:val="28"/>
          <w:szCs w:val="20"/>
          <w:lang w:eastAsia="ru-RU"/>
        </w:rPr>
        <w:t>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Перельмана</w:t>
      </w:r>
      <w:r w:rsidRPr="00FC4400">
        <w:rPr>
          <w:rFonts w:ascii="Times New Roman" w:eastAsia="Times New Roman" w:hAnsi="Times New Roman" w:cs="Arial"/>
          <w:kern w:val="0"/>
          <w:sz w:val="28"/>
          <w:szCs w:val="20"/>
          <w:lang w:eastAsia="ru-RU"/>
        </w:rPr>
        <w:t xml:space="preserve"> (Ch. Perelman), </w:t>
      </w:r>
      <w:r w:rsidRPr="00FC4400">
        <w:rPr>
          <w:rFonts w:ascii="Times New Roman" w:eastAsia="Times New Roman" w:hAnsi="Times New Roman" w:cs="Arial" w:hint="eastAsia"/>
          <w:kern w:val="0"/>
          <w:sz w:val="28"/>
          <w:szCs w:val="20"/>
          <w:lang w:eastAsia="ru-RU"/>
        </w:rPr>
        <w:t>Л</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Олбрехтс</w:t>
      </w: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Титеки</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(L. Olbrechts-Tyteca)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інших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інтерес</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теорії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практики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боку</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логіки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риторики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якісно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підвищився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Невдовзі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він</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виявився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одним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стимулів</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виникнення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неформальної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логіки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яка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від</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початку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має</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потяг</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всебічного</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дослідження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аргументативних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міркувань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які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як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правило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виражені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природною</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мовою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її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неусувною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багатозначністю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неповнотою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останню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чергу</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емоційністю</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Дотепер</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залишається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чимало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суперечливих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що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створюють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полемічну</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ситуацію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сучасних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неформальних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логічних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дослідженнях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межах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теорії</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Однією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таких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є</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питання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прийнятність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застосування</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як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засобу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переконання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Навряд</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чи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хтось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буде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заперечувати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що</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емоційна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має</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величезну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силу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впливу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Її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мета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вплив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правопівкульну</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свідомість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тобто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переконання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відбувається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допомогою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раціональних</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аргументів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ведеться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латентно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апеляцією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інстинктів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почуттів</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Свідоме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перевизначення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раніше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відомих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понять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ампліфікація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метафори</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евфемізми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подібні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прийоми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ось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головні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важелі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впливу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як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вербальній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візуальній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Уміле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поєднання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засобів</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раціональними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є</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ефективним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рушієм</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переконання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Залежно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від</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мети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чи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обраної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форми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подання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мова</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спроможна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значно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видозмінюватися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від</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засобу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маскування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справжніх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намірів</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«летальної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зброї»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серйозній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суперечці</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повсякденній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обговоренні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вирішенні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проблем</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аргументи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зазвичай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невідомі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повному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обсязі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Натомість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підсилення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своїх</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аргументацій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сперечальники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додаток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раціональних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доводів</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використовують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засоби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метою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ефективнішого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обстоювання</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своєї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позиції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переконання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співрозмовника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Сьогодні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ці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засоби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широко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активно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застосовуються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тільки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традиційних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сферах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очних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політичних</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13</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дебатах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чи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судових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суперечках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наприклад</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найрізноманітнішій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рекламі</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яка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активно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поширюється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через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мас</w:t>
      </w: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медіа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чи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Інтернет</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Незважаючи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той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факт</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що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відіграє</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суттєву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роль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процесах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світова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спільнота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вчених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дотепер</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дійшла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остаточно</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узгодженого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висновку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щодо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ступеню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прийнятності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її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застосування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Це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дивно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оскільки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історія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знає</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численні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приклади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коли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неправомірне</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використання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спотворювало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комунікацію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призводило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помилкових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рішень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наносило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шкоду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особі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чи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суспільству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зв’язку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цим</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з’ясування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умов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меж</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правил</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застосування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інструментарію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різних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типах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комунікації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залишається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актуальною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проблемою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сучасної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теорії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практики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неформальної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логіки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риторики</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ХХ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сторіччі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одним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перших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проблему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почав</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аналізувати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американський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дослідник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Чарльз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Леслі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Стівенсон</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(Ch. L. Stevenson). </w:t>
      </w:r>
      <w:r w:rsidRPr="00FC4400">
        <w:rPr>
          <w:rFonts w:ascii="Times New Roman" w:eastAsia="Times New Roman" w:hAnsi="Times New Roman" w:cs="Arial" w:hint="eastAsia"/>
          <w:kern w:val="0"/>
          <w:sz w:val="28"/>
          <w:szCs w:val="20"/>
          <w:lang w:eastAsia="ru-RU"/>
        </w:rPr>
        <w:t>Він</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наполягав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можливості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адекватної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оцінки</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ситуації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єдності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раціональним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осмисленням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відповідних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фактів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Такого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роду</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позицію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подальшому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активно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розробляв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канадський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фахівець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неформальної</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логіки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Даглас</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Волтон</w:t>
      </w:r>
      <w:r w:rsidRPr="00FC4400">
        <w:rPr>
          <w:rFonts w:ascii="Times New Roman" w:eastAsia="Times New Roman" w:hAnsi="Times New Roman" w:cs="Arial"/>
          <w:kern w:val="0"/>
          <w:sz w:val="28"/>
          <w:szCs w:val="20"/>
          <w:lang w:eastAsia="ru-RU"/>
        </w:rPr>
        <w:t xml:space="preserve"> (D. Walton), </w:t>
      </w:r>
      <w:r w:rsidRPr="00FC4400">
        <w:rPr>
          <w:rFonts w:ascii="Times New Roman" w:eastAsia="Times New Roman" w:hAnsi="Times New Roman" w:cs="Arial" w:hint="eastAsia"/>
          <w:kern w:val="0"/>
          <w:sz w:val="28"/>
          <w:szCs w:val="20"/>
          <w:lang w:eastAsia="ru-RU"/>
        </w:rPr>
        <w:t>якому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вдалось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виявити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суттєві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переваги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недоліки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застосування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Важливими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для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поглиблення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вивчення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проблеми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є</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праці</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таких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сучасних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дослідників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як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Абердейн</w:t>
      </w:r>
      <w:r w:rsidRPr="00FC4400">
        <w:rPr>
          <w:rFonts w:ascii="Times New Roman" w:eastAsia="Times New Roman" w:hAnsi="Times New Roman" w:cs="Arial"/>
          <w:kern w:val="0"/>
          <w:sz w:val="28"/>
          <w:szCs w:val="20"/>
          <w:lang w:eastAsia="ru-RU"/>
        </w:rPr>
        <w:t xml:space="preserve"> (A. Aberdein), </w:t>
      </w:r>
      <w:r w:rsidRPr="00FC4400">
        <w:rPr>
          <w:rFonts w:ascii="Times New Roman" w:eastAsia="Times New Roman" w:hAnsi="Times New Roman" w:cs="Arial" w:hint="eastAsia"/>
          <w:kern w:val="0"/>
          <w:sz w:val="28"/>
          <w:szCs w:val="20"/>
          <w:lang w:eastAsia="ru-RU"/>
        </w:rPr>
        <w:t>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Берджес</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Джексон</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(K. Burgess-Jackson), </w:t>
      </w:r>
      <w:r w:rsidRPr="00FC4400">
        <w:rPr>
          <w:rFonts w:ascii="Times New Roman" w:eastAsia="Times New Roman" w:hAnsi="Times New Roman" w:cs="Arial" w:hint="eastAsia"/>
          <w:kern w:val="0"/>
          <w:sz w:val="28"/>
          <w:szCs w:val="20"/>
          <w:lang w:eastAsia="ru-RU"/>
        </w:rPr>
        <w:t>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Гілберт</w:t>
      </w:r>
      <w:r w:rsidRPr="00FC4400">
        <w:rPr>
          <w:rFonts w:ascii="Times New Roman" w:eastAsia="Times New Roman" w:hAnsi="Times New Roman" w:cs="Arial"/>
          <w:kern w:val="0"/>
          <w:sz w:val="28"/>
          <w:szCs w:val="20"/>
          <w:lang w:eastAsia="ru-RU"/>
        </w:rPr>
        <w:t xml:space="preserve"> (M. A. Gilbert), </w:t>
      </w:r>
      <w:r w:rsidRPr="00FC4400">
        <w:rPr>
          <w:rFonts w:ascii="Times New Roman" w:eastAsia="Times New Roman" w:hAnsi="Times New Roman" w:cs="Arial" w:hint="eastAsia"/>
          <w:kern w:val="0"/>
          <w:sz w:val="28"/>
          <w:szCs w:val="20"/>
          <w:lang w:eastAsia="ru-RU"/>
        </w:rPr>
        <w:t>Р</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Гроотендорст</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(R. Grootendorst), </w:t>
      </w:r>
      <w:r w:rsidRPr="00FC4400">
        <w:rPr>
          <w:rFonts w:ascii="Times New Roman" w:eastAsia="Times New Roman" w:hAnsi="Times New Roman" w:cs="Arial" w:hint="eastAsia"/>
          <w:kern w:val="0"/>
          <w:sz w:val="28"/>
          <w:szCs w:val="20"/>
          <w:lang w:eastAsia="ru-RU"/>
        </w:rPr>
        <w:t>Ф</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ван</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Еемерен</w:t>
      </w:r>
      <w:r w:rsidRPr="00FC4400">
        <w:rPr>
          <w:rFonts w:ascii="Times New Roman" w:eastAsia="Times New Roman" w:hAnsi="Times New Roman" w:cs="Arial"/>
          <w:kern w:val="0"/>
          <w:sz w:val="28"/>
          <w:szCs w:val="20"/>
          <w:lang w:eastAsia="ru-RU"/>
        </w:rPr>
        <w:t xml:space="preserve"> (F. van Eemeren), </w:t>
      </w:r>
      <w:r w:rsidRPr="00FC4400">
        <w:rPr>
          <w:rFonts w:ascii="Times New Roman" w:eastAsia="Times New Roman" w:hAnsi="Times New Roman" w:cs="Arial" w:hint="eastAsia"/>
          <w:kern w:val="0"/>
          <w:sz w:val="28"/>
          <w:szCs w:val="20"/>
          <w:lang w:eastAsia="ru-RU"/>
        </w:rPr>
        <w:t>Л</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Каліболі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Монтефуско</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(L. Calboli Montefusco), </w:t>
      </w:r>
      <w:r w:rsidRPr="00FC4400">
        <w:rPr>
          <w:rFonts w:ascii="Times New Roman" w:eastAsia="Times New Roman" w:hAnsi="Times New Roman" w:cs="Arial" w:hint="eastAsia"/>
          <w:kern w:val="0"/>
          <w:sz w:val="28"/>
          <w:szCs w:val="20"/>
          <w:lang w:eastAsia="ru-RU"/>
        </w:rPr>
        <w:t>Р</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Кубліковський</w:t>
      </w:r>
      <w:r w:rsidRPr="00FC4400">
        <w:rPr>
          <w:rFonts w:ascii="Times New Roman" w:eastAsia="Times New Roman" w:hAnsi="Times New Roman" w:cs="Arial"/>
          <w:kern w:val="0"/>
          <w:sz w:val="28"/>
          <w:szCs w:val="20"/>
          <w:lang w:eastAsia="ru-RU"/>
        </w:rPr>
        <w:t xml:space="preserve"> (R. Kublikowski), </w:t>
      </w:r>
      <w:r w:rsidRPr="00FC4400">
        <w:rPr>
          <w:rFonts w:ascii="Times New Roman" w:eastAsia="Times New Roman" w:hAnsi="Times New Roman" w:cs="Arial" w:hint="eastAsia"/>
          <w:kern w:val="0"/>
          <w:sz w:val="28"/>
          <w:szCs w:val="20"/>
          <w:lang w:eastAsia="ru-RU"/>
        </w:rPr>
        <w:t>Ф</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Макагно</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(F. Macagno),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Марчіжевський</w:t>
      </w:r>
      <w:r w:rsidRPr="00FC4400">
        <w:rPr>
          <w:rFonts w:ascii="Times New Roman" w:eastAsia="Times New Roman" w:hAnsi="Times New Roman" w:cs="Arial"/>
          <w:kern w:val="0"/>
          <w:sz w:val="28"/>
          <w:szCs w:val="20"/>
          <w:lang w:eastAsia="ru-RU"/>
        </w:rPr>
        <w:t xml:space="preserve"> (W. Marciszewski), </w:t>
      </w:r>
      <w:r w:rsidRPr="00FC4400">
        <w:rPr>
          <w:rFonts w:ascii="Times New Roman" w:eastAsia="Times New Roman" w:hAnsi="Times New Roman" w:cs="Arial" w:hint="eastAsia"/>
          <w:kern w:val="0"/>
          <w:sz w:val="28"/>
          <w:szCs w:val="20"/>
          <w:lang w:eastAsia="ru-RU"/>
        </w:rPr>
        <w:t>Ф</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Хенкеманс</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(F. Henkemans), </w:t>
      </w:r>
      <w:r w:rsidRPr="00FC4400">
        <w:rPr>
          <w:rFonts w:ascii="Times New Roman" w:eastAsia="Times New Roman" w:hAnsi="Times New Roman" w:cs="Arial" w:hint="eastAsia"/>
          <w:kern w:val="0"/>
          <w:sz w:val="28"/>
          <w:szCs w:val="20"/>
          <w:lang w:eastAsia="ru-RU"/>
        </w:rPr>
        <w:t>П</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Хоутлоссер</w:t>
      </w:r>
      <w:r w:rsidRPr="00FC4400">
        <w:rPr>
          <w:rFonts w:ascii="Times New Roman" w:eastAsia="Times New Roman" w:hAnsi="Times New Roman" w:cs="Arial"/>
          <w:kern w:val="0"/>
          <w:sz w:val="28"/>
          <w:szCs w:val="20"/>
          <w:lang w:eastAsia="ru-RU"/>
        </w:rPr>
        <w:t xml:space="preserve"> (P. Houtlosser), </w:t>
      </w:r>
      <w:r w:rsidRPr="00FC4400">
        <w:rPr>
          <w:rFonts w:ascii="Times New Roman" w:eastAsia="Times New Roman" w:hAnsi="Times New Roman" w:cs="Arial" w:hint="eastAsia"/>
          <w:kern w:val="0"/>
          <w:sz w:val="28"/>
          <w:szCs w:val="20"/>
          <w:lang w:eastAsia="ru-RU"/>
        </w:rPr>
        <w:t>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Шіаппа</w:t>
      </w:r>
      <w:r w:rsidRPr="00FC4400">
        <w:rPr>
          <w:rFonts w:ascii="Times New Roman" w:eastAsia="Times New Roman" w:hAnsi="Times New Roman" w:cs="Arial"/>
          <w:kern w:val="0"/>
          <w:sz w:val="28"/>
          <w:szCs w:val="20"/>
          <w:lang w:eastAsia="ru-RU"/>
        </w:rPr>
        <w:t xml:space="preserve"> (E. Schiappa)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ін</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Зв’язок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невираженими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засновками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візуальною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аргументацією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розглядали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Аспетіт</w:t>
      </w:r>
      <w:r w:rsidRPr="00FC4400">
        <w:rPr>
          <w:rFonts w:ascii="Times New Roman" w:eastAsia="Times New Roman" w:hAnsi="Times New Roman" w:cs="Arial"/>
          <w:kern w:val="0"/>
          <w:sz w:val="28"/>
          <w:szCs w:val="20"/>
          <w:lang w:eastAsia="ru-RU"/>
        </w:rPr>
        <w:t xml:space="preserve"> (A. Aspetita), </w:t>
      </w:r>
      <w:r w:rsidRPr="00FC4400">
        <w:rPr>
          <w:rFonts w:ascii="Times New Roman" w:eastAsia="Times New Roman" w:hAnsi="Times New Roman" w:cs="Arial" w:hint="eastAsia"/>
          <w:kern w:val="0"/>
          <w:sz w:val="28"/>
          <w:szCs w:val="20"/>
          <w:lang w:eastAsia="ru-RU"/>
        </w:rPr>
        <w:t>Д</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Бердселл</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(D. Birdsell), </w:t>
      </w:r>
      <w:r w:rsidRPr="00FC4400">
        <w:rPr>
          <w:rFonts w:ascii="Times New Roman" w:eastAsia="Times New Roman" w:hAnsi="Times New Roman" w:cs="Arial" w:hint="eastAsia"/>
          <w:kern w:val="0"/>
          <w:sz w:val="28"/>
          <w:szCs w:val="20"/>
          <w:lang w:eastAsia="ru-RU"/>
        </w:rPr>
        <w:t>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Блер</w:t>
      </w:r>
      <w:r w:rsidRPr="00FC4400">
        <w:rPr>
          <w:rFonts w:ascii="Times New Roman" w:eastAsia="Times New Roman" w:hAnsi="Times New Roman" w:cs="Arial"/>
          <w:kern w:val="0"/>
          <w:sz w:val="28"/>
          <w:szCs w:val="20"/>
          <w:lang w:eastAsia="ru-RU"/>
        </w:rPr>
        <w:t xml:space="preserve"> (A. Blair), </w:t>
      </w:r>
      <w:r w:rsidRPr="00FC4400">
        <w:rPr>
          <w:rFonts w:ascii="Times New Roman" w:eastAsia="Times New Roman" w:hAnsi="Times New Roman" w:cs="Arial" w:hint="eastAsia"/>
          <w:kern w:val="0"/>
          <w:sz w:val="28"/>
          <w:szCs w:val="20"/>
          <w:lang w:eastAsia="ru-RU"/>
        </w:rPr>
        <w:t>Д</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Вудс</w:t>
      </w:r>
      <w:r w:rsidRPr="00FC4400">
        <w:rPr>
          <w:rFonts w:ascii="Times New Roman" w:eastAsia="Times New Roman" w:hAnsi="Times New Roman" w:cs="Arial"/>
          <w:kern w:val="0"/>
          <w:sz w:val="28"/>
          <w:szCs w:val="20"/>
          <w:lang w:eastAsia="ru-RU"/>
        </w:rPr>
        <w:t xml:space="preserve"> (J. Woods), </w:t>
      </w:r>
      <w:r w:rsidRPr="00FC4400">
        <w:rPr>
          <w:rFonts w:ascii="Times New Roman" w:eastAsia="Times New Roman" w:hAnsi="Times New Roman" w:cs="Arial" w:hint="eastAsia"/>
          <w:kern w:val="0"/>
          <w:sz w:val="28"/>
          <w:szCs w:val="20"/>
          <w:lang w:eastAsia="ru-RU"/>
        </w:rPr>
        <w:t>С</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Ге</w:t>
      </w:r>
      <w:r w:rsidRPr="00FC4400">
        <w:rPr>
          <w:rFonts w:ascii="Times New Roman" w:eastAsia="Times New Roman" w:hAnsi="Times New Roman" w:cs="Arial"/>
          <w:kern w:val="0"/>
          <w:sz w:val="28"/>
          <w:szCs w:val="20"/>
          <w:lang w:eastAsia="ru-RU"/>
        </w:rPr>
        <w:t>p</w:t>
      </w:r>
      <w:r w:rsidRPr="00FC4400">
        <w:rPr>
          <w:rFonts w:ascii="Times New Roman" w:eastAsia="Times New Roman" w:hAnsi="Times New Roman" w:cs="Arial" w:hint="eastAsia"/>
          <w:kern w:val="0"/>
          <w:sz w:val="28"/>
          <w:szCs w:val="20"/>
          <w:lang w:eastAsia="ru-RU"/>
        </w:rPr>
        <w:t>рітсен</w:t>
      </w:r>
      <w:r w:rsidRPr="00FC4400">
        <w:rPr>
          <w:rFonts w:ascii="Times New Roman" w:eastAsia="Times New Roman" w:hAnsi="Times New Roman" w:cs="Arial"/>
          <w:kern w:val="0"/>
          <w:sz w:val="28"/>
          <w:szCs w:val="20"/>
          <w:lang w:eastAsia="ru-RU"/>
        </w:rPr>
        <w:t xml:space="preserve"> (S. Gerritsen),</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Т</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Говье</w:t>
      </w:r>
      <w:r w:rsidRPr="00FC4400">
        <w:rPr>
          <w:rFonts w:ascii="Times New Roman" w:eastAsia="Times New Roman" w:hAnsi="Times New Roman" w:cs="Arial"/>
          <w:kern w:val="0"/>
          <w:sz w:val="28"/>
          <w:szCs w:val="20"/>
          <w:lang w:eastAsia="ru-RU"/>
        </w:rPr>
        <w:t xml:space="preserve"> (T. Govier), </w:t>
      </w:r>
      <w:r w:rsidRPr="00FC4400">
        <w:rPr>
          <w:rFonts w:ascii="Times New Roman" w:eastAsia="Times New Roman" w:hAnsi="Times New Roman" w:cs="Arial" w:hint="eastAsia"/>
          <w:kern w:val="0"/>
          <w:sz w:val="28"/>
          <w:szCs w:val="20"/>
          <w:lang w:eastAsia="ru-RU"/>
        </w:rPr>
        <w:t>Л</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Грорке</w:t>
      </w:r>
      <w:r w:rsidRPr="00FC4400">
        <w:rPr>
          <w:rFonts w:ascii="Times New Roman" w:eastAsia="Times New Roman" w:hAnsi="Times New Roman" w:cs="Arial"/>
          <w:kern w:val="0"/>
          <w:sz w:val="28"/>
          <w:szCs w:val="20"/>
          <w:lang w:eastAsia="ru-RU"/>
        </w:rPr>
        <w:t xml:space="preserve"> (L. Groark</w:t>
      </w:r>
      <w:r w:rsidRPr="00FC4400">
        <w:rPr>
          <w:rFonts w:ascii="Times New Roman" w:eastAsia="Times New Roman" w:hAnsi="Times New Roman" w:cs="Arial" w:hint="eastAsia"/>
          <w:kern w:val="0"/>
          <w:sz w:val="28"/>
          <w:szCs w:val="20"/>
          <w:lang w:eastAsia="ru-RU"/>
        </w:rPr>
        <w:t>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Джонсон</w:t>
      </w:r>
      <w:r w:rsidRPr="00FC4400">
        <w:rPr>
          <w:rFonts w:ascii="Times New Roman" w:eastAsia="Times New Roman" w:hAnsi="Times New Roman" w:cs="Arial"/>
          <w:kern w:val="0"/>
          <w:sz w:val="28"/>
          <w:szCs w:val="20"/>
          <w:lang w:eastAsia="ru-RU"/>
        </w:rPr>
        <w:t xml:space="preserve"> (R. Johnson), </w:t>
      </w:r>
      <w:r w:rsidRPr="00FC4400">
        <w:rPr>
          <w:rFonts w:ascii="Times New Roman" w:eastAsia="Times New Roman" w:hAnsi="Times New Roman" w:cs="Arial" w:hint="eastAsia"/>
          <w:kern w:val="0"/>
          <w:sz w:val="28"/>
          <w:szCs w:val="20"/>
          <w:lang w:eastAsia="ru-RU"/>
        </w:rPr>
        <w:t>Д</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Хічкок</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(D. Hitchcock), </w:t>
      </w:r>
      <w:r w:rsidRPr="00FC4400">
        <w:rPr>
          <w:rFonts w:ascii="Times New Roman" w:eastAsia="Times New Roman" w:hAnsi="Times New Roman" w:cs="Arial" w:hint="eastAsia"/>
          <w:kern w:val="0"/>
          <w:sz w:val="28"/>
          <w:szCs w:val="20"/>
          <w:lang w:eastAsia="ru-RU"/>
        </w:rPr>
        <w:t>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Шеллі</w:t>
      </w:r>
      <w:r w:rsidRPr="00FC4400">
        <w:rPr>
          <w:rFonts w:ascii="Times New Roman" w:eastAsia="Times New Roman" w:hAnsi="Times New Roman" w:cs="Arial"/>
          <w:kern w:val="0"/>
          <w:sz w:val="28"/>
          <w:szCs w:val="20"/>
          <w:lang w:eastAsia="ru-RU"/>
        </w:rPr>
        <w:t xml:space="preserve"> (C. Shelley)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ін</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14</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Дослідженням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різних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питань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сучасної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логіки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еристики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риторики</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корисних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для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виконаної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дисертації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серед</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пострадянських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науковців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займалися</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Герасимова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Грифцова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Зайцев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Івін</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Івлев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Козаченко</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Н</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Колотілова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Комаха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Конверський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Крикун</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Крисін</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Мігунов</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Г</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Соріна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Тягло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Хоменко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Щербина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ін</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сучасній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теорії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предметне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поле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активності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вищезгаданих</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дослідників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досить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широке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визначення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характеристика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різних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засобів</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історичному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аспекті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опис</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критичний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аналіз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різноманітних</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засобів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оцінка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правомірності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як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засобу</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переконання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аналіз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впливу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процес</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дослідження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переконливості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прийнятності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залежно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від</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вмісту</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емоційних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компонентів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ясування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правил</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відповідно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помилок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умов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застосування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розробка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систем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технік</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правомірного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застосування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аргументативному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процесі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тощо</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Застосування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реальних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аргументативних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процесах</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виявлення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невиражених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засновків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огляду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відповідне</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застосування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визначення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впливовості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складників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візуальній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ці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зокрема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питання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складають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сьогодні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спектр</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актуальних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царині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теорії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практики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неформальної</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логіки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риторики</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Інтерес</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наявний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лінгвістиці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психології</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правознавстві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ґрунтовні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проводяться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cognitive science. </w:t>
      </w:r>
      <w:r w:rsidRPr="00FC4400">
        <w:rPr>
          <w:rFonts w:ascii="Times New Roman" w:eastAsia="Times New Roman" w:hAnsi="Times New Roman" w:cs="Arial" w:hint="eastAsia"/>
          <w:kern w:val="0"/>
          <w:sz w:val="28"/>
          <w:szCs w:val="20"/>
          <w:lang w:eastAsia="ru-RU"/>
        </w:rPr>
        <w:t>Це</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свідчить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міждисциплінарний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характер</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проблеми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при</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цьому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її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розв’язання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без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належної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участі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фахівців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царині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логіки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дисциплін</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логічного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циклу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видається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можливим</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Зв</w:t>
      </w: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язок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роботи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науковими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планами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програмами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темами</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Дослідження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виконано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межах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комплексної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програми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наукових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досліджень</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Київського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національного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університету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імені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Тараса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Шевченка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Модернізація</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суспільного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розвитку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України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умовах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світових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процесів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глобалізації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науково</w:t>
      </w: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дослідної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роботи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філософського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факультету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НДР</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w:t>
      </w:r>
      <w:r w:rsidRPr="00FC4400">
        <w:rPr>
          <w:rFonts w:ascii="Times New Roman" w:eastAsia="Times New Roman" w:hAnsi="Times New Roman" w:cs="Arial"/>
          <w:kern w:val="0"/>
          <w:sz w:val="28"/>
          <w:szCs w:val="20"/>
          <w:lang w:eastAsia="ru-RU"/>
        </w:rPr>
        <w:t>11</w:t>
      </w:r>
      <w:r w:rsidRPr="00FC4400">
        <w:rPr>
          <w:rFonts w:ascii="Times New Roman" w:eastAsia="Times New Roman" w:hAnsi="Times New Roman" w:cs="Arial" w:hint="eastAsia"/>
          <w:kern w:val="0"/>
          <w:sz w:val="28"/>
          <w:szCs w:val="20"/>
          <w:lang w:eastAsia="ru-RU"/>
        </w:rPr>
        <w:t>БФ</w:t>
      </w:r>
      <w:r w:rsidRPr="00FC4400">
        <w:rPr>
          <w:rFonts w:ascii="Times New Roman" w:eastAsia="Times New Roman" w:hAnsi="Times New Roman" w:cs="Arial"/>
          <w:kern w:val="0"/>
          <w:sz w:val="28"/>
          <w:szCs w:val="20"/>
          <w:lang w:eastAsia="ru-RU"/>
        </w:rPr>
        <w:t>041-01</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15</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Філософсько</w:t>
      </w: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світоглядні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політологічні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аспекти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гуманітарного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розвитку</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сучасного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суспільства</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Мета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дисертаційної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роботи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дослідити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місце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роль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з’ясувати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її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методологічний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інструментарій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точки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зору</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припустимості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ефективності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його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застосування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різних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типах</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аргументативних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процесів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зокрема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суперечках</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Досягнення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мети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дисертаційного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здійснюється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шляхом</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розв</w:t>
      </w: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язання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таких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завдань</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дослідити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історичні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джерела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використання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вивчення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також</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її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місце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роль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сучасній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теорії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практиці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розглянути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роль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для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розв’язання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проблеми</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невиражених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засновків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провести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компаративний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аналіз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аргументів</w:t>
      </w:r>
      <w:r w:rsidRPr="00FC4400">
        <w:rPr>
          <w:rFonts w:ascii="Times New Roman" w:eastAsia="Times New Roman" w:hAnsi="Times New Roman" w:cs="Arial"/>
          <w:kern w:val="0"/>
          <w:sz w:val="28"/>
          <w:szCs w:val="20"/>
          <w:lang w:eastAsia="ru-RU"/>
        </w:rPr>
        <w:t xml:space="preserve"> pro et contra </w:t>
      </w:r>
      <w:r w:rsidRPr="00FC4400">
        <w:rPr>
          <w:rFonts w:ascii="Times New Roman" w:eastAsia="Times New Roman" w:hAnsi="Times New Roman" w:cs="Arial" w:hint="eastAsia"/>
          <w:kern w:val="0"/>
          <w:sz w:val="28"/>
          <w:szCs w:val="20"/>
          <w:lang w:eastAsia="ru-RU"/>
        </w:rPr>
        <w:t>щодо</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правомірності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застосування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прагма</w:t>
      </w: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діалектиці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прагматичному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підході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з’ясувати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прикладне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значення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інструментарію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з’ясувати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правомірність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ефективність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застосування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засобів</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візуальній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Об</w:t>
      </w: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єкт</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сучасна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логіка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теорія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Предмет</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як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засіб</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переконання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Методологічну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основу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дисертаційного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загалом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становить</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концептуальний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методологічний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доробок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зарубіжних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вітчизняних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фахівців</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царині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логіки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теорії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Крім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історичних</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джерел</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вивчення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проблемт</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її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місця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сучасній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теорії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практиці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також</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для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з’ясувати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меж</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норм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правомірного</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застосування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сукупності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засобів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використано</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історичний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системний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підходи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Порівняння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щодо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правомірності</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застосування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прагма</w:t>
      </w: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діалектиці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прагматичному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підході</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16</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ґрунтувалося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застосуванні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компаративного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методу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Для</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вивчення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невиражених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засновків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був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застосований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метод</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діаграм</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Наукова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новизна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отриманих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результатів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дисертаційній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роботі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підставі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місця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ролі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виявлено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її</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суттєві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характеристики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методологічний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інструментарій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ясовано</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можливості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правомірного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використання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її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засобів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метою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підвищення</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переконливості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різних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типах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суперечок</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Наукова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новизна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дисертаційного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розкривається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таких</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теоретичних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положеннях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що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виносяться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захист</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Уперше</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результаті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проведення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компаративного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аналізу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доробку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прихильників</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прагма</w:t>
      </w: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діалектики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науковців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які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базують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свої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концепції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її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ідеях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прибічників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прагматичного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підходу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підставі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таких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критеріїв</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як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коректний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перебіг</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аргументативного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процесу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порушення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правил</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ведення</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підвищення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ефективності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переконання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схвалення</w:t>
      </w: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заперечення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використання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як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правомірного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засобу</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переконання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були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з’ясовані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головні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застосування</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засобів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аргументативних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процесах</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Набуло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подальшого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розвитку</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розуміння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теоретичних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проблем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пов</w:t>
      </w: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язаних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використанням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саме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визначення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поняття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порушення</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правил</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ведення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яких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застосовують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засоби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підвищення</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ефективності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завдяки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вмісту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останніх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засади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правомірного</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використання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поєднанні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логічними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доводами</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Доповнено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уточнено</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уявлення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еволюцію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від</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стародавніх</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розвідок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логіка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риторика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еристика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діалектика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сучасних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її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витлумачень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межах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неформальних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неформальна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логіка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прагмадіалектика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прагматичний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підхід</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точки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зору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прийнятності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застосування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її</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інструментарію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для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підвищення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переконливості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аргументативних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текстів</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17</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погляд</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засоби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як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інструменти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для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виявлення</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невиражених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засновків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відновлення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їх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повному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вигляді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аргументативних</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міркуваннях</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уявлення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прикладну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роль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застосування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інструментарію</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мови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вербальних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візуальних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аргументативних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практиках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реклама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медіа</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дизайн</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Інтернет</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дискурс</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тощо</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Теоретичне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практичне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значення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одержаних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результатів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Матеріали</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дисертаційного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будуть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корисні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як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складові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низки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навчальних</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курсів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для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студентів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вищих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навчальних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закладів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присвячених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історії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чи</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сучасним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тенденціям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логіці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риториці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теорії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аргументації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Ідеї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й</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результати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виконаної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роботи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становитимуть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підставу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для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подальших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розвідок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царині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комунікації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дизайну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як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синтез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раціональної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емоційної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складових</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Апробація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результатів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дисертації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Апробація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ідей</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висновків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наукового</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дослідження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здійснена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міжнародних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конференціях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науки</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філософського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факультету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КНУ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імені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Тараса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Шевченка</w:t>
      </w:r>
      <w:r w:rsidRPr="00FC4400">
        <w:rPr>
          <w:rFonts w:ascii="Times New Roman" w:eastAsia="Times New Roman" w:hAnsi="Times New Roman" w:cs="Arial"/>
          <w:kern w:val="0"/>
          <w:sz w:val="28"/>
          <w:szCs w:val="20"/>
          <w:lang w:eastAsia="ru-RU"/>
        </w:rPr>
        <w:t>" (</w:t>
      </w:r>
      <w:r w:rsidRPr="00FC4400">
        <w:rPr>
          <w:rFonts w:ascii="Times New Roman" w:eastAsia="Times New Roman" w:hAnsi="Times New Roman" w:cs="Arial" w:hint="eastAsia"/>
          <w:kern w:val="0"/>
          <w:sz w:val="28"/>
          <w:szCs w:val="20"/>
          <w:lang w:eastAsia="ru-RU"/>
        </w:rPr>
        <w:t>Київ</w:t>
      </w:r>
      <w:r w:rsidRPr="00FC4400">
        <w:rPr>
          <w:rFonts w:ascii="Times New Roman" w:eastAsia="Times New Roman" w:hAnsi="Times New Roman" w:cs="Arial"/>
          <w:kern w:val="0"/>
          <w:sz w:val="28"/>
          <w:szCs w:val="20"/>
          <w:lang w:eastAsia="ru-RU"/>
        </w:rPr>
        <w:t>, 2014, 2016),</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Нове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традиційне</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дослідженнях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сучасних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представників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суспільних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w:t>
      </w:r>
      <w:r w:rsidRPr="00FC4400">
        <w:rPr>
          <w:rFonts w:ascii="Times New Roman" w:eastAsia="Times New Roman" w:hAnsi="Times New Roman" w:cs="Arial" w:hint="eastAsia"/>
          <w:kern w:val="0"/>
          <w:sz w:val="28"/>
          <w:szCs w:val="20"/>
          <w:lang w:eastAsia="ru-RU"/>
        </w:rPr>
        <w:t>Київ</w:t>
      </w:r>
      <w:r w:rsidRPr="00FC4400">
        <w:rPr>
          <w:rFonts w:ascii="Times New Roman" w:eastAsia="Times New Roman" w:hAnsi="Times New Roman" w:cs="Arial"/>
          <w:kern w:val="0"/>
          <w:sz w:val="28"/>
          <w:szCs w:val="20"/>
          <w:lang w:eastAsia="ru-RU"/>
        </w:rPr>
        <w:t>, 2016), "</w:t>
      </w:r>
      <w:r w:rsidRPr="00FC4400">
        <w:rPr>
          <w:rFonts w:ascii="Times New Roman" w:eastAsia="Times New Roman" w:hAnsi="Times New Roman" w:cs="Arial" w:hint="eastAsia"/>
          <w:kern w:val="0"/>
          <w:sz w:val="28"/>
          <w:szCs w:val="20"/>
          <w:lang w:eastAsia="ru-RU"/>
        </w:rPr>
        <w:t>Проблеми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викладання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логіки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перспективи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її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розвитку</w:t>
      </w:r>
      <w:r w:rsidRPr="00FC4400">
        <w:rPr>
          <w:rFonts w:ascii="Times New Roman" w:eastAsia="Times New Roman" w:hAnsi="Times New Roman" w:cs="Arial"/>
          <w:kern w:val="0"/>
          <w:sz w:val="28"/>
          <w:szCs w:val="20"/>
          <w:lang w:eastAsia="ru-RU"/>
        </w:rPr>
        <w:t>" (</w:t>
      </w:r>
      <w:r w:rsidRPr="00FC4400">
        <w:rPr>
          <w:rFonts w:ascii="Times New Roman" w:eastAsia="Times New Roman" w:hAnsi="Times New Roman" w:cs="Arial" w:hint="eastAsia"/>
          <w:kern w:val="0"/>
          <w:sz w:val="28"/>
          <w:szCs w:val="20"/>
          <w:lang w:eastAsia="ru-RU"/>
        </w:rPr>
        <w:t>Київ</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kern w:val="0"/>
          <w:sz w:val="28"/>
          <w:szCs w:val="20"/>
          <w:lang w:eastAsia="ru-RU"/>
        </w:rPr>
        <w:t>2016), "</w:t>
      </w:r>
      <w:r w:rsidRPr="00FC4400">
        <w:rPr>
          <w:rFonts w:ascii="Times New Roman" w:eastAsia="Times New Roman" w:hAnsi="Times New Roman" w:cs="Arial" w:hint="eastAsia"/>
          <w:kern w:val="0"/>
          <w:sz w:val="28"/>
          <w:szCs w:val="20"/>
          <w:lang w:eastAsia="ru-RU"/>
        </w:rPr>
        <w:t>Історія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проблеми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необхідні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умов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становлення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громадянського</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суспільства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Україні</w:t>
      </w:r>
      <w:r w:rsidRPr="00FC4400">
        <w:rPr>
          <w:rFonts w:ascii="Times New Roman" w:eastAsia="Times New Roman" w:hAnsi="Times New Roman" w:cs="Arial"/>
          <w:kern w:val="0"/>
          <w:sz w:val="28"/>
          <w:szCs w:val="20"/>
          <w:lang w:eastAsia="ru-RU"/>
        </w:rPr>
        <w:t>" (</w:t>
      </w:r>
      <w:r w:rsidRPr="00FC4400">
        <w:rPr>
          <w:rFonts w:ascii="Times New Roman" w:eastAsia="Times New Roman" w:hAnsi="Times New Roman" w:cs="Arial" w:hint="eastAsia"/>
          <w:kern w:val="0"/>
          <w:sz w:val="28"/>
          <w:szCs w:val="20"/>
          <w:lang w:eastAsia="ru-RU"/>
        </w:rPr>
        <w:t>Львів</w:t>
      </w:r>
      <w:r w:rsidRPr="00FC4400">
        <w:rPr>
          <w:rFonts w:ascii="Times New Roman" w:eastAsia="Times New Roman" w:hAnsi="Times New Roman" w:cs="Arial"/>
          <w:kern w:val="0"/>
          <w:sz w:val="28"/>
          <w:szCs w:val="20"/>
          <w:lang w:eastAsia="ru-RU"/>
        </w:rPr>
        <w:t>, 2016), "</w:t>
      </w:r>
      <w:r w:rsidRPr="00FC4400">
        <w:rPr>
          <w:rFonts w:ascii="Times New Roman" w:eastAsia="Times New Roman" w:hAnsi="Times New Roman" w:cs="Arial" w:hint="eastAsia"/>
          <w:kern w:val="0"/>
          <w:sz w:val="28"/>
          <w:szCs w:val="20"/>
          <w:lang w:eastAsia="ru-RU"/>
        </w:rPr>
        <w:t>Суспільні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сьогодні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постулати</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минулого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сучасні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теорії</w:t>
      </w:r>
      <w:r w:rsidRPr="00FC4400">
        <w:rPr>
          <w:rFonts w:ascii="Times New Roman" w:eastAsia="Times New Roman" w:hAnsi="Times New Roman" w:cs="Arial"/>
          <w:kern w:val="0"/>
          <w:sz w:val="28"/>
          <w:szCs w:val="20"/>
          <w:lang w:eastAsia="ru-RU"/>
        </w:rPr>
        <w:t>" (</w:t>
      </w:r>
      <w:r w:rsidRPr="00FC4400">
        <w:rPr>
          <w:rFonts w:ascii="Times New Roman" w:eastAsia="Times New Roman" w:hAnsi="Times New Roman" w:cs="Arial" w:hint="eastAsia"/>
          <w:kern w:val="0"/>
          <w:sz w:val="28"/>
          <w:szCs w:val="20"/>
          <w:lang w:eastAsia="ru-RU"/>
        </w:rPr>
        <w:t>Дніпро</w:t>
      </w:r>
      <w:r w:rsidRPr="00FC4400">
        <w:rPr>
          <w:rFonts w:ascii="Times New Roman" w:eastAsia="Times New Roman" w:hAnsi="Times New Roman" w:cs="Arial"/>
          <w:kern w:val="0"/>
          <w:sz w:val="28"/>
          <w:szCs w:val="20"/>
          <w:lang w:eastAsia="ru-RU"/>
        </w:rPr>
        <w:t>, 2016), "</w:t>
      </w:r>
      <w:r w:rsidRPr="00FC4400">
        <w:rPr>
          <w:rFonts w:ascii="Times New Roman" w:eastAsia="Times New Roman" w:hAnsi="Times New Roman" w:cs="Arial" w:hint="eastAsia"/>
          <w:kern w:val="0"/>
          <w:sz w:val="28"/>
          <w:szCs w:val="20"/>
          <w:lang w:eastAsia="ru-RU"/>
        </w:rPr>
        <w:t>Суспільні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проблеми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досягнення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сучасних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наукових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досліджень</w:t>
      </w:r>
      <w:r w:rsidRPr="00FC4400">
        <w:rPr>
          <w:rFonts w:ascii="Times New Roman" w:eastAsia="Times New Roman" w:hAnsi="Times New Roman" w:cs="Arial"/>
          <w:kern w:val="0"/>
          <w:sz w:val="28"/>
          <w:szCs w:val="20"/>
          <w:lang w:eastAsia="ru-RU"/>
        </w:rPr>
        <w:t xml:space="preserve"> " (</w:t>
      </w:r>
      <w:r w:rsidRPr="00FC4400">
        <w:rPr>
          <w:rFonts w:ascii="Times New Roman" w:eastAsia="Times New Roman" w:hAnsi="Times New Roman" w:cs="Arial" w:hint="eastAsia"/>
          <w:kern w:val="0"/>
          <w:sz w:val="28"/>
          <w:szCs w:val="20"/>
          <w:lang w:eastAsia="ru-RU"/>
        </w:rPr>
        <w:t>Одеса</w:t>
      </w:r>
      <w:r w:rsidRPr="00FC4400">
        <w:rPr>
          <w:rFonts w:ascii="Times New Roman" w:eastAsia="Times New Roman" w:hAnsi="Times New Roman" w:cs="Arial"/>
          <w:kern w:val="0"/>
          <w:sz w:val="28"/>
          <w:szCs w:val="20"/>
          <w:lang w:eastAsia="ru-RU"/>
        </w:rPr>
        <w:t>, 2016).</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Публікації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Головні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положення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дисертаційного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дослідження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викладені</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автором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таких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наукових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публікаціях</w:t>
      </w:r>
      <w:r w:rsidRPr="00FC4400">
        <w:rPr>
          <w:rFonts w:ascii="Times New Roman" w:eastAsia="Times New Roman" w:hAnsi="Times New Roman" w:cs="Arial"/>
          <w:kern w:val="0"/>
          <w:sz w:val="28"/>
          <w:szCs w:val="20"/>
          <w:lang w:eastAsia="ru-RU"/>
        </w:rPr>
        <w:t xml:space="preserve">: 4 </w:t>
      </w:r>
      <w:r w:rsidRPr="00FC4400">
        <w:rPr>
          <w:rFonts w:ascii="Times New Roman" w:eastAsia="Times New Roman" w:hAnsi="Times New Roman" w:cs="Arial" w:hint="eastAsia"/>
          <w:kern w:val="0"/>
          <w:sz w:val="28"/>
          <w:szCs w:val="20"/>
          <w:lang w:eastAsia="ru-RU"/>
        </w:rPr>
        <w:t>статті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наукових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фахових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виданнях</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що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реферуються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міжнародних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наукометричних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базах</w:t>
      </w:r>
      <w:r w:rsidRPr="00FC4400">
        <w:rPr>
          <w:rFonts w:ascii="Times New Roman" w:eastAsia="Times New Roman" w:hAnsi="Times New Roman" w:cs="Arial"/>
          <w:kern w:val="0"/>
          <w:sz w:val="28"/>
          <w:szCs w:val="20"/>
          <w:lang w:eastAsia="ru-RU"/>
        </w:rPr>
        <w:t xml:space="preserve">, 1 </w:t>
      </w:r>
      <w:r w:rsidRPr="00FC4400">
        <w:rPr>
          <w:rFonts w:ascii="Times New Roman" w:eastAsia="Times New Roman" w:hAnsi="Times New Roman" w:cs="Arial" w:hint="eastAsia"/>
          <w:kern w:val="0"/>
          <w:sz w:val="28"/>
          <w:szCs w:val="20"/>
          <w:lang w:eastAsia="ru-RU"/>
        </w:rPr>
        <w:t>стаття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іноземному</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виданні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7 </w:t>
      </w:r>
      <w:r w:rsidRPr="00FC4400">
        <w:rPr>
          <w:rFonts w:ascii="Times New Roman" w:eastAsia="Times New Roman" w:hAnsi="Times New Roman" w:cs="Arial" w:hint="eastAsia"/>
          <w:kern w:val="0"/>
          <w:sz w:val="28"/>
          <w:szCs w:val="20"/>
          <w:lang w:eastAsia="ru-RU"/>
        </w:rPr>
        <w:t>тез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доповідей</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Структура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дисертації</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відповідає</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меті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завданням</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дослідження</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складається</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зі</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вступу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чотирьох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розділів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дев’яти</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підрозділів</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висновку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та</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списку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використаних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джерел</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Обсяг</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основного</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тексту</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складає</w:t>
      </w:r>
      <w:r w:rsidRPr="00FC4400">
        <w:rPr>
          <w:rFonts w:ascii="Times New Roman" w:eastAsia="Times New Roman" w:hAnsi="Times New Roman" w:cs="Arial"/>
          <w:kern w:val="0"/>
          <w:sz w:val="28"/>
          <w:szCs w:val="20"/>
          <w:lang w:eastAsia="ru-RU"/>
        </w:rPr>
        <w:t xml:space="preserve"> 196 </w:t>
      </w:r>
      <w:r w:rsidRPr="00FC4400">
        <w:rPr>
          <w:rFonts w:ascii="Times New Roman" w:eastAsia="Times New Roman" w:hAnsi="Times New Roman" w:cs="Arial" w:hint="eastAsia"/>
          <w:kern w:val="0"/>
          <w:sz w:val="28"/>
          <w:szCs w:val="20"/>
          <w:lang w:eastAsia="ru-RU"/>
        </w:rPr>
        <w:t>сторінок</w:t>
      </w:r>
      <w:r w:rsidRPr="00FC4400">
        <w:rPr>
          <w:rFonts w:ascii="Times New Roman" w:eastAsia="Times New Roman" w:hAnsi="Times New Roman" w:cs="Arial"/>
          <w:kern w:val="0"/>
          <w:sz w:val="28"/>
          <w:szCs w:val="20"/>
          <w:lang w:eastAsia="ru-RU"/>
        </w:rPr>
        <w:t>.</w:t>
      </w:r>
    </w:p>
    <w:p w:rsidR="00FC4400" w:rsidRPr="00FC4400"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Список</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використаних</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джерел</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включає</w:t>
      </w:r>
      <w:r w:rsidRPr="00FC4400">
        <w:rPr>
          <w:rFonts w:ascii="Times New Roman" w:eastAsia="Times New Roman" w:hAnsi="Times New Roman" w:cs="Arial"/>
          <w:kern w:val="0"/>
          <w:sz w:val="28"/>
          <w:szCs w:val="20"/>
          <w:lang w:eastAsia="ru-RU"/>
        </w:rPr>
        <w:t xml:space="preserve"> 166 </w:t>
      </w:r>
      <w:r w:rsidRPr="00FC4400">
        <w:rPr>
          <w:rFonts w:ascii="Times New Roman" w:eastAsia="Times New Roman" w:hAnsi="Times New Roman" w:cs="Arial" w:hint="eastAsia"/>
          <w:kern w:val="0"/>
          <w:sz w:val="28"/>
          <w:szCs w:val="20"/>
          <w:lang w:eastAsia="ru-RU"/>
        </w:rPr>
        <w:t>найменувань</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з</w:t>
      </w:r>
      <w:r w:rsidRPr="00FC4400">
        <w:rPr>
          <w:rFonts w:ascii="Times New Roman" w:eastAsia="Times New Roman" w:hAnsi="Times New Roman" w:cs="Arial"/>
          <w:kern w:val="0"/>
          <w:sz w:val="28"/>
          <w:szCs w:val="20"/>
          <w:lang w:eastAsia="ru-RU"/>
        </w:rPr>
        <w:t xml:space="preserve"> </w:t>
      </w:r>
      <w:r w:rsidRPr="00FC4400">
        <w:rPr>
          <w:rFonts w:ascii="Times New Roman" w:eastAsia="Times New Roman" w:hAnsi="Times New Roman" w:cs="Arial" w:hint="eastAsia"/>
          <w:kern w:val="0"/>
          <w:sz w:val="28"/>
          <w:szCs w:val="20"/>
          <w:lang w:eastAsia="ru-RU"/>
        </w:rPr>
        <w:t>яких</w:t>
      </w:r>
      <w:r w:rsidRPr="00FC4400">
        <w:rPr>
          <w:rFonts w:ascii="Times New Roman" w:eastAsia="Times New Roman" w:hAnsi="Times New Roman" w:cs="Arial"/>
          <w:kern w:val="0"/>
          <w:sz w:val="28"/>
          <w:szCs w:val="20"/>
          <w:lang w:eastAsia="ru-RU"/>
        </w:rPr>
        <w:t xml:space="preserve"> 144 </w:t>
      </w:r>
      <w:r w:rsidRPr="00FC4400">
        <w:rPr>
          <w:rFonts w:ascii="Times New Roman" w:eastAsia="Times New Roman" w:hAnsi="Times New Roman" w:cs="Arial" w:hint="eastAsia"/>
          <w:kern w:val="0"/>
          <w:sz w:val="28"/>
          <w:szCs w:val="20"/>
          <w:lang w:eastAsia="ru-RU"/>
        </w:rPr>
        <w:t>іноземною</w:t>
      </w:r>
    </w:p>
    <w:p w:rsidR="005475CE" w:rsidRDefault="00FC4400" w:rsidP="00FC4400">
      <w:pPr>
        <w:rPr>
          <w:rFonts w:ascii="Times New Roman" w:eastAsia="Times New Roman" w:hAnsi="Times New Roman" w:cs="Arial"/>
          <w:kern w:val="0"/>
          <w:sz w:val="28"/>
          <w:szCs w:val="20"/>
          <w:lang w:eastAsia="ru-RU"/>
        </w:rPr>
      </w:pPr>
      <w:r w:rsidRPr="00FC4400">
        <w:rPr>
          <w:rFonts w:ascii="Times New Roman" w:eastAsia="Times New Roman" w:hAnsi="Times New Roman" w:cs="Arial" w:hint="eastAsia"/>
          <w:kern w:val="0"/>
          <w:sz w:val="28"/>
          <w:szCs w:val="20"/>
          <w:lang w:eastAsia="ru-RU"/>
        </w:rPr>
        <w:t>мовою</w:t>
      </w:r>
      <w:r w:rsidRPr="00FC4400">
        <w:rPr>
          <w:rFonts w:ascii="Times New Roman" w:eastAsia="Times New Roman" w:hAnsi="Times New Roman" w:cs="Arial"/>
          <w:kern w:val="0"/>
          <w:sz w:val="28"/>
          <w:szCs w:val="20"/>
          <w:lang w:eastAsia="ru-RU"/>
        </w:rPr>
        <w:t>.</w:t>
      </w:r>
    </w:p>
    <w:p w:rsidR="00FC4400" w:rsidRDefault="00FC4400" w:rsidP="00FC4400">
      <w:pPr>
        <w:rPr>
          <w:rFonts w:ascii="Times New Roman" w:eastAsia="Times New Roman" w:hAnsi="Times New Roman" w:cs="Arial"/>
          <w:kern w:val="0"/>
          <w:sz w:val="28"/>
          <w:szCs w:val="20"/>
          <w:lang w:eastAsia="ru-RU"/>
        </w:rPr>
      </w:pPr>
    </w:p>
    <w:p w:rsidR="00FC4400" w:rsidRDefault="00FC4400" w:rsidP="00FC4400">
      <w:pPr>
        <w:rPr>
          <w:rFonts w:ascii="Times New Roman" w:eastAsia="Times New Roman" w:hAnsi="Times New Roman" w:cs="Arial"/>
          <w:kern w:val="0"/>
          <w:sz w:val="28"/>
          <w:szCs w:val="20"/>
          <w:lang w:eastAsia="ru-RU"/>
        </w:rPr>
      </w:pPr>
    </w:p>
    <w:p w:rsidR="00FC4400" w:rsidRDefault="00FC4400" w:rsidP="00FC4400">
      <w:pPr>
        <w:rPr>
          <w:rFonts w:ascii="Times New Roman" w:eastAsia="Times New Roman" w:hAnsi="Times New Roman" w:cs="Arial"/>
          <w:kern w:val="0"/>
          <w:sz w:val="28"/>
          <w:szCs w:val="20"/>
          <w:lang w:eastAsia="ru-RU"/>
        </w:rPr>
      </w:pPr>
    </w:p>
    <w:p w:rsidR="00FC4400" w:rsidRDefault="00FC4400" w:rsidP="00FC4400">
      <w:r>
        <w:rPr>
          <w:rFonts w:hint="eastAsia"/>
        </w:rPr>
        <w:t>ВИСНОВКИ</w:t>
      </w:r>
    </w:p>
    <w:p w:rsidR="00FC4400" w:rsidRDefault="00FC4400" w:rsidP="00FC4400">
      <w:r>
        <w:t></w:t>
      </w:r>
      <w:r>
        <w:t></w:t>
      </w:r>
      <w:r>
        <w:rPr>
          <w:rFonts w:hint="eastAsia"/>
        </w:rPr>
        <w:t>Було</w:t>
      </w:r>
      <w:r>
        <w:t></w:t>
      </w:r>
      <w:r>
        <w:rPr>
          <w:rFonts w:hint="eastAsia"/>
        </w:rPr>
        <w:t>розглянуто</w:t>
      </w:r>
      <w:r>
        <w:t></w:t>
      </w:r>
      <w:r>
        <w:rPr>
          <w:rFonts w:hint="eastAsia"/>
        </w:rPr>
        <w:t>історичну</w:t>
      </w:r>
      <w:r>
        <w:t></w:t>
      </w:r>
      <w:r>
        <w:rPr>
          <w:rFonts w:hint="eastAsia"/>
        </w:rPr>
        <w:t>еволюцію</w:t>
      </w:r>
      <w:r>
        <w:t></w:t>
      </w:r>
      <w:r>
        <w:rPr>
          <w:rFonts w:hint="eastAsia"/>
        </w:rPr>
        <w:t>вивчення</w:t>
      </w:r>
      <w:r>
        <w:t></w:t>
      </w:r>
      <w:r>
        <w:rPr>
          <w:rFonts w:hint="eastAsia"/>
        </w:rPr>
        <w:t>проблеми</w:t>
      </w:r>
    </w:p>
    <w:p w:rsidR="00FC4400" w:rsidRDefault="00FC4400" w:rsidP="00FC4400">
      <w:r>
        <w:rPr>
          <w:rFonts w:hint="eastAsia"/>
        </w:rPr>
        <w:t>емоційної</w:t>
      </w:r>
      <w:r>
        <w:t></w:t>
      </w:r>
      <w:r>
        <w:rPr>
          <w:rFonts w:hint="eastAsia"/>
        </w:rPr>
        <w:t>мови</w:t>
      </w:r>
      <w:r>
        <w:t></w:t>
      </w:r>
      <w:r>
        <w:rPr>
          <w:rFonts w:hint="eastAsia"/>
        </w:rPr>
        <w:t>в</w:t>
      </w:r>
      <w:r>
        <w:t></w:t>
      </w:r>
      <w:r>
        <w:rPr>
          <w:rFonts w:hint="eastAsia"/>
        </w:rPr>
        <w:t>аргументації</w:t>
      </w:r>
      <w:r>
        <w:t></w:t>
      </w:r>
      <w:r>
        <w:t></w:t>
      </w:r>
      <w:r>
        <w:rPr>
          <w:rFonts w:hint="eastAsia"/>
        </w:rPr>
        <w:t>досліджено</w:t>
      </w:r>
      <w:r>
        <w:t></w:t>
      </w:r>
      <w:r>
        <w:rPr>
          <w:rFonts w:hint="eastAsia"/>
        </w:rPr>
        <w:t>праці</w:t>
      </w:r>
      <w:r>
        <w:t></w:t>
      </w:r>
      <w:r>
        <w:rPr>
          <w:rFonts w:hint="eastAsia"/>
        </w:rPr>
        <w:t>філософських</w:t>
      </w:r>
      <w:r>
        <w:t></w:t>
      </w:r>
      <w:r>
        <w:rPr>
          <w:rFonts w:hint="eastAsia"/>
        </w:rPr>
        <w:t>шкіл</w:t>
      </w:r>
    </w:p>
    <w:p w:rsidR="00FC4400" w:rsidRDefault="00FC4400" w:rsidP="00FC4400">
      <w:r>
        <w:rPr>
          <w:rFonts w:hint="eastAsia"/>
        </w:rPr>
        <w:t>Стародавньої</w:t>
      </w:r>
      <w:r>
        <w:t></w:t>
      </w:r>
      <w:r>
        <w:rPr>
          <w:rFonts w:hint="eastAsia"/>
        </w:rPr>
        <w:t>Індії</w:t>
      </w:r>
      <w:r>
        <w:t></w:t>
      </w:r>
      <w:r>
        <w:t></w:t>
      </w:r>
      <w:r>
        <w:rPr>
          <w:rFonts w:hint="eastAsia"/>
        </w:rPr>
        <w:t>доробки</w:t>
      </w:r>
      <w:r>
        <w:t></w:t>
      </w:r>
      <w:r>
        <w:rPr>
          <w:rFonts w:hint="eastAsia"/>
        </w:rPr>
        <w:t>софістів</w:t>
      </w:r>
      <w:r>
        <w:t></w:t>
      </w:r>
      <w:r>
        <w:rPr>
          <w:rFonts w:hint="eastAsia"/>
        </w:rPr>
        <w:t>Стародавньої</w:t>
      </w:r>
      <w:r>
        <w:t></w:t>
      </w:r>
      <w:r>
        <w:rPr>
          <w:rFonts w:hint="eastAsia"/>
        </w:rPr>
        <w:t>Греції</w:t>
      </w:r>
      <w:r>
        <w:t></w:t>
      </w:r>
      <w:r>
        <w:t></w:t>
      </w:r>
      <w:r>
        <w:rPr>
          <w:rFonts w:hint="eastAsia"/>
        </w:rPr>
        <w:t>діалоги</w:t>
      </w:r>
    </w:p>
    <w:p w:rsidR="00FC4400" w:rsidRDefault="00FC4400" w:rsidP="00FC4400">
      <w:r>
        <w:rPr>
          <w:rFonts w:hint="eastAsia"/>
        </w:rPr>
        <w:t>Платона</w:t>
      </w:r>
      <w:r>
        <w:t></w:t>
      </w:r>
      <w:r>
        <w:t></w:t>
      </w:r>
      <w:r>
        <w:rPr>
          <w:rFonts w:hint="eastAsia"/>
        </w:rPr>
        <w:t>праці</w:t>
      </w:r>
      <w:r>
        <w:t></w:t>
      </w:r>
      <w:r>
        <w:rPr>
          <w:rFonts w:hint="eastAsia"/>
        </w:rPr>
        <w:t>фундатора</w:t>
      </w:r>
      <w:r>
        <w:t></w:t>
      </w:r>
      <w:r>
        <w:rPr>
          <w:rFonts w:hint="eastAsia"/>
        </w:rPr>
        <w:t>традиційної</w:t>
      </w:r>
      <w:r>
        <w:t></w:t>
      </w:r>
      <w:r>
        <w:rPr>
          <w:rFonts w:hint="eastAsia"/>
        </w:rPr>
        <w:t>логіки</w:t>
      </w:r>
      <w:r>
        <w:t></w:t>
      </w:r>
      <w:r>
        <w:rPr>
          <w:rFonts w:hint="eastAsia"/>
        </w:rPr>
        <w:t>Аристотеля</w:t>
      </w:r>
      <w:r>
        <w:t></w:t>
      </w:r>
      <w:r>
        <w:t></w:t>
      </w:r>
      <w:r>
        <w:rPr>
          <w:rFonts w:hint="eastAsia"/>
        </w:rPr>
        <w:t>напрацювання</w:t>
      </w:r>
    </w:p>
    <w:p w:rsidR="00FC4400" w:rsidRDefault="00FC4400" w:rsidP="00FC4400">
      <w:r>
        <w:rPr>
          <w:rFonts w:hint="eastAsia"/>
        </w:rPr>
        <w:t>філософів</w:t>
      </w:r>
      <w:r>
        <w:t></w:t>
      </w:r>
      <w:r>
        <w:rPr>
          <w:rFonts w:hint="eastAsia"/>
        </w:rPr>
        <w:t>Стародавнього</w:t>
      </w:r>
      <w:r>
        <w:t></w:t>
      </w:r>
      <w:r>
        <w:rPr>
          <w:rFonts w:hint="eastAsia"/>
        </w:rPr>
        <w:t>Риму</w:t>
      </w:r>
      <w:r>
        <w:t></w:t>
      </w:r>
      <w:r>
        <w:rPr>
          <w:rFonts w:hint="eastAsia"/>
        </w:rPr>
        <w:t>–</w:t>
      </w:r>
      <w:r>
        <w:t></w:t>
      </w:r>
      <w:r>
        <w:rPr>
          <w:rFonts w:hint="eastAsia"/>
        </w:rPr>
        <w:t>Цицерона</w:t>
      </w:r>
      <w:r>
        <w:t></w:t>
      </w:r>
      <w:r>
        <w:t></w:t>
      </w:r>
      <w:r>
        <w:rPr>
          <w:rFonts w:hint="eastAsia"/>
        </w:rPr>
        <w:t>Квінтіліана</w:t>
      </w:r>
      <w:r>
        <w:t></w:t>
      </w:r>
      <w:r>
        <w:rPr>
          <w:rFonts w:hint="eastAsia"/>
        </w:rPr>
        <w:t>та</w:t>
      </w:r>
      <w:r>
        <w:t></w:t>
      </w:r>
      <w:r>
        <w:rPr>
          <w:rFonts w:hint="eastAsia"/>
        </w:rPr>
        <w:t>Корніфіція</w:t>
      </w:r>
      <w:r>
        <w:t></w:t>
      </w:r>
    </w:p>
    <w:p w:rsidR="00FC4400" w:rsidRDefault="00FC4400" w:rsidP="00FC4400">
      <w:r>
        <w:rPr>
          <w:rFonts w:hint="eastAsia"/>
        </w:rPr>
        <w:t>тексти</w:t>
      </w:r>
      <w:r>
        <w:t></w:t>
      </w:r>
      <w:r>
        <w:rPr>
          <w:rFonts w:hint="eastAsia"/>
        </w:rPr>
        <w:t>таких</w:t>
      </w:r>
      <w:r>
        <w:t></w:t>
      </w:r>
      <w:r>
        <w:rPr>
          <w:rFonts w:hint="eastAsia"/>
        </w:rPr>
        <w:t>філософів</w:t>
      </w:r>
      <w:r>
        <w:t></w:t>
      </w:r>
      <w:r>
        <w:rPr>
          <w:rFonts w:hint="eastAsia"/>
        </w:rPr>
        <w:t>Середньовіччя</w:t>
      </w:r>
      <w:r>
        <w:t></w:t>
      </w:r>
      <w:r>
        <w:t></w:t>
      </w:r>
      <w:r>
        <w:rPr>
          <w:rFonts w:hint="eastAsia"/>
        </w:rPr>
        <w:t>як</w:t>
      </w:r>
      <w:r>
        <w:t></w:t>
      </w:r>
      <w:r>
        <w:rPr>
          <w:rFonts w:hint="eastAsia"/>
        </w:rPr>
        <w:t>Августин</w:t>
      </w:r>
      <w:r>
        <w:t></w:t>
      </w:r>
      <w:r>
        <w:rPr>
          <w:rFonts w:hint="eastAsia"/>
        </w:rPr>
        <w:t>Аврелій</w:t>
      </w:r>
      <w:r>
        <w:t></w:t>
      </w:r>
      <w:r>
        <w:t></w:t>
      </w:r>
      <w:r>
        <w:rPr>
          <w:rFonts w:hint="eastAsia"/>
        </w:rPr>
        <w:t>Василь</w:t>
      </w:r>
    </w:p>
    <w:p w:rsidR="00FC4400" w:rsidRDefault="00FC4400" w:rsidP="00FC4400">
      <w:r>
        <w:rPr>
          <w:rFonts w:hint="eastAsia"/>
        </w:rPr>
        <w:t>Кесарійський</w:t>
      </w:r>
      <w:r>
        <w:t></w:t>
      </w:r>
      <w:r>
        <w:t></w:t>
      </w:r>
      <w:r>
        <w:rPr>
          <w:rFonts w:hint="eastAsia"/>
        </w:rPr>
        <w:t>Великий</w:t>
      </w:r>
      <w:r>
        <w:t></w:t>
      </w:r>
      <w:r>
        <w:t></w:t>
      </w:r>
      <w:r>
        <w:t></w:t>
      </w:r>
      <w:r>
        <w:rPr>
          <w:rFonts w:hint="eastAsia"/>
        </w:rPr>
        <w:t>Григорій</w:t>
      </w:r>
      <w:r>
        <w:t></w:t>
      </w:r>
      <w:r>
        <w:rPr>
          <w:rFonts w:hint="eastAsia"/>
        </w:rPr>
        <w:t>Богослов</w:t>
      </w:r>
      <w:r>
        <w:t></w:t>
      </w:r>
      <w:r>
        <w:t></w:t>
      </w:r>
      <w:r>
        <w:rPr>
          <w:rFonts w:hint="eastAsia"/>
        </w:rPr>
        <w:t>Іоан</w:t>
      </w:r>
      <w:r>
        <w:t></w:t>
      </w:r>
      <w:r>
        <w:rPr>
          <w:rFonts w:hint="eastAsia"/>
        </w:rPr>
        <w:t>Златоуст</w:t>
      </w:r>
      <w:r>
        <w:t></w:t>
      </w:r>
      <w:r>
        <w:rPr>
          <w:rFonts w:hint="eastAsia"/>
        </w:rPr>
        <w:t>та</w:t>
      </w:r>
      <w:r>
        <w:t></w:t>
      </w:r>
      <w:r>
        <w:rPr>
          <w:rFonts w:hint="eastAsia"/>
        </w:rPr>
        <w:t>ін</w:t>
      </w:r>
      <w:r>
        <w:t></w:t>
      </w:r>
      <w:r>
        <w:t></w:t>
      </w:r>
      <w:r>
        <w:t></w:t>
      </w:r>
      <w:r>
        <w:rPr>
          <w:rFonts w:hint="eastAsia"/>
        </w:rPr>
        <w:t>праці</w:t>
      </w:r>
    </w:p>
    <w:p w:rsidR="00FC4400" w:rsidRDefault="00FC4400" w:rsidP="00FC4400">
      <w:r>
        <w:rPr>
          <w:rFonts w:hint="eastAsia"/>
        </w:rPr>
        <w:t>мислителів</w:t>
      </w:r>
      <w:r>
        <w:t></w:t>
      </w:r>
      <w:r>
        <w:rPr>
          <w:rFonts w:hint="eastAsia"/>
        </w:rPr>
        <w:t>доби</w:t>
      </w:r>
      <w:r>
        <w:t></w:t>
      </w:r>
      <w:r>
        <w:rPr>
          <w:rFonts w:hint="eastAsia"/>
        </w:rPr>
        <w:t>Відродження</w:t>
      </w:r>
      <w:r>
        <w:t></w:t>
      </w:r>
      <w:r>
        <w:rPr>
          <w:rFonts w:hint="eastAsia"/>
        </w:rPr>
        <w:t>–</w:t>
      </w:r>
      <w:r>
        <w:t></w:t>
      </w:r>
      <w:r>
        <w:rPr>
          <w:rFonts w:hint="eastAsia"/>
        </w:rPr>
        <w:t>Р</w:t>
      </w:r>
      <w:r>
        <w:t></w:t>
      </w:r>
      <w:r>
        <w:t></w:t>
      </w:r>
      <w:r>
        <w:rPr>
          <w:rFonts w:hint="eastAsia"/>
        </w:rPr>
        <w:t>Агріколи</w:t>
      </w:r>
      <w:r>
        <w:t></w:t>
      </w:r>
      <w:r>
        <w:t></w:t>
      </w:r>
      <w:r>
        <w:rPr>
          <w:rFonts w:hint="eastAsia"/>
        </w:rPr>
        <w:t>Е</w:t>
      </w:r>
      <w:r>
        <w:t></w:t>
      </w:r>
      <w:r>
        <w:t></w:t>
      </w:r>
      <w:r>
        <w:rPr>
          <w:rFonts w:hint="eastAsia"/>
        </w:rPr>
        <w:t>Барбаро</w:t>
      </w:r>
      <w:r>
        <w:t></w:t>
      </w:r>
      <w:r>
        <w:t></w:t>
      </w:r>
      <w:r>
        <w:rPr>
          <w:rFonts w:hint="eastAsia"/>
        </w:rPr>
        <w:t>Л</w:t>
      </w:r>
      <w:r>
        <w:t></w:t>
      </w:r>
      <w:r>
        <w:t></w:t>
      </w:r>
      <w:r>
        <w:rPr>
          <w:rFonts w:hint="eastAsia"/>
        </w:rPr>
        <w:t>Бруні</w:t>
      </w:r>
      <w:r>
        <w:t></w:t>
      </w:r>
      <w:r>
        <w:rPr>
          <w:rFonts w:hint="eastAsia"/>
        </w:rPr>
        <w:t>та</w:t>
      </w:r>
      <w:r>
        <w:t></w:t>
      </w:r>
      <w:r>
        <w:rPr>
          <w:rFonts w:hint="eastAsia"/>
        </w:rPr>
        <w:t>ін</w:t>
      </w:r>
      <w:r>
        <w:t></w:t>
      </w:r>
      <w:r>
        <w:t></w:t>
      </w:r>
    </w:p>
    <w:p w:rsidR="00FC4400" w:rsidRDefault="00FC4400" w:rsidP="00FC4400">
      <w:r>
        <w:rPr>
          <w:rFonts w:hint="eastAsia"/>
        </w:rPr>
        <w:t>вчення</w:t>
      </w:r>
      <w:r>
        <w:t></w:t>
      </w:r>
      <w:r>
        <w:rPr>
          <w:rFonts w:hint="eastAsia"/>
        </w:rPr>
        <w:t>філософів</w:t>
      </w:r>
      <w:r>
        <w:t></w:t>
      </w:r>
      <w:r>
        <w:rPr>
          <w:rFonts w:hint="eastAsia"/>
        </w:rPr>
        <w:t>Нового</w:t>
      </w:r>
      <w:r>
        <w:t></w:t>
      </w:r>
      <w:r>
        <w:rPr>
          <w:rFonts w:hint="eastAsia"/>
        </w:rPr>
        <w:t>часу</w:t>
      </w:r>
      <w:r>
        <w:t></w:t>
      </w:r>
      <w:r>
        <w:rPr>
          <w:rFonts w:hint="eastAsia"/>
        </w:rPr>
        <w:t>та</w:t>
      </w:r>
      <w:r>
        <w:t></w:t>
      </w:r>
      <w:r>
        <w:rPr>
          <w:rFonts w:hint="eastAsia"/>
        </w:rPr>
        <w:t>доби</w:t>
      </w:r>
      <w:r>
        <w:t></w:t>
      </w:r>
      <w:r>
        <w:rPr>
          <w:rFonts w:hint="eastAsia"/>
        </w:rPr>
        <w:t>Просвітництва</w:t>
      </w:r>
      <w:r>
        <w:t></w:t>
      </w:r>
      <w:r>
        <w:rPr>
          <w:rFonts w:hint="eastAsia"/>
        </w:rPr>
        <w:t>–</w:t>
      </w:r>
      <w:r>
        <w:t></w:t>
      </w:r>
      <w:r>
        <w:rPr>
          <w:rFonts w:hint="eastAsia"/>
        </w:rPr>
        <w:t>праці</w:t>
      </w:r>
      <w:r>
        <w:t></w:t>
      </w:r>
      <w:r>
        <w:rPr>
          <w:rFonts w:hint="eastAsia"/>
        </w:rPr>
        <w:t>Ф</w:t>
      </w:r>
      <w:r>
        <w:t></w:t>
      </w:r>
      <w:r>
        <w:t></w:t>
      </w:r>
      <w:r>
        <w:rPr>
          <w:rFonts w:hint="eastAsia"/>
        </w:rPr>
        <w:t>Бекона</w:t>
      </w:r>
      <w:r>
        <w:t></w:t>
      </w:r>
    </w:p>
    <w:p w:rsidR="00FC4400" w:rsidRDefault="00FC4400" w:rsidP="00FC4400">
      <w:r>
        <w:rPr>
          <w:rFonts w:hint="eastAsia"/>
        </w:rPr>
        <w:t>А</w:t>
      </w:r>
      <w:r>
        <w:t></w:t>
      </w:r>
      <w:r>
        <w:t></w:t>
      </w:r>
      <w:r>
        <w:rPr>
          <w:rFonts w:hint="eastAsia"/>
        </w:rPr>
        <w:t>Арно</w:t>
      </w:r>
      <w:r>
        <w:t></w:t>
      </w:r>
      <w:r>
        <w:t></w:t>
      </w:r>
      <w:r>
        <w:rPr>
          <w:rFonts w:hint="eastAsia"/>
        </w:rPr>
        <w:t>К</w:t>
      </w:r>
      <w:r>
        <w:t></w:t>
      </w:r>
      <w:r>
        <w:t></w:t>
      </w:r>
      <w:r>
        <w:rPr>
          <w:rFonts w:hint="eastAsia"/>
        </w:rPr>
        <w:t>Лансо</w:t>
      </w:r>
      <w:r>
        <w:t></w:t>
      </w:r>
      <w:r>
        <w:t></w:t>
      </w:r>
      <w:r>
        <w:rPr>
          <w:rFonts w:hint="eastAsia"/>
        </w:rPr>
        <w:t>П</w:t>
      </w:r>
      <w:r>
        <w:t></w:t>
      </w:r>
      <w:r>
        <w:t></w:t>
      </w:r>
      <w:r>
        <w:rPr>
          <w:rFonts w:hint="eastAsia"/>
        </w:rPr>
        <w:t>Ніколя</w:t>
      </w:r>
      <w:r>
        <w:t></w:t>
      </w:r>
      <w:r>
        <w:rPr>
          <w:rFonts w:hint="eastAsia"/>
        </w:rPr>
        <w:t>та</w:t>
      </w:r>
      <w:r>
        <w:t></w:t>
      </w:r>
      <w:r>
        <w:rPr>
          <w:rFonts w:hint="eastAsia"/>
        </w:rPr>
        <w:t>ін</w:t>
      </w:r>
      <w:r>
        <w:t></w:t>
      </w:r>
      <w:r>
        <w:t></w:t>
      </w:r>
      <w:r>
        <w:t></w:t>
      </w:r>
      <w:r>
        <w:rPr>
          <w:rFonts w:hint="eastAsia"/>
        </w:rPr>
        <w:t>а</w:t>
      </w:r>
      <w:r>
        <w:t></w:t>
      </w:r>
      <w:r>
        <w:rPr>
          <w:rFonts w:hint="eastAsia"/>
        </w:rPr>
        <w:t>також</w:t>
      </w:r>
      <w:r>
        <w:t></w:t>
      </w:r>
      <w:r>
        <w:rPr>
          <w:rFonts w:hint="eastAsia"/>
        </w:rPr>
        <w:t>розробки</w:t>
      </w:r>
      <w:r>
        <w:t></w:t>
      </w:r>
      <w:r>
        <w:rPr>
          <w:rFonts w:hint="eastAsia"/>
        </w:rPr>
        <w:t>визначного</w:t>
      </w:r>
    </w:p>
    <w:p w:rsidR="00FC4400" w:rsidRDefault="00FC4400" w:rsidP="00FC4400">
      <w:r>
        <w:rPr>
          <w:rFonts w:hint="eastAsia"/>
        </w:rPr>
        <w:t>мислителя</w:t>
      </w:r>
      <w:r>
        <w:t></w:t>
      </w:r>
      <w:r>
        <w:rPr>
          <w:rFonts w:hint="eastAsia"/>
        </w:rPr>
        <w:t>ХІХ</w:t>
      </w:r>
      <w:r>
        <w:t></w:t>
      </w:r>
      <w:r>
        <w:rPr>
          <w:rFonts w:hint="eastAsia"/>
        </w:rPr>
        <w:t>ст</w:t>
      </w:r>
      <w:r>
        <w:t></w:t>
      </w:r>
      <w:r>
        <w:t></w:t>
      </w:r>
      <w:r>
        <w:rPr>
          <w:rFonts w:hint="eastAsia"/>
        </w:rPr>
        <w:t>А</w:t>
      </w:r>
      <w:r>
        <w:t></w:t>
      </w:r>
      <w:r>
        <w:t></w:t>
      </w:r>
      <w:r>
        <w:rPr>
          <w:rFonts w:hint="eastAsia"/>
        </w:rPr>
        <w:t>Шопенгауера</w:t>
      </w:r>
      <w:r>
        <w:t></w:t>
      </w:r>
    </w:p>
    <w:p w:rsidR="00FC4400" w:rsidRDefault="00FC4400" w:rsidP="00FC4400">
      <w:r>
        <w:t></w:t>
      </w:r>
      <w:r>
        <w:t></w:t>
      </w:r>
      <w:r>
        <w:rPr>
          <w:rFonts w:hint="eastAsia"/>
        </w:rPr>
        <w:t>Були</w:t>
      </w:r>
      <w:r>
        <w:t></w:t>
      </w:r>
      <w:r>
        <w:rPr>
          <w:rFonts w:hint="eastAsia"/>
        </w:rPr>
        <w:t>проаналізовані</w:t>
      </w:r>
      <w:r>
        <w:t></w:t>
      </w:r>
      <w:r>
        <w:rPr>
          <w:rFonts w:hint="eastAsia"/>
        </w:rPr>
        <w:t>джерела</w:t>
      </w:r>
      <w:r>
        <w:t></w:t>
      </w:r>
      <w:r>
        <w:rPr>
          <w:rFonts w:hint="eastAsia"/>
        </w:rPr>
        <w:t>відродження</w:t>
      </w:r>
      <w:r>
        <w:t></w:t>
      </w:r>
      <w:r>
        <w:rPr>
          <w:rFonts w:hint="eastAsia"/>
        </w:rPr>
        <w:t>інтересу</w:t>
      </w:r>
      <w:r>
        <w:t></w:t>
      </w:r>
      <w:r>
        <w:rPr>
          <w:rFonts w:hint="eastAsia"/>
        </w:rPr>
        <w:t>до</w:t>
      </w:r>
    </w:p>
    <w:p w:rsidR="00FC4400" w:rsidRDefault="00FC4400" w:rsidP="00FC4400">
      <w:r>
        <w:rPr>
          <w:rFonts w:hint="eastAsia"/>
        </w:rPr>
        <w:t>поняття</w:t>
      </w:r>
      <w:r>
        <w:t></w:t>
      </w:r>
      <w:r>
        <w:rPr>
          <w:rFonts w:hint="eastAsia"/>
        </w:rPr>
        <w:t>емоційної</w:t>
      </w:r>
      <w:r>
        <w:t></w:t>
      </w:r>
      <w:r>
        <w:rPr>
          <w:rFonts w:hint="eastAsia"/>
        </w:rPr>
        <w:t>мови</w:t>
      </w:r>
      <w:r>
        <w:t></w:t>
      </w:r>
      <w:r>
        <w:rPr>
          <w:rFonts w:hint="eastAsia"/>
        </w:rPr>
        <w:t>в</w:t>
      </w:r>
      <w:r>
        <w:t></w:t>
      </w:r>
      <w:r>
        <w:rPr>
          <w:rFonts w:hint="eastAsia"/>
        </w:rPr>
        <w:t>сучасних</w:t>
      </w:r>
      <w:r>
        <w:t></w:t>
      </w:r>
      <w:r>
        <w:rPr>
          <w:rFonts w:hint="eastAsia"/>
        </w:rPr>
        <w:t>неформальних</w:t>
      </w:r>
      <w:r>
        <w:t></w:t>
      </w:r>
      <w:r>
        <w:rPr>
          <w:rFonts w:hint="eastAsia"/>
        </w:rPr>
        <w:t>дослідженнях</w:t>
      </w:r>
    </w:p>
    <w:p w:rsidR="00FC4400" w:rsidRDefault="00FC4400" w:rsidP="00FC4400">
      <w:r>
        <w:rPr>
          <w:rFonts w:hint="eastAsia"/>
        </w:rPr>
        <w:t>аргументації</w:t>
      </w:r>
      <w:r>
        <w:t></w:t>
      </w:r>
      <w:r>
        <w:t></w:t>
      </w:r>
      <w:r>
        <w:rPr>
          <w:rFonts w:hint="eastAsia"/>
        </w:rPr>
        <w:t>сер</w:t>
      </w:r>
      <w:r>
        <w:t></w:t>
      </w:r>
      <w:r>
        <w:t></w:t>
      </w:r>
      <w:r>
        <w:rPr>
          <w:rFonts w:hint="eastAsia"/>
        </w:rPr>
        <w:t>ХХ</w:t>
      </w:r>
      <w:r>
        <w:t></w:t>
      </w:r>
      <w:r>
        <w:rPr>
          <w:rFonts w:hint="eastAsia"/>
        </w:rPr>
        <w:t>ст</w:t>
      </w:r>
      <w:r>
        <w:t></w:t>
      </w:r>
      <w:r>
        <w:t></w:t>
      </w:r>
      <w:r>
        <w:t></w:t>
      </w:r>
      <w:r>
        <w:t></w:t>
      </w:r>
      <w:r>
        <w:rPr>
          <w:rFonts w:hint="eastAsia"/>
        </w:rPr>
        <w:t>Перш</w:t>
      </w:r>
      <w:r>
        <w:t></w:t>
      </w:r>
      <w:r>
        <w:rPr>
          <w:rFonts w:hint="eastAsia"/>
        </w:rPr>
        <w:t>за</w:t>
      </w:r>
      <w:r>
        <w:t></w:t>
      </w:r>
      <w:r>
        <w:rPr>
          <w:rFonts w:hint="eastAsia"/>
        </w:rPr>
        <w:t>все</w:t>
      </w:r>
      <w:r>
        <w:t></w:t>
      </w:r>
      <w:r>
        <w:rPr>
          <w:rFonts w:hint="eastAsia"/>
        </w:rPr>
        <w:t>позитивний</w:t>
      </w:r>
      <w:r>
        <w:t></w:t>
      </w:r>
      <w:r>
        <w:rPr>
          <w:rFonts w:hint="eastAsia"/>
        </w:rPr>
        <w:t>погляд</w:t>
      </w:r>
      <w:r>
        <w:t></w:t>
      </w:r>
      <w:r>
        <w:rPr>
          <w:rFonts w:hint="eastAsia"/>
        </w:rPr>
        <w:t>на</w:t>
      </w:r>
      <w:r>
        <w:t></w:t>
      </w:r>
      <w:r>
        <w:rPr>
          <w:rFonts w:hint="eastAsia"/>
        </w:rPr>
        <w:t>цю</w:t>
      </w:r>
    </w:p>
    <w:p w:rsidR="00FC4400" w:rsidRDefault="00FC4400" w:rsidP="00FC4400">
      <w:r>
        <w:rPr>
          <w:rFonts w:hint="eastAsia"/>
        </w:rPr>
        <w:t>проблему</w:t>
      </w:r>
      <w:r>
        <w:t></w:t>
      </w:r>
      <w:r>
        <w:rPr>
          <w:rFonts w:hint="eastAsia"/>
        </w:rPr>
        <w:t>був</w:t>
      </w:r>
      <w:r>
        <w:t></w:t>
      </w:r>
      <w:r>
        <w:rPr>
          <w:rFonts w:hint="eastAsia"/>
        </w:rPr>
        <w:t>репрезентований</w:t>
      </w:r>
      <w:r>
        <w:t></w:t>
      </w:r>
      <w:r>
        <w:rPr>
          <w:rFonts w:hint="eastAsia"/>
        </w:rPr>
        <w:t>у</w:t>
      </w:r>
      <w:r>
        <w:t></w:t>
      </w:r>
      <w:r>
        <w:rPr>
          <w:rFonts w:hint="eastAsia"/>
        </w:rPr>
        <w:t>доробку</w:t>
      </w:r>
      <w:r>
        <w:t></w:t>
      </w:r>
      <w:r>
        <w:rPr>
          <w:rFonts w:hint="eastAsia"/>
        </w:rPr>
        <w:t>Ч</w:t>
      </w:r>
      <w:r>
        <w:t></w:t>
      </w:r>
      <w:r>
        <w:t></w:t>
      </w:r>
      <w:r>
        <w:rPr>
          <w:rFonts w:hint="eastAsia"/>
        </w:rPr>
        <w:t>Стівенсона</w:t>
      </w:r>
      <w:r>
        <w:t></w:t>
      </w:r>
      <w:r>
        <w:t></w:t>
      </w:r>
      <w:r>
        <w:rPr>
          <w:rFonts w:hint="eastAsia"/>
        </w:rPr>
        <w:t>Його</w:t>
      </w:r>
      <w:r>
        <w:t></w:t>
      </w:r>
      <w:r>
        <w:rPr>
          <w:rFonts w:hint="eastAsia"/>
        </w:rPr>
        <w:t>праці</w:t>
      </w:r>
    </w:p>
    <w:p w:rsidR="00FC4400" w:rsidRDefault="00FC4400" w:rsidP="00FC4400">
      <w:r>
        <w:rPr>
          <w:rFonts w:hint="eastAsia"/>
        </w:rPr>
        <w:t>стали</w:t>
      </w:r>
      <w:r>
        <w:t></w:t>
      </w:r>
      <w:r>
        <w:rPr>
          <w:rFonts w:hint="eastAsia"/>
        </w:rPr>
        <w:t>підґрунтям</w:t>
      </w:r>
      <w:r>
        <w:t></w:t>
      </w:r>
      <w:r>
        <w:rPr>
          <w:rFonts w:hint="eastAsia"/>
        </w:rPr>
        <w:t>до</w:t>
      </w:r>
      <w:r>
        <w:t></w:t>
      </w:r>
      <w:r>
        <w:rPr>
          <w:rFonts w:hint="eastAsia"/>
        </w:rPr>
        <w:t>подальших</w:t>
      </w:r>
      <w:r>
        <w:t></w:t>
      </w:r>
      <w:r>
        <w:rPr>
          <w:rFonts w:hint="eastAsia"/>
        </w:rPr>
        <w:t>розробок</w:t>
      </w:r>
      <w:r>
        <w:t></w:t>
      </w:r>
      <w:r>
        <w:rPr>
          <w:rFonts w:hint="eastAsia"/>
        </w:rPr>
        <w:t>Е</w:t>
      </w:r>
      <w:r>
        <w:t></w:t>
      </w:r>
      <w:r>
        <w:t></w:t>
      </w:r>
      <w:r>
        <w:rPr>
          <w:rFonts w:hint="eastAsia"/>
        </w:rPr>
        <w:t>Абердейна</w:t>
      </w:r>
      <w:r>
        <w:t></w:t>
      </w:r>
      <w:r>
        <w:t></w:t>
      </w:r>
      <w:r>
        <w:rPr>
          <w:rFonts w:hint="eastAsia"/>
        </w:rPr>
        <w:t>К</w:t>
      </w:r>
      <w:r>
        <w:t></w:t>
      </w:r>
      <w:r>
        <w:t></w:t>
      </w:r>
      <w:r>
        <w:rPr>
          <w:rFonts w:hint="eastAsia"/>
        </w:rPr>
        <w:t>БерджесДжексона</w:t>
      </w:r>
      <w:r>
        <w:t></w:t>
      </w:r>
      <w:r>
        <w:t></w:t>
      </w:r>
      <w:r>
        <w:rPr>
          <w:rFonts w:hint="eastAsia"/>
        </w:rPr>
        <w:t>Д</w:t>
      </w:r>
      <w:r>
        <w:t></w:t>
      </w:r>
      <w:r>
        <w:t></w:t>
      </w:r>
      <w:r>
        <w:rPr>
          <w:rFonts w:hint="eastAsia"/>
        </w:rPr>
        <w:t>Волтона</w:t>
      </w:r>
      <w:r>
        <w:t></w:t>
      </w:r>
      <w:r>
        <w:t></w:t>
      </w:r>
      <w:r>
        <w:rPr>
          <w:rFonts w:hint="eastAsia"/>
        </w:rPr>
        <w:t>М</w:t>
      </w:r>
      <w:r>
        <w:t></w:t>
      </w:r>
      <w:r>
        <w:t></w:t>
      </w:r>
      <w:r>
        <w:rPr>
          <w:rFonts w:hint="eastAsia"/>
        </w:rPr>
        <w:t>Гілберта</w:t>
      </w:r>
      <w:r>
        <w:t></w:t>
      </w:r>
      <w:r>
        <w:t></w:t>
      </w:r>
      <w:r>
        <w:rPr>
          <w:rFonts w:hint="eastAsia"/>
        </w:rPr>
        <w:t>Р</w:t>
      </w:r>
      <w:r>
        <w:t></w:t>
      </w:r>
      <w:r>
        <w:t></w:t>
      </w:r>
      <w:r>
        <w:rPr>
          <w:rFonts w:hint="eastAsia"/>
        </w:rPr>
        <w:t>Кубліковського</w:t>
      </w:r>
      <w:r>
        <w:t></w:t>
      </w:r>
      <w:r>
        <w:t></w:t>
      </w:r>
      <w:r>
        <w:rPr>
          <w:rFonts w:hint="eastAsia"/>
        </w:rPr>
        <w:t>Ф</w:t>
      </w:r>
      <w:r>
        <w:t></w:t>
      </w:r>
      <w:r>
        <w:t></w:t>
      </w:r>
      <w:r>
        <w:rPr>
          <w:rFonts w:hint="eastAsia"/>
        </w:rPr>
        <w:t>Макагно</w:t>
      </w:r>
      <w:r>
        <w:t></w:t>
      </w:r>
      <w:r>
        <w:rPr>
          <w:rFonts w:hint="eastAsia"/>
        </w:rPr>
        <w:t>та</w:t>
      </w:r>
      <w:r>
        <w:t></w:t>
      </w:r>
      <w:r>
        <w:rPr>
          <w:rFonts w:hint="eastAsia"/>
        </w:rPr>
        <w:t>ін</w:t>
      </w:r>
      <w:r>
        <w:t></w:t>
      </w:r>
    </w:p>
    <w:p w:rsidR="00FC4400" w:rsidRDefault="00FC4400" w:rsidP="00FC4400">
      <w:r>
        <w:rPr>
          <w:rFonts w:hint="eastAsia"/>
        </w:rPr>
        <w:t>Дотепер</w:t>
      </w:r>
      <w:r>
        <w:t></w:t>
      </w:r>
      <w:r>
        <w:rPr>
          <w:rFonts w:hint="eastAsia"/>
        </w:rPr>
        <w:t>тема</w:t>
      </w:r>
      <w:r>
        <w:t></w:t>
      </w:r>
      <w:r>
        <w:rPr>
          <w:rFonts w:hint="eastAsia"/>
        </w:rPr>
        <w:t>є</w:t>
      </w:r>
      <w:r>
        <w:t></w:t>
      </w:r>
      <w:r>
        <w:rPr>
          <w:rFonts w:hint="eastAsia"/>
        </w:rPr>
        <w:t>актуальною</w:t>
      </w:r>
      <w:r>
        <w:t></w:t>
      </w:r>
      <w:r>
        <w:rPr>
          <w:rFonts w:hint="eastAsia"/>
        </w:rPr>
        <w:t>серед</w:t>
      </w:r>
      <w:r>
        <w:t></w:t>
      </w:r>
      <w:r>
        <w:rPr>
          <w:rFonts w:hint="eastAsia"/>
        </w:rPr>
        <w:t>науковців</w:t>
      </w:r>
      <w:r>
        <w:t></w:t>
      </w:r>
      <w:r>
        <w:t></w:t>
      </w:r>
      <w:r>
        <w:rPr>
          <w:rFonts w:hint="eastAsia"/>
        </w:rPr>
        <w:t>продовжується</w:t>
      </w:r>
      <w:r>
        <w:t></w:t>
      </w:r>
      <w:r>
        <w:rPr>
          <w:rFonts w:hint="eastAsia"/>
        </w:rPr>
        <w:t>її</w:t>
      </w:r>
      <w:r>
        <w:t></w:t>
      </w:r>
      <w:r>
        <w:rPr>
          <w:rFonts w:hint="eastAsia"/>
        </w:rPr>
        <w:t>активне</w:t>
      </w:r>
      <w:r>
        <w:t></w:t>
      </w:r>
      <w:r>
        <w:rPr>
          <w:rFonts w:hint="eastAsia"/>
        </w:rPr>
        <w:t>і</w:t>
      </w:r>
    </w:p>
    <w:p w:rsidR="00FC4400" w:rsidRDefault="00FC4400" w:rsidP="00FC4400">
      <w:r>
        <w:rPr>
          <w:rFonts w:hint="eastAsia"/>
        </w:rPr>
        <w:t>різноманітне</w:t>
      </w:r>
      <w:r>
        <w:t></w:t>
      </w:r>
      <w:r>
        <w:rPr>
          <w:rFonts w:hint="eastAsia"/>
        </w:rPr>
        <w:t>витлумачення</w:t>
      </w:r>
      <w:r>
        <w:t></w:t>
      </w:r>
    </w:p>
    <w:p w:rsidR="00FC4400" w:rsidRDefault="00FC4400" w:rsidP="00FC4400">
      <w:r>
        <w:t></w:t>
      </w:r>
      <w:r>
        <w:t></w:t>
      </w:r>
      <w:r>
        <w:rPr>
          <w:rFonts w:hint="eastAsia"/>
        </w:rPr>
        <w:t>Була</w:t>
      </w:r>
      <w:r>
        <w:t></w:t>
      </w:r>
      <w:r>
        <w:rPr>
          <w:rFonts w:hint="eastAsia"/>
        </w:rPr>
        <w:t>досліджена</w:t>
      </w:r>
      <w:r>
        <w:t></w:t>
      </w:r>
      <w:r>
        <w:rPr>
          <w:rFonts w:hint="eastAsia"/>
        </w:rPr>
        <w:t>еволюція</w:t>
      </w:r>
      <w:r>
        <w:t></w:t>
      </w:r>
      <w:r>
        <w:rPr>
          <w:rFonts w:hint="eastAsia"/>
        </w:rPr>
        <w:t>вивчення</w:t>
      </w:r>
      <w:r>
        <w:t></w:t>
      </w:r>
      <w:r>
        <w:rPr>
          <w:rFonts w:hint="eastAsia"/>
        </w:rPr>
        <w:t>проблеми</w:t>
      </w:r>
      <w:r>
        <w:t></w:t>
      </w:r>
      <w:r>
        <w:rPr>
          <w:rFonts w:hint="eastAsia"/>
        </w:rPr>
        <w:t>невиражених</w:t>
      </w:r>
    </w:p>
    <w:p w:rsidR="00FC4400" w:rsidRDefault="00FC4400" w:rsidP="00FC4400">
      <w:r>
        <w:rPr>
          <w:rFonts w:hint="eastAsia"/>
        </w:rPr>
        <w:t>засновків</w:t>
      </w:r>
      <w:r>
        <w:t></w:t>
      </w:r>
      <w:r>
        <w:rPr>
          <w:rFonts w:hint="eastAsia"/>
        </w:rPr>
        <w:t>у</w:t>
      </w:r>
      <w:r>
        <w:t></w:t>
      </w:r>
      <w:r>
        <w:rPr>
          <w:rFonts w:hint="eastAsia"/>
        </w:rPr>
        <w:t>межах</w:t>
      </w:r>
      <w:r>
        <w:t></w:t>
      </w:r>
      <w:r>
        <w:rPr>
          <w:rFonts w:hint="eastAsia"/>
        </w:rPr>
        <w:t>неформальних</w:t>
      </w:r>
      <w:r>
        <w:t></w:t>
      </w:r>
      <w:r>
        <w:rPr>
          <w:rFonts w:hint="eastAsia"/>
        </w:rPr>
        <w:t>досліджень</w:t>
      </w:r>
      <w:r>
        <w:t></w:t>
      </w:r>
      <w:r>
        <w:rPr>
          <w:rFonts w:hint="eastAsia"/>
        </w:rPr>
        <w:t>аргументації</w:t>
      </w:r>
      <w:r>
        <w:t></w:t>
      </w:r>
      <w:r>
        <w:t></w:t>
      </w:r>
      <w:r>
        <w:rPr>
          <w:rFonts w:hint="eastAsia"/>
        </w:rPr>
        <w:t>від</w:t>
      </w:r>
      <w:r>
        <w:t></w:t>
      </w:r>
      <w:r>
        <w:rPr>
          <w:rFonts w:hint="eastAsia"/>
        </w:rPr>
        <w:t>її</w:t>
      </w:r>
      <w:r>
        <w:t></w:t>
      </w:r>
      <w:r>
        <w:rPr>
          <w:rFonts w:hint="eastAsia"/>
        </w:rPr>
        <w:t>розгляду</w:t>
      </w:r>
    </w:p>
    <w:p w:rsidR="00FC4400" w:rsidRDefault="00FC4400" w:rsidP="00FC4400">
      <w:r>
        <w:rPr>
          <w:rFonts w:hint="eastAsia"/>
        </w:rPr>
        <w:t>в</w:t>
      </w:r>
      <w:r>
        <w:t></w:t>
      </w:r>
      <w:r>
        <w:rPr>
          <w:rFonts w:hint="eastAsia"/>
        </w:rPr>
        <w:t>Античній</w:t>
      </w:r>
      <w:r>
        <w:t></w:t>
      </w:r>
      <w:r>
        <w:rPr>
          <w:rFonts w:hint="eastAsia"/>
        </w:rPr>
        <w:t>логіці</w:t>
      </w:r>
      <w:r>
        <w:t></w:t>
      </w:r>
      <w:r>
        <w:t></w:t>
      </w:r>
      <w:r>
        <w:rPr>
          <w:rFonts w:hint="eastAsia"/>
        </w:rPr>
        <w:t>риториці</w:t>
      </w:r>
      <w:r>
        <w:t></w:t>
      </w:r>
      <w:r>
        <w:t></w:t>
      </w:r>
      <w:r>
        <w:rPr>
          <w:rFonts w:hint="eastAsia"/>
        </w:rPr>
        <w:t>еристиці</w:t>
      </w:r>
      <w:r>
        <w:t></w:t>
      </w:r>
      <w:r>
        <w:rPr>
          <w:rFonts w:hint="eastAsia"/>
        </w:rPr>
        <w:t>і</w:t>
      </w:r>
      <w:r>
        <w:t></w:t>
      </w:r>
      <w:r>
        <w:rPr>
          <w:rFonts w:hint="eastAsia"/>
        </w:rPr>
        <w:t>дотепер</w:t>
      </w:r>
      <w:r>
        <w:t></w:t>
      </w:r>
      <w:r>
        <w:t></w:t>
      </w:r>
      <w:r>
        <w:rPr>
          <w:rFonts w:hint="eastAsia"/>
        </w:rPr>
        <w:t>До</w:t>
      </w:r>
      <w:r>
        <w:t></w:t>
      </w:r>
      <w:r>
        <w:rPr>
          <w:rFonts w:hint="eastAsia"/>
        </w:rPr>
        <w:t>двох</w:t>
      </w:r>
      <w:r>
        <w:t></w:t>
      </w:r>
      <w:r>
        <w:rPr>
          <w:rFonts w:hint="eastAsia"/>
        </w:rPr>
        <w:t>протилежних</w:t>
      </w:r>
    </w:p>
    <w:p w:rsidR="00FC4400" w:rsidRDefault="00FC4400" w:rsidP="00FC4400">
      <w:r>
        <w:rPr>
          <w:rFonts w:hint="eastAsia"/>
        </w:rPr>
        <w:t>підходів</w:t>
      </w:r>
      <w:r>
        <w:t></w:t>
      </w:r>
      <w:r>
        <w:rPr>
          <w:rFonts w:hint="eastAsia"/>
        </w:rPr>
        <w:t>щодо</w:t>
      </w:r>
      <w:r>
        <w:t></w:t>
      </w:r>
      <w:r>
        <w:rPr>
          <w:rFonts w:hint="eastAsia"/>
        </w:rPr>
        <w:t>невиражених</w:t>
      </w:r>
      <w:r>
        <w:t></w:t>
      </w:r>
      <w:r>
        <w:rPr>
          <w:rFonts w:hint="eastAsia"/>
        </w:rPr>
        <w:t>засновків</w:t>
      </w:r>
      <w:r>
        <w:t></w:t>
      </w:r>
      <w:r>
        <w:rPr>
          <w:rFonts w:hint="eastAsia"/>
        </w:rPr>
        <w:t>відносять</w:t>
      </w:r>
      <w:r>
        <w:t></w:t>
      </w:r>
      <w:r>
        <w:rPr>
          <w:rFonts w:hint="eastAsia"/>
        </w:rPr>
        <w:t>–</w:t>
      </w:r>
      <w:r>
        <w:t></w:t>
      </w:r>
      <w:r>
        <w:rPr>
          <w:rFonts w:hint="eastAsia"/>
        </w:rPr>
        <w:t>логічний</w:t>
      </w:r>
      <w:r>
        <w:t></w:t>
      </w:r>
      <w:r>
        <w:t></w:t>
      </w:r>
      <w:r>
        <w:rPr>
          <w:rFonts w:hint="eastAsia"/>
        </w:rPr>
        <w:t>Цицерон</w:t>
      </w:r>
      <w:r>
        <w:t></w:t>
      </w:r>
    </w:p>
    <w:p w:rsidR="00FC4400" w:rsidRDefault="00FC4400" w:rsidP="00FC4400">
      <w:r>
        <w:rPr>
          <w:rFonts w:hint="eastAsia"/>
        </w:rPr>
        <w:t>Боецій</w:t>
      </w:r>
      <w:r>
        <w:t></w:t>
      </w:r>
      <w:r>
        <w:t></w:t>
      </w:r>
      <w:r>
        <w:rPr>
          <w:rFonts w:hint="eastAsia"/>
        </w:rPr>
        <w:t>та</w:t>
      </w:r>
      <w:r>
        <w:t></w:t>
      </w:r>
      <w:r>
        <w:rPr>
          <w:rFonts w:hint="eastAsia"/>
        </w:rPr>
        <w:t>риторичний</w:t>
      </w:r>
      <w:r>
        <w:t></w:t>
      </w:r>
      <w:r>
        <w:t></w:t>
      </w:r>
      <w:r>
        <w:rPr>
          <w:rFonts w:hint="eastAsia"/>
        </w:rPr>
        <w:t>Аристотель</w:t>
      </w:r>
      <w:r>
        <w:t></w:t>
      </w:r>
      <w:r>
        <w:t></w:t>
      </w:r>
      <w:r>
        <w:t></w:t>
      </w:r>
      <w:r>
        <w:rPr>
          <w:rFonts w:hint="eastAsia"/>
        </w:rPr>
        <w:t>У</w:t>
      </w:r>
      <w:r>
        <w:t></w:t>
      </w:r>
      <w:r>
        <w:rPr>
          <w:rFonts w:hint="eastAsia"/>
        </w:rPr>
        <w:t>логічному</w:t>
      </w:r>
      <w:r>
        <w:t></w:t>
      </w:r>
      <w:r>
        <w:rPr>
          <w:rFonts w:hint="eastAsia"/>
        </w:rPr>
        <w:t>підході</w:t>
      </w:r>
      <w:r>
        <w:t></w:t>
      </w:r>
      <w:r>
        <w:rPr>
          <w:rFonts w:hint="eastAsia"/>
        </w:rPr>
        <w:t>невиражені</w:t>
      </w:r>
    </w:p>
    <w:p w:rsidR="00FC4400" w:rsidRDefault="00FC4400" w:rsidP="00FC4400">
      <w:r>
        <w:rPr>
          <w:rFonts w:hint="eastAsia"/>
        </w:rPr>
        <w:t>засновки</w:t>
      </w:r>
      <w:r>
        <w:t></w:t>
      </w:r>
      <w:r>
        <w:rPr>
          <w:rFonts w:hint="eastAsia"/>
        </w:rPr>
        <w:t>розглядаються</w:t>
      </w:r>
      <w:r>
        <w:t></w:t>
      </w:r>
      <w:r>
        <w:rPr>
          <w:rFonts w:hint="eastAsia"/>
        </w:rPr>
        <w:t>як</w:t>
      </w:r>
      <w:r>
        <w:t></w:t>
      </w:r>
      <w:r>
        <w:rPr>
          <w:rFonts w:hint="eastAsia"/>
        </w:rPr>
        <w:t>помилка</w:t>
      </w:r>
      <w:r>
        <w:t></w:t>
      </w:r>
      <w:r>
        <w:rPr>
          <w:rFonts w:hint="eastAsia"/>
        </w:rPr>
        <w:t>неповноти</w:t>
      </w:r>
      <w:r>
        <w:t></w:t>
      </w:r>
      <w:r>
        <w:rPr>
          <w:rFonts w:hint="eastAsia"/>
        </w:rPr>
        <w:t>міркування</w:t>
      </w:r>
      <w:r>
        <w:t></w:t>
      </w:r>
      <w:r>
        <w:t></w:t>
      </w:r>
      <w:r>
        <w:rPr>
          <w:rFonts w:hint="eastAsia"/>
        </w:rPr>
        <w:t>яку</w:t>
      </w:r>
      <w:r>
        <w:t></w:t>
      </w:r>
      <w:r>
        <w:rPr>
          <w:rFonts w:hint="eastAsia"/>
        </w:rPr>
        <w:t>за</w:t>
      </w:r>
    </w:p>
    <w:p w:rsidR="00FC4400" w:rsidRDefault="00FC4400" w:rsidP="00FC4400">
      <w:r>
        <w:rPr>
          <w:rFonts w:hint="eastAsia"/>
        </w:rPr>
        <w:t>допомогою</w:t>
      </w:r>
      <w:r>
        <w:t></w:t>
      </w:r>
      <w:r>
        <w:rPr>
          <w:rFonts w:hint="eastAsia"/>
        </w:rPr>
        <w:t>дедуктивних</w:t>
      </w:r>
      <w:r>
        <w:t></w:t>
      </w:r>
      <w:r>
        <w:rPr>
          <w:rFonts w:hint="eastAsia"/>
        </w:rPr>
        <w:t>методів</w:t>
      </w:r>
      <w:r>
        <w:t></w:t>
      </w:r>
      <w:r>
        <w:rPr>
          <w:rFonts w:hint="eastAsia"/>
        </w:rPr>
        <w:t>можна</w:t>
      </w:r>
      <w:r>
        <w:t></w:t>
      </w:r>
      <w:r>
        <w:rPr>
          <w:rFonts w:hint="eastAsia"/>
        </w:rPr>
        <w:t>та</w:t>
      </w:r>
      <w:r>
        <w:t></w:t>
      </w:r>
      <w:r>
        <w:rPr>
          <w:rFonts w:hint="eastAsia"/>
        </w:rPr>
        <w:t>необхідно</w:t>
      </w:r>
      <w:r>
        <w:t></w:t>
      </w:r>
      <w:r>
        <w:rPr>
          <w:rFonts w:hint="eastAsia"/>
        </w:rPr>
        <w:t>виправити</w:t>
      </w:r>
      <w:r>
        <w:t></w:t>
      </w:r>
      <w:r>
        <w:t></w:t>
      </w:r>
      <w:r>
        <w:rPr>
          <w:rFonts w:hint="eastAsia"/>
        </w:rPr>
        <w:t>У</w:t>
      </w:r>
    </w:p>
    <w:p w:rsidR="00FC4400" w:rsidRDefault="00FC4400" w:rsidP="00FC4400">
      <w:r>
        <w:rPr>
          <w:rFonts w:hint="eastAsia"/>
        </w:rPr>
        <w:t>риторичному</w:t>
      </w:r>
      <w:r>
        <w:t></w:t>
      </w:r>
      <w:r>
        <w:rPr>
          <w:rFonts w:hint="eastAsia"/>
        </w:rPr>
        <w:t>невиражені</w:t>
      </w:r>
      <w:r>
        <w:t></w:t>
      </w:r>
      <w:r>
        <w:rPr>
          <w:rFonts w:hint="eastAsia"/>
        </w:rPr>
        <w:t>засновки</w:t>
      </w:r>
      <w:r>
        <w:t></w:t>
      </w:r>
      <w:r>
        <w:rPr>
          <w:rFonts w:hint="eastAsia"/>
        </w:rPr>
        <w:t>є</w:t>
      </w:r>
      <w:r>
        <w:t></w:t>
      </w:r>
      <w:r>
        <w:rPr>
          <w:rFonts w:hint="eastAsia"/>
        </w:rPr>
        <w:t>одними</w:t>
      </w:r>
      <w:r>
        <w:t></w:t>
      </w:r>
      <w:r>
        <w:rPr>
          <w:rFonts w:hint="eastAsia"/>
        </w:rPr>
        <w:t>із</w:t>
      </w:r>
      <w:r>
        <w:t></w:t>
      </w:r>
      <w:r>
        <w:rPr>
          <w:rFonts w:hint="eastAsia"/>
        </w:rPr>
        <w:t>допоміжних</w:t>
      </w:r>
      <w:r>
        <w:t></w:t>
      </w:r>
      <w:r>
        <w:rPr>
          <w:rFonts w:hint="eastAsia"/>
        </w:rPr>
        <w:t>компонентів</w:t>
      </w:r>
    </w:p>
    <w:p w:rsidR="00FC4400" w:rsidRDefault="00FC4400" w:rsidP="00FC4400">
      <w:r>
        <w:rPr>
          <w:rFonts w:hint="eastAsia"/>
        </w:rPr>
        <w:t>переконання</w:t>
      </w:r>
      <w:r>
        <w:t></w:t>
      </w:r>
      <w:r>
        <w:rPr>
          <w:rFonts w:hint="eastAsia"/>
        </w:rPr>
        <w:t>в</w:t>
      </w:r>
      <w:r>
        <w:t></w:t>
      </w:r>
      <w:r>
        <w:rPr>
          <w:rFonts w:hint="eastAsia"/>
        </w:rPr>
        <w:t>аргументативному</w:t>
      </w:r>
      <w:r>
        <w:t></w:t>
      </w:r>
      <w:r>
        <w:rPr>
          <w:rFonts w:hint="eastAsia"/>
        </w:rPr>
        <w:t>процесі</w:t>
      </w:r>
      <w:r>
        <w:t></w:t>
      </w:r>
      <w:r>
        <w:t></w:t>
      </w:r>
      <w:r>
        <w:rPr>
          <w:rFonts w:hint="eastAsia"/>
        </w:rPr>
        <w:t>Сучасні</w:t>
      </w:r>
      <w:r>
        <w:t></w:t>
      </w:r>
      <w:r>
        <w:rPr>
          <w:rFonts w:hint="eastAsia"/>
        </w:rPr>
        <w:t>дослідження</w:t>
      </w:r>
    </w:p>
    <w:p w:rsidR="00FC4400" w:rsidRDefault="00FC4400" w:rsidP="00FC4400">
      <w:r>
        <w:rPr>
          <w:rFonts w:hint="eastAsia"/>
        </w:rPr>
        <w:t>базуються</w:t>
      </w:r>
      <w:r>
        <w:t></w:t>
      </w:r>
      <w:r>
        <w:rPr>
          <w:rFonts w:hint="eastAsia"/>
        </w:rPr>
        <w:t>на</w:t>
      </w:r>
      <w:r>
        <w:t></w:t>
      </w:r>
      <w:r>
        <w:rPr>
          <w:rFonts w:hint="eastAsia"/>
        </w:rPr>
        <w:t>поєднанні</w:t>
      </w:r>
      <w:r>
        <w:t></w:t>
      </w:r>
      <w:r>
        <w:rPr>
          <w:rFonts w:hint="eastAsia"/>
        </w:rPr>
        <w:t>логічного</w:t>
      </w:r>
      <w:r>
        <w:t></w:t>
      </w:r>
      <w:r>
        <w:rPr>
          <w:rFonts w:hint="eastAsia"/>
        </w:rPr>
        <w:t>та</w:t>
      </w:r>
      <w:r>
        <w:t></w:t>
      </w:r>
      <w:r>
        <w:rPr>
          <w:rFonts w:hint="eastAsia"/>
        </w:rPr>
        <w:t>риторичного</w:t>
      </w:r>
      <w:r>
        <w:t></w:t>
      </w:r>
      <w:r>
        <w:rPr>
          <w:rFonts w:hint="eastAsia"/>
        </w:rPr>
        <w:t>підходів</w:t>
      </w:r>
      <w:r>
        <w:t></w:t>
      </w:r>
      <w:r>
        <w:t></w:t>
      </w:r>
      <w:r>
        <w:rPr>
          <w:rFonts w:hint="eastAsia"/>
        </w:rPr>
        <w:t>із</w:t>
      </w:r>
    </w:p>
    <w:p w:rsidR="00FC4400" w:rsidRDefault="00FC4400" w:rsidP="00FC4400">
      <w:r>
        <w:t></w:t>
      </w:r>
      <w:r>
        <w:t></w:t>
      </w:r>
      <w:r>
        <w:t></w:t>
      </w:r>
    </w:p>
    <w:p w:rsidR="00FC4400" w:rsidRDefault="00FC4400" w:rsidP="00FC4400">
      <w:r>
        <w:rPr>
          <w:rFonts w:hint="eastAsia"/>
        </w:rPr>
        <w:t>превалюванням</w:t>
      </w:r>
      <w:r>
        <w:t></w:t>
      </w:r>
      <w:r>
        <w:rPr>
          <w:rFonts w:hint="eastAsia"/>
        </w:rPr>
        <w:t>однієї</w:t>
      </w:r>
      <w:r>
        <w:t></w:t>
      </w:r>
      <w:r>
        <w:rPr>
          <w:rFonts w:hint="eastAsia"/>
        </w:rPr>
        <w:t>позиції</w:t>
      </w:r>
      <w:r>
        <w:t></w:t>
      </w:r>
      <w:r>
        <w:rPr>
          <w:rFonts w:hint="eastAsia"/>
        </w:rPr>
        <w:t>над</w:t>
      </w:r>
      <w:r>
        <w:t></w:t>
      </w:r>
      <w:r>
        <w:rPr>
          <w:rFonts w:hint="eastAsia"/>
        </w:rPr>
        <w:t>іншою</w:t>
      </w:r>
      <w:r>
        <w:t></w:t>
      </w:r>
      <w:r>
        <w:t></w:t>
      </w:r>
      <w:r>
        <w:rPr>
          <w:rFonts w:hint="eastAsia"/>
        </w:rPr>
        <w:t>Були</w:t>
      </w:r>
      <w:r>
        <w:t></w:t>
      </w:r>
      <w:r>
        <w:rPr>
          <w:rFonts w:hint="eastAsia"/>
        </w:rPr>
        <w:t>окреслені</w:t>
      </w:r>
      <w:r>
        <w:t></w:t>
      </w:r>
      <w:r>
        <w:rPr>
          <w:rFonts w:hint="eastAsia"/>
        </w:rPr>
        <w:t>головні</w:t>
      </w:r>
      <w:r>
        <w:t></w:t>
      </w:r>
      <w:r>
        <w:rPr>
          <w:rFonts w:hint="eastAsia"/>
        </w:rPr>
        <w:t>сучасні</w:t>
      </w:r>
    </w:p>
    <w:p w:rsidR="00FC4400" w:rsidRDefault="00FC4400" w:rsidP="00FC4400">
      <w:r>
        <w:rPr>
          <w:rFonts w:hint="eastAsia"/>
        </w:rPr>
        <w:t>концепції</w:t>
      </w:r>
      <w:r>
        <w:t></w:t>
      </w:r>
      <w:r>
        <w:rPr>
          <w:rFonts w:hint="eastAsia"/>
        </w:rPr>
        <w:t>до</w:t>
      </w:r>
      <w:r>
        <w:t></w:t>
      </w:r>
      <w:r>
        <w:rPr>
          <w:rFonts w:hint="eastAsia"/>
        </w:rPr>
        <w:t>пояснення</w:t>
      </w:r>
      <w:r>
        <w:t></w:t>
      </w:r>
      <w:r>
        <w:rPr>
          <w:rFonts w:hint="eastAsia"/>
        </w:rPr>
        <w:t>прихованих</w:t>
      </w:r>
      <w:r>
        <w:t></w:t>
      </w:r>
      <w:r>
        <w:rPr>
          <w:rFonts w:hint="eastAsia"/>
        </w:rPr>
        <w:t>компонентів</w:t>
      </w:r>
      <w:r>
        <w:t></w:t>
      </w:r>
      <w:r>
        <w:rPr>
          <w:rFonts w:hint="eastAsia"/>
        </w:rPr>
        <w:t>аргументації</w:t>
      </w:r>
      <w:r>
        <w:t></w:t>
      </w:r>
      <w:r>
        <w:t></w:t>
      </w:r>
      <w:r>
        <w:rPr>
          <w:rFonts w:hint="eastAsia"/>
        </w:rPr>
        <w:t>зокрема</w:t>
      </w:r>
    </w:p>
    <w:p w:rsidR="00FC4400" w:rsidRDefault="00FC4400" w:rsidP="00FC4400">
      <w:r>
        <w:t></w:t>
      </w:r>
      <w:r>
        <w:rPr>
          <w:rFonts w:hint="eastAsia"/>
        </w:rPr>
        <w:t>плюралізм</w:t>
      </w:r>
      <w:r>
        <w:t></w:t>
      </w:r>
      <w:r>
        <w:t></w:t>
      </w:r>
      <w:r>
        <w:t></w:t>
      </w:r>
      <w:r>
        <w:t></w:t>
      </w:r>
      <w:r>
        <w:t></w:t>
      </w:r>
      <w:r>
        <w:t></w:t>
      </w:r>
      <w:r>
        <w:t></w:t>
      </w:r>
      <w:r>
        <w:t></w:t>
      </w:r>
      <w:r>
        <w:t></w:t>
      </w:r>
      <w:r>
        <w:t></w:t>
      </w:r>
      <w:r>
        <w:t></w:t>
      </w:r>
      <w:r>
        <w:t></w:t>
      </w:r>
      <w:r>
        <w:t></w:t>
      </w:r>
      <w:r>
        <w:t></w:t>
      </w:r>
      <w:r>
        <w:t></w:t>
      </w:r>
      <w:r>
        <w:t></w:t>
      </w:r>
      <w:r>
        <w:rPr>
          <w:rFonts w:hint="eastAsia"/>
        </w:rPr>
        <w:t>сучасний</w:t>
      </w:r>
      <w:r>
        <w:t></w:t>
      </w:r>
      <w:r>
        <w:rPr>
          <w:rFonts w:hint="eastAsia"/>
        </w:rPr>
        <w:t>дедуктивізм</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p>
    <w:p w:rsidR="00FC4400" w:rsidRDefault="00FC4400" w:rsidP="00FC4400">
      <w:r>
        <w:t></w:t>
      </w:r>
      <w:r>
        <w:rPr>
          <w:rFonts w:hint="eastAsia"/>
        </w:rPr>
        <w:t>ні</w:t>
      </w:r>
      <w:r>
        <w:t></w:t>
      </w:r>
      <w:r>
        <w:rPr>
          <w:rFonts w:hint="eastAsia"/>
        </w:rPr>
        <w:t>плюралізм</w:t>
      </w:r>
      <w:r>
        <w:t></w:t>
      </w:r>
      <w:r>
        <w:t></w:t>
      </w:r>
      <w:r>
        <w:rPr>
          <w:rFonts w:hint="eastAsia"/>
        </w:rPr>
        <w:t>ні</w:t>
      </w:r>
      <w:r>
        <w:t></w:t>
      </w:r>
      <w:r>
        <w:rPr>
          <w:rFonts w:hint="eastAsia"/>
        </w:rPr>
        <w:t>дедуктивізм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p>
    <w:p w:rsidR="00FC4400" w:rsidRDefault="00FC4400" w:rsidP="00FC4400">
      <w:r>
        <w:rPr>
          <w:rFonts w:hint="eastAsia"/>
        </w:rPr>
        <w:t>виявлено</w:t>
      </w:r>
      <w:r>
        <w:t></w:t>
      </w:r>
      <w:r>
        <w:t></w:t>
      </w:r>
      <w:r>
        <w:rPr>
          <w:rFonts w:hint="eastAsia"/>
        </w:rPr>
        <w:t>що</w:t>
      </w:r>
      <w:r>
        <w:t></w:t>
      </w:r>
      <w:r>
        <w:rPr>
          <w:rFonts w:hint="eastAsia"/>
        </w:rPr>
        <w:t>точної</w:t>
      </w:r>
      <w:r>
        <w:t></w:t>
      </w:r>
      <w:r>
        <w:rPr>
          <w:rFonts w:hint="eastAsia"/>
        </w:rPr>
        <w:t>дефініції</w:t>
      </w:r>
      <w:r>
        <w:t></w:t>
      </w:r>
      <w:r>
        <w:rPr>
          <w:rFonts w:hint="eastAsia"/>
        </w:rPr>
        <w:t>та</w:t>
      </w:r>
      <w:r>
        <w:t></w:t>
      </w:r>
      <w:r>
        <w:rPr>
          <w:rFonts w:hint="eastAsia"/>
        </w:rPr>
        <w:t>однозначного</w:t>
      </w:r>
      <w:r>
        <w:t></w:t>
      </w:r>
      <w:r>
        <w:rPr>
          <w:rFonts w:hint="eastAsia"/>
        </w:rPr>
        <w:t>відношення</w:t>
      </w:r>
      <w:r>
        <w:t></w:t>
      </w:r>
      <w:r>
        <w:rPr>
          <w:rFonts w:hint="eastAsia"/>
        </w:rPr>
        <w:t>науковців</w:t>
      </w:r>
      <w:r>
        <w:t></w:t>
      </w:r>
      <w:r>
        <w:rPr>
          <w:rFonts w:hint="eastAsia"/>
        </w:rPr>
        <w:t>до</w:t>
      </w:r>
    </w:p>
    <w:p w:rsidR="00FC4400" w:rsidRDefault="00FC4400" w:rsidP="00FC4400">
      <w:r>
        <w:rPr>
          <w:rFonts w:hint="eastAsia"/>
        </w:rPr>
        <w:t>цієї</w:t>
      </w:r>
      <w:r>
        <w:t></w:t>
      </w:r>
      <w:r>
        <w:rPr>
          <w:rFonts w:hint="eastAsia"/>
        </w:rPr>
        <w:t>проблеми</w:t>
      </w:r>
      <w:r>
        <w:t></w:t>
      </w:r>
      <w:r>
        <w:rPr>
          <w:rFonts w:hint="eastAsia"/>
        </w:rPr>
        <w:t>поки</w:t>
      </w:r>
      <w:r>
        <w:t></w:t>
      </w:r>
      <w:r>
        <w:rPr>
          <w:rFonts w:hint="eastAsia"/>
        </w:rPr>
        <w:t>немає</w:t>
      </w:r>
      <w:r>
        <w:t></w:t>
      </w:r>
    </w:p>
    <w:p w:rsidR="00FC4400" w:rsidRDefault="00FC4400" w:rsidP="00FC4400">
      <w:r>
        <w:t></w:t>
      </w:r>
      <w:r>
        <w:t></w:t>
      </w:r>
      <w:r>
        <w:rPr>
          <w:rFonts w:hint="eastAsia"/>
        </w:rPr>
        <w:t>Було</w:t>
      </w:r>
      <w:r>
        <w:t></w:t>
      </w:r>
      <w:r>
        <w:rPr>
          <w:rFonts w:hint="eastAsia"/>
        </w:rPr>
        <w:t>розглянуто</w:t>
      </w:r>
      <w:r>
        <w:t></w:t>
      </w:r>
      <w:r>
        <w:rPr>
          <w:rFonts w:hint="eastAsia"/>
        </w:rPr>
        <w:t>проблему</w:t>
      </w:r>
      <w:r>
        <w:t></w:t>
      </w:r>
      <w:r>
        <w:rPr>
          <w:rFonts w:hint="eastAsia"/>
        </w:rPr>
        <w:t>невиражених</w:t>
      </w:r>
      <w:r>
        <w:t></w:t>
      </w:r>
      <w:r>
        <w:rPr>
          <w:rFonts w:hint="eastAsia"/>
        </w:rPr>
        <w:t>засновків</w:t>
      </w:r>
      <w:r>
        <w:t></w:t>
      </w:r>
      <w:r>
        <w:rPr>
          <w:rFonts w:hint="eastAsia"/>
        </w:rPr>
        <w:t>у</w:t>
      </w:r>
      <w:r>
        <w:t></w:t>
      </w:r>
      <w:r>
        <w:rPr>
          <w:rFonts w:hint="eastAsia"/>
        </w:rPr>
        <w:t>контексті</w:t>
      </w:r>
    </w:p>
    <w:p w:rsidR="00FC4400" w:rsidRDefault="00FC4400" w:rsidP="00FC4400">
      <w:r>
        <w:rPr>
          <w:rFonts w:hint="eastAsia"/>
        </w:rPr>
        <w:t>дослідження</w:t>
      </w:r>
      <w:r>
        <w:t></w:t>
      </w:r>
      <w:r>
        <w:rPr>
          <w:rFonts w:hint="eastAsia"/>
        </w:rPr>
        <w:t>помилок</w:t>
      </w:r>
      <w:r>
        <w:t></w:t>
      </w:r>
      <w:r>
        <w:rPr>
          <w:rFonts w:hint="eastAsia"/>
        </w:rPr>
        <w:t>в</w:t>
      </w:r>
      <w:r>
        <w:t></w:t>
      </w:r>
      <w:r>
        <w:rPr>
          <w:rFonts w:hint="eastAsia"/>
        </w:rPr>
        <w:t>аргументації</w:t>
      </w:r>
      <w:r>
        <w:t></w:t>
      </w:r>
      <w:r>
        <w:t></w:t>
      </w:r>
      <w:r>
        <w:rPr>
          <w:rFonts w:hint="eastAsia"/>
        </w:rPr>
        <w:t>Прихильники</w:t>
      </w:r>
      <w:r>
        <w:t></w:t>
      </w:r>
      <w:r>
        <w:rPr>
          <w:rFonts w:hint="eastAsia"/>
        </w:rPr>
        <w:t>різних</w:t>
      </w:r>
      <w:r>
        <w:t></w:t>
      </w:r>
      <w:r>
        <w:rPr>
          <w:rFonts w:hint="eastAsia"/>
        </w:rPr>
        <w:t>течій</w:t>
      </w:r>
    </w:p>
    <w:p w:rsidR="00FC4400" w:rsidRDefault="00FC4400" w:rsidP="00FC4400">
      <w:r>
        <w:rPr>
          <w:rFonts w:hint="eastAsia"/>
        </w:rPr>
        <w:t>сходяться</w:t>
      </w:r>
      <w:r>
        <w:t></w:t>
      </w:r>
      <w:r>
        <w:rPr>
          <w:rFonts w:hint="eastAsia"/>
        </w:rPr>
        <w:t>на</w:t>
      </w:r>
      <w:r>
        <w:t></w:t>
      </w:r>
      <w:r>
        <w:rPr>
          <w:rFonts w:hint="eastAsia"/>
        </w:rPr>
        <w:t>думці</w:t>
      </w:r>
      <w:r>
        <w:t></w:t>
      </w:r>
      <w:r>
        <w:t></w:t>
      </w:r>
      <w:r>
        <w:rPr>
          <w:rFonts w:hint="eastAsia"/>
        </w:rPr>
        <w:t>що</w:t>
      </w:r>
      <w:r>
        <w:t></w:t>
      </w:r>
      <w:r>
        <w:rPr>
          <w:rFonts w:hint="eastAsia"/>
        </w:rPr>
        <w:t>невиражені</w:t>
      </w:r>
      <w:r>
        <w:t></w:t>
      </w:r>
      <w:r>
        <w:rPr>
          <w:rFonts w:hint="eastAsia"/>
        </w:rPr>
        <w:t>засновки</w:t>
      </w:r>
      <w:r>
        <w:t></w:t>
      </w:r>
      <w:r>
        <w:rPr>
          <w:rFonts w:hint="eastAsia"/>
        </w:rPr>
        <w:t>можуть</w:t>
      </w:r>
      <w:r>
        <w:t></w:t>
      </w:r>
      <w:r>
        <w:rPr>
          <w:rFonts w:hint="eastAsia"/>
        </w:rPr>
        <w:t>порушувати</w:t>
      </w:r>
      <w:r>
        <w:t></w:t>
      </w:r>
      <w:r>
        <w:rPr>
          <w:rFonts w:hint="eastAsia"/>
        </w:rPr>
        <w:t>правила</w:t>
      </w:r>
    </w:p>
    <w:p w:rsidR="00FC4400" w:rsidRDefault="00FC4400" w:rsidP="00FC4400">
      <w:r>
        <w:rPr>
          <w:rFonts w:hint="eastAsia"/>
        </w:rPr>
        <w:t>та</w:t>
      </w:r>
      <w:r>
        <w:t></w:t>
      </w:r>
      <w:r>
        <w:rPr>
          <w:rFonts w:hint="eastAsia"/>
        </w:rPr>
        <w:t>провокувати</w:t>
      </w:r>
      <w:r>
        <w:t></w:t>
      </w:r>
      <w:r>
        <w:rPr>
          <w:rFonts w:hint="eastAsia"/>
        </w:rPr>
        <w:t>помилки</w:t>
      </w:r>
      <w:r>
        <w:t></w:t>
      </w:r>
      <w:r>
        <w:t></w:t>
      </w:r>
      <w:r>
        <w:rPr>
          <w:rFonts w:hint="eastAsia"/>
        </w:rPr>
        <w:t>Особливо</w:t>
      </w:r>
      <w:r>
        <w:t></w:t>
      </w:r>
      <w:r>
        <w:rPr>
          <w:rFonts w:hint="eastAsia"/>
        </w:rPr>
        <w:t>яскраво</w:t>
      </w:r>
      <w:r>
        <w:t></w:t>
      </w:r>
      <w:r>
        <w:rPr>
          <w:rFonts w:hint="eastAsia"/>
        </w:rPr>
        <w:t>ця</w:t>
      </w:r>
      <w:r>
        <w:t></w:t>
      </w:r>
      <w:r>
        <w:rPr>
          <w:rFonts w:hint="eastAsia"/>
        </w:rPr>
        <w:t>теза</w:t>
      </w:r>
      <w:r>
        <w:t></w:t>
      </w:r>
      <w:r>
        <w:rPr>
          <w:rFonts w:hint="eastAsia"/>
        </w:rPr>
        <w:t>прослідковується</w:t>
      </w:r>
      <w:r>
        <w:t></w:t>
      </w:r>
      <w:r>
        <w:rPr>
          <w:rFonts w:hint="eastAsia"/>
        </w:rPr>
        <w:t>на</w:t>
      </w:r>
    </w:p>
    <w:p w:rsidR="00FC4400" w:rsidRDefault="00FC4400" w:rsidP="00FC4400">
      <w:r>
        <w:rPr>
          <w:rFonts w:hint="eastAsia"/>
        </w:rPr>
        <w:t>прикладі</w:t>
      </w:r>
      <w:r>
        <w:t></w:t>
      </w:r>
      <w:r>
        <w:rPr>
          <w:rFonts w:hint="eastAsia"/>
        </w:rPr>
        <w:t>моделі</w:t>
      </w:r>
      <w:r>
        <w:t></w:t>
      </w:r>
      <w:r>
        <w:t></w:t>
      </w:r>
      <w:r>
        <w:rPr>
          <w:rFonts w:hint="eastAsia"/>
        </w:rPr>
        <w:t>критичної</w:t>
      </w:r>
      <w:r>
        <w:t></w:t>
      </w:r>
      <w:r>
        <w:rPr>
          <w:rFonts w:hint="eastAsia"/>
        </w:rPr>
        <w:t>дискусії</w:t>
      </w:r>
      <w:r>
        <w:t></w:t>
      </w:r>
      <w:r>
        <w:t></w:t>
      </w:r>
      <w:r>
        <w:t></w:t>
      </w:r>
      <w:r>
        <w:rPr>
          <w:rFonts w:hint="eastAsia"/>
        </w:rPr>
        <w:t>розробленої</w:t>
      </w:r>
      <w:r>
        <w:t></w:t>
      </w:r>
      <w:r>
        <w:rPr>
          <w:rFonts w:hint="eastAsia"/>
        </w:rPr>
        <w:t>прибічниками</w:t>
      </w:r>
      <w:r>
        <w:t></w:t>
      </w:r>
      <w:r>
        <w:rPr>
          <w:rFonts w:hint="eastAsia"/>
        </w:rPr>
        <w:t>прагмадіалектики</w:t>
      </w:r>
      <w:r>
        <w:t></w:t>
      </w:r>
      <w:r>
        <w:t></w:t>
      </w:r>
      <w:r>
        <w:rPr>
          <w:rFonts w:hint="eastAsia"/>
        </w:rPr>
        <w:t>Через</w:t>
      </w:r>
      <w:r>
        <w:t></w:t>
      </w:r>
      <w:r>
        <w:rPr>
          <w:rFonts w:hint="eastAsia"/>
        </w:rPr>
        <w:t>непорозуміння</w:t>
      </w:r>
      <w:r>
        <w:t></w:t>
      </w:r>
      <w:r>
        <w:rPr>
          <w:rFonts w:hint="eastAsia"/>
        </w:rPr>
        <w:t>вже</w:t>
      </w:r>
      <w:r>
        <w:t></w:t>
      </w:r>
      <w:r>
        <w:rPr>
          <w:rFonts w:hint="eastAsia"/>
        </w:rPr>
        <w:t>у</w:t>
      </w:r>
      <w:r>
        <w:t></w:t>
      </w:r>
      <w:r>
        <w:rPr>
          <w:rFonts w:hint="eastAsia"/>
        </w:rPr>
        <w:t>вихідних</w:t>
      </w:r>
      <w:r>
        <w:t></w:t>
      </w:r>
      <w:r>
        <w:rPr>
          <w:rFonts w:hint="eastAsia"/>
        </w:rPr>
        <w:t>засадах</w:t>
      </w:r>
      <w:r>
        <w:t></w:t>
      </w:r>
      <w:r>
        <w:rPr>
          <w:rFonts w:hint="eastAsia"/>
        </w:rPr>
        <w:t>між</w:t>
      </w:r>
    </w:p>
    <w:p w:rsidR="00FC4400" w:rsidRDefault="00FC4400" w:rsidP="00FC4400">
      <w:r>
        <w:rPr>
          <w:rFonts w:hint="eastAsia"/>
        </w:rPr>
        <w:t>сперечальниками</w:t>
      </w:r>
      <w:r>
        <w:t></w:t>
      </w:r>
      <w:r>
        <w:rPr>
          <w:rFonts w:hint="eastAsia"/>
        </w:rPr>
        <w:t>увесь</w:t>
      </w:r>
      <w:r>
        <w:t></w:t>
      </w:r>
      <w:r>
        <w:rPr>
          <w:rFonts w:hint="eastAsia"/>
        </w:rPr>
        <w:t>процес</w:t>
      </w:r>
      <w:r>
        <w:t></w:t>
      </w:r>
      <w:r>
        <w:rPr>
          <w:rFonts w:hint="eastAsia"/>
        </w:rPr>
        <w:t>аргументації</w:t>
      </w:r>
      <w:r>
        <w:t></w:t>
      </w:r>
      <w:r>
        <w:rPr>
          <w:rFonts w:hint="eastAsia"/>
        </w:rPr>
        <w:t>ставиться</w:t>
      </w:r>
      <w:r>
        <w:t></w:t>
      </w:r>
      <w:r>
        <w:rPr>
          <w:rFonts w:hint="eastAsia"/>
        </w:rPr>
        <w:t>під</w:t>
      </w:r>
      <w:r>
        <w:t></w:t>
      </w:r>
      <w:r>
        <w:rPr>
          <w:rFonts w:hint="eastAsia"/>
        </w:rPr>
        <w:t>загрозу</w:t>
      </w:r>
      <w:r>
        <w:t></w:t>
      </w:r>
    </w:p>
    <w:p w:rsidR="00FC4400" w:rsidRDefault="00FC4400" w:rsidP="00FC4400">
      <w:r>
        <w:rPr>
          <w:rFonts w:hint="eastAsia"/>
        </w:rPr>
        <w:t>унеможливлюється</w:t>
      </w:r>
      <w:r>
        <w:t></w:t>
      </w:r>
      <w:r>
        <w:t></w:t>
      </w:r>
      <w:r>
        <w:rPr>
          <w:rFonts w:hint="eastAsia"/>
        </w:rPr>
        <w:t>стратегічне</w:t>
      </w:r>
      <w:r>
        <w:t></w:t>
      </w:r>
      <w:r>
        <w:rPr>
          <w:rFonts w:hint="eastAsia"/>
        </w:rPr>
        <w:t>маневрування</w:t>
      </w:r>
      <w:r>
        <w:t></w:t>
      </w:r>
      <w:r>
        <w:t></w:t>
      </w:r>
      <w:r>
        <w:t></w:t>
      </w:r>
      <w:r>
        <w:rPr>
          <w:rFonts w:hint="eastAsia"/>
        </w:rPr>
        <w:t>адже</w:t>
      </w:r>
      <w:r>
        <w:t></w:t>
      </w:r>
      <w:r>
        <w:rPr>
          <w:rFonts w:hint="eastAsia"/>
        </w:rPr>
        <w:t>діалектична</w:t>
      </w:r>
      <w:r>
        <w:t></w:t>
      </w:r>
      <w:r>
        <w:rPr>
          <w:rFonts w:hint="eastAsia"/>
        </w:rPr>
        <w:t>ціль</w:t>
      </w:r>
      <w:r>
        <w:t></w:t>
      </w:r>
      <w:r>
        <w:rPr>
          <w:rFonts w:hint="eastAsia"/>
        </w:rPr>
        <w:t>за</w:t>
      </w:r>
    </w:p>
    <w:p w:rsidR="00FC4400" w:rsidRDefault="00FC4400" w:rsidP="00FC4400">
      <w:r>
        <w:rPr>
          <w:rFonts w:hint="eastAsia"/>
        </w:rPr>
        <w:t>найменшої</w:t>
      </w:r>
      <w:r>
        <w:t></w:t>
      </w:r>
      <w:r>
        <w:rPr>
          <w:rFonts w:hint="eastAsia"/>
        </w:rPr>
        <w:t>помилки</w:t>
      </w:r>
      <w:r>
        <w:t></w:t>
      </w:r>
      <w:r>
        <w:rPr>
          <w:rFonts w:hint="eastAsia"/>
        </w:rPr>
        <w:t>не</w:t>
      </w:r>
      <w:r>
        <w:t></w:t>
      </w:r>
      <w:r>
        <w:rPr>
          <w:rFonts w:hint="eastAsia"/>
        </w:rPr>
        <w:t>досягається</w:t>
      </w:r>
      <w:r>
        <w:t></w:t>
      </w:r>
      <w:r>
        <w:t></w:t>
      </w:r>
      <w:r>
        <w:rPr>
          <w:rFonts w:hint="eastAsia"/>
        </w:rPr>
        <w:t>Однак</w:t>
      </w:r>
      <w:r>
        <w:t></w:t>
      </w:r>
      <w:r>
        <w:t></w:t>
      </w:r>
      <w:r>
        <w:rPr>
          <w:rFonts w:hint="eastAsia"/>
        </w:rPr>
        <w:t>деякі</w:t>
      </w:r>
      <w:r>
        <w:t></w:t>
      </w:r>
      <w:r>
        <w:rPr>
          <w:rFonts w:hint="eastAsia"/>
        </w:rPr>
        <w:t>науковці</w:t>
      </w:r>
      <w:r>
        <w:t></w:t>
      </w:r>
      <w:r>
        <w:t></w:t>
      </w:r>
      <w:r>
        <w:rPr>
          <w:rFonts w:hint="eastAsia"/>
        </w:rPr>
        <w:t>Д</w:t>
      </w:r>
      <w:r>
        <w:t></w:t>
      </w:r>
      <w:r>
        <w:t></w:t>
      </w:r>
      <w:r>
        <w:rPr>
          <w:rFonts w:hint="eastAsia"/>
        </w:rPr>
        <w:t>Волтон</w:t>
      </w:r>
      <w:r>
        <w:t></w:t>
      </w:r>
      <w:r>
        <w:t></w:t>
      </w:r>
      <w:r>
        <w:rPr>
          <w:rFonts w:hint="eastAsia"/>
        </w:rPr>
        <w:t>С</w:t>
      </w:r>
      <w:r>
        <w:t></w:t>
      </w:r>
    </w:p>
    <w:p w:rsidR="00FC4400" w:rsidRDefault="00FC4400" w:rsidP="00FC4400">
      <w:r>
        <w:rPr>
          <w:rFonts w:hint="eastAsia"/>
        </w:rPr>
        <w:t>Геррітсен</w:t>
      </w:r>
      <w:r>
        <w:t></w:t>
      </w:r>
      <w:r>
        <w:t></w:t>
      </w:r>
      <w:r>
        <w:rPr>
          <w:rFonts w:hint="eastAsia"/>
        </w:rPr>
        <w:t>А</w:t>
      </w:r>
      <w:r>
        <w:t></w:t>
      </w:r>
      <w:r>
        <w:t></w:t>
      </w:r>
      <w:r>
        <w:rPr>
          <w:rFonts w:hint="eastAsia"/>
        </w:rPr>
        <w:t>Мігунов</w:t>
      </w:r>
      <w:r>
        <w:t></w:t>
      </w:r>
      <w:r>
        <w:rPr>
          <w:rFonts w:hint="eastAsia"/>
        </w:rPr>
        <w:t>та</w:t>
      </w:r>
      <w:r>
        <w:t></w:t>
      </w:r>
      <w:r>
        <w:rPr>
          <w:rFonts w:hint="eastAsia"/>
        </w:rPr>
        <w:t>ін</w:t>
      </w:r>
      <w:r>
        <w:t></w:t>
      </w:r>
      <w:r>
        <w:t></w:t>
      </w:r>
      <w:r>
        <w:t></w:t>
      </w:r>
      <w:r>
        <w:rPr>
          <w:rFonts w:hint="eastAsia"/>
        </w:rPr>
        <w:t>обґрунтовують</w:t>
      </w:r>
      <w:r>
        <w:t></w:t>
      </w:r>
      <w:r>
        <w:t></w:t>
      </w:r>
      <w:r>
        <w:rPr>
          <w:rFonts w:hint="eastAsia"/>
        </w:rPr>
        <w:t>що</w:t>
      </w:r>
      <w:r>
        <w:t></w:t>
      </w:r>
      <w:r>
        <w:rPr>
          <w:rFonts w:hint="eastAsia"/>
        </w:rPr>
        <w:t>попри</w:t>
      </w:r>
      <w:r>
        <w:t></w:t>
      </w:r>
      <w:r>
        <w:rPr>
          <w:rFonts w:hint="eastAsia"/>
        </w:rPr>
        <w:t>свою</w:t>
      </w:r>
    </w:p>
    <w:p w:rsidR="00FC4400" w:rsidRDefault="00FC4400" w:rsidP="00FC4400">
      <w:r>
        <w:rPr>
          <w:rFonts w:hint="eastAsia"/>
        </w:rPr>
        <w:t>неоднозначну</w:t>
      </w:r>
      <w:r>
        <w:t></w:t>
      </w:r>
      <w:r>
        <w:rPr>
          <w:rFonts w:hint="eastAsia"/>
        </w:rPr>
        <w:t>природу</w:t>
      </w:r>
      <w:r>
        <w:t></w:t>
      </w:r>
      <w:r>
        <w:t></w:t>
      </w:r>
      <w:r>
        <w:rPr>
          <w:rFonts w:hint="eastAsia"/>
        </w:rPr>
        <w:t>імпліцитні</w:t>
      </w:r>
      <w:r>
        <w:t></w:t>
      </w:r>
      <w:r>
        <w:rPr>
          <w:rFonts w:hint="eastAsia"/>
        </w:rPr>
        <w:t>засновки</w:t>
      </w:r>
      <w:r>
        <w:t></w:t>
      </w:r>
      <w:r>
        <w:rPr>
          <w:rFonts w:hint="eastAsia"/>
        </w:rPr>
        <w:t>здатні</w:t>
      </w:r>
      <w:r>
        <w:t></w:t>
      </w:r>
      <w:r>
        <w:rPr>
          <w:rFonts w:hint="eastAsia"/>
        </w:rPr>
        <w:t>ставати</w:t>
      </w:r>
      <w:r>
        <w:t></w:t>
      </w:r>
      <w:r>
        <w:rPr>
          <w:rFonts w:hint="eastAsia"/>
        </w:rPr>
        <w:t>ефективними</w:t>
      </w:r>
    </w:p>
    <w:p w:rsidR="00FC4400" w:rsidRDefault="00FC4400" w:rsidP="00FC4400">
      <w:r>
        <w:rPr>
          <w:rFonts w:hint="eastAsia"/>
        </w:rPr>
        <w:t>засобами</w:t>
      </w:r>
      <w:r>
        <w:t></w:t>
      </w:r>
      <w:r>
        <w:rPr>
          <w:rFonts w:hint="eastAsia"/>
        </w:rPr>
        <w:t>переконання</w:t>
      </w:r>
      <w:r>
        <w:t></w:t>
      </w:r>
      <w:r>
        <w:t></w:t>
      </w:r>
      <w:r>
        <w:rPr>
          <w:rFonts w:hint="eastAsia"/>
        </w:rPr>
        <w:t>Якщо</w:t>
      </w:r>
      <w:r>
        <w:t></w:t>
      </w:r>
      <w:r>
        <w:rPr>
          <w:rFonts w:hint="eastAsia"/>
        </w:rPr>
        <w:t>невиражені</w:t>
      </w:r>
      <w:r>
        <w:t></w:t>
      </w:r>
      <w:r>
        <w:rPr>
          <w:rFonts w:hint="eastAsia"/>
        </w:rPr>
        <w:t>засновки</w:t>
      </w:r>
      <w:r>
        <w:t></w:t>
      </w:r>
      <w:r>
        <w:rPr>
          <w:rFonts w:hint="eastAsia"/>
        </w:rPr>
        <w:t>застосовані</w:t>
      </w:r>
      <w:r>
        <w:t></w:t>
      </w:r>
      <w:r>
        <w:rPr>
          <w:rFonts w:hint="eastAsia"/>
        </w:rPr>
        <w:t>не</w:t>
      </w:r>
      <w:r>
        <w:t></w:t>
      </w:r>
      <w:r>
        <w:rPr>
          <w:rFonts w:hint="eastAsia"/>
        </w:rPr>
        <w:t>з</w:t>
      </w:r>
      <w:r>
        <w:t></w:t>
      </w:r>
      <w:r>
        <w:rPr>
          <w:rFonts w:hint="eastAsia"/>
        </w:rPr>
        <w:t>метою</w:t>
      </w:r>
    </w:p>
    <w:p w:rsidR="00FC4400" w:rsidRDefault="00FC4400" w:rsidP="00FC4400">
      <w:r>
        <w:rPr>
          <w:rFonts w:hint="eastAsia"/>
        </w:rPr>
        <w:t>введення</w:t>
      </w:r>
      <w:r>
        <w:t></w:t>
      </w:r>
      <w:r>
        <w:rPr>
          <w:rFonts w:hint="eastAsia"/>
        </w:rPr>
        <w:t>опонента</w:t>
      </w:r>
      <w:r>
        <w:t></w:t>
      </w:r>
      <w:r>
        <w:rPr>
          <w:rFonts w:hint="eastAsia"/>
        </w:rPr>
        <w:t>в</w:t>
      </w:r>
      <w:r>
        <w:t></w:t>
      </w:r>
      <w:r>
        <w:rPr>
          <w:rFonts w:hint="eastAsia"/>
        </w:rPr>
        <w:t>оману</w:t>
      </w:r>
      <w:r>
        <w:t></w:t>
      </w:r>
      <w:r>
        <w:t></w:t>
      </w:r>
      <w:r>
        <w:rPr>
          <w:rFonts w:hint="eastAsia"/>
        </w:rPr>
        <w:t>а</w:t>
      </w:r>
      <w:r>
        <w:t></w:t>
      </w:r>
      <w:r>
        <w:rPr>
          <w:rFonts w:hint="eastAsia"/>
        </w:rPr>
        <w:t>для</w:t>
      </w:r>
      <w:r>
        <w:t></w:t>
      </w:r>
      <w:r>
        <w:rPr>
          <w:rFonts w:hint="eastAsia"/>
        </w:rPr>
        <w:t>підсилення</w:t>
      </w:r>
      <w:r>
        <w:t></w:t>
      </w:r>
      <w:r>
        <w:rPr>
          <w:rFonts w:hint="eastAsia"/>
        </w:rPr>
        <w:t>вербальних</w:t>
      </w:r>
      <w:r>
        <w:t></w:t>
      </w:r>
      <w:r>
        <w:rPr>
          <w:rFonts w:hint="eastAsia"/>
        </w:rPr>
        <w:t>аргументів</w:t>
      </w:r>
    </w:p>
    <w:p w:rsidR="00FC4400" w:rsidRDefault="00FC4400" w:rsidP="00FC4400">
      <w:r>
        <w:rPr>
          <w:rFonts w:hint="eastAsia"/>
        </w:rPr>
        <w:t>досвідом</w:t>
      </w:r>
      <w:r>
        <w:t></w:t>
      </w:r>
      <w:r>
        <w:rPr>
          <w:rFonts w:hint="eastAsia"/>
        </w:rPr>
        <w:t>самого</w:t>
      </w:r>
      <w:r>
        <w:t></w:t>
      </w:r>
      <w:r>
        <w:rPr>
          <w:rFonts w:hint="eastAsia"/>
        </w:rPr>
        <w:t>реципієнта</w:t>
      </w:r>
      <w:r>
        <w:t></w:t>
      </w:r>
      <w:r>
        <w:t></w:t>
      </w:r>
      <w:r>
        <w:rPr>
          <w:rFonts w:hint="eastAsia"/>
        </w:rPr>
        <w:t>їх</w:t>
      </w:r>
      <w:r>
        <w:t></w:t>
      </w:r>
      <w:r>
        <w:rPr>
          <w:rFonts w:hint="eastAsia"/>
        </w:rPr>
        <w:t>застосування</w:t>
      </w:r>
      <w:r>
        <w:t></w:t>
      </w:r>
      <w:r>
        <w:rPr>
          <w:rFonts w:hint="eastAsia"/>
        </w:rPr>
        <w:t>є</w:t>
      </w:r>
      <w:r>
        <w:t></w:t>
      </w:r>
      <w:r>
        <w:rPr>
          <w:rFonts w:hint="eastAsia"/>
        </w:rPr>
        <w:t>правомірним</w:t>
      </w:r>
      <w:r>
        <w:t></w:t>
      </w:r>
      <w:r>
        <w:t></w:t>
      </w:r>
      <w:r>
        <w:rPr>
          <w:rFonts w:hint="eastAsia"/>
        </w:rPr>
        <w:t>а</w:t>
      </w:r>
      <w:r>
        <w:t></w:t>
      </w:r>
      <w:r>
        <w:rPr>
          <w:rFonts w:hint="eastAsia"/>
        </w:rPr>
        <w:t>не</w:t>
      </w:r>
    </w:p>
    <w:p w:rsidR="00FC4400" w:rsidRDefault="00FC4400" w:rsidP="00FC4400">
      <w:r>
        <w:rPr>
          <w:rFonts w:hint="eastAsia"/>
        </w:rPr>
        <w:t>помилковим</w:t>
      </w:r>
      <w:r>
        <w:t></w:t>
      </w:r>
    </w:p>
    <w:p w:rsidR="00FC4400" w:rsidRDefault="00FC4400" w:rsidP="00FC4400">
      <w:r>
        <w:t></w:t>
      </w:r>
      <w:r>
        <w:t></w:t>
      </w:r>
      <w:r>
        <w:rPr>
          <w:rFonts w:hint="eastAsia"/>
        </w:rPr>
        <w:t>Було</w:t>
      </w:r>
      <w:r>
        <w:t></w:t>
      </w:r>
      <w:r>
        <w:rPr>
          <w:rFonts w:hint="eastAsia"/>
        </w:rPr>
        <w:t>визначено</w:t>
      </w:r>
      <w:r>
        <w:t></w:t>
      </w:r>
      <w:r>
        <w:rPr>
          <w:rFonts w:hint="eastAsia"/>
        </w:rPr>
        <w:t>можливість</w:t>
      </w:r>
      <w:r>
        <w:t></w:t>
      </w:r>
      <w:r>
        <w:rPr>
          <w:rFonts w:hint="eastAsia"/>
        </w:rPr>
        <w:t>виявлення</w:t>
      </w:r>
      <w:r>
        <w:t></w:t>
      </w:r>
      <w:r>
        <w:rPr>
          <w:rFonts w:hint="eastAsia"/>
        </w:rPr>
        <w:t>невиражених</w:t>
      </w:r>
      <w:r>
        <w:t></w:t>
      </w:r>
      <w:r>
        <w:rPr>
          <w:rFonts w:hint="eastAsia"/>
        </w:rPr>
        <w:t>засновків</w:t>
      </w:r>
    </w:p>
    <w:p w:rsidR="00FC4400" w:rsidRDefault="00FC4400" w:rsidP="00FC4400">
      <w:r>
        <w:rPr>
          <w:rFonts w:hint="eastAsia"/>
        </w:rPr>
        <w:t>за</w:t>
      </w:r>
      <w:r>
        <w:t></w:t>
      </w:r>
      <w:r>
        <w:rPr>
          <w:rFonts w:hint="eastAsia"/>
        </w:rPr>
        <w:t>допомогою</w:t>
      </w:r>
      <w:r>
        <w:t></w:t>
      </w:r>
      <w:r>
        <w:rPr>
          <w:rFonts w:hint="eastAsia"/>
        </w:rPr>
        <w:t>засобів</w:t>
      </w:r>
      <w:r>
        <w:t></w:t>
      </w:r>
      <w:r>
        <w:rPr>
          <w:rFonts w:hint="eastAsia"/>
        </w:rPr>
        <w:t>емоційної</w:t>
      </w:r>
      <w:r>
        <w:t></w:t>
      </w:r>
      <w:r>
        <w:rPr>
          <w:rFonts w:hint="eastAsia"/>
        </w:rPr>
        <w:t>мови</w:t>
      </w:r>
      <w:r>
        <w:t></w:t>
      </w:r>
      <w:r>
        <w:rPr>
          <w:rFonts w:hint="eastAsia"/>
        </w:rPr>
        <w:t>та</w:t>
      </w:r>
      <w:r>
        <w:t></w:t>
      </w:r>
      <w:r>
        <w:rPr>
          <w:rFonts w:hint="eastAsia"/>
        </w:rPr>
        <w:t>контексту</w:t>
      </w:r>
      <w:r>
        <w:t></w:t>
      </w:r>
      <w:r>
        <w:t></w:t>
      </w:r>
      <w:r>
        <w:rPr>
          <w:rFonts w:hint="eastAsia"/>
        </w:rPr>
        <w:t>У</w:t>
      </w:r>
      <w:r>
        <w:t></w:t>
      </w:r>
      <w:r>
        <w:rPr>
          <w:rFonts w:hint="eastAsia"/>
        </w:rPr>
        <w:t>сучасній</w:t>
      </w:r>
      <w:r>
        <w:t></w:t>
      </w:r>
      <w:r>
        <w:rPr>
          <w:rFonts w:hint="eastAsia"/>
        </w:rPr>
        <w:t>літературі</w:t>
      </w:r>
    </w:p>
    <w:p w:rsidR="00FC4400" w:rsidRDefault="00FC4400" w:rsidP="00FC4400">
      <w:r>
        <w:rPr>
          <w:rFonts w:hint="eastAsia"/>
        </w:rPr>
        <w:t>пропонуються</w:t>
      </w:r>
      <w:r>
        <w:t></w:t>
      </w:r>
      <w:r>
        <w:rPr>
          <w:rFonts w:hint="eastAsia"/>
        </w:rPr>
        <w:t>різні</w:t>
      </w:r>
      <w:r>
        <w:t></w:t>
      </w:r>
      <w:r>
        <w:rPr>
          <w:rFonts w:hint="eastAsia"/>
        </w:rPr>
        <w:t>способи</w:t>
      </w:r>
      <w:r>
        <w:t></w:t>
      </w:r>
      <w:r>
        <w:rPr>
          <w:rFonts w:hint="eastAsia"/>
        </w:rPr>
        <w:t>для</w:t>
      </w:r>
      <w:r>
        <w:t></w:t>
      </w:r>
      <w:r>
        <w:rPr>
          <w:rFonts w:hint="eastAsia"/>
        </w:rPr>
        <w:t>відновлення</w:t>
      </w:r>
      <w:r>
        <w:t></w:t>
      </w:r>
      <w:r>
        <w:rPr>
          <w:rFonts w:hint="eastAsia"/>
        </w:rPr>
        <w:t>невиражених</w:t>
      </w:r>
      <w:r>
        <w:t></w:t>
      </w:r>
      <w:r>
        <w:rPr>
          <w:rFonts w:hint="eastAsia"/>
        </w:rPr>
        <w:t>засновків</w:t>
      </w:r>
      <w:r>
        <w:t></w:t>
      </w:r>
      <w:r>
        <w:rPr>
          <w:rFonts w:hint="eastAsia"/>
        </w:rPr>
        <w:t>–</w:t>
      </w:r>
    </w:p>
    <w:p w:rsidR="00FC4400" w:rsidRDefault="00FC4400" w:rsidP="00FC4400">
      <w:r>
        <w:rPr>
          <w:rFonts w:hint="eastAsia"/>
        </w:rPr>
        <w:t>апелювання</w:t>
      </w:r>
      <w:r>
        <w:t></w:t>
      </w:r>
      <w:r>
        <w:rPr>
          <w:rFonts w:hint="eastAsia"/>
        </w:rPr>
        <w:t>до</w:t>
      </w:r>
      <w:r>
        <w:t></w:t>
      </w:r>
      <w:r>
        <w:rPr>
          <w:rFonts w:hint="eastAsia"/>
        </w:rPr>
        <w:t>схем</w:t>
      </w:r>
      <w:r>
        <w:t></w:t>
      </w:r>
      <w:r>
        <w:rPr>
          <w:rFonts w:hint="eastAsia"/>
        </w:rPr>
        <w:t>аргументації</w:t>
      </w:r>
      <w:r>
        <w:t></w:t>
      </w:r>
      <w:r>
        <w:t></w:t>
      </w:r>
      <w:r>
        <w:rPr>
          <w:rFonts w:hint="eastAsia"/>
        </w:rPr>
        <w:t>або</w:t>
      </w:r>
      <w:r>
        <w:t></w:t>
      </w:r>
      <w:r>
        <w:rPr>
          <w:rFonts w:hint="eastAsia"/>
        </w:rPr>
        <w:t>ж</w:t>
      </w:r>
      <w:r>
        <w:t></w:t>
      </w:r>
      <w:r>
        <w:rPr>
          <w:rFonts w:hint="eastAsia"/>
        </w:rPr>
        <w:t>застосовування</w:t>
      </w:r>
      <w:r>
        <w:t></w:t>
      </w:r>
      <w:r>
        <w:rPr>
          <w:rFonts w:hint="eastAsia"/>
        </w:rPr>
        <w:t>виключно</w:t>
      </w:r>
    </w:p>
    <w:p w:rsidR="00FC4400" w:rsidRDefault="00FC4400" w:rsidP="00FC4400">
      <w:r>
        <w:rPr>
          <w:rFonts w:hint="eastAsia"/>
        </w:rPr>
        <w:t>дедуктивних</w:t>
      </w:r>
      <w:r>
        <w:t></w:t>
      </w:r>
      <w:r>
        <w:rPr>
          <w:rFonts w:hint="eastAsia"/>
        </w:rPr>
        <w:t>методів</w:t>
      </w:r>
      <w:r>
        <w:t></w:t>
      </w:r>
      <w:r>
        <w:t></w:t>
      </w:r>
      <w:r>
        <w:rPr>
          <w:rFonts w:hint="eastAsia"/>
        </w:rPr>
        <w:t>Окрім</w:t>
      </w:r>
      <w:r>
        <w:t></w:t>
      </w:r>
      <w:r>
        <w:rPr>
          <w:rFonts w:hint="eastAsia"/>
        </w:rPr>
        <w:t>того</w:t>
      </w:r>
      <w:r>
        <w:t></w:t>
      </w:r>
      <w:r>
        <w:t></w:t>
      </w:r>
      <w:r>
        <w:rPr>
          <w:rFonts w:hint="eastAsia"/>
        </w:rPr>
        <w:t>існують</w:t>
      </w:r>
      <w:r>
        <w:t></w:t>
      </w:r>
      <w:r>
        <w:rPr>
          <w:rFonts w:hint="eastAsia"/>
        </w:rPr>
        <w:t>й</w:t>
      </w:r>
      <w:r>
        <w:t></w:t>
      </w:r>
      <w:r>
        <w:rPr>
          <w:rFonts w:hint="eastAsia"/>
        </w:rPr>
        <w:t>помірковані</w:t>
      </w:r>
      <w:r>
        <w:t></w:t>
      </w:r>
      <w:r>
        <w:rPr>
          <w:rFonts w:hint="eastAsia"/>
        </w:rPr>
        <w:t>позиції</w:t>
      </w:r>
      <w:r>
        <w:t></w:t>
      </w:r>
      <w:r>
        <w:rPr>
          <w:rFonts w:hint="eastAsia"/>
        </w:rPr>
        <w:t>так</w:t>
      </w:r>
    </w:p>
    <w:p w:rsidR="00FC4400" w:rsidRDefault="00FC4400" w:rsidP="00FC4400">
      <w:r>
        <w:rPr>
          <w:rFonts w:hint="eastAsia"/>
        </w:rPr>
        <w:t>званого</w:t>
      </w:r>
      <w:r>
        <w:t></w:t>
      </w:r>
      <w:r>
        <w:rPr>
          <w:rFonts w:hint="eastAsia"/>
        </w:rPr>
        <w:t>плюралістичного</w:t>
      </w:r>
      <w:r>
        <w:t></w:t>
      </w:r>
      <w:r>
        <w:rPr>
          <w:rFonts w:hint="eastAsia"/>
        </w:rPr>
        <w:t>підходу</w:t>
      </w:r>
      <w:r>
        <w:t></w:t>
      </w:r>
      <w:r>
        <w:t></w:t>
      </w:r>
      <w:r>
        <w:rPr>
          <w:rFonts w:hint="eastAsia"/>
        </w:rPr>
        <w:t>за</w:t>
      </w:r>
      <w:r>
        <w:t></w:t>
      </w:r>
      <w:r>
        <w:rPr>
          <w:rFonts w:hint="eastAsia"/>
        </w:rPr>
        <w:t>якого</w:t>
      </w:r>
      <w:r>
        <w:t></w:t>
      </w:r>
      <w:r>
        <w:rPr>
          <w:rFonts w:hint="eastAsia"/>
        </w:rPr>
        <w:t>поєднують</w:t>
      </w:r>
      <w:r>
        <w:t></w:t>
      </w:r>
      <w:r>
        <w:rPr>
          <w:rFonts w:hint="eastAsia"/>
        </w:rPr>
        <w:t>зазначені</w:t>
      </w:r>
      <w:r>
        <w:t></w:t>
      </w:r>
      <w:r>
        <w:rPr>
          <w:rFonts w:hint="eastAsia"/>
        </w:rPr>
        <w:t>методи</w:t>
      </w:r>
    </w:p>
    <w:p w:rsidR="00FC4400" w:rsidRDefault="00FC4400" w:rsidP="00FC4400">
      <w:r>
        <w:rPr>
          <w:rFonts w:hint="eastAsia"/>
        </w:rPr>
        <w:t>та</w:t>
      </w:r>
      <w:r>
        <w:t></w:t>
      </w:r>
      <w:r>
        <w:rPr>
          <w:rFonts w:hint="eastAsia"/>
        </w:rPr>
        <w:t>для</w:t>
      </w:r>
      <w:r>
        <w:t></w:t>
      </w:r>
      <w:r>
        <w:rPr>
          <w:rFonts w:hint="eastAsia"/>
        </w:rPr>
        <w:t>кожного</w:t>
      </w:r>
      <w:r>
        <w:t></w:t>
      </w:r>
      <w:r>
        <w:rPr>
          <w:rFonts w:hint="eastAsia"/>
        </w:rPr>
        <w:t>конкретного</w:t>
      </w:r>
      <w:r>
        <w:t></w:t>
      </w:r>
      <w:r>
        <w:rPr>
          <w:rFonts w:hint="eastAsia"/>
        </w:rPr>
        <w:t>випадку</w:t>
      </w:r>
      <w:r>
        <w:t></w:t>
      </w:r>
      <w:r>
        <w:rPr>
          <w:rFonts w:hint="eastAsia"/>
        </w:rPr>
        <w:t>знаходять</w:t>
      </w:r>
      <w:r>
        <w:t></w:t>
      </w:r>
      <w:r>
        <w:rPr>
          <w:rFonts w:hint="eastAsia"/>
        </w:rPr>
        <w:t>індивідуальні</w:t>
      </w:r>
      <w:r>
        <w:t></w:t>
      </w:r>
      <w:r>
        <w:rPr>
          <w:rFonts w:hint="eastAsia"/>
        </w:rPr>
        <w:t>механізми</w:t>
      </w:r>
      <w:r>
        <w:t></w:t>
      </w:r>
    </w:p>
    <w:p w:rsidR="00FC4400" w:rsidRDefault="00FC4400" w:rsidP="00FC4400">
      <w:r>
        <w:rPr>
          <w:rFonts w:hint="eastAsia"/>
        </w:rPr>
        <w:t>Одним</w:t>
      </w:r>
      <w:r>
        <w:t></w:t>
      </w:r>
      <w:r>
        <w:rPr>
          <w:rFonts w:hint="eastAsia"/>
        </w:rPr>
        <w:t>із</w:t>
      </w:r>
      <w:r>
        <w:t></w:t>
      </w:r>
      <w:r>
        <w:rPr>
          <w:rFonts w:hint="eastAsia"/>
        </w:rPr>
        <w:t>ефективних</w:t>
      </w:r>
      <w:r>
        <w:t></w:t>
      </w:r>
      <w:r>
        <w:rPr>
          <w:rFonts w:hint="eastAsia"/>
        </w:rPr>
        <w:t>методів</w:t>
      </w:r>
      <w:r>
        <w:t></w:t>
      </w:r>
      <w:r>
        <w:rPr>
          <w:rFonts w:hint="eastAsia"/>
        </w:rPr>
        <w:t>наразі</w:t>
      </w:r>
      <w:r>
        <w:t></w:t>
      </w:r>
      <w:r>
        <w:rPr>
          <w:rFonts w:hint="eastAsia"/>
        </w:rPr>
        <w:t>вважають</w:t>
      </w:r>
      <w:r>
        <w:t></w:t>
      </w:r>
      <w:r>
        <w:rPr>
          <w:rFonts w:hint="eastAsia"/>
        </w:rPr>
        <w:t>метод</w:t>
      </w:r>
      <w:r>
        <w:t></w:t>
      </w:r>
      <w:r>
        <w:rPr>
          <w:rFonts w:hint="eastAsia"/>
        </w:rPr>
        <w:t>критичних</w:t>
      </w:r>
      <w:r>
        <w:t></w:t>
      </w:r>
      <w:r>
        <w:rPr>
          <w:rFonts w:hint="eastAsia"/>
        </w:rPr>
        <w:t>запитань</w:t>
      </w:r>
      <w:r>
        <w:t></w:t>
      </w:r>
    </w:p>
    <w:p w:rsidR="00FC4400" w:rsidRDefault="00FC4400" w:rsidP="00FC4400">
      <w:r>
        <w:rPr>
          <w:rFonts w:hint="eastAsia"/>
        </w:rPr>
        <w:t>У</w:t>
      </w:r>
      <w:r>
        <w:t></w:t>
      </w:r>
      <w:r>
        <w:rPr>
          <w:rFonts w:hint="eastAsia"/>
        </w:rPr>
        <w:t>дисертації</w:t>
      </w:r>
      <w:r>
        <w:t></w:t>
      </w:r>
      <w:r>
        <w:rPr>
          <w:rFonts w:hint="eastAsia"/>
        </w:rPr>
        <w:t>обґрунтовується</w:t>
      </w:r>
      <w:r>
        <w:t></w:t>
      </w:r>
      <w:r>
        <w:rPr>
          <w:rFonts w:hint="eastAsia"/>
        </w:rPr>
        <w:t>можливість</w:t>
      </w:r>
      <w:r>
        <w:t></w:t>
      </w:r>
      <w:r>
        <w:rPr>
          <w:rFonts w:hint="eastAsia"/>
        </w:rPr>
        <w:t>віднаходження</w:t>
      </w:r>
      <w:r>
        <w:t></w:t>
      </w:r>
      <w:r>
        <w:rPr>
          <w:rFonts w:hint="eastAsia"/>
        </w:rPr>
        <w:t>імпліцитних</w:t>
      </w:r>
    </w:p>
    <w:p w:rsidR="00FC4400" w:rsidRDefault="00FC4400" w:rsidP="00FC4400">
      <w:r>
        <w:t></w:t>
      </w:r>
      <w:r>
        <w:t></w:t>
      </w:r>
      <w:r>
        <w:t></w:t>
      </w:r>
    </w:p>
    <w:p w:rsidR="00FC4400" w:rsidRDefault="00FC4400" w:rsidP="00FC4400">
      <w:r>
        <w:rPr>
          <w:rFonts w:hint="eastAsia"/>
        </w:rPr>
        <w:t>компонентів</w:t>
      </w:r>
      <w:r>
        <w:t></w:t>
      </w:r>
      <w:r>
        <w:rPr>
          <w:rFonts w:hint="eastAsia"/>
        </w:rPr>
        <w:t>через</w:t>
      </w:r>
      <w:r>
        <w:t></w:t>
      </w:r>
      <w:r>
        <w:rPr>
          <w:rFonts w:hint="eastAsia"/>
        </w:rPr>
        <w:t>оцінку</w:t>
      </w:r>
      <w:r>
        <w:t></w:t>
      </w:r>
      <w:r>
        <w:rPr>
          <w:rFonts w:hint="eastAsia"/>
        </w:rPr>
        <w:t>емоційних</w:t>
      </w:r>
      <w:r>
        <w:t></w:t>
      </w:r>
      <w:r>
        <w:rPr>
          <w:rFonts w:hint="eastAsia"/>
        </w:rPr>
        <w:t>складових</w:t>
      </w:r>
      <w:r>
        <w:t></w:t>
      </w:r>
      <w:r>
        <w:rPr>
          <w:rFonts w:hint="eastAsia"/>
        </w:rPr>
        <w:t>та</w:t>
      </w:r>
      <w:r>
        <w:t></w:t>
      </w:r>
      <w:r>
        <w:rPr>
          <w:rFonts w:hint="eastAsia"/>
        </w:rPr>
        <w:t>контексту</w:t>
      </w:r>
      <w:r>
        <w:t></w:t>
      </w:r>
      <w:r>
        <w:t></w:t>
      </w:r>
      <w:r>
        <w:rPr>
          <w:rFonts w:hint="eastAsia"/>
        </w:rPr>
        <w:t>Засоби</w:t>
      </w:r>
    </w:p>
    <w:p w:rsidR="00FC4400" w:rsidRDefault="00FC4400" w:rsidP="00FC4400">
      <w:r>
        <w:rPr>
          <w:rFonts w:hint="eastAsia"/>
        </w:rPr>
        <w:t>емоційної</w:t>
      </w:r>
      <w:r>
        <w:t></w:t>
      </w:r>
      <w:r>
        <w:rPr>
          <w:rFonts w:hint="eastAsia"/>
        </w:rPr>
        <w:t>мови</w:t>
      </w:r>
      <w:r>
        <w:t></w:t>
      </w:r>
      <w:r>
        <w:t></w:t>
      </w:r>
      <w:r>
        <w:rPr>
          <w:rFonts w:hint="eastAsia"/>
        </w:rPr>
        <w:t>які</w:t>
      </w:r>
      <w:r>
        <w:t></w:t>
      </w:r>
      <w:r>
        <w:rPr>
          <w:rFonts w:hint="eastAsia"/>
        </w:rPr>
        <w:t>використовують</w:t>
      </w:r>
      <w:r>
        <w:t></w:t>
      </w:r>
      <w:r>
        <w:rPr>
          <w:rFonts w:hint="eastAsia"/>
        </w:rPr>
        <w:t>опоненти</w:t>
      </w:r>
      <w:r>
        <w:t></w:t>
      </w:r>
      <w:r>
        <w:rPr>
          <w:rFonts w:hint="eastAsia"/>
        </w:rPr>
        <w:t>для</w:t>
      </w:r>
      <w:r>
        <w:t></w:t>
      </w:r>
      <w:r>
        <w:rPr>
          <w:rFonts w:hint="eastAsia"/>
        </w:rPr>
        <w:t>захисту</w:t>
      </w:r>
      <w:r>
        <w:t></w:t>
      </w:r>
      <w:r>
        <w:rPr>
          <w:rFonts w:hint="eastAsia"/>
        </w:rPr>
        <w:t>своїх</w:t>
      </w:r>
      <w:r>
        <w:t></w:t>
      </w:r>
      <w:r>
        <w:rPr>
          <w:rFonts w:hint="eastAsia"/>
        </w:rPr>
        <w:t>позицій</w:t>
      </w:r>
      <w:r>
        <w:t></w:t>
      </w:r>
    </w:p>
    <w:p w:rsidR="00FC4400" w:rsidRDefault="00FC4400" w:rsidP="00FC4400">
      <w:r>
        <w:rPr>
          <w:rFonts w:hint="eastAsia"/>
        </w:rPr>
        <w:t>є</w:t>
      </w:r>
      <w:r>
        <w:t></w:t>
      </w:r>
      <w:r>
        <w:rPr>
          <w:rFonts w:hint="eastAsia"/>
        </w:rPr>
        <w:t>похідними</w:t>
      </w:r>
      <w:r>
        <w:t></w:t>
      </w:r>
      <w:r>
        <w:rPr>
          <w:rFonts w:hint="eastAsia"/>
        </w:rPr>
        <w:t>від</w:t>
      </w:r>
      <w:r>
        <w:t></w:t>
      </w:r>
      <w:r>
        <w:rPr>
          <w:rFonts w:hint="eastAsia"/>
        </w:rPr>
        <w:t>контексту</w:t>
      </w:r>
      <w:r>
        <w:t></w:t>
      </w:r>
      <w:r>
        <w:rPr>
          <w:rFonts w:hint="eastAsia"/>
        </w:rPr>
        <w:t>і</w:t>
      </w:r>
      <w:r>
        <w:t></w:t>
      </w:r>
      <w:r>
        <w:rPr>
          <w:rFonts w:hint="eastAsia"/>
        </w:rPr>
        <w:t>деякі</w:t>
      </w:r>
      <w:r>
        <w:t></w:t>
      </w:r>
      <w:r>
        <w:rPr>
          <w:rFonts w:hint="eastAsia"/>
        </w:rPr>
        <w:t>з</w:t>
      </w:r>
      <w:r>
        <w:t></w:t>
      </w:r>
      <w:r>
        <w:rPr>
          <w:rFonts w:hint="eastAsia"/>
        </w:rPr>
        <w:t>них</w:t>
      </w:r>
      <w:r>
        <w:t></w:t>
      </w:r>
      <w:r>
        <w:rPr>
          <w:rFonts w:hint="eastAsia"/>
        </w:rPr>
        <w:t>містять</w:t>
      </w:r>
      <w:r>
        <w:t></w:t>
      </w:r>
      <w:r>
        <w:rPr>
          <w:rFonts w:hint="eastAsia"/>
        </w:rPr>
        <w:t>невиражені</w:t>
      </w:r>
      <w:r>
        <w:t></w:t>
      </w:r>
      <w:r>
        <w:rPr>
          <w:rFonts w:hint="eastAsia"/>
        </w:rPr>
        <w:t>засновки</w:t>
      </w:r>
      <w:r>
        <w:t></w:t>
      </w:r>
      <w:r>
        <w:rPr>
          <w:rFonts w:hint="eastAsia"/>
        </w:rPr>
        <w:t>вже</w:t>
      </w:r>
    </w:p>
    <w:p w:rsidR="00FC4400" w:rsidRDefault="00FC4400" w:rsidP="00FC4400">
      <w:r>
        <w:rPr>
          <w:rFonts w:hint="eastAsia"/>
        </w:rPr>
        <w:t>за</w:t>
      </w:r>
      <w:r>
        <w:t></w:t>
      </w:r>
      <w:r>
        <w:rPr>
          <w:rFonts w:hint="eastAsia"/>
        </w:rPr>
        <w:t>своєю</w:t>
      </w:r>
      <w:r>
        <w:t></w:t>
      </w:r>
      <w:r>
        <w:rPr>
          <w:rFonts w:hint="eastAsia"/>
        </w:rPr>
        <w:t>природою</w:t>
      </w:r>
      <w:r>
        <w:t></w:t>
      </w:r>
      <w:r>
        <w:t></w:t>
      </w:r>
      <w:r>
        <w:rPr>
          <w:rFonts w:hint="eastAsia"/>
        </w:rPr>
        <w:t>Окрім</w:t>
      </w:r>
      <w:r>
        <w:t></w:t>
      </w:r>
      <w:r>
        <w:rPr>
          <w:rFonts w:hint="eastAsia"/>
        </w:rPr>
        <w:t>того</w:t>
      </w:r>
      <w:r>
        <w:t></w:t>
      </w:r>
      <w:r>
        <w:t></w:t>
      </w:r>
      <w:r>
        <w:rPr>
          <w:rFonts w:hint="eastAsia"/>
        </w:rPr>
        <w:t>засоби</w:t>
      </w:r>
      <w:r>
        <w:t></w:t>
      </w:r>
      <w:r>
        <w:rPr>
          <w:rFonts w:hint="eastAsia"/>
        </w:rPr>
        <w:t>емоційної</w:t>
      </w:r>
      <w:r>
        <w:t></w:t>
      </w:r>
      <w:r>
        <w:rPr>
          <w:rFonts w:hint="eastAsia"/>
        </w:rPr>
        <w:t>мови</w:t>
      </w:r>
      <w:r>
        <w:t></w:t>
      </w:r>
      <w:r>
        <w:rPr>
          <w:rFonts w:hint="eastAsia"/>
        </w:rPr>
        <w:t>здатні</w:t>
      </w:r>
      <w:r>
        <w:t></w:t>
      </w:r>
      <w:r>
        <w:rPr>
          <w:rFonts w:hint="eastAsia"/>
        </w:rPr>
        <w:t>натякати</w:t>
      </w:r>
      <w:r>
        <w:t></w:t>
      </w:r>
      <w:r>
        <w:rPr>
          <w:rFonts w:hint="eastAsia"/>
        </w:rPr>
        <w:t>на</w:t>
      </w:r>
    </w:p>
    <w:p w:rsidR="00FC4400" w:rsidRDefault="00FC4400" w:rsidP="00FC4400">
      <w:r>
        <w:rPr>
          <w:rFonts w:hint="eastAsia"/>
        </w:rPr>
        <w:t>ті</w:t>
      </w:r>
      <w:r>
        <w:t></w:t>
      </w:r>
      <w:r>
        <w:rPr>
          <w:rFonts w:hint="eastAsia"/>
        </w:rPr>
        <w:t>невиражені</w:t>
      </w:r>
      <w:r>
        <w:t></w:t>
      </w:r>
      <w:r>
        <w:rPr>
          <w:rFonts w:hint="eastAsia"/>
        </w:rPr>
        <w:t>компоненти</w:t>
      </w:r>
      <w:r>
        <w:t></w:t>
      </w:r>
      <w:r>
        <w:t></w:t>
      </w:r>
      <w:r>
        <w:rPr>
          <w:rFonts w:hint="eastAsia"/>
        </w:rPr>
        <w:t>що</w:t>
      </w:r>
      <w:r>
        <w:t></w:t>
      </w:r>
      <w:r>
        <w:rPr>
          <w:rFonts w:hint="eastAsia"/>
        </w:rPr>
        <w:t>не</w:t>
      </w:r>
      <w:r>
        <w:t></w:t>
      </w:r>
      <w:r>
        <w:rPr>
          <w:rFonts w:hint="eastAsia"/>
        </w:rPr>
        <w:t>входили</w:t>
      </w:r>
      <w:r>
        <w:t></w:t>
      </w:r>
      <w:r>
        <w:rPr>
          <w:rFonts w:hint="eastAsia"/>
        </w:rPr>
        <w:t>до</w:t>
      </w:r>
      <w:r>
        <w:t></w:t>
      </w:r>
      <w:r>
        <w:rPr>
          <w:rFonts w:hint="eastAsia"/>
        </w:rPr>
        <w:t>їхнього</w:t>
      </w:r>
      <w:r>
        <w:t></w:t>
      </w:r>
      <w:r>
        <w:rPr>
          <w:rFonts w:hint="eastAsia"/>
        </w:rPr>
        <w:t>складу</w:t>
      </w:r>
      <w:r>
        <w:t></w:t>
      </w:r>
      <w:r>
        <w:t></w:t>
      </w:r>
      <w:r>
        <w:rPr>
          <w:rFonts w:hint="eastAsia"/>
        </w:rPr>
        <w:t>Емоційний</w:t>
      </w:r>
    </w:p>
    <w:p w:rsidR="00FC4400" w:rsidRDefault="00FC4400" w:rsidP="00FC4400">
      <w:r>
        <w:rPr>
          <w:rFonts w:hint="eastAsia"/>
        </w:rPr>
        <w:t>інструментарій</w:t>
      </w:r>
      <w:r>
        <w:t></w:t>
      </w:r>
      <w:r>
        <w:t></w:t>
      </w:r>
      <w:r>
        <w:rPr>
          <w:rFonts w:hint="eastAsia"/>
        </w:rPr>
        <w:t>який</w:t>
      </w:r>
      <w:r>
        <w:t></w:t>
      </w:r>
      <w:r>
        <w:rPr>
          <w:rFonts w:hint="eastAsia"/>
        </w:rPr>
        <w:t>використовують</w:t>
      </w:r>
      <w:r>
        <w:t></w:t>
      </w:r>
      <w:r>
        <w:rPr>
          <w:rFonts w:hint="eastAsia"/>
        </w:rPr>
        <w:t>сперечальники</w:t>
      </w:r>
      <w:r>
        <w:t></w:t>
      </w:r>
      <w:r>
        <w:rPr>
          <w:rFonts w:hint="eastAsia"/>
        </w:rPr>
        <w:t>в</w:t>
      </w:r>
      <w:r>
        <w:t></w:t>
      </w:r>
      <w:r>
        <w:rPr>
          <w:rFonts w:hint="eastAsia"/>
        </w:rPr>
        <w:t>обґрунтуванні</w:t>
      </w:r>
    </w:p>
    <w:p w:rsidR="00FC4400" w:rsidRDefault="00FC4400" w:rsidP="00FC4400">
      <w:r>
        <w:rPr>
          <w:rFonts w:hint="eastAsia"/>
        </w:rPr>
        <w:t>часто</w:t>
      </w:r>
      <w:r>
        <w:t></w:t>
      </w:r>
      <w:r>
        <w:rPr>
          <w:rFonts w:hint="eastAsia"/>
        </w:rPr>
        <w:t>виступає</w:t>
      </w:r>
      <w:r>
        <w:t></w:t>
      </w:r>
      <w:r>
        <w:rPr>
          <w:rFonts w:hint="eastAsia"/>
        </w:rPr>
        <w:t>засобом</w:t>
      </w:r>
      <w:r>
        <w:t></w:t>
      </w:r>
      <w:r>
        <w:rPr>
          <w:rFonts w:hint="eastAsia"/>
        </w:rPr>
        <w:t>віднаходження</w:t>
      </w:r>
      <w:r>
        <w:t></w:t>
      </w:r>
      <w:r>
        <w:rPr>
          <w:rFonts w:hint="eastAsia"/>
        </w:rPr>
        <w:t>невиражених</w:t>
      </w:r>
      <w:r>
        <w:t></w:t>
      </w:r>
      <w:r>
        <w:rPr>
          <w:rFonts w:hint="eastAsia"/>
        </w:rPr>
        <w:t>компонентів</w:t>
      </w:r>
    </w:p>
    <w:p w:rsidR="00FC4400" w:rsidRDefault="00FC4400" w:rsidP="00FC4400">
      <w:r>
        <w:rPr>
          <w:rFonts w:hint="eastAsia"/>
        </w:rPr>
        <w:t>аргументації</w:t>
      </w:r>
      <w:r>
        <w:t></w:t>
      </w:r>
    </w:p>
    <w:p w:rsidR="00FC4400" w:rsidRDefault="00FC4400" w:rsidP="00FC4400">
      <w:r>
        <w:t></w:t>
      </w:r>
      <w:r>
        <w:t></w:t>
      </w:r>
      <w:r>
        <w:rPr>
          <w:rFonts w:hint="eastAsia"/>
        </w:rPr>
        <w:t>Було</w:t>
      </w:r>
      <w:r>
        <w:t></w:t>
      </w:r>
      <w:r>
        <w:rPr>
          <w:rFonts w:hint="eastAsia"/>
        </w:rPr>
        <w:t>здійснено</w:t>
      </w:r>
      <w:r>
        <w:t></w:t>
      </w:r>
      <w:r>
        <w:rPr>
          <w:rFonts w:hint="eastAsia"/>
        </w:rPr>
        <w:t>компаративний</w:t>
      </w:r>
      <w:r>
        <w:t></w:t>
      </w:r>
      <w:r>
        <w:rPr>
          <w:rFonts w:hint="eastAsia"/>
        </w:rPr>
        <w:t>аналіз</w:t>
      </w:r>
      <w:r>
        <w:t></w:t>
      </w:r>
      <w:r>
        <w:rPr>
          <w:rFonts w:hint="eastAsia"/>
        </w:rPr>
        <w:t>двох</w:t>
      </w:r>
      <w:r>
        <w:t></w:t>
      </w:r>
      <w:r>
        <w:rPr>
          <w:rFonts w:hint="eastAsia"/>
        </w:rPr>
        <w:t>підходів</w:t>
      </w:r>
      <w:r>
        <w:t></w:t>
      </w:r>
      <w:r>
        <w:rPr>
          <w:rFonts w:hint="eastAsia"/>
        </w:rPr>
        <w:t>щодо</w:t>
      </w:r>
    </w:p>
    <w:p w:rsidR="00FC4400" w:rsidRDefault="00FC4400" w:rsidP="00FC4400">
      <w:r>
        <w:rPr>
          <w:rFonts w:hint="eastAsia"/>
        </w:rPr>
        <w:t>правомірного</w:t>
      </w:r>
      <w:r>
        <w:t></w:t>
      </w:r>
      <w:r>
        <w:rPr>
          <w:rFonts w:hint="eastAsia"/>
        </w:rPr>
        <w:t>використання</w:t>
      </w:r>
      <w:r>
        <w:t></w:t>
      </w:r>
      <w:r>
        <w:rPr>
          <w:rFonts w:hint="eastAsia"/>
        </w:rPr>
        <w:t>засобів</w:t>
      </w:r>
      <w:r>
        <w:t></w:t>
      </w:r>
      <w:r>
        <w:rPr>
          <w:rFonts w:hint="eastAsia"/>
        </w:rPr>
        <w:t>емоційної</w:t>
      </w:r>
      <w:r>
        <w:t></w:t>
      </w:r>
      <w:r>
        <w:rPr>
          <w:rFonts w:hint="eastAsia"/>
        </w:rPr>
        <w:t>мови</w:t>
      </w:r>
      <w:r>
        <w:t></w:t>
      </w:r>
      <w:r>
        <w:rPr>
          <w:rFonts w:hint="eastAsia"/>
        </w:rPr>
        <w:t>в</w:t>
      </w:r>
      <w:r>
        <w:t></w:t>
      </w:r>
      <w:r>
        <w:rPr>
          <w:rFonts w:hint="eastAsia"/>
        </w:rPr>
        <w:t>аргументації</w:t>
      </w:r>
      <w:r>
        <w:t></w:t>
      </w:r>
      <w:r>
        <w:rPr>
          <w:rFonts w:hint="eastAsia"/>
        </w:rPr>
        <w:t>–</w:t>
      </w:r>
    </w:p>
    <w:p w:rsidR="00FC4400" w:rsidRDefault="00FC4400" w:rsidP="00FC4400">
      <w:r>
        <w:rPr>
          <w:rFonts w:hint="eastAsia"/>
        </w:rPr>
        <w:t>нідерландської</w:t>
      </w:r>
      <w:r>
        <w:t></w:t>
      </w:r>
      <w:r>
        <w:rPr>
          <w:rFonts w:hint="eastAsia"/>
        </w:rPr>
        <w:t>прагма</w:t>
      </w:r>
      <w:r>
        <w:t></w:t>
      </w:r>
      <w:r>
        <w:rPr>
          <w:rFonts w:hint="eastAsia"/>
        </w:rPr>
        <w:t>діалектики</w:t>
      </w:r>
      <w:r>
        <w:t></w:t>
      </w:r>
      <w:r>
        <w:rPr>
          <w:rFonts w:hint="eastAsia"/>
        </w:rPr>
        <w:t>та</w:t>
      </w:r>
      <w:r>
        <w:t></w:t>
      </w:r>
      <w:r>
        <w:rPr>
          <w:rFonts w:hint="eastAsia"/>
        </w:rPr>
        <w:t>прагматичного</w:t>
      </w:r>
      <w:r>
        <w:t></w:t>
      </w:r>
      <w:r>
        <w:rPr>
          <w:rFonts w:hint="eastAsia"/>
        </w:rPr>
        <w:t>підходу</w:t>
      </w:r>
      <w:r>
        <w:t></w:t>
      </w:r>
      <w:r>
        <w:rPr>
          <w:rFonts w:hint="eastAsia"/>
        </w:rPr>
        <w:t>в</w:t>
      </w:r>
    </w:p>
    <w:p w:rsidR="00FC4400" w:rsidRDefault="00FC4400" w:rsidP="00FC4400">
      <w:r>
        <w:rPr>
          <w:rFonts w:hint="eastAsia"/>
        </w:rPr>
        <w:t>аргументації</w:t>
      </w:r>
      <w:r>
        <w:t></w:t>
      </w:r>
      <w:r>
        <w:t></w:t>
      </w:r>
      <w:r>
        <w:rPr>
          <w:rFonts w:hint="eastAsia"/>
        </w:rPr>
        <w:t>Були</w:t>
      </w:r>
      <w:r>
        <w:t></w:t>
      </w:r>
      <w:r>
        <w:rPr>
          <w:rFonts w:hint="eastAsia"/>
        </w:rPr>
        <w:t>досліджені</w:t>
      </w:r>
      <w:r>
        <w:t></w:t>
      </w:r>
      <w:r>
        <w:rPr>
          <w:rFonts w:hint="eastAsia"/>
        </w:rPr>
        <w:t>праці</w:t>
      </w:r>
      <w:r>
        <w:t></w:t>
      </w:r>
      <w:r>
        <w:rPr>
          <w:rFonts w:hint="eastAsia"/>
        </w:rPr>
        <w:t>нідерландських</w:t>
      </w:r>
      <w:r>
        <w:t></w:t>
      </w:r>
      <w:r>
        <w:rPr>
          <w:rFonts w:hint="eastAsia"/>
        </w:rPr>
        <w:t>вчених</w:t>
      </w:r>
      <w:r>
        <w:t></w:t>
      </w:r>
      <w:r>
        <w:t></w:t>
      </w:r>
      <w:r>
        <w:rPr>
          <w:rFonts w:hint="eastAsia"/>
        </w:rPr>
        <w:t>зокрема</w:t>
      </w:r>
    </w:p>
    <w:p w:rsidR="00FC4400" w:rsidRDefault="00FC4400" w:rsidP="00FC4400">
      <w:r>
        <w:rPr>
          <w:rFonts w:hint="eastAsia"/>
        </w:rPr>
        <w:t>Р</w:t>
      </w:r>
      <w:r>
        <w:t></w:t>
      </w:r>
      <w:r>
        <w:t></w:t>
      </w:r>
      <w:r>
        <w:rPr>
          <w:rFonts w:hint="eastAsia"/>
        </w:rPr>
        <w:t>Гро</w:t>
      </w:r>
      <w:r>
        <w:t></w:t>
      </w:r>
      <w:r>
        <w:rPr>
          <w:rFonts w:hint="eastAsia"/>
        </w:rPr>
        <w:t>тендорста</w:t>
      </w:r>
      <w:r>
        <w:t></w:t>
      </w:r>
      <w:r>
        <w:t></w:t>
      </w:r>
      <w:r>
        <w:rPr>
          <w:rFonts w:hint="eastAsia"/>
        </w:rPr>
        <w:t>Ф</w:t>
      </w:r>
      <w:r>
        <w:t></w:t>
      </w:r>
      <w:r>
        <w:t></w:t>
      </w:r>
      <w:r>
        <w:rPr>
          <w:rFonts w:hint="eastAsia"/>
        </w:rPr>
        <w:t>ван</w:t>
      </w:r>
      <w:r>
        <w:t></w:t>
      </w:r>
      <w:r>
        <w:rPr>
          <w:rFonts w:hint="eastAsia"/>
        </w:rPr>
        <w:t>Еемерена</w:t>
      </w:r>
      <w:r>
        <w:t></w:t>
      </w:r>
      <w:r>
        <w:t></w:t>
      </w:r>
      <w:r>
        <w:rPr>
          <w:rFonts w:hint="eastAsia"/>
        </w:rPr>
        <w:t>П</w:t>
      </w:r>
      <w:r>
        <w:t></w:t>
      </w:r>
      <w:r>
        <w:t></w:t>
      </w:r>
      <w:r>
        <w:rPr>
          <w:rFonts w:hint="eastAsia"/>
        </w:rPr>
        <w:t>Хоутлоссера</w:t>
      </w:r>
      <w:r>
        <w:t></w:t>
      </w:r>
      <w:r>
        <w:rPr>
          <w:rFonts w:hint="eastAsia"/>
        </w:rPr>
        <w:t>та</w:t>
      </w:r>
      <w:r>
        <w:t></w:t>
      </w:r>
      <w:r>
        <w:rPr>
          <w:rFonts w:hint="eastAsia"/>
        </w:rPr>
        <w:t>виснувано</w:t>
      </w:r>
      <w:r>
        <w:t></w:t>
      </w:r>
      <w:r>
        <w:t></w:t>
      </w:r>
      <w:r>
        <w:rPr>
          <w:rFonts w:hint="eastAsia"/>
        </w:rPr>
        <w:t>що</w:t>
      </w:r>
    </w:p>
    <w:p w:rsidR="00FC4400" w:rsidRDefault="00FC4400" w:rsidP="00FC4400">
      <w:r>
        <w:rPr>
          <w:rFonts w:hint="eastAsia"/>
        </w:rPr>
        <w:t>науковці</w:t>
      </w:r>
      <w:r>
        <w:t></w:t>
      </w:r>
      <w:r>
        <w:rPr>
          <w:rFonts w:hint="eastAsia"/>
        </w:rPr>
        <w:t>стверджують</w:t>
      </w:r>
      <w:r>
        <w:t></w:t>
      </w:r>
      <w:r>
        <w:rPr>
          <w:rFonts w:hint="eastAsia"/>
        </w:rPr>
        <w:t>неприйнятність</w:t>
      </w:r>
      <w:r>
        <w:t></w:t>
      </w:r>
      <w:r>
        <w:rPr>
          <w:rFonts w:hint="eastAsia"/>
        </w:rPr>
        <w:t>емоційної</w:t>
      </w:r>
      <w:r>
        <w:t></w:t>
      </w:r>
      <w:r>
        <w:rPr>
          <w:rFonts w:hint="eastAsia"/>
        </w:rPr>
        <w:t>мови</w:t>
      </w:r>
      <w:r>
        <w:t></w:t>
      </w:r>
      <w:r>
        <w:rPr>
          <w:rFonts w:hint="eastAsia"/>
        </w:rPr>
        <w:t>в</w:t>
      </w:r>
      <w:r>
        <w:t></w:t>
      </w:r>
      <w:r>
        <w:rPr>
          <w:rFonts w:hint="eastAsia"/>
        </w:rPr>
        <w:t>розробленій</w:t>
      </w:r>
    </w:p>
    <w:p w:rsidR="00FC4400" w:rsidRDefault="00FC4400" w:rsidP="00FC4400">
      <w:r>
        <w:rPr>
          <w:rFonts w:hint="eastAsia"/>
        </w:rPr>
        <w:t>ними</w:t>
      </w:r>
      <w:r>
        <w:t></w:t>
      </w:r>
      <w:r>
        <w:rPr>
          <w:rFonts w:hint="eastAsia"/>
        </w:rPr>
        <w:t>ідеалізованій</w:t>
      </w:r>
      <w:r>
        <w:t></w:t>
      </w:r>
      <w:r>
        <w:rPr>
          <w:rFonts w:hint="eastAsia"/>
        </w:rPr>
        <w:t>моделі</w:t>
      </w:r>
      <w:r>
        <w:t></w:t>
      </w:r>
      <w:r>
        <w:rPr>
          <w:rFonts w:hint="eastAsia"/>
        </w:rPr>
        <w:t>розумного</w:t>
      </w:r>
      <w:r>
        <w:t></w:t>
      </w:r>
      <w:r>
        <w:rPr>
          <w:rFonts w:hint="eastAsia"/>
        </w:rPr>
        <w:t>ведення</w:t>
      </w:r>
      <w:r>
        <w:t></w:t>
      </w:r>
      <w:r>
        <w:rPr>
          <w:rFonts w:hint="eastAsia"/>
        </w:rPr>
        <w:t>дискусії</w:t>
      </w:r>
      <w:r>
        <w:t></w:t>
      </w:r>
      <w:r>
        <w:rPr>
          <w:rFonts w:hint="eastAsia"/>
        </w:rPr>
        <w:t>за</w:t>
      </w:r>
      <w:r>
        <w:t></w:t>
      </w:r>
      <w:r>
        <w:rPr>
          <w:rFonts w:hint="eastAsia"/>
        </w:rPr>
        <w:t>допомогою</w:t>
      </w:r>
    </w:p>
    <w:p w:rsidR="00FC4400" w:rsidRDefault="00FC4400" w:rsidP="00FC4400">
      <w:r>
        <w:rPr>
          <w:rFonts w:hint="eastAsia"/>
        </w:rPr>
        <w:t>стратегічного</w:t>
      </w:r>
      <w:r>
        <w:t></w:t>
      </w:r>
      <w:r>
        <w:rPr>
          <w:rFonts w:hint="eastAsia"/>
        </w:rPr>
        <w:t>маневрування</w:t>
      </w:r>
      <w:r>
        <w:t></w:t>
      </w:r>
      <w:r>
        <w:rPr>
          <w:rFonts w:hint="eastAsia"/>
        </w:rPr>
        <w:t>й</w:t>
      </w:r>
      <w:r>
        <w:t></w:t>
      </w:r>
      <w:r>
        <w:rPr>
          <w:rFonts w:hint="eastAsia"/>
        </w:rPr>
        <w:t>узгодженості</w:t>
      </w:r>
      <w:r>
        <w:t></w:t>
      </w:r>
      <w:r>
        <w:rPr>
          <w:rFonts w:hint="eastAsia"/>
        </w:rPr>
        <w:t>риторичної</w:t>
      </w:r>
      <w:r>
        <w:t></w:t>
      </w:r>
      <w:r>
        <w:rPr>
          <w:rFonts w:hint="eastAsia"/>
        </w:rPr>
        <w:t>та</w:t>
      </w:r>
      <w:r>
        <w:t></w:t>
      </w:r>
      <w:r>
        <w:rPr>
          <w:rFonts w:hint="eastAsia"/>
        </w:rPr>
        <w:t>діалектичної</w:t>
      </w:r>
    </w:p>
    <w:p w:rsidR="00FC4400" w:rsidRDefault="00FC4400" w:rsidP="00FC4400">
      <w:r>
        <w:rPr>
          <w:rFonts w:hint="eastAsia"/>
        </w:rPr>
        <w:t>цілей</w:t>
      </w:r>
      <w:r>
        <w:t></w:t>
      </w:r>
      <w:r>
        <w:t></w:t>
      </w:r>
      <w:r>
        <w:rPr>
          <w:rFonts w:hint="eastAsia"/>
        </w:rPr>
        <w:t>Проте</w:t>
      </w:r>
      <w:r>
        <w:t></w:t>
      </w:r>
      <w:r>
        <w:t></w:t>
      </w:r>
      <w:r>
        <w:rPr>
          <w:rFonts w:hint="eastAsia"/>
        </w:rPr>
        <w:t>у</w:t>
      </w:r>
      <w:r>
        <w:t></w:t>
      </w:r>
      <w:r>
        <w:rPr>
          <w:rFonts w:hint="eastAsia"/>
        </w:rPr>
        <w:t>межах</w:t>
      </w:r>
      <w:r>
        <w:t></w:t>
      </w:r>
      <w:r>
        <w:rPr>
          <w:rFonts w:hint="eastAsia"/>
        </w:rPr>
        <w:t>прагма</w:t>
      </w:r>
      <w:r>
        <w:t></w:t>
      </w:r>
      <w:r>
        <w:rPr>
          <w:rFonts w:hint="eastAsia"/>
        </w:rPr>
        <w:t>діалектики</w:t>
      </w:r>
      <w:r>
        <w:t></w:t>
      </w:r>
      <w:r>
        <w:rPr>
          <w:rFonts w:hint="eastAsia"/>
        </w:rPr>
        <w:t>можна</w:t>
      </w:r>
      <w:r>
        <w:t></w:t>
      </w:r>
      <w:r>
        <w:rPr>
          <w:rFonts w:hint="eastAsia"/>
        </w:rPr>
        <w:t>знайти</w:t>
      </w:r>
      <w:r>
        <w:t></w:t>
      </w:r>
      <w:r>
        <w:rPr>
          <w:rFonts w:hint="eastAsia"/>
        </w:rPr>
        <w:t>деякі</w:t>
      </w:r>
    </w:p>
    <w:p w:rsidR="00FC4400" w:rsidRDefault="00FC4400" w:rsidP="00FC4400">
      <w:r>
        <w:rPr>
          <w:rFonts w:hint="eastAsia"/>
        </w:rPr>
        <w:t>дослідження</w:t>
      </w:r>
      <w:r>
        <w:t></w:t>
      </w:r>
      <w:r>
        <w:t></w:t>
      </w:r>
      <w:r>
        <w:rPr>
          <w:rFonts w:hint="eastAsia"/>
        </w:rPr>
        <w:t>що</w:t>
      </w:r>
      <w:r>
        <w:t></w:t>
      </w:r>
      <w:r>
        <w:rPr>
          <w:rFonts w:hint="eastAsia"/>
        </w:rPr>
        <w:t>свідчать</w:t>
      </w:r>
      <w:r>
        <w:t></w:t>
      </w:r>
      <w:r>
        <w:rPr>
          <w:rFonts w:hint="eastAsia"/>
        </w:rPr>
        <w:t>про</w:t>
      </w:r>
      <w:r>
        <w:t></w:t>
      </w:r>
      <w:r>
        <w:rPr>
          <w:rFonts w:hint="eastAsia"/>
        </w:rPr>
        <w:t>позитивневирішення</w:t>
      </w:r>
      <w:r>
        <w:t></w:t>
      </w:r>
      <w:r>
        <w:rPr>
          <w:rFonts w:hint="eastAsia"/>
        </w:rPr>
        <w:t>проблеми</w:t>
      </w:r>
    </w:p>
    <w:p w:rsidR="00FC4400" w:rsidRDefault="00FC4400" w:rsidP="00FC4400">
      <w:r>
        <w:rPr>
          <w:rFonts w:hint="eastAsia"/>
        </w:rPr>
        <w:t>застосування</w:t>
      </w:r>
      <w:r>
        <w:t></w:t>
      </w:r>
      <w:r>
        <w:rPr>
          <w:rFonts w:hint="eastAsia"/>
        </w:rPr>
        <w:t>емоційної</w:t>
      </w:r>
      <w:r>
        <w:t></w:t>
      </w:r>
      <w:r>
        <w:rPr>
          <w:rFonts w:hint="eastAsia"/>
        </w:rPr>
        <w:t>мови</w:t>
      </w:r>
      <w:r>
        <w:t></w:t>
      </w:r>
      <w:r>
        <w:rPr>
          <w:rFonts w:hint="eastAsia"/>
        </w:rPr>
        <w:t>як</w:t>
      </w:r>
      <w:r>
        <w:t></w:t>
      </w:r>
      <w:r>
        <w:rPr>
          <w:rFonts w:hint="eastAsia"/>
        </w:rPr>
        <w:t>засобу</w:t>
      </w:r>
      <w:r>
        <w:t></w:t>
      </w:r>
      <w:r>
        <w:rPr>
          <w:rFonts w:hint="eastAsia"/>
        </w:rPr>
        <w:t>переконання</w:t>
      </w:r>
      <w:r>
        <w:t></w:t>
      </w:r>
      <w:r>
        <w:rPr>
          <w:rFonts w:hint="eastAsia"/>
        </w:rPr>
        <w:t>в</w:t>
      </w:r>
      <w:r>
        <w:t></w:t>
      </w:r>
      <w:r>
        <w:rPr>
          <w:rFonts w:hint="eastAsia"/>
        </w:rPr>
        <w:t>критичній</w:t>
      </w:r>
      <w:r>
        <w:t></w:t>
      </w:r>
      <w:r>
        <w:rPr>
          <w:rFonts w:hint="eastAsia"/>
        </w:rPr>
        <w:t>дискусії</w:t>
      </w:r>
      <w:r>
        <w:t></w:t>
      </w:r>
    </w:p>
    <w:p w:rsidR="00FC4400" w:rsidRDefault="00FC4400" w:rsidP="00FC4400">
      <w:r>
        <w:rPr>
          <w:rFonts w:hint="eastAsia"/>
        </w:rPr>
        <w:t>Перш</w:t>
      </w:r>
      <w:r>
        <w:t></w:t>
      </w:r>
      <w:r>
        <w:rPr>
          <w:rFonts w:hint="eastAsia"/>
        </w:rPr>
        <w:t>за</w:t>
      </w:r>
      <w:r>
        <w:t></w:t>
      </w:r>
      <w:r>
        <w:rPr>
          <w:rFonts w:hint="eastAsia"/>
        </w:rPr>
        <w:t>все</w:t>
      </w:r>
      <w:r>
        <w:t></w:t>
      </w:r>
      <w:r>
        <w:t></w:t>
      </w:r>
      <w:r>
        <w:rPr>
          <w:rFonts w:hint="eastAsia"/>
        </w:rPr>
        <w:t>це</w:t>
      </w:r>
      <w:r>
        <w:t></w:t>
      </w:r>
      <w:r>
        <w:rPr>
          <w:rFonts w:hint="eastAsia"/>
        </w:rPr>
        <w:t>стосується</w:t>
      </w:r>
      <w:r>
        <w:t></w:t>
      </w:r>
      <w:r>
        <w:rPr>
          <w:rFonts w:hint="eastAsia"/>
        </w:rPr>
        <w:t>нідерландської</w:t>
      </w:r>
      <w:r>
        <w:t></w:t>
      </w:r>
      <w:r>
        <w:rPr>
          <w:rFonts w:hint="eastAsia"/>
        </w:rPr>
        <w:t>дослідниці</w:t>
      </w:r>
      <w:r>
        <w:t></w:t>
      </w:r>
      <w:r>
        <w:rPr>
          <w:rFonts w:hint="eastAsia"/>
        </w:rPr>
        <w:t>Ф</w:t>
      </w:r>
      <w:r>
        <w:t></w:t>
      </w:r>
      <w:r>
        <w:t></w:t>
      </w:r>
      <w:r>
        <w:rPr>
          <w:rFonts w:hint="eastAsia"/>
        </w:rPr>
        <w:t>Хенкеманс</w:t>
      </w:r>
      <w:r>
        <w:t></w:t>
      </w:r>
      <w:r>
        <w:rPr>
          <w:rFonts w:hint="eastAsia"/>
        </w:rPr>
        <w:t>та</w:t>
      </w:r>
    </w:p>
    <w:p w:rsidR="00FC4400" w:rsidRDefault="00FC4400" w:rsidP="00FC4400">
      <w:r>
        <w:rPr>
          <w:rFonts w:hint="eastAsia"/>
        </w:rPr>
        <w:t>прибічника</w:t>
      </w:r>
      <w:r>
        <w:t></w:t>
      </w:r>
      <w:r>
        <w:rPr>
          <w:rFonts w:hint="eastAsia"/>
        </w:rPr>
        <w:t>прагматичного</w:t>
      </w:r>
      <w:r>
        <w:t></w:t>
      </w:r>
      <w:r>
        <w:rPr>
          <w:rFonts w:hint="eastAsia"/>
        </w:rPr>
        <w:t>підходу</w:t>
      </w:r>
      <w:r>
        <w:t></w:t>
      </w:r>
      <w:r>
        <w:rPr>
          <w:rFonts w:hint="eastAsia"/>
        </w:rPr>
        <w:t>з</w:t>
      </w:r>
      <w:r>
        <w:t></w:t>
      </w:r>
      <w:r>
        <w:rPr>
          <w:rFonts w:hint="eastAsia"/>
        </w:rPr>
        <w:t>Канади</w:t>
      </w:r>
      <w:r>
        <w:t></w:t>
      </w:r>
      <w:r>
        <w:rPr>
          <w:rFonts w:hint="eastAsia"/>
        </w:rPr>
        <w:t>М</w:t>
      </w:r>
      <w:r>
        <w:t></w:t>
      </w:r>
      <w:r>
        <w:t></w:t>
      </w:r>
      <w:r>
        <w:rPr>
          <w:rFonts w:hint="eastAsia"/>
        </w:rPr>
        <w:t>Гілберта</w:t>
      </w:r>
      <w:r>
        <w:t></w:t>
      </w:r>
      <w:r>
        <w:t></w:t>
      </w:r>
      <w:r>
        <w:rPr>
          <w:rFonts w:hint="eastAsia"/>
        </w:rPr>
        <w:t>Аналізуючи</w:t>
      </w:r>
    </w:p>
    <w:p w:rsidR="00FC4400" w:rsidRDefault="00FC4400" w:rsidP="00FC4400">
      <w:r>
        <w:rPr>
          <w:rFonts w:hint="eastAsia"/>
        </w:rPr>
        <w:t>їхні</w:t>
      </w:r>
      <w:r>
        <w:t></w:t>
      </w:r>
      <w:r>
        <w:rPr>
          <w:rFonts w:hint="eastAsia"/>
        </w:rPr>
        <w:t>точки</w:t>
      </w:r>
      <w:r>
        <w:t></w:t>
      </w:r>
      <w:r>
        <w:rPr>
          <w:rFonts w:hint="eastAsia"/>
        </w:rPr>
        <w:t>зору</w:t>
      </w:r>
      <w:r>
        <w:t></w:t>
      </w:r>
      <w:r>
        <w:t></w:t>
      </w:r>
      <w:r>
        <w:rPr>
          <w:rFonts w:hint="eastAsia"/>
        </w:rPr>
        <w:t>а</w:t>
      </w:r>
      <w:r>
        <w:t></w:t>
      </w:r>
      <w:r>
        <w:rPr>
          <w:rFonts w:hint="eastAsia"/>
        </w:rPr>
        <w:t>також</w:t>
      </w:r>
      <w:r>
        <w:t></w:t>
      </w:r>
      <w:r>
        <w:rPr>
          <w:rFonts w:hint="eastAsia"/>
        </w:rPr>
        <w:t>позицію</w:t>
      </w:r>
      <w:r>
        <w:t></w:t>
      </w:r>
      <w:r>
        <w:rPr>
          <w:rFonts w:hint="eastAsia"/>
        </w:rPr>
        <w:t>фундатора</w:t>
      </w:r>
      <w:r>
        <w:t></w:t>
      </w:r>
      <w:r>
        <w:rPr>
          <w:rFonts w:hint="eastAsia"/>
        </w:rPr>
        <w:t>прагматичного</w:t>
      </w:r>
      <w:r>
        <w:t></w:t>
      </w:r>
      <w:r>
        <w:rPr>
          <w:rFonts w:hint="eastAsia"/>
        </w:rPr>
        <w:t>підходу</w:t>
      </w:r>
      <w:r>
        <w:t></w:t>
      </w:r>
      <w:r>
        <w:rPr>
          <w:rFonts w:hint="eastAsia"/>
        </w:rPr>
        <w:t>в</w:t>
      </w:r>
    </w:p>
    <w:p w:rsidR="00FC4400" w:rsidRDefault="00FC4400" w:rsidP="00FC4400">
      <w:r>
        <w:rPr>
          <w:rFonts w:hint="eastAsia"/>
        </w:rPr>
        <w:t>аргументації</w:t>
      </w:r>
      <w:r>
        <w:t></w:t>
      </w:r>
      <w:r>
        <w:rPr>
          <w:rFonts w:hint="eastAsia"/>
        </w:rPr>
        <w:t>Д</w:t>
      </w:r>
      <w:r>
        <w:t></w:t>
      </w:r>
      <w:r>
        <w:t></w:t>
      </w:r>
      <w:r>
        <w:rPr>
          <w:rFonts w:hint="eastAsia"/>
        </w:rPr>
        <w:t>Волтона</w:t>
      </w:r>
      <w:r>
        <w:t></w:t>
      </w:r>
      <w:r>
        <w:rPr>
          <w:rFonts w:hint="eastAsia"/>
        </w:rPr>
        <w:t>та</w:t>
      </w:r>
      <w:r>
        <w:t></w:t>
      </w:r>
      <w:r>
        <w:rPr>
          <w:rFonts w:hint="eastAsia"/>
        </w:rPr>
        <w:t>його</w:t>
      </w:r>
      <w:r>
        <w:t></w:t>
      </w:r>
      <w:r>
        <w:rPr>
          <w:rFonts w:hint="eastAsia"/>
        </w:rPr>
        <w:t>колеги</w:t>
      </w:r>
      <w:r>
        <w:t></w:t>
      </w:r>
      <w:r>
        <w:rPr>
          <w:rFonts w:hint="eastAsia"/>
        </w:rPr>
        <w:t>Ф</w:t>
      </w:r>
      <w:r>
        <w:t></w:t>
      </w:r>
      <w:r>
        <w:t></w:t>
      </w:r>
      <w:r>
        <w:rPr>
          <w:rFonts w:hint="eastAsia"/>
        </w:rPr>
        <w:t>Макагно</w:t>
      </w:r>
      <w:r>
        <w:t></w:t>
      </w:r>
      <w:r>
        <w:t></w:t>
      </w:r>
      <w:r>
        <w:rPr>
          <w:rFonts w:hint="eastAsia"/>
        </w:rPr>
        <w:t>у</w:t>
      </w:r>
      <w:r>
        <w:t></w:t>
      </w:r>
      <w:r>
        <w:rPr>
          <w:rFonts w:hint="eastAsia"/>
        </w:rPr>
        <w:t>дисертації</w:t>
      </w:r>
    </w:p>
    <w:p w:rsidR="00FC4400" w:rsidRDefault="00FC4400" w:rsidP="00FC4400">
      <w:r>
        <w:rPr>
          <w:rFonts w:hint="eastAsia"/>
        </w:rPr>
        <w:t>робиться</w:t>
      </w:r>
      <w:r>
        <w:t></w:t>
      </w:r>
      <w:r>
        <w:rPr>
          <w:rFonts w:hint="eastAsia"/>
        </w:rPr>
        <w:t>висновок</w:t>
      </w:r>
      <w:r>
        <w:t></w:t>
      </w:r>
      <w:r>
        <w:t></w:t>
      </w:r>
      <w:r>
        <w:rPr>
          <w:rFonts w:hint="eastAsia"/>
        </w:rPr>
        <w:t>що</w:t>
      </w:r>
      <w:r>
        <w:t></w:t>
      </w:r>
      <w:r>
        <w:rPr>
          <w:rFonts w:hint="eastAsia"/>
        </w:rPr>
        <w:t>ці</w:t>
      </w:r>
      <w:r>
        <w:t></w:t>
      </w:r>
      <w:r>
        <w:rPr>
          <w:rFonts w:hint="eastAsia"/>
        </w:rPr>
        <w:t>дослідники</w:t>
      </w:r>
      <w:r>
        <w:t></w:t>
      </w:r>
      <w:r>
        <w:rPr>
          <w:rFonts w:hint="eastAsia"/>
        </w:rPr>
        <w:t>не</w:t>
      </w:r>
      <w:r>
        <w:t></w:t>
      </w:r>
      <w:r>
        <w:rPr>
          <w:rFonts w:hint="eastAsia"/>
        </w:rPr>
        <w:t>лише</w:t>
      </w:r>
      <w:r>
        <w:t></w:t>
      </w:r>
      <w:r>
        <w:rPr>
          <w:rFonts w:hint="eastAsia"/>
        </w:rPr>
        <w:t>констатують</w:t>
      </w:r>
      <w:r>
        <w:t></w:t>
      </w:r>
      <w:r>
        <w:rPr>
          <w:rFonts w:hint="eastAsia"/>
        </w:rPr>
        <w:t>можливість</w:t>
      </w:r>
    </w:p>
    <w:p w:rsidR="00FC4400" w:rsidRDefault="00FC4400" w:rsidP="00FC4400">
      <w:r>
        <w:rPr>
          <w:rFonts w:hint="eastAsia"/>
        </w:rPr>
        <w:t>використання</w:t>
      </w:r>
      <w:r>
        <w:t></w:t>
      </w:r>
      <w:r>
        <w:rPr>
          <w:rFonts w:hint="eastAsia"/>
        </w:rPr>
        <w:t>засобів</w:t>
      </w:r>
      <w:r>
        <w:t></w:t>
      </w:r>
      <w:r>
        <w:rPr>
          <w:rFonts w:hint="eastAsia"/>
        </w:rPr>
        <w:t>емоційної</w:t>
      </w:r>
      <w:r>
        <w:t></w:t>
      </w:r>
      <w:r>
        <w:rPr>
          <w:rFonts w:hint="eastAsia"/>
        </w:rPr>
        <w:t>мови</w:t>
      </w:r>
      <w:r>
        <w:t></w:t>
      </w:r>
      <w:r>
        <w:rPr>
          <w:rFonts w:hint="eastAsia"/>
        </w:rPr>
        <w:t>на</w:t>
      </w:r>
      <w:r>
        <w:t></w:t>
      </w:r>
      <w:r>
        <w:rPr>
          <w:rFonts w:hint="eastAsia"/>
        </w:rPr>
        <w:t>правах</w:t>
      </w:r>
      <w:r>
        <w:t></w:t>
      </w:r>
      <w:r>
        <w:rPr>
          <w:rFonts w:hint="eastAsia"/>
        </w:rPr>
        <w:t>легітимного</w:t>
      </w:r>
      <w:r>
        <w:t></w:t>
      </w:r>
      <w:r>
        <w:rPr>
          <w:rFonts w:hint="eastAsia"/>
        </w:rPr>
        <w:t>інструменту</w:t>
      </w:r>
    </w:p>
    <w:p w:rsidR="00FC4400" w:rsidRDefault="00FC4400" w:rsidP="00FC4400">
      <w:r>
        <w:rPr>
          <w:rFonts w:hint="eastAsia"/>
        </w:rPr>
        <w:t>переконання</w:t>
      </w:r>
      <w:r>
        <w:t></w:t>
      </w:r>
      <w:r>
        <w:rPr>
          <w:rFonts w:hint="eastAsia"/>
        </w:rPr>
        <w:t>в</w:t>
      </w:r>
      <w:r>
        <w:t></w:t>
      </w:r>
      <w:r>
        <w:rPr>
          <w:rFonts w:hint="eastAsia"/>
        </w:rPr>
        <w:t>аргументації</w:t>
      </w:r>
      <w:r>
        <w:t></w:t>
      </w:r>
      <w:r>
        <w:t></w:t>
      </w:r>
      <w:r>
        <w:rPr>
          <w:rFonts w:hint="eastAsia"/>
        </w:rPr>
        <w:t>але</w:t>
      </w:r>
      <w:r>
        <w:t></w:t>
      </w:r>
      <w:r>
        <w:rPr>
          <w:rFonts w:hint="eastAsia"/>
        </w:rPr>
        <w:t>й</w:t>
      </w:r>
      <w:r>
        <w:t></w:t>
      </w:r>
      <w:r>
        <w:rPr>
          <w:rFonts w:hint="eastAsia"/>
        </w:rPr>
        <w:t>постулюють</w:t>
      </w:r>
      <w:r>
        <w:t></w:t>
      </w:r>
      <w:r>
        <w:rPr>
          <w:rFonts w:hint="eastAsia"/>
        </w:rPr>
        <w:t>його</w:t>
      </w:r>
      <w:r>
        <w:t></w:t>
      </w:r>
      <w:r>
        <w:rPr>
          <w:rFonts w:hint="eastAsia"/>
        </w:rPr>
        <w:t>ефективність</w:t>
      </w:r>
      <w:r>
        <w:t></w:t>
      </w:r>
      <w:r>
        <w:rPr>
          <w:rFonts w:hint="eastAsia"/>
        </w:rPr>
        <w:t>і</w:t>
      </w:r>
    </w:p>
    <w:p w:rsidR="00FC4400" w:rsidRDefault="00FC4400" w:rsidP="00FC4400">
      <w:r>
        <w:rPr>
          <w:rFonts w:hint="eastAsia"/>
        </w:rPr>
        <w:t>необхідність</w:t>
      </w:r>
      <w:r>
        <w:t></w:t>
      </w:r>
      <w:r>
        <w:t></w:t>
      </w:r>
      <w:r>
        <w:rPr>
          <w:rFonts w:hint="eastAsia"/>
        </w:rPr>
        <w:t>за</w:t>
      </w:r>
      <w:r>
        <w:t></w:t>
      </w:r>
      <w:r>
        <w:rPr>
          <w:rFonts w:hint="eastAsia"/>
        </w:rPr>
        <w:t>умови</w:t>
      </w:r>
      <w:r>
        <w:t></w:t>
      </w:r>
      <w:r>
        <w:rPr>
          <w:rFonts w:hint="eastAsia"/>
        </w:rPr>
        <w:t>їх</w:t>
      </w:r>
      <w:r>
        <w:t></w:t>
      </w:r>
      <w:r>
        <w:rPr>
          <w:rFonts w:hint="eastAsia"/>
        </w:rPr>
        <w:t>коректного</w:t>
      </w:r>
      <w:r>
        <w:t></w:t>
      </w:r>
      <w:r>
        <w:rPr>
          <w:rFonts w:hint="eastAsia"/>
        </w:rPr>
        <w:t>застосування</w:t>
      </w:r>
      <w:r>
        <w:t></w:t>
      </w:r>
      <w:r>
        <w:t></w:t>
      </w:r>
      <w:r>
        <w:t></w:t>
      </w:r>
      <w:r>
        <w:rPr>
          <w:rFonts w:hint="eastAsia"/>
        </w:rPr>
        <w:t>в</w:t>
      </w:r>
      <w:r>
        <w:t></w:t>
      </w:r>
      <w:r>
        <w:rPr>
          <w:rFonts w:hint="eastAsia"/>
        </w:rPr>
        <w:t>тому</w:t>
      </w:r>
      <w:r>
        <w:t></w:t>
      </w:r>
      <w:r>
        <w:rPr>
          <w:rFonts w:hint="eastAsia"/>
        </w:rPr>
        <w:t>числі</w:t>
      </w:r>
      <w:r>
        <w:t></w:t>
      </w:r>
      <w:r>
        <w:rPr>
          <w:rFonts w:hint="eastAsia"/>
        </w:rPr>
        <w:t>і</w:t>
      </w:r>
      <w:r>
        <w:t></w:t>
      </w:r>
      <w:r>
        <w:rPr>
          <w:rFonts w:hint="eastAsia"/>
        </w:rPr>
        <w:t>в</w:t>
      </w:r>
    </w:p>
    <w:p w:rsidR="00FC4400" w:rsidRDefault="00FC4400" w:rsidP="00FC4400">
      <w:r>
        <w:rPr>
          <w:rFonts w:hint="eastAsia"/>
        </w:rPr>
        <w:t>строгій</w:t>
      </w:r>
      <w:r>
        <w:t></w:t>
      </w:r>
      <w:r>
        <w:rPr>
          <w:rFonts w:hint="eastAsia"/>
        </w:rPr>
        <w:t>моделі</w:t>
      </w:r>
      <w:r>
        <w:t></w:t>
      </w:r>
      <w:r>
        <w:rPr>
          <w:rFonts w:hint="eastAsia"/>
        </w:rPr>
        <w:t>критичної</w:t>
      </w:r>
      <w:r>
        <w:t></w:t>
      </w:r>
      <w:r>
        <w:rPr>
          <w:rFonts w:hint="eastAsia"/>
        </w:rPr>
        <w:t>дискусії</w:t>
      </w:r>
      <w:r>
        <w:t></w:t>
      </w:r>
    </w:p>
    <w:p w:rsidR="00FC4400" w:rsidRDefault="00FC4400" w:rsidP="00FC4400">
      <w:r>
        <w:t></w:t>
      </w:r>
      <w:r>
        <w:t></w:t>
      </w:r>
      <w:r>
        <w:rPr>
          <w:rFonts w:hint="eastAsia"/>
        </w:rPr>
        <w:t>Було</w:t>
      </w:r>
      <w:r>
        <w:t></w:t>
      </w:r>
      <w:r>
        <w:rPr>
          <w:rFonts w:hint="eastAsia"/>
        </w:rPr>
        <w:t>охарактеризовано</w:t>
      </w:r>
      <w:r>
        <w:t></w:t>
      </w:r>
      <w:r>
        <w:rPr>
          <w:rFonts w:hint="eastAsia"/>
        </w:rPr>
        <w:t>та</w:t>
      </w:r>
      <w:r>
        <w:t></w:t>
      </w:r>
      <w:r>
        <w:rPr>
          <w:rFonts w:hint="eastAsia"/>
        </w:rPr>
        <w:t>на</w:t>
      </w:r>
      <w:r>
        <w:t></w:t>
      </w:r>
      <w:r>
        <w:rPr>
          <w:rFonts w:hint="eastAsia"/>
        </w:rPr>
        <w:t>прикладах</w:t>
      </w:r>
      <w:r>
        <w:t></w:t>
      </w:r>
      <w:r>
        <w:rPr>
          <w:rFonts w:hint="eastAsia"/>
        </w:rPr>
        <w:t>перевірено</w:t>
      </w:r>
      <w:r>
        <w:t></w:t>
      </w:r>
      <w:r>
        <w:rPr>
          <w:rFonts w:hint="eastAsia"/>
        </w:rPr>
        <w:t>на</w:t>
      </w:r>
    </w:p>
    <w:p w:rsidR="00FC4400" w:rsidRDefault="00FC4400" w:rsidP="00FC4400">
      <w:r>
        <w:rPr>
          <w:rFonts w:hint="eastAsia"/>
        </w:rPr>
        <w:t>ефективність</w:t>
      </w:r>
      <w:r>
        <w:t></w:t>
      </w:r>
      <w:r>
        <w:rPr>
          <w:rFonts w:hint="eastAsia"/>
        </w:rPr>
        <w:t>та</w:t>
      </w:r>
      <w:r>
        <w:t></w:t>
      </w:r>
      <w:r>
        <w:rPr>
          <w:rFonts w:hint="eastAsia"/>
        </w:rPr>
        <w:t>правомірність</w:t>
      </w:r>
      <w:r>
        <w:t></w:t>
      </w:r>
      <w:r>
        <w:rPr>
          <w:rFonts w:hint="eastAsia"/>
        </w:rPr>
        <w:t>засоби</w:t>
      </w:r>
      <w:r>
        <w:t></w:t>
      </w:r>
      <w:r>
        <w:rPr>
          <w:rFonts w:hint="eastAsia"/>
        </w:rPr>
        <w:t>впливу</w:t>
      </w:r>
      <w:r>
        <w:t></w:t>
      </w:r>
      <w:r>
        <w:rPr>
          <w:rFonts w:hint="eastAsia"/>
        </w:rPr>
        <w:t>емоційної</w:t>
      </w:r>
      <w:r>
        <w:t></w:t>
      </w:r>
      <w:r>
        <w:rPr>
          <w:rFonts w:hint="eastAsia"/>
        </w:rPr>
        <w:t>мови</w:t>
      </w:r>
      <w:r>
        <w:t></w:t>
      </w:r>
      <w:r>
        <w:t></w:t>
      </w:r>
      <w:r>
        <w:rPr>
          <w:rFonts w:hint="eastAsia"/>
        </w:rPr>
        <w:t>до</w:t>
      </w:r>
      <w:r>
        <w:t></w:t>
      </w:r>
      <w:r>
        <w:rPr>
          <w:rFonts w:hint="eastAsia"/>
        </w:rPr>
        <w:t>яких</w:t>
      </w:r>
    </w:p>
    <w:p w:rsidR="00FC4400" w:rsidRDefault="00FC4400" w:rsidP="00FC4400">
      <w:r>
        <w:t></w:t>
      </w:r>
      <w:r>
        <w:t></w:t>
      </w:r>
      <w:r>
        <w:t></w:t>
      </w:r>
    </w:p>
    <w:p w:rsidR="00FC4400" w:rsidRDefault="00FC4400" w:rsidP="00FC4400">
      <w:r>
        <w:rPr>
          <w:rFonts w:hint="eastAsia"/>
        </w:rPr>
        <w:t>традиційно</w:t>
      </w:r>
      <w:r>
        <w:t></w:t>
      </w:r>
      <w:r>
        <w:rPr>
          <w:rFonts w:hint="eastAsia"/>
        </w:rPr>
        <w:t>відносять</w:t>
      </w:r>
      <w:r>
        <w:t></w:t>
      </w:r>
      <w:r>
        <w:t></w:t>
      </w:r>
      <w:r>
        <w:rPr>
          <w:rFonts w:hint="eastAsia"/>
        </w:rPr>
        <w:t>свідоме</w:t>
      </w:r>
      <w:r>
        <w:t></w:t>
      </w:r>
      <w:r>
        <w:rPr>
          <w:rFonts w:hint="eastAsia"/>
        </w:rPr>
        <w:t>перевизначення</w:t>
      </w:r>
      <w:r>
        <w:t></w:t>
      </w:r>
      <w:r>
        <w:rPr>
          <w:rFonts w:hint="eastAsia"/>
        </w:rPr>
        <w:t>раніше</w:t>
      </w:r>
      <w:r>
        <w:t></w:t>
      </w:r>
      <w:r>
        <w:rPr>
          <w:rFonts w:hint="eastAsia"/>
        </w:rPr>
        <w:t>відомих</w:t>
      </w:r>
      <w:r>
        <w:t></w:t>
      </w:r>
      <w:r>
        <w:rPr>
          <w:rFonts w:hint="eastAsia"/>
        </w:rPr>
        <w:t>понять</w:t>
      </w:r>
      <w:r>
        <w:t></w:t>
      </w:r>
    </w:p>
    <w:p w:rsidR="00FC4400" w:rsidRDefault="00FC4400" w:rsidP="00FC4400">
      <w:r>
        <w:rPr>
          <w:rFonts w:hint="eastAsia"/>
        </w:rPr>
        <w:t>ампліфікацію</w:t>
      </w:r>
      <w:r>
        <w:t></w:t>
      </w:r>
      <w:r>
        <w:t></w:t>
      </w:r>
      <w:r>
        <w:rPr>
          <w:rFonts w:hint="eastAsia"/>
        </w:rPr>
        <w:t>гіперболу</w:t>
      </w:r>
      <w:r>
        <w:t></w:t>
      </w:r>
      <w:r>
        <w:t></w:t>
      </w:r>
      <w:r>
        <w:rPr>
          <w:rFonts w:hint="eastAsia"/>
        </w:rPr>
        <w:t>провокаційні</w:t>
      </w:r>
      <w:r>
        <w:t></w:t>
      </w:r>
      <w:r>
        <w:rPr>
          <w:rFonts w:hint="eastAsia"/>
        </w:rPr>
        <w:t>слова</w:t>
      </w:r>
      <w:r>
        <w:t></w:t>
      </w:r>
      <w:r>
        <w:t></w:t>
      </w:r>
      <w:r>
        <w:rPr>
          <w:rFonts w:hint="eastAsia"/>
        </w:rPr>
        <w:t>метафору</w:t>
      </w:r>
      <w:r>
        <w:t></w:t>
      </w:r>
      <w:r>
        <w:t></w:t>
      </w:r>
      <w:r>
        <w:rPr>
          <w:rFonts w:hint="eastAsia"/>
        </w:rPr>
        <w:t>евфемізми</w:t>
      </w:r>
      <w:r>
        <w:t></w:t>
      </w:r>
    </w:p>
    <w:p w:rsidR="00FC4400" w:rsidRDefault="00FC4400" w:rsidP="00FC4400">
      <w:r>
        <w:rPr>
          <w:rFonts w:hint="eastAsia"/>
        </w:rPr>
        <w:t>вагомі</w:t>
      </w:r>
      <w:r>
        <w:t></w:t>
      </w:r>
      <w:r>
        <w:rPr>
          <w:rFonts w:hint="eastAsia"/>
        </w:rPr>
        <w:t>і</w:t>
      </w:r>
      <w:r>
        <w:t></w:t>
      </w:r>
      <w:r>
        <w:rPr>
          <w:rFonts w:hint="eastAsia"/>
        </w:rPr>
        <w:t>неясні</w:t>
      </w:r>
      <w:r>
        <w:t></w:t>
      </w:r>
      <w:r>
        <w:rPr>
          <w:rFonts w:hint="eastAsia"/>
        </w:rPr>
        <w:t>визначення</w:t>
      </w:r>
      <w:r>
        <w:t></w:t>
      </w:r>
      <w:r>
        <w:t></w:t>
      </w:r>
      <w:r>
        <w:rPr>
          <w:rFonts w:hint="eastAsia"/>
        </w:rPr>
        <w:t>повторитощо</w:t>
      </w:r>
      <w:r>
        <w:t></w:t>
      </w:r>
      <w:r>
        <w:t></w:t>
      </w:r>
      <w:r>
        <w:rPr>
          <w:rFonts w:hint="eastAsia"/>
        </w:rPr>
        <w:t>Окрім</w:t>
      </w:r>
      <w:r>
        <w:t></w:t>
      </w:r>
      <w:r>
        <w:rPr>
          <w:rFonts w:hint="eastAsia"/>
        </w:rPr>
        <w:t>суто</w:t>
      </w:r>
      <w:r>
        <w:t></w:t>
      </w:r>
      <w:r>
        <w:rPr>
          <w:rFonts w:hint="eastAsia"/>
        </w:rPr>
        <w:t>лінгвістичних</w:t>
      </w:r>
    </w:p>
    <w:p w:rsidR="00FC4400" w:rsidRDefault="00FC4400" w:rsidP="00FC4400">
      <w:r>
        <w:rPr>
          <w:rFonts w:hint="eastAsia"/>
        </w:rPr>
        <w:t>прийомів</w:t>
      </w:r>
      <w:r>
        <w:t></w:t>
      </w:r>
      <w:r>
        <w:t></w:t>
      </w:r>
      <w:r>
        <w:rPr>
          <w:rFonts w:hint="eastAsia"/>
        </w:rPr>
        <w:t>у</w:t>
      </w:r>
      <w:r>
        <w:t></w:t>
      </w:r>
      <w:r>
        <w:rPr>
          <w:rFonts w:hint="eastAsia"/>
        </w:rPr>
        <w:t>дисертаційному</w:t>
      </w:r>
      <w:r>
        <w:t></w:t>
      </w:r>
      <w:r>
        <w:rPr>
          <w:rFonts w:hint="eastAsia"/>
        </w:rPr>
        <w:t>дослідженні</w:t>
      </w:r>
      <w:r>
        <w:t></w:t>
      </w:r>
      <w:r>
        <w:rPr>
          <w:rFonts w:hint="eastAsia"/>
        </w:rPr>
        <w:t>відносяться</w:t>
      </w:r>
      <w:r>
        <w:t></w:t>
      </w:r>
      <w:r>
        <w:rPr>
          <w:rFonts w:hint="eastAsia"/>
        </w:rPr>
        <w:t>до</w:t>
      </w:r>
      <w:r>
        <w:t></w:t>
      </w:r>
      <w:r>
        <w:rPr>
          <w:rFonts w:hint="eastAsia"/>
        </w:rPr>
        <w:t>засобів</w:t>
      </w:r>
      <w:r>
        <w:t></w:t>
      </w:r>
      <w:r>
        <w:rPr>
          <w:rFonts w:hint="eastAsia"/>
        </w:rPr>
        <w:t>емоційної</w:t>
      </w:r>
    </w:p>
    <w:p w:rsidR="00FC4400" w:rsidRDefault="00FC4400" w:rsidP="00FC4400">
      <w:r>
        <w:rPr>
          <w:rFonts w:hint="eastAsia"/>
        </w:rPr>
        <w:t>мови</w:t>
      </w:r>
      <w:r>
        <w:t></w:t>
      </w:r>
      <w:r>
        <w:rPr>
          <w:rFonts w:hint="eastAsia"/>
        </w:rPr>
        <w:t>і</w:t>
      </w:r>
      <w:r>
        <w:t></w:t>
      </w:r>
      <w:r>
        <w:rPr>
          <w:rFonts w:hint="eastAsia"/>
        </w:rPr>
        <w:t>такі</w:t>
      </w:r>
      <w:r>
        <w:t></w:t>
      </w:r>
      <w:r>
        <w:rPr>
          <w:rFonts w:hint="eastAsia"/>
        </w:rPr>
        <w:t>психологічні</w:t>
      </w:r>
      <w:r>
        <w:t></w:t>
      </w:r>
      <w:r>
        <w:rPr>
          <w:rFonts w:hint="eastAsia"/>
        </w:rPr>
        <w:t>складові</w:t>
      </w:r>
      <w:r>
        <w:t></w:t>
      </w:r>
      <w:r>
        <w:rPr>
          <w:rFonts w:hint="eastAsia"/>
        </w:rPr>
        <w:t>як</w:t>
      </w:r>
      <w:r>
        <w:t></w:t>
      </w:r>
      <w:r>
        <w:rPr>
          <w:rFonts w:hint="eastAsia"/>
        </w:rPr>
        <w:t>інтонаційні</w:t>
      </w:r>
      <w:r>
        <w:t></w:t>
      </w:r>
      <w:r>
        <w:rPr>
          <w:rFonts w:hint="eastAsia"/>
        </w:rPr>
        <w:t>зрушення</w:t>
      </w:r>
      <w:r>
        <w:t></w:t>
      </w:r>
      <w:r>
        <w:t></w:t>
      </w:r>
      <w:r>
        <w:rPr>
          <w:rFonts w:hint="eastAsia"/>
        </w:rPr>
        <w:t>тон</w:t>
      </w:r>
      <w:r>
        <w:t></w:t>
      </w:r>
      <w:r>
        <w:t></w:t>
      </w:r>
      <w:r>
        <w:rPr>
          <w:rFonts w:hint="eastAsia"/>
        </w:rPr>
        <w:t>гучність</w:t>
      </w:r>
    </w:p>
    <w:p w:rsidR="00FC4400" w:rsidRDefault="00FC4400" w:rsidP="00FC4400">
      <w:r>
        <w:rPr>
          <w:rFonts w:hint="eastAsia"/>
        </w:rPr>
        <w:t>промовляння</w:t>
      </w:r>
      <w:r>
        <w:t></w:t>
      </w:r>
      <w:r>
        <w:rPr>
          <w:rFonts w:hint="eastAsia"/>
        </w:rPr>
        <w:t>та</w:t>
      </w:r>
      <w:r>
        <w:t></w:t>
      </w:r>
      <w:r>
        <w:rPr>
          <w:rFonts w:hint="eastAsia"/>
        </w:rPr>
        <w:t>жести</w:t>
      </w:r>
      <w:r>
        <w:t></w:t>
      </w:r>
      <w:r>
        <w:t></w:t>
      </w:r>
      <w:r>
        <w:rPr>
          <w:rFonts w:hint="eastAsia"/>
        </w:rPr>
        <w:t>Без</w:t>
      </w:r>
      <w:r>
        <w:t></w:t>
      </w:r>
      <w:r>
        <w:rPr>
          <w:rFonts w:hint="eastAsia"/>
        </w:rPr>
        <w:t>емоційного</w:t>
      </w:r>
      <w:r>
        <w:t></w:t>
      </w:r>
      <w:r>
        <w:rPr>
          <w:rFonts w:hint="eastAsia"/>
        </w:rPr>
        <w:t>забарвлення</w:t>
      </w:r>
      <w:r>
        <w:t></w:t>
      </w:r>
      <w:r>
        <w:rPr>
          <w:rFonts w:hint="eastAsia"/>
        </w:rPr>
        <w:t>стилістичних</w:t>
      </w:r>
    </w:p>
    <w:p w:rsidR="00FC4400" w:rsidRDefault="00FC4400" w:rsidP="00FC4400">
      <w:r>
        <w:rPr>
          <w:rFonts w:hint="eastAsia"/>
        </w:rPr>
        <w:t>прийомів</w:t>
      </w:r>
      <w:r>
        <w:t></w:t>
      </w:r>
      <w:r>
        <w:rPr>
          <w:rFonts w:hint="eastAsia"/>
        </w:rPr>
        <w:t>самим</w:t>
      </w:r>
      <w:r>
        <w:t></w:t>
      </w:r>
      <w:r>
        <w:rPr>
          <w:rFonts w:hint="eastAsia"/>
        </w:rPr>
        <w:t>мовцем</w:t>
      </w:r>
      <w:r>
        <w:t></w:t>
      </w:r>
      <w:r>
        <w:t></w:t>
      </w:r>
      <w:r>
        <w:rPr>
          <w:rFonts w:hint="eastAsia"/>
        </w:rPr>
        <w:t>жодного</w:t>
      </w:r>
      <w:r>
        <w:t></w:t>
      </w:r>
      <w:r>
        <w:rPr>
          <w:rFonts w:hint="eastAsia"/>
        </w:rPr>
        <w:t>переконливого</w:t>
      </w:r>
      <w:r>
        <w:t></w:t>
      </w:r>
      <w:r>
        <w:rPr>
          <w:rFonts w:hint="eastAsia"/>
        </w:rPr>
        <w:t>ефекту</w:t>
      </w:r>
      <w:r>
        <w:t></w:t>
      </w:r>
      <w:r>
        <w:rPr>
          <w:rFonts w:hint="eastAsia"/>
        </w:rPr>
        <w:t>досягти</w:t>
      </w:r>
      <w:r>
        <w:t></w:t>
      </w:r>
      <w:r>
        <w:rPr>
          <w:rFonts w:hint="eastAsia"/>
        </w:rPr>
        <w:t>не</w:t>
      </w:r>
    </w:p>
    <w:p w:rsidR="00FC4400" w:rsidRDefault="00FC4400" w:rsidP="00FC4400">
      <w:r>
        <w:rPr>
          <w:rFonts w:hint="eastAsia"/>
        </w:rPr>
        <w:t>вдасться</w:t>
      </w:r>
      <w:r>
        <w:t></w:t>
      </w:r>
    </w:p>
    <w:p w:rsidR="00FC4400" w:rsidRDefault="00FC4400" w:rsidP="00FC4400">
      <w:r>
        <w:t></w:t>
      </w:r>
      <w:r>
        <w:t></w:t>
      </w:r>
      <w:r>
        <w:rPr>
          <w:rFonts w:hint="eastAsia"/>
        </w:rPr>
        <w:t>Було</w:t>
      </w:r>
      <w:r>
        <w:t></w:t>
      </w:r>
      <w:r>
        <w:rPr>
          <w:rFonts w:hint="eastAsia"/>
        </w:rPr>
        <w:t>з’ясовано</w:t>
      </w:r>
      <w:r>
        <w:t></w:t>
      </w:r>
      <w:r>
        <w:rPr>
          <w:rFonts w:hint="eastAsia"/>
        </w:rPr>
        <w:t>місце</w:t>
      </w:r>
      <w:r>
        <w:t></w:t>
      </w:r>
      <w:r>
        <w:rPr>
          <w:rFonts w:hint="eastAsia"/>
        </w:rPr>
        <w:t>візуальної</w:t>
      </w:r>
      <w:r>
        <w:t></w:t>
      </w:r>
      <w:r>
        <w:rPr>
          <w:rFonts w:hint="eastAsia"/>
        </w:rPr>
        <w:t>аргументації</w:t>
      </w:r>
      <w:r>
        <w:t></w:t>
      </w:r>
      <w:r>
        <w:rPr>
          <w:rFonts w:hint="eastAsia"/>
        </w:rPr>
        <w:t>в</w:t>
      </w:r>
      <w:r>
        <w:t></w:t>
      </w:r>
      <w:r>
        <w:rPr>
          <w:rFonts w:hint="eastAsia"/>
        </w:rPr>
        <w:t>сучасних</w:t>
      </w:r>
    </w:p>
    <w:p w:rsidR="00FC4400" w:rsidRDefault="00FC4400" w:rsidP="00FC4400">
      <w:r>
        <w:rPr>
          <w:rFonts w:hint="eastAsia"/>
        </w:rPr>
        <w:t>дослідженнях</w:t>
      </w:r>
      <w:r>
        <w:t></w:t>
      </w:r>
      <w:r>
        <w:rPr>
          <w:rFonts w:hint="eastAsia"/>
        </w:rPr>
        <w:t>неформальної</w:t>
      </w:r>
      <w:r>
        <w:t></w:t>
      </w:r>
      <w:r>
        <w:rPr>
          <w:rFonts w:hint="eastAsia"/>
        </w:rPr>
        <w:t>логіки</w:t>
      </w:r>
      <w:r>
        <w:t></w:t>
      </w:r>
      <w:r>
        <w:t></w:t>
      </w:r>
      <w:r>
        <w:rPr>
          <w:rFonts w:hint="eastAsia"/>
        </w:rPr>
        <w:t>спираючись</w:t>
      </w:r>
      <w:r>
        <w:t></w:t>
      </w:r>
      <w:r>
        <w:rPr>
          <w:rFonts w:hint="eastAsia"/>
        </w:rPr>
        <w:t>на</w:t>
      </w:r>
      <w:r>
        <w:t></w:t>
      </w:r>
      <w:r>
        <w:rPr>
          <w:rFonts w:hint="eastAsia"/>
        </w:rPr>
        <w:t>доробок</w:t>
      </w:r>
      <w:r>
        <w:t></w:t>
      </w:r>
      <w:r>
        <w:rPr>
          <w:rFonts w:hint="eastAsia"/>
        </w:rPr>
        <w:t>таких</w:t>
      </w:r>
    </w:p>
    <w:p w:rsidR="00FC4400" w:rsidRDefault="00FC4400" w:rsidP="00FC4400">
      <w:r>
        <w:rPr>
          <w:rFonts w:hint="eastAsia"/>
        </w:rPr>
        <w:t>науковців</w:t>
      </w:r>
      <w:r>
        <w:t></w:t>
      </w:r>
      <w:r>
        <w:t></w:t>
      </w:r>
      <w:r>
        <w:rPr>
          <w:rFonts w:hint="eastAsia"/>
        </w:rPr>
        <w:t>як</w:t>
      </w:r>
      <w:r>
        <w:t></w:t>
      </w:r>
      <w:r>
        <w:rPr>
          <w:rFonts w:hint="eastAsia"/>
        </w:rPr>
        <w:t>Д</w:t>
      </w:r>
      <w:r>
        <w:t></w:t>
      </w:r>
      <w:r>
        <w:t></w:t>
      </w:r>
      <w:r>
        <w:rPr>
          <w:rFonts w:hint="eastAsia"/>
        </w:rPr>
        <w:t>Бердселл</w:t>
      </w:r>
      <w:r>
        <w:t></w:t>
      </w:r>
      <w:r>
        <w:t></w:t>
      </w:r>
      <w:r>
        <w:rPr>
          <w:rFonts w:hint="eastAsia"/>
        </w:rPr>
        <w:t>Е</w:t>
      </w:r>
      <w:r>
        <w:t></w:t>
      </w:r>
      <w:r>
        <w:t></w:t>
      </w:r>
      <w:r>
        <w:rPr>
          <w:rFonts w:hint="eastAsia"/>
        </w:rPr>
        <w:t>Блейр</w:t>
      </w:r>
      <w:r>
        <w:t></w:t>
      </w:r>
      <w:r>
        <w:t></w:t>
      </w:r>
      <w:r>
        <w:rPr>
          <w:rFonts w:hint="eastAsia"/>
        </w:rPr>
        <w:t>Л</w:t>
      </w:r>
      <w:r>
        <w:t></w:t>
      </w:r>
      <w:r>
        <w:rPr>
          <w:rFonts w:hint="eastAsia"/>
        </w:rPr>
        <w:t>Грорке</w:t>
      </w:r>
      <w:r>
        <w:t></w:t>
      </w:r>
      <w:r>
        <w:rPr>
          <w:rFonts w:hint="eastAsia"/>
        </w:rPr>
        <w:t>та</w:t>
      </w:r>
      <w:r>
        <w:t></w:t>
      </w:r>
      <w:r>
        <w:rPr>
          <w:rFonts w:hint="eastAsia"/>
        </w:rPr>
        <w:t>ін</w:t>
      </w:r>
      <w:r>
        <w:t></w:t>
      </w:r>
      <w:r>
        <w:t></w:t>
      </w:r>
      <w:r>
        <w:rPr>
          <w:rFonts w:hint="eastAsia"/>
        </w:rPr>
        <w:t>Хоча</w:t>
      </w:r>
      <w:r>
        <w:t></w:t>
      </w:r>
      <w:r>
        <w:rPr>
          <w:rFonts w:hint="eastAsia"/>
        </w:rPr>
        <w:t>багато</w:t>
      </w:r>
    </w:p>
    <w:p w:rsidR="00FC4400" w:rsidRDefault="00FC4400" w:rsidP="00FC4400">
      <w:r>
        <w:rPr>
          <w:rFonts w:hint="eastAsia"/>
        </w:rPr>
        <w:t>науковців</w:t>
      </w:r>
      <w:r>
        <w:t></w:t>
      </w:r>
      <w:r>
        <w:rPr>
          <w:rFonts w:hint="eastAsia"/>
        </w:rPr>
        <w:t>обґрунтовують</w:t>
      </w:r>
      <w:r>
        <w:t></w:t>
      </w:r>
      <w:r>
        <w:rPr>
          <w:rFonts w:hint="eastAsia"/>
        </w:rPr>
        <w:t>ефективність</w:t>
      </w:r>
      <w:r>
        <w:t></w:t>
      </w:r>
      <w:r>
        <w:rPr>
          <w:rFonts w:hint="eastAsia"/>
        </w:rPr>
        <w:t>такого</w:t>
      </w:r>
      <w:r>
        <w:t></w:t>
      </w:r>
      <w:r>
        <w:rPr>
          <w:rFonts w:hint="eastAsia"/>
        </w:rPr>
        <w:t>напрямку</w:t>
      </w:r>
      <w:r>
        <w:t></w:t>
      </w:r>
      <w:r>
        <w:t></w:t>
      </w:r>
      <w:r>
        <w:rPr>
          <w:rFonts w:hint="eastAsia"/>
        </w:rPr>
        <w:t>до</w:t>
      </w:r>
      <w:r>
        <w:t></w:t>
      </w:r>
      <w:r>
        <w:rPr>
          <w:rFonts w:hint="eastAsia"/>
        </w:rPr>
        <w:t>сьогодні</w:t>
      </w:r>
    </w:p>
    <w:p w:rsidR="00FC4400" w:rsidRDefault="00FC4400" w:rsidP="00FC4400">
      <w:r>
        <w:rPr>
          <w:rFonts w:hint="eastAsia"/>
        </w:rPr>
        <w:t>тривають</w:t>
      </w:r>
      <w:r>
        <w:t></w:t>
      </w:r>
      <w:r>
        <w:rPr>
          <w:rFonts w:hint="eastAsia"/>
        </w:rPr>
        <w:t>дискусії</w:t>
      </w:r>
      <w:r>
        <w:t></w:t>
      </w:r>
      <w:r>
        <w:rPr>
          <w:rFonts w:hint="eastAsia"/>
        </w:rPr>
        <w:t>стосовно</w:t>
      </w:r>
      <w:r>
        <w:t></w:t>
      </w:r>
      <w:r>
        <w:rPr>
          <w:rFonts w:hint="eastAsia"/>
        </w:rPr>
        <w:t>прийнятності</w:t>
      </w:r>
      <w:r>
        <w:t></w:t>
      </w:r>
      <w:r>
        <w:rPr>
          <w:rFonts w:hint="eastAsia"/>
        </w:rPr>
        <w:t>візуальної</w:t>
      </w:r>
      <w:r>
        <w:t></w:t>
      </w:r>
      <w:r>
        <w:rPr>
          <w:rFonts w:hint="eastAsia"/>
        </w:rPr>
        <w:t>аргументації</w:t>
      </w:r>
      <w:r>
        <w:t></w:t>
      </w:r>
      <w:r>
        <w:rPr>
          <w:rFonts w:hint="eastAsia"/>
        </w:rPr>
        <w:t>як</w:t>
      </w:r>
    </w:p>
    <w:p w:rsidR="00FC4400" w:rsidRDefault="00FC4400" w:rsidP="00FC4400">
      <w:r>
        <w:rPr>
          <w:rFonts w:hint="eastAsia"/>
        </w:rPr>
        <w:t>самостійної</w:t>
      </w:r>
      <w:r>
        <w:t></w:t>
      </w:r>
      <w:r>
        <w:rPr>
          <w:rFonts w:hint="eastAsia"/>
        </w:rPr>
        <w:t>аргументативної</w:t>
      </w:r>
      <w:r>
        <w:t></w:t>
      </w:r>
      <w:r>
        <w:rPr>
          <w:rFonts w:hint="eastAsia"/>
        </w:rPr>
        <w:t>сфери</w:t>
      </w:r>
      <w:r>
        <w:t></w:t>
      </w:r>
      <w:r>
        <w:rPr>
          <w:rFonts w:hint="eastAsia"/>
        </w:rPr>
        <w:t>знання</w:t>
      </w:r>
      <w:r>
        <w:t></w:t>
      </w:r>
    </w:p>
    <w:p w:rsidR="00FC4400" w:rsidRDefault="00FC4400" w:rsidP="00FC4400">
      <w:r>
        <w:t></w:t>
      </w:r>
      <w:r>
        <w:t></w:t>
      </w:r>
      <w:r>
        <w:rPr>
          <w:rFonts w:hint="eastAsia"/>
        </w:rPr>
        <w:t>Були</w:t>
      </w:r>
      <w:r>
        <w:t></w:t>
      </w:r>
      <w:r>
        <w:rPr>
          <w:rFonts w:hint="eastAsia"/>
        </w:rPr>
        <w:t>запропоновані</w:t>
      </w:r>
      <w:r>
        <w:t></w:t>
      </w:r>
      <w:r>
        <w:rPr>
          <w:rFonts w:hint="eastAsia"/>
        </w:rPr>
        <w:t>практичні</w:t>
      </w:r>
      <w:r>
        <w:t></w:t>
      </w:r>
      <w:r>
        <w:rPr>
          <w:rFonts w:hint="eastAsia"/>
        </w:rPr>
        <w:t>способи</w:t>
      </w:r>
      <w:r>
        <w:t></w:t>
      </w:r>
      <w:r>
        <w:rPr>
          <w:rFonts w:hint="eastAsia"/>
        </w:rPr>
        <w:t>оцінки</w:t>
      </w:r>
      <w:r>
        <w:t></w:t>
      </w:r>
      <w:r>
        <w:rPr>
          <w:rFonts w:hint="eastAsia"/>
        </w:rPr>
        <w:t>виразних</w:t>
      </w:r>
    </w:p>
    <w:p w:rsidR="00FC4400" w:rsidRDefault="00FC4400" w:rsidP="00FC4400">
      <w:r>
        <w:rPr>
          <w:rFonts w:hint="eastAsia"/>
        </w:rPr>
        <w:t>можливостей</w:t>
      </w:r>
      <w:r>
        <w:t></w:t>
      </w:r>
      <w:r>
        <w:rPr>
          <w:rFonts w:hint="eastAsia"/>
        </w:rPr>
        <w:t>візуальних</w:t>
      </w:r>
      <w:r>
        <w:t></w:t>
      </w:r>
      <w:r>
        <w:rPr>
          <w:rFonts w:hint="eastAsia"/>
        </w:rPr>
        <w:t>аргументів</w:t>
      </w:r>
      <w:r>
        <w:t></w:t>
      </w:r>
      <w:r>
        <w:t></w:t>
      </w:r>
      <w:r>
        <w:rPr>
          <w:rFonts w:hint="eastAsia"/>
        </w:rPr>
        <w:t>що</w:t>
      </w:r>
      <w:r>
        <w:t></w:t>
      </w:r>
      <w:r>
        <w:rPr>
          <w:rFonts w:hint="eastAsia"/>
        </w:rPr>
        <w:t>містять</w:t>
      </w:r>
      <w:r>
        <w:t></w:t>
      </w:r>
      <w:r>
        <w:rPr>
          <w:rFonts w:hint="eastAsia"/>
        </w:rPr>
        <w:t>емоційні</w:t>
      </w:r>
      <w:r>
        <w:t></w:t>
      </w:r>
      <w:r>
        <w:rPr>
          <w:rFonts w:hint="eastAsia"/>
        </w:rPr>
        <w:t>складові</w:t>
      </w:r>
      <w:r>
        <w:t></w:t>
      </w:r>
      <w:r>
        <w:t></w:t>
      </w:r>
      <w:r>
        <w:rPr>
          <w:rFonts w:hint="eastAsia"/>
        </w:rPr>
        <w:t>Таке</w:t>
      </w:r>
    </w:p>
    <w:p w:rsidR="00FC4400" w:rsidRDefault="00FC4400" w:rsidP="00FC4400">
      <w:r>
        <w:rPr>
          <w:rFonts w:hint="eastAsia"/>
        </w:rPr>
        <w:t>переконливе</w:t>
      </w:r>
      <w:r>
        <w:t></w:t>
      </w:r>
      <w:r>
        <w:rPr>
          <w:rFonts w:hint="eastAsia"/>
        </w:rPr>
        <w:t>поєднання</w:t>
      </w:r>
      <w:r>
        <w:t></w:t>
      </w:r>
      <w:r>
        <w:rPr>
          <w:rFonts w:hint="eastAsia"/>
        </w:rPr>
        <w:t>емоційних</w:t>
      </w:r>
      <w:r>
        <w:t></w:t>
      </w:r>
      <w:r>
        <w:rPr>
          <w:rFonts w:hint="eastAsia"/>
        </w:rPr>
        <w:t>компонентів</w:t>
      </w:r>
      <w:r>
        <w:t></w:t>
      </w:r>
      <w:r>
        <w:rPr>
          <w:rFonts w:hint="eastAsia"/>
        </w:rPr>
        <w:t>з</w:t>
      </w:r>
      <w:r>
        <w:t></w:t>
      </w:r>
      <w:r>
        <w:rPr>
          <w:rFonts w:hint="eastAsia"/>
        </w:rPr>
        <w:t>раціональними</w:t>
      </w:r>
    </w:p>
    <w:p w:rsidR="00FC4400" w:rsidRDefault="00FC4400" w:rsidP="00FC4400">
      <w:r>
        <w:rPr>
          <w:rFonts w:hint="eastAsia"/>
        </w:rPr>
        <w:t>складниками</w:t>
      </w:r>
      <w:r>
        <w:t></w:t>
      </w:r>
      <w:r>
        <w:rPr>
          <w:rFonts w:hint="eastAsia"/>
        </w:rPr>
        <w:t>є</w:t>
      </w:r>
      <w:r>
        <w:t></w:t>
      </w:r>
      <w:r>
        <w:rPr>
          <w:rFonts w:hint="eastAsia"/>
        </w:rPr>
        <w:t>особливо</w:t>
      </w:r>
      <w:r>
        <w:t></w:t>
      </w:r>
      <w:r>
        <w:rPr>
          <w:rFonts w:hint="eastAsia"/>
        </w:rPr>
        <w:t>актуальним</w:t>
      </w:r>
      <w:r>
        <w:t></w:t>
      </w:r>
      <w:r>
        <w:rPr>
          <w:rFonts w:hint="eastAsia"/>
        </w:rPr>
        <w:t>в</w:t>
      </w:r>
      <w:r>
        <w:t></w:t>
      </w:r>
      <w:r>
        <w:rPr>
          <w:rFonts w:hint="eastAsia"/>
        </w:rPr>
        <w:t>сучасному</w:t>
      </w:r>
      <w:r>
        <w:t></w:t>
      </w:r>
      <w:r>
        <w:rPr>
          <w:rFonts w:hint="eastAsia"/>
        </w:rPr>
        <w:t>суспільстві</w:t>
      </w:r>
      <w:r>
        <w:t></w:t>
      </w:r>
      <w:r>
        <w:t></w:t>
      </w:r>
      <w:r>
        <w:rPr>
          <w:rFonts w:hint="eastAsia"/>
        </w:rPr>
        <w:t>в</w:t>
      </w:r>
      <w:r>
        <w:t></w:t>
      </w:r>
      <w:r>
        <w:rPr>
          <w:rFonts w:hint="eastAsia"/>
        </w:rPr>
        <w:t>якому</w:t>
      </w:r>
    </w:p>
    <w:p w:rsidR="00FC4400" w:rsidRDefault="00FC4400" w:rsidP="00FC4400">
      <w:r>
        <w:rPr>
          <w:rFonts w:hint="eastAsia"/>
        </w:rPr>
        <w:t>реклама</w:t>
      </w:r>
      <w:r>
        <w:t></w:t>
      </w:r>
      <w:r>
        <w:t></w:t>
      </w:r>
      <w:r>
        <w:rPr>
          <w:rFonts w:hint="eastAsia"/>
        </w:rPr>
        <w:t>фільми</w:t>
      </w:r>
      <w:r>
        <w:t></w:t>
      </w:r>
      <w:r>
        <w:t></w:t>
      </w:r>
      <w:r>
        <w:rPr>
          <w:rFonts w:hint="eastAsia"/>
        </w:rPr>
        <w:t>медіа</w:t>
      </w:r>
      <w:r>
        <w:t></w:t>
      </w:r>
      <w:r>
        <w:t></w:t>
      </w:r>
      <w:r>
        <w:rPr>
          <w:rFonts w:hint="eastAsia"/>
        </w:rPr>
        <w:t>дизайн</w:t>
      </w:r>
      <w:r>
        <w:t></w:t>
      </w:r>
      <w:r>
        <w:t></w:t>
      </w:r>
      <w:r>
        <w:rPr>
          <w:rFonts w:hint="eastAsia"/>
        </w:rPr>
        <w:t>Інтернет</w:t>
      </w:r>
      <w:r>
        <w:t></w:t>
      </w:r>
      <w:r>
        <w:rPr>
          <w:rFonts w:hint="eastAsia"/>
        </w:rPr>
        <w:t>постійно</w:t>
      </w:r>
      <w:r>
        <w:t></w:t>
      </w:r>
      <w:r>
        <w:rPr>
          <w:rFonts w:hint="eastAsia"/>
        </w:rPr>
        <w:t>практикують</w:t>
      </w:r>
    </w:p>
    <w:p w:rsidR="00FC4400" w:rsidRDefault="00FC4400" w:rsidP="00FC4400">
      <w:r>
        <w:rPr>
          <w:rFonts w:hint="eastAsia"/>
        </w:rPr>
        <w:t>наближення</w:t>
      </w:r>
      <w:r>
        <w:t></w:t>
      </w:r>
      <w:r>
        <w:rPr>
          <w:rFonts w:hint="eastAsia"/>
        </w:rPr>
        <w:t>до</w:t>
      </w:r>
      <w:r>
        <w:t></w:t>
      </w:r>
      <w:r>
        <w:rPr>
          <w:rFonts w:hint="eastAsia"/>
        </w:rPr>
        <w:t>аудиторії</w:t>
      </w:r>
      <w:r>
        <w:t></w:t>
      </w:r>
      <w:r>
        <w:rPr>
          <w:rFonts w:hint="eastAsia"/>
        </w:rPr>
        <w:t>та</w:t>
      </w:r>
      <w:r>
        <w:t></w:t>
      </w:r>
      <w:r>
        <w:rPr>
          <w:rFonts w:hint="eastAsia"/>
        </w:rPr>
        <w:t>пришвидшення</w:t>
      </w:r>
      <w:r>
        <w:t></w:t>
      </w:r>
      <w:r>
        <w:rPr>
          <w:rFonts w:hint="eastAsia"/>
        </w:rPr>
        <w:t>передачі</w:t>
      </w:r>
      <w:r>
        <w:t></w:t>
      </w:r>
      <w:r>
        <w:rPr>
          <w:rFonts w:hint="eastAsia"/>
        </w:rPr>
        <w:t>інформації</w:t>
      </w:r>
      <w:r>
        <w:t></w:t>
      </w:r>
    </w:p>
    <w:p w:rsidR="00FC4400" w:rsidRDefault="00FC4400" w:rsidP="00FC4400">
      <w:r>
        <w:rPr>
          <w:rFonts w:hint="eastAsia"/>
        </w:rPr>
        <w:t>Емоційна</w:t>
      </w:r>
      <w:r>
        <w:t></w:t>
      </w:r>
      <w:r>
        <w:rPr>
          <w:rFonts w:hint="eastAsia"/>
        </w:rPr>
        <w:t>мова</w:t>
      </w:r>
      <w:r>
        <w:t></w:t>
      </w:r>
      <w:r>
        <w:t></w:t>
      </w:r>
      <w:r>
        <w:rPr>
          <w:rFonts w:hint="eastAsia"/>
        </w:rPr>
        <w:t>присутня</w:t>
      </w:r>
      <w:r>
        <w:t></w:t>
      </w:r>
      <w:r>
        <w:rPr>
          <w:rFonts w:hint="eastAsia"/>
        </w:rPr>
        <w:t>у</w:t>
      </w:r>
      <w:r>
        <w:t></w:t>
      </w:r>
      <w:r>
        <w:rPr>
          <w:rFonts w:hint="eastAsia"/>
        </w:rPr>
        <w:t>візуальній</w:t>
      </w:r>
      <w:r>
        <w:t></w:t>
      </w:r>
      <w:r>
        <w:rPr>
          <w:rFonts w:hint="eastAsia"/>
        </w:rPr>
        <w:t>аргументації</w:t>
      </w:r>
      <w:r>
        <w:t></w:t>
      </w:r>
      <w:r>
        <w:t></w:t>
      </w:r>
      <w:r>
        <w:rPr>
          <w:rFonts w:hint="eastAsia"/>
        </w:rPr>
        <w:t>базується</w:t>
      </w:r>
      <w:r>
        <w:t></w:t>
      </w:r>
      <w:r>
        <w:rPr>
          <w:rFonts w:hint="eastAsia"/>
        </w:rPr>
        <w:t>на</w:t>
      </w:r>
      <w:r>
        <w:t></w:t>
      </w:r>
      <w:r>
        <w:rPr>
          <w:rFonts w:hint="eastAsia"/>
        </w:rPr>
        <w:t>таких</w:t>
      </w:r>
    </w:p>
    <w:p w:rsidR="00FC4400" w:rsidRDefault="00FC4400" w:rsidP="00FC4400">
      <w:r>
        <w:rPr>
          <w:rFonts w:hint="eastAsia"/>
        </w:rPr>
        <w:t>специфічних</w:t>
      </w:r>
      <w:r>
        <w:t></w:t>
      </w:r>
      <w:r>
        <w:rPr>
          <w:rFonts w:hint="eastAsia"/>
        </w:rPr>
        <w:t>засобах</w:t>
      </w:r>
      <w:r>
        <w:t></w:t>
      </w:r>
      <w:r>
        <w:t></w:t>
      </w:r>
      <w:r>
        <w:rPr>
          <w:rFonts w:hint="eastAsia"/>
        </w:rPr>
        <w:t>як</w:t>
      </w:r>
      <w:r>
        <w:t></w:t>
      </w:r>
      <w:r>
        <w:rPr>
          <w:rFonts w:hint="eastAsia"/>
        </w:rPr>
        <w:t>метафора</w:t>
      </w:r>
      <w:r>
        <w:t></w:t>
      </w:r>
      <w:r>
        <w:t></w:t>
      </w:r>
      <w:r>
        <w:rPr>
          <w:rFonts w:hint="eastAsia"/>
        </w:rPr>
        <w:t>гіпербола</w:t>
      </w:r>
      <w:r>
        <w:t></w:t>
      </w:r>
      <w:r>
        <w:t></w:t>
      </w:r>
      <w:r>
        <w:rPr>
          <w:rFonts w:hint="eastAsia"/>
        </w:rPr>
        <w:t>евфемізми</w:t>
      </w:r>
      <w:r>
        <w:t></w:t>
      </w:r>
      <w:r>
        <w:t></w:t>
      </w:r>
      <w:r>
        <w:rPr>
          <w:rFonts w:hint="eastAsia"/>
        </w:rPr>
        <w:t>ампліфікація</w:t>
      </w:r>
      <w:r>
        <w:t></w:t>
      </w:r>
    </w:p>
    <w:p w:rsidR="00FC4400" w:rsidRDefault="00FC4400" w:rsidP="00FC4400">
      <w:r>
        <w:rPr>
          <w:rFonts w:hint="eastAsia"/>
        </w:rPr>
        <w:t>літота</w:t>
      </w:r>
      <w:r>
        <w:t></w:t>
      </w:r>
      <w:r>
        <w:t></w:t>
      </w:r>
      <w:r>
        <w:rPr>
          <w:rFonts w:hint="eastAsia"/>
        </w:rPr>
        <w:t>порівняння</w:t>
      </w:r>
      <w:r>
        <w:t></w:t>
      </w:r>
      <w:r>
        <w:rPr>
          <w:rFonts w:hint="eastAsia"/>
        </w:rPr>
        <w:t>тощо</w:t>
      </w:r>
      <w:r>
        <w:t></w:t>
      </w:r>
      <w:r>
        <w:t></w:t>
      </w:r>
      <w:r>
        <w:rPr>
          <w:rFonts w:hint="eastAsia"/>
        </w:rPr>
        <w:t>У</w:t>
      </w:r>
      <w:r>
        <w:t></w:t>
      </w:r>
      <w:r>
        <w:rPr>
          <w:rFonts w:hint="eastAsia"/>
        </w:rPr>
        <w:t>візуальній</w:t>
      </w:r>
      <w:r>
        <w:t></w:t>
      </w:r>
      <w:r>
        <w:rPr>
          <w:rFonts w:hint="eastAsia"/>
        </w:rPr>
        <w:t>аргументації</w:t>
      </w:r>
      <w:r>
        <w:t></w:t>
      </w:r>
      <w:r>
        <w:rPr>
          <w:rFonts w:hint="eastAsia"/>
        </w:rPr>
        <w:t>такі</w:t>
      </w:r>
      <w:r>
        <w:t></w:t>
      </w:r>
      <w:r>
        <w:rPr>
          <w:rFonts w:hint="eastAsia"/>
        </w:rPr>
        <w:t>прийоми</w:t>
      </w:r>
    </w:p>
    <w:p w:rsidR="00FC4400" w:rsidRDefault="00FC4400" w:rsidP="00FC4400">
      <w:r>
        <w:rPr>
          <w:rFonts w:hint="eastAsia"/>
        </w:rPr>
        <w:t>постають</w:t>
      </w:r>
      <w:r>
        <w:t></w:t>
      </w:r>
      <w:r>
        <w:rPr>
          <w:rFonts w:hint="eastAsia"/>
        </w:rPr>
        <w:t>найбільш</w:t>
      </w:r>
      <w:r>
        <w:t></w:t>
      </w:r>
      <w:r>
        <w:rPr>
          <w:rFonts w:hint="eastAsia"/>
        </w:rPr>
        <w:t>ефективними</w:t>
      </w:r>
      <w:r>
        <w:t></w:t>
      </w:r>
      <w:r>
        <w:rPr>
          <w:rFonts w:hint="eastAsia"/>
        </w:rPr>
        <w:t>в</w:t>
      </w:r>
      <w:r>
        <w:t></w:t>
      </w:r>
      <w:r>
        <w:rPr>
          <w:rFonts w:hint="eastAsia"/>
        </w:rPr>
        <w:t>синтезі</w:t>
      </w:r>
      <w:r>
        <w:t></w:t>
      </w:r>
      <w:r>
        <w:rPr>
          <w:rFonts w:hint="eastAsia"/>
        </w:rPr>
        <w:t>з</w:t>
      </w:r>
      <w:r>
        <w:t></w:t>
      </w:r>
      <w:r>
        <w:rPr>
          <w:rFonts w:hint="eastAsia"/>
        </w:rPr>
        <w:t>яскравим</w:t>
      </w:r>
      <w:r>
        <w:t></w:t>
      </w:r>
      <w:r>
        <w:rPr>
          <w:rFonts w:hint="eastAsia"/>
        </w:rPr>
        <w:t>зображенням</w:t>
      </w:r>
      <w:r>
        <w:t></w:t>
      </w:r>
      <w:r>
        <w:rPr>
          <w:rFonts w:hint="eastAsia"/>
        </w:rPr>
        <w:t>та</w:t>
      </w:r>
    </w:p>
    <w:p w:rsidR="00FC4400" w:rsidRPr="00FC4400" w:rsidRDefault="00FC4400" w:rsidP="00FC4400">
      <w:r>
        <w:rPr>
          <w:rFonts w:hint="eastAsia"/>
        </w:rPr>
        <w:t>раціональним</w:t>
      </w:r>
      <w:r>
        <w:t></w:t>
      </w:r>
      <w:r>
        <w:rPr>
          <w:rFonts w:hint="eastAsia"/>
        </w:rPr>
        <w:t>коротким</w:t>
      </w:r>
      <w:r>
        <w:t></w:t>
      </w:r>
      <w:r>
        <w:rPr>
          <w:rFonts w:hint="eastAsia"/>
        </w:rPr>
        <w:t>текстом</w:t>
      </w:r>
      <w:r>
        <w:t></w:t>
      </w:r>
    </w:p>
    <w:sectPr w:rsidR="00FC4400" w:rsidRPr="00FC440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FC4400" w:rsidRPr="00FC4400">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8DD46-5790-414C-82BF-852401B4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18</Pages>
  <Words>3388</Words>
  <Characters>19317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2022-03-01T18:56:00Z</dcterms:created>
  <dcterms:modified xsi:type="dcterms:W3CDTF">2022-03-02T15:06:00Z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