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4C4" w:rsidRDefault="001A1AFB" w:rsidP="001A1AFB">
      <w:pPr>
        <w:rPr>
          <w:rFonts w:ascii="Times New Roman" w:eastAsia="Times New Roman" w:hAnsi="Times New Roman" w:cs="Times New Roman"/>
          <w:kern w:val="0"/>
          <w:sz w:val="28"/>
          <w:szCs w:val="28"/>
          <w:lang w:eastAsia="ru-RU"/>
        </w:rPr>
      </w:pPr>
      <w:bookmarkStart w:id="0" w:name="_GoBack"/>
      <w:r w:rsidRPr="001A1AFB">
        <w:rPr>
          <w:rFonts w:ascii="Times New Roman" w:eastAsia="Times New Roman" w:hAnsi="Times New Roman" w:cs="Times New Roman" w:hint="eastAsia"/>
          <w:kern w:val="0"/>
          <w:sz w:val="28"/>
          <w:szCs w:val="28"/>
          <w:lang w:eastAsia="ru-RU"/>
        </w:rPr>
        <w:t>Гончарова</w:t>
      </w:r>
      <w:r w:rsidRPr="001A1AFB">
        <w:rPr>
          <w:rFonts w:ascii="Times New Roman" w:eastAsia="Times New Roman" w:hAnsi="Times New Roman" w:cs="Times New Roman"/>
          <w:kern w:val="0"/>
          <w:sz w:val="28"/>
          <w:szCs w:val="28"/>
          <w:lang w:eastAsia="ru-RU"/>
        </w:rPr>
        <w:t xml:space="preserve"> </w:t>
      </w:r>
      <w:r w:rsidRPr="001A1AFB">
        <w:rPr>
          <w:rFonts w:ascii="Times New Roman" w:eastAsia="Times New Roman" w:hAnsi="Times New Roman" w:cs="Times New Roman" w:hint="eastAsia"/>
          <w:kern w:val="0"/>
          <w:sz w:val="28"/>
          <w:szCs w:val="28"/>
          <w:lang w:eastAsia="ru-RU"/>
        </w:rPr>
        <w:t>Ольга</w:t>
      </w:r>
      <w:r w:rsidRPr="001A1AFB">
        <w:rPr>
          <w:rFonts w:ascii="Times New Roman" w:eastAsia="Times New Roman" w:hAnsi="Times New Roman" w:cs="Times New Roman"/>
          <w:kern w:val="0"/>
          <w:sz w:val="28"/>
          <w:szCs w:val="28"/>
          <w:lang w:eastAsia="ru-RU"/>
        </w:rPr>
        <w:t xml:space="preserve"> </w:t>
      </w:r>
      <w:r w:rsidRPr="001A1AFB">
        <w:rPr>
          <w:rFonts w:ascii="Times New Roman" w:eastAsia="Times New Roman" w:hAnsi="Times New Roman" w:cs="Times New Roman" w:hint="eastAsia"/>
          <w:kern w:val="0"/>
          <w:sz w:val="28"/>
          <w:szCs w:val="28"/>
          <w:lang w:eastAsia="ru-RU"/>
        </w:rPr>
        <w:t>Миколаївна</w:t>
      </w:r>
      <w:r w:rsidRPr="001A1AFB">
        <w:rPr>
          <w:rFonts w:ascii="Times New Roman" w:eastAsia="Times New Roman" w:hAnsi="Times New Roman" w:cs="Times New Roman"/>
          <w:kern w:val="0"/>
          <w:sz w:val="28"/>
          <w:szCs w:val="28"/>
          <w:lang w:eastAsia="ru-RU"/>
        </w:rPr>
        <w:t xml:space="preserve">. </w:t>
      </w:r>
      <w:r w:rsidRPr="001A1AFB">
        <w:rPr>
          <w:rFonts w:ascii="Times New Roman" w:eastAsia="Times New Roman" w:hAnsi="Times New Roman" w:cs="Times New Roman" w:hint="eastAsia"/>
          <w:kern w:val="0"/>
          <w:sz w:val="28"/>
          <w:szCs w:val="28"/>
          <w:lang w:eastAsia="ru-RU"/>
        </w:rPr>
        <w:t>Реструктуризація</w:t>
      </w:r>
      <w:r w:rsidRPr="001A1AFB">
        <w:rPr>
          <w:rFonts w:ascii="Times New Roman" w:eastAsia="Times New Roman" w:hAnsi="Times New Roman" w:cs="Times New Roman"/>
          <w:kern w:val="0"/>
          <w:sz w:val="28"/>
          <w:szCs w:val="28"/>
          <w:lang w:eastAsia="ru-RU"/>
        </w:rPr>
        <w:t xml:space="preserve"> </w:t>
      </w:r>
      <w:r w:rsidRPr="001A1AFB">
        <w:rPr>
          <w:rFonts w:ascii="Times New Roman" w:eastAsia="Times New Roman" w:hAnsi="Times New Roman" w:cs="Times New Roman" w:hint="eastAsia"/>
          <w:kern w:val="0"/>
          <w:sz w:val="28"/>
          <w:szCs w:val="28"/>
          <w:lang w:eastAsia="ru-RU"/>
        </w:rPr>
        <w:t>підприємств</w:t>
      </w:r>
      <w:r w:rsidRPr="001A1AFB">
        <w:rPr>
          <w:rFonts w:ascii="Times New Roman" w:eastAsia="Times New Roman" w:hAnsi="Times New Roman" w:cs="Times New Roman"/>
          <w:kern w:val="0"/>
          <w:sz w:val="28"/>
          <w:szCs w:val="28"/>
          <w:lang w:eastAsia="ru-RU"/>
        </w:rPr>
        <w:t xml:space="preserve"> </w:t>
      </w:r>
      <w:r w:rsidRPr="001A1AFB">
        <w:rPr>
          <w:rFonts w:ascii="Times New Roman" w:eastAsia="Times New Roman" w:hAnsi="Times New Roman" w:cs="Times New Roman" w:hint="eastAsia"/>
          <w:kern w:val="0"/>
          <w:sz w:val="28"/>
          <w:szCs w:val="28"/>
          <w:lang w:eastAsia="ru-RU"/>
        </w:rPr>
        <w:t>чорної</w:t>
      </w:r>
      <w:r w:rsidRPr="001A1AFB">
        <w:rPr>
          <w:rFonts w:ascii="Times New Roman" w:eastAsia="Times New Roman" w:hAnsi="Times New Roman" w:cs="Times New Roman"/>
          <w:kern w:val="0"/>
          <w:sz w:val="28"/>
          <w:szCs w:val="28"/>
          <w:lang w:eastAsia="ru-RU"/>
        </w:rPr>
        <w:t xml:space="preserve"> </w:t>
      </w:r>
      <w:r w:rsidRPr="001A1AFB">
        <w:rPr>
          <w:rFonts w:ascii="Times New Roman" w:eastAsia="Times New Roman" w:hAnsi="Times New Roman" w:cs="Times New Roman" w:hint="eastAsia"/>
          <w:kern w:val="0"/>
          <w:sz w:val="28"/>
          <w:szCs w:val="28"/>
          <w:lang w:eastAsia="ru-RU"/>
        </w:rPr>
        <w:t>металургії</w:t>
      </w:r>
      <w:r w:rsidRPr="001A1AFB">
        <w:rPr>
          <w:rFonts w:ascii="Times New Roman" w:eastAsia="Times New Roman" w:hAnsi="Times New Roman" w:cs="Times New Roman"/>
          <w:kern w:val="0"/>
          <w:sz w:val="28"/>
          <w:szCs w:val="28"/>
          <w:lang w:eastAsia="ru-RU"/>
        </w:rPr>
        <w:t xml:space="preserve"> </w:t>
      </w:r>
      <w:proofErr w:type="gramStart"/>
      <w:r w:rsidRPr="001A1AFB">
        <w:rPr>
          <w:rFonts w:ascii="Times New Roman" w:eastAsia="Times New Roman" w:hAnsi="Times New Roman" w:cs="Times New Roman" w:hint="eastAsia"/>
          <w:kern w:val="0"/>
          <w:sz w:val="28"/>
          <w:szCs w:val="28"/>
          <w:lang w:eastAsia="ru-RU"/>
        </w:rPr>
        <w:t>України</w:t>
      </w:r>
      <w:r w:rsidRPr="001A1AFB">
        <w:rPr>
          <w:rFonts w:ascii="Times New Roman" w:eastAsia="Times New Roman" w:hAnsi="Times New Roman" w:cs="Times New Roman"/>
          <w:kern w:val="0"/>
          <w:sz w:val="28"/>
          <w:szCs w:val="28"/>
          <w:lang w:eastAsia="ru-RU"/>
        </w:rPr>
        <w:t xml:space="preserve"> :</w:t>
      </w:r>
      <w:proofErr w:type="gramEnd"/>
      <w:r w:rsidRPr="001A1AFB">
        <w:rPr>
          <w:rFonts w:ascii="Times New Roman" w:eastAsia="Times New Roman" w:hAnsi="Times New Roman" w:cs="Times New Roman"/>
          <w:kern w:val="0"/>
          <w:sz w:val="28"/>
          <w:szCs w:val="28"/>
          <w:lang w:eastAsia="ru-RU"/>
        </w:rPr>
        <w:t xml:space="preserve"> </w:t>
      </w:r>
      <w:r w:rsidRPr="001A1AFB">
        <w:rPr>
          <w:rFonts w:ascii="Times New Roman" w:eastAsia="Times New Roman" w:hAnsi="Times New Roman" w:cs="Times New Roman" w:hint="eastAsia"/>
          <w:kern w:val="0"/>
          <w:sz w:val="28"/>
          <w:szCs w:val="28"/>
          <w:lang w:eastAsia="ru-RU"/>
        </w:rPr>
        <w:t>Дис</w:t>
      </w:r>
      <w:r w:rsidRPr="001A1AFB">
        <w:rPr>
          <w:rFonts w:ascii="Times New Roman" w:eastAsia="Times New Roman" w:hAnsi="Times New Roman" w:cs="Times New Roman"/>
          <w:kern w:val="0"/>
          <w:sz w:val="28"/>
          <w:szCs w:val="28"/>
          <w:lang w:eastAsia="ru-RU"/>
        </w:rPr>
        <w:t xml:space="preserve">... </w:t>
      </w:r>
      <w:r w:rsidRPr="001A1AFB">
        <w:rPr>
          <w:rFonts w:ascii="Times New Roman" w:eastAsia="Times New Roman" w:hAnsi="Times New Roman" w:cs="Times New Roman" w:hint="eastAsia"/>
          <w:kern w:val="0"/>
          <w:sz w:val="28"/>
          <w:szCs w:val="28"/>
          <w:lang w:eastAsia="ru-RU"/>
        </w:rPr>
        <w:t>канд</w:t>
      </w:r>
      <w:r w:rsidRPr="001A1AFB">
        <w:rPr>
          <w:rFonts w:ascii="Times New Roman" w:eastAsia="Times New Roman" w:hAnsi="Times New Roman" w:cs="Times New Roman"/>
          <w:kern w:val="0"/>
          <w:sz w:val="28"/>
          <w:szCs w:val="28"/>
          <w:lang w:eastAsia="ru-RU"/>
        </w:rPr>
        <w:t xml:space="preserve">. </w:t>
      </w:r>
      <w:r w:rsidRPr="001A1AFB">
        <w:rPr>
          <w:rFonts w:ascii="Times New Roman" w:eastAsia="Times New Roman" w:hAnsi="Times New Roman" w:cs="Times New Roman" w:hint="eastAsia"/>
          <w:kern w:val="0"/>
          <w:sz w:val="28"/>
          <w:szCs w:val="28"/>
          <w:lang w:eastAsia="ru-RU"/>
        </w:rPr>
        <w:t>наук</w:t>
      </w:r>
      <w:r w:rsidRPr="001A1AFB">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1A1AFB">
        <w:rPr>
          <w:rFonts w:ascii="Times New Roman" w:eastAsia="Times New Roman" w:hAnsi="Times New Roman" w:cs="Times New Roman"/>
          <w:kern w:val="0"/>
          <w:sz w:val="28"/>
          <w:szCs w:val="28"/>
          <w:lang w:eastAsia="ru-RU"/>
        </w:rPr>
        <w:t xml:space="preserve"> 2008</w:t>
      </w:r>
    </w:p>
    <w:p w:rsidR="001A1AFB" w:rsidRDefault="001A1AFB" w:rsidP="001A1AFB">
      <w:r>
        <w:rPr>
          <w:rFonts w:hint="eastAsia"/>
        </w:rPr>
        <w:t>Гончарова</w:t>
      </w:r>
      <w:r>
        <w:t></w:t>
      </w:r>
      <w:r>
        <w:rPr>
          <w:rFonts w:hint="eastAsia"/>
        </w:rPr>
        <w:t>О</w:t>
      </w:r>
      <w:r>
        <w:t></w:t>
      </w:r>
      <w:r>
        <w:rPr>
          <w:rFonts w:hint="eastAsia"/>
        </w:rPr>
        <w:t>М</w:t>
      </w:r>
      <w:r>
        <w:t></w:t>
      </w:r>
      <w:r>
        <w:t></w:t>
      </w:r>
      <w:r>
        <w:rPr>
          <w:rFonts w:hint="eastAsia"/>
        </w:rPr>
        <w:t>Реструктуризація</w:t>
      </w:r>
      <w:r>
        <w:t></w:t>
      </w:r>
      <w:r>
        <w:rPr>
          <w:rFonts w:hint="eastAsia"/>
        </w:rPr>
        <w:t>підприємств</w:t>
      </w:r>
      <w:r>
        <w:t></w:t>
      </w:r>
      <w:r>
        <w:rPr>
          <w:rFonts w:hint="eastAsia"/>
        </w:rPr>
        <w:t>чорної</w:t>
      </w:r>
      <w:r>
        <w:t></w:t>
      </w:r>
      <w:r>
        <w:rPr>
          <w:rFonts w:hint="eastAsia"/>
        </w:rPr>
        <w:t>металургії</w:t>
      </w:r>
      <w:r>
        <w:t></w:t>
      </w:r>
      <w:r>
        <w:rPr>
          <w:rFonts w:hint="eastAsia"/>
        </w:rPr>
        <w:t>України</w:t>
      </w:r>
      <w:r>
        <w:t></w:t>
      </w:r>
      <w:r>
        <w:t></w:t>
      </w:r>
      <w:r>
        <w:rPr>
          <w:rFonts w:hint="eastAsia"/>
        </w:rPr>
        <w:t>–</w:t>
      </w:r>
      <w:r>
        <w:t></w:t>
      </w:r>
      <w:r>
        <w:rPr>
          <w:rFonts w:hint="eastAsia"/>
        </w:rPr>
        <w:t>Рукопис</w:t>
      </w:r>
      <w:r>
        <w:t></w:t>
      </w:r>
    </w:p>
    <w:p w:rsidR="001A1AFB" w:rsidRDefault="001A1AFB" w:rsidP="001A1AFB"/>
    <w:p w:rsidR="001A1AFB" w:rsidRDefault="001A1AFB" w:rsidP="001A1AFB">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r>
        <w:t></w:t>
      </w:r>
      <w:r>
        <w:t></w:t>
      </w:r>
      <w:r>
        <w:rPr>
          <w:rFonts w:hint="eastAsia"/>
        </w:rPr>
        <w:t>Київ</w:t>
      </w:r>
      <w:r>
        <w:t></w:t>
      </w:r>
      <w:r>
        <w:t></w:t>
      </w:r>
      <w:r>
        <w:t></w:t>
      </w:r>
      <w:r>
        <w:t></w:t>
      </w:r>
      <w:r>
        <w:t></w:t>
      </w:r>
      <w:r>
        <w:t></w:t>
      </w:r>
      <w:r>
        <w:t></w:t>
      </w:r>
    </w:p>
    <w:p w:rsidR="001A1AFB" w:rsidRDefault="001A1AFB" w:rsidP="001A1AFB"/>
    <w:p w:rsidR="001A1AFB" w:rsidRPr="001A1AFB" w:rsidRDefault="001A1AFB" w:rsidP="001A1AFB">
      <w:r>
        <w:rPr>
          <w:rFonts w:hint="eastAsia"/>
        </w:rPr>
        <w:t>Дисертація</w:t>
      </w:r>
      <w:r>
        <w:t></w:t>
      </w:r>
      <w:r>
        <w:rPr>
          <w:rFonts w:hint="eastAsia"/>
        </w:rPr>
        <w:t>присвячена</w:t>
      </w:r>
      <w:r>
        <w:t></w:t>
      </w:r>
      <w:r>
        <w:rPr>
          <w:rFonts w:hint="eastAsia"/>
        </w:rPr>
        <w:t>проблемам</w:t>
      </w:r>
      <w:r>
        <w:t></w:t>
      </w:r>
      <w:r>
        <w:rPr>
          <w:rFonts w:hint="eastAsia"/>
        </w:rPr>
        <w:t>реструктуризації</w:t>
      </w:r>
      <w:r>
        <w:t></w:t>
      </w:r>
      <w:r>
        <w:rPr>
          <w:rFonts w:hint="eastAsia"/>
        </w:rPr>
        <w:t>підприємств</w:t>
      </w:r>
      <w:r>
        <w:t></w:t>
      </w:r>
      <w:r>
        <w:rPr>
          <w:rFonts w:hint="eastAsia"/>
        </w:rPr>
        <w:t>чорної</w:t>
      </w:r>
      <w:r>
        <w:t></w:t>
      </w:r>
      <w:r>
        <w:rPr>
          <w:rFonts w:hint="eastAsia"/>
        </w:rPr>
        <w:t>металургії</w:t>
      </w:r>
      <w:r>
        <w:t></w:t>
      </w:r>
      <w:r>
        <w:rPr>
          <w:rFonts w:hint="eastAsia"/>
        </w:rPr>
        <w:t>України</w:t>
      </w:r>
      <w:r>
        <w:t></w:t>
      </w:r>
      <w:r>
        <w:t></w:t>
      </w:r>
      <w:r>
        <w:rPr>
          <w:rFonts w:hint="eastAsia"/>
        </w:rPr>
        <w:t>На</w:t>
      </w:r>
      <w:r>
        <w:t></w:t>
      </w:r>
      <w:r>
        <w:rPr>
          <w:rFonts w:hint="eastAsia"/>
        </w:rPr>
        <w:t>основі</w:t>
      </w:r>
      <w:r>
        <w:t></w:t>
      </w:r>
      <w:r>
        <w:rPr>
          <w:rFonts w:hint="eastAsia"/>
        </w:rPr>
        <w:t>досліджень</w:t>
      </w:r>
      <w:r>
        <w:t></w:t>
      </w:r>
      <w:r>
        <w:rPr>
          <w:rFonts w:hint="eastAsia"/>
        </w:rPr>
        <w:t>існуючих</w:t>
      </w:r>
      <w:r>
        <w:t></w:t>
      </w:r>
      <w:r>
        <w:rPr>
          <w:rFonts w:hint="eastAsia"/>
        </w:rPr>
        <w:t>підходів</w:t>
      </w:r>
      <w:r>
        <w:t></w:t>
      </w:r>
      <w:r>
        <w:rPr>
          <w:rFonts w:hint="eastAsia"/>
        </w:rPr>
        <w:t>розкрито</w:t>
      </w:r>
      <w:r>
        <w:t></w:t>
      </w:r>
      <w:r>
        <w:rPr>
          <w:rFonts w:hint="eastAsia"/>
        </w:rPr>
        <w:t>економічну</w:t>
      </w:r>
      <w:r>
        <w:t></w:t>
      </w:r>
      <w:r>
        <w:rPr>
          <w:rFonts w:hint="eastAsia"/>
        </w:rPr>
        <w:t>природу</w:t>
      </w:r>
      <w:r>
        <w:t></w:t>
      </w:r>
      <w:r>
        <w:t></w:t>
      </w:r>
      <w:r>
        <w:rPr>
          <w:rFonts w:hint="eastAsia"/>
        </w:rPr>
        <w:t>види</w:t>
      </w:r>
      <w:r>
        <w:t></w:t>
      </w:r>
      <w:r>
        <w:t></w:t>
      </w:r>
      <w:r>
        <w:rPr>
          <w:rFonts w:hint="eastAsia"/>
        </w:rPr>
        <w:t>форми</w:t>
      </w:r>
      <w:r>
        <w:t></w:t>
      </w:r>
      <w:r>
        <w:rPr>
          <w:rFonts w:hint="eastAsia"/>
        </w:rPr>
        <w:t>і</w:t>
      </w:r>
      <w:r>
        <w:t></w:t>
      </w:r>
      <w:r>
        <w:rPr>
          <w:rFonts w:hint="eastAsia"/>
        </w:rPr>
        <w:t>послідовність</w:t>
      </w:r>
      <w:r>
        <w:t></w:t>
      </w:r>
      <w:r>
        <w:rPr>
          <w:rFonts w:hint="eastAsia"/>
        </w:rPr>
        <w:t>реструктуризації</w:t>
      </w:r>
      <w:r>
        <w:t></w:t>
      </w:r>
      <w:r>
        <w:rPr>
          <w:rFonts w:hint="eastAsia"/>
        </w:rPr>
        <w:t>підприємств</w:t>
      </w:r>
      <w:r>
        <w:t></w:t>
      </w:r>
      <w:r>
        <w:t></w:t>
      </w:r>
      <w:r>
        <w:rPr>
          <w:rFonts w:hint="eastAsia"/>
        </w:rPr>
        <w:t>Оцінено</w:t>
      </w:r>
      <w:r>
        <w:t></w:t>
      </w:r>
      <w:r>
        <w:rPr>
          <w:rFonts w:hint="eastAsia"/>
        </w:rPr>
        <w:t>сучасний</w:t>
      </w:r>
      <w:r>
        <w:t></w:t>
      </w:r>
      <w:r>
        <w:rPr>
          <w:rFonts w:hint="eastAsia"/>
        </w:rPr>
        <w:t>стан</w:t>
      </w:r>
      <w:r>
        <w:t></w:t>
      </w:r>
      <w:r>
        <w:rPr>
          <w:rFonts w:hint="eastAsia"/>
        </w:rPr>
        <w:t>розвитку</w:t>
      </w:r>
      <w:r>
        <w:t></w:t>
      </w:r>
      <w:r>
        <w:rPr>
          <w:rFonts w:hint="eastAsia"/>
        </w:rPr>
        <w:t>підприємств</w:t>
      </w:r>
      <w:r>
        <w:t></w:t>
      </w:r>
      <w:r>
        <w:rPr>
          <w:rFonts w:hint="eastAsia"/>
        </w:rPr>
        <w:t>чорної</w:t>
      </w:r>
      <w:r>
        <w:t></w:t>
      </w:r>
      <w:r>
        <w:rPr>
          <w:rFonts w:hint="eastAsia"/>
        </w:rPr>
        <w:t>металургії</w:t>
      </w:r>
      <w:r>
        <w:t></w:t>
      </w:r>
      <w:r>
        <w:rPr>
          <w:rFonts w:hint="eastAsia"/>
        </w:rPr>
        <w:t>в</w:t>
      </w:r>
      <w:r>
        <w:t></w:t>
      </w:r>
      <w:r>
        <w:rPr>
          <w:rFonts w:hint="eastAsia"/>
        </w:rPr>
        <w:t>умовах</w:t>
      </w:r>
      <w:r>
        <w:t></w:t>
      </w:r>
      <w:r>
        <w:rPr>
          <w:rFonts w:hint="eastAsia"/>
        </w:rPr>
        <w:t>глобалізації</w:t>
      </w:r>
      <w:r>
        <w:t></w:t>
      </w:r>
      <w:r>
        <w:t></w:t>
      </w:r>
      <w:r>
        <w:rPr>
          <w:rFonts w:hint="eastAsia"/>
        </w:rPr>
        <w:t>визначено</w:t>
      </w:r>
      <w:r>
        <w:t></w:t>
      </w:r>
      <w:r>
        <w:rPr>
          <w:rFonts w:hint="eastAsia"/>
        </w:rPr>
        <w:t>основні</w:t>
      </w:r>
      <w:r>
        <w:t></w:t>
      </w:r>
      <w:r>
        <w:rPr>
          <w:rFonts w:hint="eastAsia"/>
        </w:rPr>
        <w:t>світові</w:t>
      </w:r>
      <w:r>
        <w:t></w:t>
      </w:r>
      <w:r>
        <w:rPr>
          <w:rFonts w:hint="eastAsia"/>
        </w:rPr>
        <w:t>тенденції</w:t>
      </w:r>
      <w:r>
        <w:t></w:t>
      </w:r>
      <w:r>
        <w:rPr>
          <w:rFonts w:hint="eastAsia"/>
        </w:rPr>
        <w:t>реструктуризації</w:t>
      </w:r>
      <w:r>
        <w:t></w:t>
      </w:r>
      <w:r>
        <w:rPr>
          <w:rFonts w:hint="eastAsia"/>
        </w:rPr>
        <w:t>металургійних</w:t>
      </w:r>
      <w:r>
        <w:t></w:t>
      </w:r>
      <w:r>
        <w:rPr>
          <w:rFonts w:hint="eastAsia"/>
        </w:rPr>
        <w:t>підприємств</w:t>
      </w:r>
      <w:r>
        <w:t></w:t>
      </w:r>
      <w:r>
        <w:rPr>
          <w:rFonts w:hint="eastAsia"/>
        </w:rPr>
        <w:t>та</w:t>
      </w:r>
      <w:r>
        <w:t></w:t>
      </w:r>
      <w:r>
        <w:rPr>
          <w:rFonts w:hint="eastAsia"/>
        </w:rPr>
        <w:t>визначено</w:t>
      </w:r>
      <w:r>
        <w:t></w:t>
      </w:r>
      <w:r>
        <w:rPr>
          <w:rFonts w:hint="eastAsia"/>
        </w:rPr>
        <w:t>особливості</w:t>
      </w:r>
      <w:r>
        <w:t></w:t>
      </w:r>
      <w:r>
        <w:rPr>
          <w:rFonts w:hint="eastAsia"/>
        </w:rPr>
        <w:t>реструктуризації</w:t>
      </w:r>
      <w:r>
        <w:t></w:t>
      </w:r>
      <w:r>
        <w:rPr>
          <w:rFonts w:hint="eastAsia"/>
        </w:rPr>
        <w:t>вітчизняних</w:t>
      </w:r>
      <w:r>
        <w:t></w:t>
      </w:r>
      <w:r>
        <w:rPr>
          <w:rFonts w:hint="eastAsia"/>
        </w:rPr>
        <w:t>підприємств</w:t>
      </w:r>
      <w:r>
        <w:t></w:t>
      </w:r>
      <w:r>
        <w:rPr>
          <w:rFonts w:hint="eastAsia"/>
        </w:rPr>
        <w:t>сектору</w:t>
      </w:r>
      <w:r>
        <w:t></w:t>
      </w:r>
      <w:r>
        <w:rPr>
          <w:rFonts w:hint="eastAsia"/>
        </w:rPr>
        <w:t>чорної</w:t>
      </w:r>
      <w:r>
        <w:t></w:t>
      </w:r>
      <w:r>
        <w:rPr>
          <w:rFonts w:hint="eastAsia"/>
        </w:rPr>
        <w:t>металургії</w:t>
      </w:r>
      <w:r>
        <w:t></w:t>
      </w:r>
      <w:r>
        <w:t></w:t>
      </w:r>
      <w:r>
        <w:rPr>
          <w:rFonts w:hint="eastAsia"/>
        </w:rPr>
        <w:t>Для</w:t>
      </w:r>
      <w:r>
        <w:t></w:t>
      </w:r>
      <w:r>
        <w:rPr>
          <w:rFonts w:hint="eastAsia"/>
        </w:rPr>
        <w:t>альтернативного</w:t>
      </w:r>
      <w:r>
        <w:t></w:t>
      </w:r>
      <w:r>
        <w:rPr>
          <w:rFonts w:hint="eastAsia"/>
        </w:rPr>
        <w:t>вибору</w:t>
      </w:r>
      <w:r>
        <w:t></w:t>
      </w:r>
      <w:r>
        <w:rPr>
          <w:rFonts w:hint="eastAsia"/>
        </w:rPr>
        <w:t>видів</w:t>
      </w:r>
      <w:r>
        <w:t></w:t>
      </w:r>
      <w:r>
        <w:rPr>
          <w:rFonts w:hint="eastAsia"/>
        </w:rPr>
        <w:t>і</w:t>
      </w:r>
      <w:r>
        <w:t></w:t>
      </w:r>
      <w:r>
        <w:rPr>
          <w:rFonts w:hint="eastAsia"/>
        </w:rPr>
        <w:t>форм</w:t>
      </w:r>
      <w:r>
        <w:t></w:t>
      </w:r>
      <w:r>
        <w:rPr>
          <w:rFonts w:hint="eastAsia"/>
        </w:rPr>
        <w:t>реструктуризації</w:t>
      </w:r>
      <w:r>
        <w:t></w:t>
      </w:r>
      <w:r>
        <w:rPr>
          <w:rFonts w:hint="eastAsia"/>
        </w:rPr>
        <w:t>проведено</w:t>
      </w:r>
      <w:r>
        <w:t></w:t>
      </w:r>
      <w:r>
        <w:rPr>
          <w:rFonts w:hint="eastAsia"/>
        </w:rPr>
        <w:t>діагностику</w:t>
      </w:r>
      <w:r>
        <w:t></w:t>
      </w:r>
      <w:r>
        <w:rPr>
          <w:rFonts w:hint="eastAsia"/>
        </w:rPr>
        <w:t>внутрішнього</w:t>
      </w:r>
      <w:r>
        <w:t></w:t>
      </w:r>
      <w:r>
        <w:rPr>
          <w:rFonts w:hint="eastAsia"/>
        </w:rPr>
        <w:t>стану</w:t>
      </w:r>
      <w:r>
        <w:t></w:t>
      </w:r>
      <w:r>
        <w:rPr>
          <w:rFonts w:hint="eastAsia"/>
        </w:rPr>
        <w:t>підприємств</w:t>
      </w:r>
      <w:r>
        <w:t></w:t>
      </w:r>
      <w:r>
        <w:rPr>
          <w:rFonts w:hint="eastAsia"/>
        </w:rPr>
        <w:t>чорної</w:t>
      </w:r>
      <w:r>
        <w:t></w:t>
      </w:r>
      <w:r>
        <w:rPr>
          <w:rFonts w:hint="eastAsia"/>
        </w:rPr>
        <w:t>металургії</w:t>
      </w:r>
      <w:r>
        <w:t></w:t>
      </w:r>
      <w:r>
        <w:rPr>
          <w:rFonts w:hint="eastAsia"/>
        </w:rPr>
        <w:t>в</w:t>
      </w:r>
      <w:r>
        <w:t></w:t>
      </w:r>
      <w:r>
        <w:rPr>
          <w:rFonts w:hint="eastAsia"/>
        </w:rPr>
        <w:t>сучасних</w:t>
      </w:r>
      <w:r>
        <w:t></w:t>
      </w:r>
      <w:r>
        <w:rPr>
          <w:rFonts w:hint="eastAsia"/>
        </w:rPr>
        <w:t>умовах</w:t>
      </w:r>
      <w:r>
        <w:t></w:t>
      </w:r>
      <w:r>
        <w:t></w:t>
      </w:r>
      <w:r>
        <w:rPr>
          <w:rFonts w:hint="eastAsia"/>
        </w:rPr>
        <w:t>відповідно</w:t>
      </w:r>
      <w:r>
        <w:t></w:t>
      </w:r>
      <w:r>
        <w:rPr>
          <w:rFonts w:hint="eastAsia"/>
        </w:rPr>
        <w:t>до</w:t>
      </w:r>
      <w:r>
        <w:t></w:t>
      </w:r>
      <w:r>
        <w:rPr>
          <w:rFonts w:hint="eastAsia"/>
        </w:rPr>
        <w:t>якого</w:t>
      </w:r>
      <w:r>
        <w:t></w:t>
      </w:r>
      <w:r>
        <w:rPr>
          <w:rFonts w:hint="eastAsia"/>
        </w:rPr>
        <w:t>обґрунтовано</w:t>
      </w:r>
      <w:r>
        <w:t></w:t>
      </w:r>
      <w:r>
        <w:rPr>
          <w:rFonts w:hint="eastAsia"/>
        </w:rPr>
        <w:t>необхідність</w:t>
      </w:r>
      <w:r>
        <w:t></w:t>
      </w:r>
      <w:r>
        <w:rPr>
          <w:rFonts w:hint="eastAsia"/>
        </w:rPr>
        <w:t>здійснення</w:t>
      </w:r>
      <w:r>
        <w:t></w:t>
      </w:r>
      <w:r>
        <w:rPr>
          <w:rFonts w:hint="eastAsia"/>
        </w:rPr>
        <w:t>оперативної</w:t>
      </w:r>
      <w:r>
        <w:t></w:t>
      </w:r>
      <w:r>
        <w:rPr>
          <w:rFonts w:hint="eastAsia"/>
        </w:rPr>
        <w:t>комплексної</w:t>
      </w:r>
      <w:r>
        <w:t></w:t>
      </w:r>
      <w:r>
        <w:rPr>
          <w:rFonts w:hint="eastAsia"/>
        </w:rPr>
        <w:t>виробничої</w:t>
      </w:r>
      <w:r>
        <w:t></w:t>
      </w:r>
      <w:r>
        <w:rPr>
          <w:rFonts w:hint="eastAsia"/>
        </w:rPr>
        <w:t>реструктуризації</w:t>
      </w:r>
      <w:r>
        <w:t></w:t>
      </w:r>
      <w:r>
        <w:rPr>
          <w:rFonts w:hint="eastAsia"/>
        </w:rPr>
        <w:t>металургійних</w:t>
      </w:r>
      <w:r>
        <w:t></w:t>
      </w:r>
      <w:r>
        <w:rPr>
          <w:rFonts w:hint="eastAsia"/>
        </w:rPr>
        <w:t>підприємств</w:t>
      </w:r>
      <w:r>
        <w:t></w:t>
      </w:r>
      <w:r>
        <w:t></w:t>
      </w:r>
      <w:r>
        <w:rPr>
          <w:rFonts w:hint="eastAsia"/>
        </w:rPr>
        <w:t>Обґрунтовано</w:t>
      </w:r>
      <w:r>
        <w:t></w:t>
      </w:r>
      <w:r>
        <w:rPr>
          <w:rFonts w:hint="eastAsia"/>
        </w:rPr>
        <w:t>необхідність</w:t>
      </w:r>
      <w:r>
        <w:t></w:t>
      </w:r>
      <w:r>
        <w:rPr>
          <w:rFonts w:hint="eastAsia"/>
        </w:rPr>
        <w:t>вдосконалення</w:t>
      </w:r>
      <w:r>
        <w:t></w:t>
      </w:r>
      <w:r>
        <w:rPr>
          <w:rFonts w:hint="eastAsia"/>
        </w:rPr>
        <w:t>механізму</w:t>
      </w:r>
      <w:r>
        <w:t></w:t>
      </w:r>
      <w:r>
        <w:rPr>
          <w:rFonts w:hint="eastAsia"/>
        </w:rPr>
        <w:t>реструктуризації</w:t>
      </w:r>
      <w:r>
        <w:t></w:t>
      </w:r>
      <w:r>
        <w:rPr>
          <w:rFonts w:hint="eastAsia"/>
        </w:rPr>
        <w:t>та</w:t>
      </w:r>
      <w:r>
        <w:t></w:t>
      </w:r>
      <w:r>
        <w:rPr>
          <w:rFonts w:hint="eastAsia"/>
        </w:rPr>
        <w:t>активної</w:t>
      </w:r>
      <w:r>
        <w:t></w:t>
      </w:r>
      <w:r>
        <w:rPr>
          <w:rFonts w:hint="eastAsia"/>
        </w:rPr>
        <w:t>участі</w:t>
      </w:r>
      <w:r>
        <w:t></w:t>
      </w:r>
      <w:r>
        <w:rPr>
          <w:rFonts w:hint="eastAsia"/>
        </w:rPr>
        <w:t>держави</w:t>
      </w:r>
      <w:r>
        <w:t></w:t>
      </w:r>
      <w:r>
        <w:rPr>
          <w:rFonts w:hint="eastAsia"/>
        </w:rPr>
        <w:t>у</w:t>
      </w:r>
      <w:r>
        <w:t></w:t>
      </w:r>
      <w:r>
        <w:rPr>
          <w:rFonts w:hint="eastAsia"/>
        </w:rPr>
        <w:t>регулюванні</w:t>
      </w:r>
      <w:r>
        <w:t></w:t>
      </w:r>
      <w:r>
        <w:rPr>
          <w:rFonts w:hint="eastAsia"/>
        </w:rPr>
        <w:t>цього</w:t>
      </w:r>
      <w:r>
        <w:t></w:t>
      </w:r>
      <w:r>
        <w:rPr>
          <w:rFonts w:hint="eastAsia"/>
        </w:rPr>
        <w:t>процесу</w:t>
      </w:r>
      <w:r>
        <w:t></w:t>
      </w:r>
      <w:r>
        <w:t></w:t>
      </w:r>
      <w:r>
        <w:rPr>
          <w:rFonts w:hint="eastAsia"/>
        </w:rPr>
        <w:t>Досліджено</w:t>
      </w:r>
      <w:r>
        <w:t></w:t>
      </w:r>
      <w:r>
        <w:rPr>
          <w:rFonts w:hint="eastAsia"/>
        </w:rPr>
        <w:t>перспективи</w:t>
      </w:r>
      <w:r>
        <w:t></w:t>
      </w:r>
      <w:r>
        <w:rPr>
          <w:rFonts w:hint="eastAsia"/>
        </w:rPr>
        <w:t>розвитку</w:t>
      </w:r>
      <w:r>
        <w:t></w:t>
      </w:r>
      <w:r>
        <w:rPr>
          <w:rFonts w:hint="eastAsia"/>
        </w:rPr>
        <w:t>підприємств</w:t>
      </w:r>
      <w:r>
        <w:t></w:t>
      </w:r>
      <w:r>
        <w:rPr>
          <w:rFonts w:hint="eastAsia"/>
        </w:rPr>
        <w:t>сектору</w:t>
      </w:r>
      <w:r>
        <w:t></w:t>
      </w:r>
      <w:r>
        <w:rPr>
          <w:rFonts w:hint="eastAsia"/>
        </w:rPr>
        <w:t>чорної</w:t>
      </w:r>
      <w:r>
        <w:t></w:t>
      </w:r>
      <w:r>
        <w:rPr>
          <w:rFonts w:hint="eastAsia"/>
        </w:rPr>
        <w:t>металургії</w:t>
      </w:r>
      <w:r>
        <w:t></w:t>
      </w:r>
      <w:r>
        <w:rPr>
          <w:rFonts w:hint="eastAsia"/>
        </w:rPr>
        <w:t>внаслідок</w:t>
      </w:r>
      <w:r>
        <w:t></w:t>
      </w:r>
      <w:r>
        <w:rPr>
          <w:rFonts w:hint="eastAsia"/>
        </w:rPr>
        <w:t>здійснення</w:t>
      </w:r>
      <w:r>
        <w:t></w:t>
      </w:r>
      <w:r>
        <w:rPr>
          <w:rFonts w:hint="eastAsia"/>
        </w:rPr>
        <w:t>процесу</w:t>
      </w:r>
      <w:r>
        <w:t></w:t>
      </w:r>
      <w:r>
        <w:rPr>
          <w:rFonts w:hint="eastAsia"/>
        </w:rPr>
        <w:t>реструктуризації</w:t>
      </w:r>
      <w:r>
        <w:t></w:t>
      </w:r>
      <w:bookmarkEnd w:id="0"/>
    </w:p>
    <w:sectPr w:rsidR="001A1AFB" w:rsidRPr="001A1AF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A2A" w:rsidRDefault="00B01A2A">
      <w:pPr>
        <w:spacing w:after="0" w:line="240" w:lineRule="auto"/>
      </w:pPr>
      <w:r>
        <w:separator/>
      </w:r>
    </w:p>
  </w:endnote>
  <w:endnote w:type="continuationSeparator" w:id="0">
    <w:p w:rsidR="00B01A2A" w:rsidRDefault="00B01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A2A" w:rsidRDefault="00B01A2A"/>
    <w:p w:rsidR="00B01A2A" w:rsidRDefault="00B01A2A"/>
    <w:p w:rsidR="00B01A2A" w:rsidRDefault="00B01A2A"/>
    <w:p w:rsidR="00B01A2A" w:rsidRDefault="00B01A2A"/>
    <w:p w:rsidR="00B01A2A" w:rsidRDefault="00B01A2A"/>
    <w:p w:rsidR="00B01A2A" w:rsidRDefault="00B01A2A"/>
    <w:p w:rsidR="00B01A2A" w:rsidRDefault="00B01A2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A2A" w:rsidRDefault="00B01A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01A2A" w:rsidRDefault="00B01A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01A2A" w:rsidRDefault="00B01A2A"/>
    <w:p w:rsidR="00B01A2A" w:rsidRDefault="00B01A2A"/>
    <w:p w:rsidR="00B01A2A" w:rsidRDefault="00B01A2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A2A" w:rsidRDefault="00B01A2A"/>
                          <w:p w:rsidR="00B01A2A" w:rsidRDefault="00B01A2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01A2A" w:rsidRDefault="00B01A2A"/>
                    <w:p w:rsidR="00B01A2A" w:rsidRDefault="00B01A2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01A2A" w:rsidRDefault="00B01A2A"/>
    <w:p w:rsidR="00B01A2A" w:rsidRDefault="00B01A2A">
      <w:pPr>
        <w:rPr>
          <w:sz w:val="2"/>
          <w:szCs w:val="2"/>
        </w:rPr>
      </w:pPr>
    </w:p>
    <w:p w:rsidR="00B01A2A" w:rsidRDefault="00B01A2A"/>
    <w:p w:rsidR="00B01A2A" w:rsidRDefault="00B01A2A">
      <w:pPr>
        <w:spacing w:after="0" w:line="240" w:lineRule="auto"/>
      </w:pPr>
    </w:p>
  </w:footnote>
  <w:footnote w:type="continuationSeparator" w:id="0">
    <w:p w:rsidR="00B01A2A" w:rsidRDefault="00B01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2A"/>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5A915-04D2-474E-B410-B5E421949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16973</TotalTime>
  <Pages>1</Pages>
  <Words>214</Words>
  <Characters>1226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729</cp:revision>
  <cp:lastPrinted>2009-02-06T05:36:00Z</cp:lastPrinted>
  <dcterms:created xsi:type="dcterms:W3CDTF">2023-09-07T12:38:00Z</dcterms:created>
  <dcterms:modified xsi:type="dcterms:W3CDTF">2023-11-20T18:48:00Z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