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D2651" w14:textId="77777777" w:rsidR="00D20A65" w:rsidRPr="00D20A65" w:rsidRDefault="00D20A65" w:rsidP="00D20A65">
      <w:pPr>
        <w:rPr>
          <w:rFonts w:ascii="Helvetica" w:hAnsi="Helvetica"/>
          <w:b/>
          <w:bCs/>
          <w:color w:val="222222"/>
          <w:sz w:val="21"/>
          <w:szCs w:val="21"/>
        </w:rPr>
      </w:pPr>
      <w:r w:rsidRPr="00D20A65">
        <w:rPr>
          <w:rFonts w:ascii="Helvetica" w:hAnsi="Helvetica" w:hint="eastAsia"/>
          <w:b/>
          <w:bCs/>
          <w:color w:val="222222"/>
          <w:sz w:val="21"/>
          <w:szCs w:val="21"/>
        </w:rPr>
        <w:t>Каменева</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Татьяна</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Николаевна</w:t>
      </w:r>
      <w:r w:rsidRPr="00D20A65">
        <w:rPr>
          <w:rFonts w:ascii="Helvetica" w:hAnsi="Helvetica"/>
          <w:b/>
          <w:bCs/>
          <w:color w:val="222222"/>
          <w:sz w:val="21"/>
          <w:szCs w:val="21"/>
        </w:rPr>
        <w:t>.</w:t>
      </w:r>
    </w:p>
    <w:p w14:paraId="54F3D72D" w14:textId="77777777" w:rsidR="00D20A65" w:rsidRPr="00D20A65" w:rsidRDefault="00D20A65" w:rsidP="00D20A65">
      <w:pPr>
        <w:rPr>
          <w:rFonts w:ascii="Helvetica" w:hAnsi="Helvetica"/>
          <w:b/>
          <w:bCs/>
          <w:color w:val="222222"/>
          <w:sz w:val="21"/>
          <w:szCs w:val="21"/>
        </w:rPr>
      </w:pPr>
      <w:r w:rsidRPr="00D20A65">
        <w:rPr>
          <w:rFonts w:ascii="Helvetica" w:hAnsi="Helvetica" w:hint="eastAsia"/>
          <w:b/>
          <w:bCs/>
          <w:color w:val="222222"/>
          <w:sz w:val="21"/>
          <w:szCs w:val="21"/>
        </w:rPr>
        <w:t>Материнство</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в</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неполной</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семье</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личностные</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и</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социальные</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проблемы</w:t>
      </w:r>
      <w:r w:rsidRPr="00D20A65">
        <w:rPr>
          <w:rFonts w:ascii="Helvetica" w:hAnsi="Helvetica"/>
          <w:b/>
          <w:bCs/>
          <w:color w:val="222222"/>
          <w:sz w:val="21"/>
          <w:szCs w:val="21"/>
        </w:rPr>
        <w:t xml:space="preserve"> : </w:t>
      </w:r>
      <w:r w:rsidRPr="00D20A65">
        <w:rPr>
          <w:rFonts w:ascii="Helvetica" w:hAnsi="Helvetica" w:hint="eastAsia"/>
          <w:b/>
          <w:bCs/>
          <w:color w:val="222222"/>
          <w:sz w:val="21"/>
          <w:szCs w:val="21"/>
        </w:rPr>
        <w:t>диссертация</w:t>
      </w:r>
      <w:r w:rsidRPr="00D20A65">
        <w:rPr>
          <w:rFonts w:ascii="Helvetica" w:hAnsi="Helvetica"/>
          <w:b/>
          <w:bCs/>
          <w:color w:val="222222"/>
          <w:sz w:val="21"/>
          <w:szCs w:val="21"/>
        </w:rPr>
        <w:t xml:space="preserve"> ... </w:t>
      </w:r>
      <w:r w:rsidRPr="00D20A65">
        <w:rPr>
          <w:rFonts w:ascii="Helvetica" w:hAnsi="Helvetica" w:hint="eastAsia"/>
          <w:b/>
          <w:bCs/>
          <w:color w:val="222222"/>
          <w:sz w:val="21"/>
          <w:szCs w:val="21"/>
        </w:rPr>
        <w:t>кандидата</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социологических</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наук</w:t>
      </w:r>
      <w:r w:rsidRPr="00D20A65">
        <w:rPr>
          <w:rFonts w:ascii="Helvetica" w:hAnsi="Helvetica"/>
          <w:b/>
          <w:bCs/>
          <w:color w:val="222222"/>
          <w:sz w:val="21"/>
          <w:szCs w:val="21"/>
        </w:rPr>
        <w:t xml:space="preserve"> : 22.00.06. - </w:t>
      </w:r>
      <w:r w:rsidRPr="00D20A65">
        <w:rPr>
          <w:rFonts w:ascii="Helvetica" w:hAnsi="Helvetica" w:hint="eastAsia"/>
          <w:b/>
          <w:bCs/>
          <w:color w:val="222222"/>
          <w:sz w:val="21"/>
          <w:szCs w:val="21"/>
        </w:rPr>
        <w:t>Курск</w:t>
      </w:r>
      <w:r w:rsidRPr="00D20A65">
        <w:rPr>
          <w:rFonts w:ascii="Helvetica" w:hAnsi="Helvetica"/>
          <w:b/>
          <w:bCs/>
          <w:color w:val="222222"/>
          <w:sz w:val="21"/>
          <w:szCs w:val="21"/>
        </w:rPr>
        <w:t xml:space="preserve">, 2003. - 160 </w:t>
      </w:r>
      <w:r w:rsidRPr="00D20A65">
        <w:rPr>
          <w:rFonts w:ascii="Helvetica" w:hAnsi="Helvetica" w:hint="eastAsia"/>
          <w:b/>
          <w:bCs/>
          <w:color w:val="222222"/>
          <w:sz w:val="21"/>
          <w:szCs w:val="21"/>
        </w:rPr>
        <w:t>с</w:t>
      </w:r>
      <w:r w:rsidRPr="00D20A65">
        <w:rPr>
          <w:rFonts w:ascii="Helvetica" w:hAnsi="Helvetica"/>
          <w:b/>
          <w:bCs/>
          <w:color w:val="222222"/>
          <w:sz w:val="21"/>
          <w:szCs w:val="21"/>
        </w:rPr>
        <w:t xml:space="preserve">. : </w:t>
      </w:r>
      <w:r w:rsidRPr="00D20A65">
        <w:rPr>
          <w:rFonts w:ascii="Helvetica" w:hAnsi="Helvetica" w:hint="eastAsia"/>
          <w:b/>
          <w:bCs/>
          <w:color w:val="222222"/>
          <w:sz w:val="21"/>
          <w:szCs w:val="21"/>
        </w:rPr>
        <w:t>ил</w:t>
      </w:r>
      <w:r w:rsidRPr="00D20A65">
        <w:rPr>
          <w:rFonts w:ascii="Helvetica" w:hAnsi="Helvetica"/>
          <w:b/>
          <w:bCs/>
          <w:color w:val="222222"/>
          <w:sz w:val="21"/>
          <w:szCs w:val="21"/>
        </w:rPr>
        <w:t>.</w:t>
      </w:r>
    </w:p>
    <w:p w14:paraId="2992CCD0" w14:textId="77777777" w:rsidR="00D20A65" w:rsidRPr="00D20A65" w:rsidRDefault="00D20A65" w:rsidP="00D20A65">
      <w:pPr>
        <w:rPr>
          <w:rFonts w:ascii="Helvetica" w:hAnsi="Helvetica"/>
          <w:b/>
          <w:bCs/>
          <w:color w:val="222222"/>
          <w:sz w:val="21"/>
          <w:szCs w:val="21"/>
        </w:rPr>
      </w:pPr>
      <w:r w:rsidRPr="00D20A65">
        <w:rPr>
          <w:rFonts w:ascii="Helvetica" w:hAnsi="Helvetica" w:hint="eastAsia"/>
          <w:b/>
          <w:bCs/>
          <w:color w:val="222222"/>
          <w:sz w:val="21"/>
          <w:szCs w:val="21"/>
        </w:rPr>
        <w:t>больше</w:t>
      </w:r>
    </w:p>
    <w:p w14:paraId="7FC81DE0" w14:textId="77777777" w:rsidR="00D20A65" w:rsidRPr="00D20A65" w:rsidRDefault="00D20A65" w:rsidP="00D20A65">
      <w:pPr>
        <w:rPr>
          <w:rFonts w:ascii="Helvetica" w:hAnsi="Helvetica"/>
          <w:b/>
          <w:bCs/>
          <w:color w:val="222222"/>
          <w:sz w:val="21"/>
          <w:szCs w:val="21"/>
        </w:rPr>
      </w:pPr>
      <w:r w:rsidRPr="00D20A65">
        <w:rPr>
          <w:rFonts w:ascii="Helvetica" w:hAnsi="Helvetica" w:hint="eastAsia"/>
          <w:b/>
          <w:bCs/>
          <w:color w:val="222222"/>
          <w:sz w:val="21"/>
          <w:szCs w:val="21"/>
        </w:rPr>
        <w:t>Цитаты</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из</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текста</w:t>
      </w:r>
      <w:r w:rsidRPr="00D20A65">
        <w:rPr>
          <w:rFonts w:ascii="Helvetica" w:hAnsi="Helvetica"/>
          <w:b/>
          <w:bCs/>
          <w:color w:val="222222"/>
          <w:sz w:val="21"/>
          <w:szCs w:val="21"/>
        </w:rPr>
        <w:t>:</w:t>
      </w:r>
    </w:p>
    <w:p w14:paraId="3B2F242B" w14:textId="77777777" w:rsidR="00D20A65" w:rsidRPr="00D20A65" w:rsidRDefault="00D20A65" w:rsidP="00D20A65">
      <w:pPr>
        <w:rPr>
          <w:rFonts w:ascii="Helvetica" w:hAnsi="Helvetica"/>
          <w:b/>
          <w:bCs/>
          <w:color w:val="222222"/>
          <w:sz w:val="21"/>
          <w:szCs w:val="21"/>
        </w:rPr>
      </w:pPr>
      <w:r w:rsidRPr="00D20A65">
        <w:rPr>
          <w:rFonts w:ascii="Helvetica" w:hAnsi="Helvetica" w:hint="eastAsia"/>
          <w:b/>
          <w:bCs/>
          <w:color w:val="222222"/>
          <w:sz w:val="21"/>
          <w:szCs w:val="21"/>
        </w:rPr>
        <w:t>стр</w:t>
      </w:r>
      <w:r w:rsidRPr="00D20A65">
        <w:rPr>
          <w:rFonts w:ascii="Helvetica" w:hAnsi="Helvetica"/>
          <w:b/>
          <w:bCs/>
          <w:color w:val="222222"/>
          <w:sz w:val="21"/>
          <w:szCs w:val="21"/>
        </w:rPr>
        <w:t>. 1</w:t>
      </w:r>
    </w:p>
    <w:p w14:paraId="1A8B60F6" w14:textId="77777777" w:rsidR="00D20A65" w:rsidRPr="00D20A65" w:rsidRDefault="00D20A65" w:rsidP="00D20A65">
      <w:pPr>
        <w:rPr>
          <w:rFonts w:ascii="Helvetica" w:hAnsi="Helvetica"/>
          <w:b/>
          <w:bCs/>
          <w:color w:val="222222"/>
          <w:sz w:val="21"/>
          <w:szCs w:val="21"/>
        </w:rPr>
      </w:pPr>
      <w:r w:rsidRPr="00D20A65">
        <w:rPr>
          <w:rFonts w:ascii="Helvetica" w:hAnsi="Helvetica" w:hint="eastAsia"/>
          <w:b/>
          <w:bCs/>
          <w:color w:val="222222"/>
          <w:sz w:val="21"/>
          <w:szCs w:val="21"/>
        </w:rPr>
        <w:t>о</w:t>
      </w:r>
      <w:r w:rsidRPr="00D20A65">
        <w:rPr>
          <w:rFonts w:ascii="Helvetica" w:hAnsi="Helvetica"/>
          <w:b/>
          <w:bCs/>
          <w:color w:val="222222"/>
          <w:sz w:val="21"/>
          <w:szCs w:val="21"/>
        </w:rPr>
        <w:t xml:space="preserve"> / </w:t>
      </w:r>
      <w:r w:rsidRPr="00D20A65">
        <w:rPr>
          <w:rFonts w:ascii="Helvetica" w:hAnsi="Helvetica" w:hint="eastAsia"/>
          <w:b/>
          <w:bCs/>
          <w:color w:val="222222"/>
          <w:sz w:val="21"/>
          <w:szCs w:val="21"/>
        </w:rPr>
        <w:t>Курский</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государственный</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технический</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университет</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На</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правах</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рукописи</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Каменева</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Татьяна</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Николаевна</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МАТЕРИНСТВО</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В</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Н</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Е</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П</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О</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Л</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Н</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О</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Й</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СЕМЬЕ</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ЛИЧНОСТНЫЕ</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И</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СОЦИАЛЬНЫЕ</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ПРОБЛЕМЫ</w:t>
      </w:r>
      <w:r w:rsidRPr="00D20A65">
        <w:rPr>
          <w:rFonts w:ascii="Helvetica" w:hAnsi="Helvetica"/>
          <w:b/>
          <w:bCs/>
          <w:color w:val="222222"/>
          <w:sz w:val="21"/>
          <w:szCs w:val="21"/>
        </w:rPr>
        <w:t xml:space="preserve"> 22.00.06 - </w:t>
      </w:r>
      <w:r w:rsidRPr="00D20A65">
        <w:rPr>
          <w:rFonts w:ascii="Helvetica" w:hAnsi="Helvetica" w:hint="eastAsia"/>
          <w:b/>
          <w:bCs/>
          <w:color w:val="222222"/>
          <w:sz w:val="21"/>
          <w:szCs w:val="21"/>
        </w:rPr>
        <w:t>социология</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культуры</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духовной</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жизни</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Диссертация</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на</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соискание</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ученой</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степени</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кандидата</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социологических</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наук</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Научный</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руководитель</w:t>
      </w:r>
      <w:r w:rsidRPr="00D20A65">
        <w:rPr>
          <w:rFonts w:ascii="Helvetica" w:hAnsi="Helvetica"/>
          <w:b/>
          <w:bCs/>
          <w:color w:val="222222"/>
          <w:sz w:val="21"/>
          <w:szCs w:val="21"/>
        </w:rPr>
        <w:t>:</w:t>
      </w:r>
    </w:p>
    <w:p w14:paraId="701380F3" w14:textId="77777777" w:rsidR="00D20A65" w:rsidRPr="00D20A65" w:rsidRDefault="00D20A65" w:rsidP="00D20A65">
      <w:pPr>
        <w:rPr>
          <w:rFonts w:ascii="Helvetica" w:hAnsi="Helvetica"/>
          <w:b/>
          <w:bCs/>
          <w:color w:val="222222"/>
          <w:sz w:val="21"/>
          <w:szCs w:val="21"/>
        </w:rPr>
      </w:pPr>
      <w:r w:rsidRPr="00D20A65">
        <w:rPr>
          <w:rFonts w:ascii="Helvetica" w:hAnsi="Helvetica" w:hint="eastAsia"/>
          <w:b/>
          <w:bCs/>
          <w:color w:val="222222"/>
          <w:sz w:val="21"/>
          <w:szCs w:val="21"/>
        </w:rPr>
        <w:t>стр</w:t>
      </w:r>
      <w:r w:rsidRPr="00D20A65">
        <w:rPr>
          <w:rFonts w:ascii="Helvetica" w:hAnsi="Helvetica"/>
          <w:b/>
          <w:bCs/>
          <w:color w:val="222222"/>
          <w:sz w:val="21"/>
          <w:szCs w:val="21"/>
        </w:rPr>
        <w:t>. 6</w:t>
      </w:r>
    </w:p>
    <w:p w14:paraId="3746E456" w14:textId="77777777" w:rsidR="00D20A65" w:rsidRPr="00D20A65" w:rsidRDefault="00D20A65" w:rsidP="00D20A65">
      <w:pPr>
        <w:rPr>
          <w:rFonts w:ascii="Helvetica" w:hAnsi="Helvetica"/>
          <w:b/>
          <w:bCs/>
          <w:color w:val="222222"/>
          <w:sz w:val="21"/>
          <w:szCs w:val="21"/>
        </w:rPr>
      </w:pPr>
      <w:r w:rsidRPr="00D20A65">
        <w:rPr>
          <w:rFonts w:ascii="Helvetica" w:hAnsi="Helvetica" w:hint="eastAsia"/>
          <w:b/>
          <w:bCs/>
          <w:color w:val="222222"/>
          <w:sz w:val="21"/>
          <w:szCs w:val="21"/>
        </w:rPr>
        <w:t>выявления</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духовнонравственных</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основ</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существования</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стратегий</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преодоления</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жизненных</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затруднений</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Целью</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диссертационного</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исследования</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является</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выявление</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социальных</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и</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личностных</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проблем</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особенностей</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жизненных</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затруднений</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материнства</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в</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неполной</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семье</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и</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обоснование</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путей</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их</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преодоления</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Задачи</w:t>
      </w:r>
      <w:r w:rsidRPr="00D20A65">
        <w:rPr>
          <w:rFonts w:ascii="Helvetica" w:hAnsi="Helvetica"/>
          <w:b/>
          <w:bCs/>
          <w:color w:val="222222"/>
          <w:sz w:val="21"/>
          <w:szCs w:val="21"/>
        </w:rPr>
        <w:t xml:space="preserve">: 1. </w:t>
      </w:r>
      <w:r w:rsidRPr="00D20A65">
        <w:rPr>
          <w:rFonts w:ascii="Helvetica" w:hAnsi="Helvetica" w:hint="eastAsia"/>
          <w:b/>
          <w:bCs/>
          <w:color w:val="222222"/>
          <w:sz w:val="21"/>
          <w:szCs w:val="21"/>
        </w:rPr>
        <w:t>Уточнить</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содержание</w:t>
      </w:r>
    </w:p>
    <w:p w14:paraId="35B28D09" w14:textId="77777777" w:rsidR="00D20A65" w:rsidRPr="00D20A65" w:rsidRDefault="00D20A65" w:rsidP="00D20A65">
      <w:pPr>
        <w:rPr>
          <w:rFonts w:ascii="Helvetica" w:hAnsi="Helvetica"/>
          <w:b/>
          <w:bCs/>
          <w:color w:val="222222"/>
          <w:sz w:val="21"/>
          <w:szCs w:val="21"/>
        </w:rPr>
      </w:pPr>
      <w:r w:rsidRPr="00D20A65">
        <w:rPr>
          <w:rFonts w:ascii="Helvetica" w:hAnsi="Helvetica" w:hint="eastAsia"/>
          <w:b/>
          <w:bCs/>
          <w:color w:val="222222"/>
          <w:sz w:val="21"/>
          <w:szCs w:val="21"/>
        </w:rPr>
        <w:t>стр</w:t>
      </w:r>
      <w:r w:rsidRPr="00D20A65">
        <w:rPr>
          <w:rFonts w:ascii="Helvetica" w:hAnsi="Helvetica"/>
          <w:b/>
          <w:bCs/>
          <w:color w:val="222222"/>
          <w:sz w:val="21"/>
          <w:szCs w:val="21"/>
        </w:rPr>
        <w:t>. 7</w:t>
      </w:r>
    </w:p>
    <w:p w14:paraId="1DD96B49" w14:textId="77777777" w:rsidR="00D20A65" w:rsidRPr="00D20A65" w:rsidRDefault="00D20A65" w:rsidP="00D20A65">
      <w:pPr>
        <w:rPr>
          <w:rFonts w:ascii="Helvetica" w:hAnsi="Helvetica"/>
          <w:b/>
          <w:bCs/>
          <w:color w:val="222222"/>
          <w:sz w:val="21"/>
          <w:szCs w:val="21"/>
        </w:rPr>
      </w:pPr>
      <w:r w:rsidRPr="00D20A65">
        <w:rPr>
          <w:rFonts w:ascii="Helvetica" w:hAnsi="Helvetica" w:hint="eastAsia"/>
          <w:b/>
          <w:bCs/>
          <w:color w:val="222222"/>
          <w:sz w:val="21"/>
          <w:szCs w:val="21"/>
        </w:rPr>
        <w:t>матерей</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Основная</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гипотеза</w:t>
      </w:r>
      <w:r w:rsidRPr="00D20A65">
        <w:rPr>
          <w:rFonts w:ascii="Helvetica" w:hAnsi="Helvetica"/>
          <w:b/>
          <w:bCs/>
          <w:color w:val="222222"/>
          <w:sz w:val="21"/>
          <w:szCs w:val="21"/>
        </w:rPr>
        <w:t xml:space="preserve"> - </w:t>
      </w:r>
      <w:r w:rsidRPr="00D20A65">
        <w:rPr>
          <w:rFonts w:ascii="Helvetica" w:hAnsi="Helvetica" w:hint="eastAsia"/>
          <w:b/>
          <w:bCs/>
          <w:color w:val="222222"/>
          <w:sz w:val="21"/>
          <w:szCs w:val="21"/>
        </w:rPr>
        <w:t>предположение</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о</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том</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что</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материнство</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в</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неполной</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семье</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характеризуется</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проблемами</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социального</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и</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личностного</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характера</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вытекает</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из</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трех</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взаимосвязанных</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предположений</w:t>
      </w:r>
      <w:r w:rsidRPr="00D20A65">
        <w:rPr>
          <w:rFonts w:ascii="Helvetica" w:hAnsi="Helvetica"/>
          <w:b/>
          <w:bCs/>
          <w:color w:val="222222"/>
          <w:sz w:val="21"/>
          <w:szCs w:val="21"/>
        </w:rPr>
        <w:t xml:space="preserve">: - </w:t>
      </w:r>
      <w:r w:rsidRPr="00D20A65">
        <w:rPr>
          <w:rFonts w:ascii="Helvetica" w:hAnsi="Helvetica" w:hint="eastAsia"/>
          <w:b/>
          <w:bCs/>
          <w:color w:val="222222"/>
          <w:sz w:val="21"/>
          <w:szCs w:val="21"/>
        </w:rPr>
        <w:t>причины</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формирования</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неполных</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семей</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связаны</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с</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трансформацией</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семьи</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и</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семейно</w:t>
      </w:r>
      <w:r w:rsidRPr="00D20A65">
        <w:rPr>
          <w:rFonts w:ascii="Helvetica" w:hAnsi="Helvetica"/>
          <w:b/>
          <w:bCs/>
          <w:color w:val="222222"/>
          <w:sz w:val="21"/>
          <w:szCs w:val="21"/>
        </w:rPr>
        <w:t>-</w:t>
      </w:r>
      <w:r w:rsidRPr="00D20A65">
        <w:rPr>
          <w:rFonts w:ascii="Helvetica" w:hAnsi="Helvetica" w:hint="eastAsia"/>
          <w:b/>
          <w:bCs/>
          <w:color w:val="222222"/>
          <w:sz w:val="21"/>
          <w:szCs w:val="21"/>
        </w:rPr>
        <w:t>брачных</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отношений</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эффективность</w:t>
      </w:r>
    </w:p>
    <w:p w14:paraId="38F5A144" w14:textId="77777777" w:rsidR="00D20A65" w:rsidRPr="00D20A65" w:rsidRDefault="00D20A65" w:rsidP="00D20A65">
      <w:pPr>
        <w:rPr>
          <w:rFonts w:ascii="Helvetica" w:hAnsi="Helvetica"/>
          <w:b/>
          <w:bCs/>
          <w:color w:val="222222"/>
          <w:sz w:val="21"/>
          <w:szCs w:val="21"/>
        </w:rPr>
      </w:pPr>
    </w:p>
    <w:p w14:paraId="42388E10" w14:textId="77777777" w:rsidR="00D20A65" w:rsidRPr="00D20A65" w:rsidRDefault="00D20A65" w:rsidP="00D20A65">
      <w:pPr>
        <w:rPr>
          <w:rFonts w:ascii="Helvetica" w:hAnsi="Helvetica"/>
          <w:b/>
          <w:bCs/>
          <w:color w:val="222222"/>
          <w:sz w:val="21"/>
          <w:szCs w:val="21"/>
        </w:rPr>
      </w:pPr>
      <w:r w:rsidRPr="00D20A65">
        <w:rPr>
          <w:rFonts w:ascii="Helvetica" w:hAnsi="Helvetica" w:hint="eastAsia"/>
          <w:b/>
          <w:bCs/>
          <w:color w:val="222222"/>
          <w:sz w:val="21"/>
          <w:szCs w:val="21"/>
        </w:rPr>
        <w:t>Оглавление</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диссертации</w:t>
      </w:r>
    </w:p>
    <w:p w14:paraId="0EAEC5EB" w14:textId="77777777" w:rsidR="00D20A65" w:rsidRPr="00D20A65" w:rsidRDefault="00D20A65" w:rsidP="00D20A65">
      <w:pPr>
        <w:rPr>
          <w:rFonts w:ascii="Helvetica" w:hAnsi="Helvetica"/>
          <w:b/>
          <w:bCs/>
          <w:color w:val="222222"/>
          <w:sz w:val="21"/>
          <w:szCs w:val="21"/>
        </w:rPr>
      </w:pPr>
      <w:r w:rsidRPr="00D20A65">
        <w:rPr>
          <w:rFonts w:ascii="Helvetica" w:hAnsi="Helvetica" w:hint="eastAsia"/>
          <w:b/>
          <w:bCs/>
          <w:color w:val="222222"/>
          <w:sz w:val="21"/>
          <w:szCs w:val="21"/>
        </w:rPr>
        <w:t>кандидат</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социологических</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наук</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Каменева</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Татья</w:t>
      </w:r>
      <w:r w:rsidRPr="00D20A65">
        <w:rPr>
          <w:rFonts w:ascii="Helvetica" w:hAnsi="Helvetica" w:hint="eastAsia"/>
          <w:b/>
          <w:bCs/>
          <w:color w:val="222222"/>
          <w:sz w:val="21"/>
          <w:szCs w:val="21"/>
        </w:rPr>
        <w:lastRenderedPageBreak/>
        <w:t>на</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Николаевна</w:t>
      </w:r>
    </w:p>
    <w:p w14:paraId="61EB947F" w14:textId="77777777" w:rsidR="00D20A65" w:rsidRPr="00D20A65" w:rsidRDefault="00D20A65" w:rsidP="00D20A65">
      <w:pPr>
        <w:rPr>
          <w:rFonts w:ascii="Helvetica" w:hAnsi="Helvetica"/>
          <w:b/>
          <w:bCs/>
          <w:color w:val="222222"/>
          <w:sz w:val="21"/>
          <w:szCs w:val="21"/>
        </w:rPr>
      </w:pPr>
      <w:r w:rsidRPr="00D20A65">
        <w:rPr>
          <w:rFonts w:ascii="Helvetica" w:hAnsi="Helvetica" w:hint="eastAsia"/>
          <w:b/>
          <w:bCs/>
          <w:color w:val="222222"/>
          <w:sz w:val="21"/>
          <w:szCs w:val="21"/>
        </w:rPr>
        <w:t>Введение</w:t>
      </w:r>
    </w:p>
    <w:p w14:paraId="25ACBAF5" w14:textId="77777777" w:rsidR="00D20A65" w:rsidRPr="00D20A65" w:rsidRDefault="00D20A65" w:rsidP="00D20A65">
      <w:pPr>
        <w:rPr>
          <w:rFonts w:ascii="Helvetica" w:hAnsi="Helvetica"/>
          <w:b/>
          <w:bCs/>
          <w:color w:val="222222"/>
          <w:sz w:val="21"/>
          <w:szCs w:val="21"/>
        </w:rPr>
      </w:pPr>
    </w:p>
    <w:p w14:paraId="6E8D1547" w14:textId="77777777" w:rsidR="00D20A65" w:rsidRPr="00D20A65" w:rsidRDefault="00D20A65" w:rsidP="00D20A65">
      <w:pPr>
        <w:rPr>
          <w:rFonts w:ascii="Helvetica" w:hAnsi="Helvetica"/>
          <w:b/>
          <w:bCs/>
          <w:color w:val="222222"/>
          <w:sz w:val="21"/>
          <w:szCs w:val="21"/>
        </w:rPr>
      </w:pPr>
      <w:r w:rsidRPr="00D20A65">
        <w:rPr>
          <w:rFonts w:ascii="Helvetica" w:hAnsi="Helvetica" w:hint="eastAsia"/>
          <w:b/>
          <w:bCs/>
          <w:color w:val="222222"/>
          <w:sz w:val="21"/>
          <w:szCs w:val="21"/>
        </w:rPr>
        <w:t>Глава</w:t>
      </w:r>
      <w:r w:rsidRPr="00D20A65">
        <w:rPr>
          <w:rFonts w:ascii="Helvetica" w:hAnsi="Helvetica"/>
          <w:b/>
          <w:bCs/>
          <w:color w:val="222222"/>
          <w:sz w:val="21"/>
          <w:szCs w:val="21"/>
        </w:rPr>
        <w:t xml:space="preserve"> I. </w:t>
      </w:r>
      <w:r w:rsidRPr="00D20A65">
        <w:rPr>
          <w:rFonts w:ascii="Helvetica" w:hAnsi="Helvetica" w:hint="eastAsia"/>
          <w:b/>
          <w:bCs/>
          <w:color w:val="222222"/>
          <w:sz w:val="21"/>
          <w:szCs w:val="21"/>
        </w:rPr>
        <w:t>Социокультурные</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условия</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формирования</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семей</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одиноких</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матерей</w:t>
      </w:r>
    </w:p>
    <w:p w14:paraId="3576418D" w14:textId="77777777" w:rsidR="00D20A65" w:rsidRPr="00D20A65" w:rsidRDefault="00D20A65" w:rsidP="00D20A65">
      <w:pPr>
        <w:rPr>
          <w:rFonts w:ascii="Helvetica" w:hAnsi="Helvetica"/>
          <w:b/>
          <w:bCs/>
          <w:color w:val="222222"/>
          <w:sz w:val="21"/>
          <w:szCs w:val="21"/>
        </w:rPr>
      </w:pPr>
    </w:p>
    <w:p w14:paraId="14BD8256" w14:textId="77777777" w:rsidR="00D20A65" w:rsidRPr="00D20A65" w:rsidRDefault="00D20A65" w:rsidP="00D20A65">
      <w:pPr>
        <w:rPr>
          <w:rFonts w:ascii="Helvetica" w:hAnsi="Helvetica"/>
          <w:b/>
          <w:bCs/>
          <w:color w:val="222222"/>
          <w:sz w:val="21"/>
          <w:szCs w:val="21"/>
        </w:rPr>
      </w:pPr>
      <w:r w:rsidRPr="00D20A65">
        <w:rPr>
          <w:rFonts w:ascii="Helvetica" w:hAnsi="Helvetica" w:hint="eastAsia"/>
          <w:b/>
          <w:bCs/>
          <w:color w:val="222222"/>
          <w:sz w:val="21"/>
          <w:szCs w:val="21"/>
        </w:rPr>
        <w:t>§</w:t>
      </w:r>
      <w:r w:rsidRPr="00D20A65">
        <w:rPr>
          <w:rFonts w:ascii="Helvetica" w:hAnsi="Helvetica"/>
          <w:b/>
          <w:bCs/>
          <w:color w:val="222222"/>
          <w:sz w:val="21"/>
          <w:szCs w:val="21"/>
        </w:rPr>
        <w:t xml:space="preserve"> 1.1. </w:t>
      </w:r>
      <w:r w:rsidRPr="00D20A65">
        <w:rPr>
          <w:rFonts w:ascii="Helvetica" w:hAnsi="Helvetica" w:hint="eastAsia"/>
          <w:b/>
          <w:bCs/>
          <w:color w:val="222222"/>
          <w:sz w:val="21"/>
          <w:szCs w:val="21"/>
        </w:rPr>
        <w:t>Изменение</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института</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материнства</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как</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результат</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трансформации</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семейно</w:t>
      </w:r>
      <w:r w:rsidRPr="00D20A65">
        <w:rPr>
          <w:rFonts w:ascii="Helvetica" w:hAnsi="Helvetica"/>
          <w:b/>
          <w:bCs/>
          <w:color w:val="222222"/>
          <w:sz w:val="21"/>
          <w:szCs w:val="21"/>
        </w:rPr>
        <w:t>-</w:t>
      </w:r>
      <w:r w:rsidRPr="00D20A65">
        <w:rPr>
          <w:rFonts w:ascii="Helvetica" w:hAnsi="Helvetica" w:hint="eastAsia"/>
          <w:b/>
          <w:bCs/>
          <w:color w:val="222222"/>
          <w:sz w:val="21"/>
          <w:szCs w:val="21"/>
        </w:rPr>
        <w:t>брачных</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отношений</w:t>
      </w:r>
    </w:p>
    <w:p w14:paraId="453DD4FD" w14:textId="77777777" w:rsidR="00D20A65" w:rsidRPr="00D20A65" w:rsidRDefault="00D20A65" w:rsidP="00D20A65">
      <w:pPr>
        <w:rPr>
          <w:rFonts w:ascii="Helvetica" w:hAnsi="Helvetica"/>
          <w:b/>
          <w:bCs/>
          <w:color w:val="222222"/>
          <w:sz w:val="21"/>
          <w:szCs w:val="21"/>
        </w:rPr>
      </w:pPr>
    </w:p>
    <w:p w14:paraId="7020CD24" w14:textId="77777777" w:rsidR="00D20A65" w:rsidRPr="00D20A65" w:rsidRDefault="00D20A65" w:rsidP="00D20A65">
      <w:pPr>
        <w:rPr>
          <w:rFonts w:ascii="Helvetica" w:hAnsi="Helvetica"/>
          <w:b/>
          <w:bCs/>
          <w:color w:val="222222"/>
          <w:sz w:val="21"/>
          <w:szCs w:val="21"/>
        </w:rPr>
      </w:pPr>
      <w:r w:rsidRPr="00D20A65">
        <w:rPr>
          <w:rFonts w:ascii="Helvetica" w:hAnsi="Helvetica" w:hint="eastAsia"/>
          <w:b/>
          <w:bCs/>
          <w:color w:val="222222"/>
          <w:sz w:val="21"/>
          <w:szCs w:val="21"/>
        </w:rPr>
        <w:t>§</w:t>
      </w:r>
      <w:r w:rsidRPr="00D20A65">
        <w:rPr>
          <w:rFonts w:ascii="Helvetica" w:hAnsi="Helvetica"/>
          <w:b/>
          <w:bCs/>
          <w:color w:val="222222"/>
          <w:sz w:val="21"/>
          <w:szCs w:val="21"/>
        </w:rPr>
        <w:t xml:space="preserve">1.2. </w:t>
      </w:r>
      <w:r w:rsidRPr="00D20A65">
        <w:rPr>
          <w:rFonts w:ascii="Helvetica" w:hAnsi="Helvetica" w:hint="eastAsia"/>
          <w:b/>
          <w:bCs/>
          <w:color w:val="222222"/>
          <w:sz w:val="21"/>
          <w:szCs w:val="21"/>
        </w:rPr>
        <w:t>Материнство</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в</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современной</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семье</w:t>
      </w:r>
    </w:p>
    <w:p w14:paraId="356AD91D" w14:textId="77777777" w:rsidR="00D20A65" w:rsidRPr="00D20A65" w:rsidRDefault="00D20A65" w:rsidP="00D20A65">
      <w:pPr>
        <w:rPr>
          <w:rFonts w:ascii="Helvetica" w:hAnsi="Helvetica"/>
          <w:b/>
          <w:bCs/>
          <w:color w:val="222222"/>
          <w:sz w:val="21"/>
          <w:szCs w:val="21"/>
        </w:rPr>
      </w:pPr>
    </w:p>
    <w:p w14:paraId="5F17EAE6" w14:textId="77777777" w:rsidR="00D20A65" w:rsidRPr="00D20A65" w:rsidRDefault="00D20A65" w:rsidP="00D20A65">
      <w:pPr>
        <w:rPr>
          <w:rFonts w:ascii="Helvetica" w:hAnsi="Helvetica"/>
          <w:b/>
          <w:bCs/>
          <w:color w:val="222222"/>
          <w:sz w:val="21"/>
          <w:szCs w:val="21"/>
        </w:rPr>
      </w:pPr>
      <w:r w:rsidRPr="00D20A65">
        <w:rPr>
          <w:rFonts w:ascii="Helvetica" w:hAnsi="Helvetica" w:hint="eastAsia"/>
          <w:b/>
          <w:bCs/>
          <w:color w:val="222222"/>
          <w:sz w:val="21"/>
          <w:szCs w:val="21"/>
        </w:rPr>
        <w:t>§</w:t>
      </w:r>
      <w:r w:rsidRPr="00D20A65">
        <w:rPr>
          <w:rFonts w:ascii="Helvetica" w:hAnsi="Helvetica"/>
          <w:b/>
          <w:bCs/>
          <w:color w:val="222222"/>
          <w:sz w:val="21"/>
          <w:szCs w:val="21"/>
        </w:rPr>
        <w:t xml:space="preserve">1.3. </w:t>
      </w:r>
      <w:r w:rsidRPr="00D20A65">
        <w:rPr>
          <w:rFonts w:ascii="Helvetica" w:hAnsi="Helvetica" w:hint="eastAsia"/>
          <w:b/>
          <w:bCs/>
          <w:color w:val="222222"/>
          <w:sz w:val="21"/>
          <w:szCs w:val="21"/>
        </w:rPr>
        <w:t>Социокультурные</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детерминанты</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процесса</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формирования</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неполных</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материнских</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семей</w:t>
      </w:r>
    </w:p>
    <w:p w14:paraId="339B70B1" w14:textId="77777777" w:rsidR="00D20A65" w:rsidRPr="00D20A65" w:rsidRDefault="00D20A65" w:rsidP="00D20A65">
      <w:pPr>
        <w:rPr>
          <w:rFonts w:ascii="Helvetica" w:hAnsi="Helvetica"/>
          <w:b/>
          <w:bCs/>
          <w:color w:val="222222"/>
          <w:sz w:val="21"/>
          <w:szCs w:val="21"/>
        </w:rPr>
      </w:pPr>
    </w:p>
    <w:p w14:paraId="6D3F08CB" w14:textId="77777777" w:rsidR="00D20A65" w:rsidRPr="00D20A65" w:rsidRDefault="00D20A65" w:rsidP="00D20A65">
      <w:pPr>
        <w:rPr>
          <w:rFonts w:ascii="Helvetica" w:hAnsi="Helvetica"/>
          <w:b/>
          <w:bCs/>
          <w:color w:val="222222"/>
          <w:sz w:val="21"/>
          <w:szCs w:val="21"/>
        </w:rPr>
      </w:pPr>
      <w:r w:rsidRPr="00D20A65">
        <w:rPr>
          <w:rFonts w:ascii="Helvetica" w:hAnsi="Helvetica" w:hint="eastAsia"/>
          <w:b/>
          <w:bCs/>
          <w:color w:val="222222"/>
          <w:sz w:val="21"/>
          <w:szCs w:val="21"/>
        </w:rPr>
        <w:t>Глава</w:t>
      </w:r>
      <w:r w:rsidRPr="00D20A65">
        <w:rPr>
          <w:rFonts w:ascii="Helvetica" w:hAnsi="Helvetica"/>
          <w:b/>
          <w:bCs/>
          <w:color w:val="222222"/>
          <w:sz w:val="21"/>
          <w:szCs w:val="21"/>
        </w:rPr>
        <w:t xml:space="preserve"> II. </w:t>
      </w:r>
      <w:r w:rsidRPr="00D20A65">
        <w:rPr>
          <w:rFonts w:ascii="Helvetica" w:hAnsi="Helvetica" w:hint="eastAsia"/>
          <w:b/>
          <w:bCs/>
          <w:color w:val="222222"/>
          <w:sz w:val="21"/>
          <w:szCs w:val="21"/>
        </w:rPr>
        <w:t>Статус</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и</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условия</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жизнедеятельности</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одиноких</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матерей</w:t>
      </w:r>
    </w:p>
    <w:p w14:paraId="2641536D" w14:textId="77777777" w:rsidR="00D20A65" w:rsidRPr="00D20A65" w:rsidRDefault="00D20A65" w:rsidP="00D20A65">
      <w:pPr>
        <w:rPr>
          <w:rFonts w:ascii="Helvetica" w:hAnsi="Helvetica"/>
          <w:b/>
          <w:bCs/>
          <w:color w:val="222222"/>
          <w:sz w:val="21"/>
          <w:szCs w:val="21"/>
        </w:rPr>
      </w:pPr>
    </w:p>
    <w:p w14:paraId="332A43DB" w14:textId="77777777" w:rsidR="00D20A65" w:rsidRPr="00D20A65" w:rsidRDefault="00D20A65" w:rsidP="00D20A65">
      <w:pPr>
        <w:rPr>
          <w:rFonts w:ascii="Helvetica" w:hAnsi="Helvetica"/>
          <w:b/>
          <w:bCs/>
          <w:color w:val="222222"/>
          <w:sz w:val="21"/>
          <w:szCs w:val="21"/>
        </w:rPr>
      </w:pPr>
      <w:r w:rsidRPr="00D20A65">
        <w:rPr>
          <w:rFonts w:ascii="Helvetica" w:hAnsi="Helvetica" w:hint="eastAsia"/>
          <w:b/>
          <w:bCs/>
          <w:color w:val="222222"/>
          <w:sz w:val="21"/>
          <w:szCs w:val="21"/>
        </w:rPr>
        <w:t>§</w:t>
      </w:r>
      <w:r w:rsidRPr="00D20A65">
        <w:rPr>
          <w:rFonts w:ascii="Helvetica" w:hAnsi="Helvetica"/>
          <w:b/>
          <w:bCs/>
          <w:color w:val="222222"/>
          <w:sz w:val="21"/>
          <w:szCs w:val="21"/>
        </w:rPr>
        <w:t>2.1 .</w:t>
      </w:r>
      <w:r w:rsidRPr="00D20A65">
        <w:rPr>
          <w:rFonts w:ascii="Helvetica" w:hAnsi="Helvetica" w:hint="eastAsia"/>
          <w:b/>
          <w:bCs/>
          <w:color w:val="222222"/>
          <w:sz w:val="21"/>
          <w:szCs w:val="21"/>
        </w:rPr>
        <w:t>Социальная</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характеристика</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жизнедеятельности</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одиноких</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матерей</w:t>
      </w:r>
    </w:p>
    <w:p w14:paraId="7779F86E" w14:textId="77777777" w:rsidR="00D20A65" w:rsidRPr="00D20A65" w:rsidRDefault="00D20A65" w:rsidP="00D20A65">
      <w:pPr>
        <w:rPr>
          <w:rFonts w:ascii="Helvetica" w:hAnsi="Helvetica"/>
          <w:b/>
          <w:bCs/>
          <w:color w:val="222222"/>
          <w:sz w:val="21"/>
          <w:szCs w:val="21"/>
        </w:rPr>
      </w:pPr>
    </w:p>
    <w:p w14:paraId="1D3C85EE" w14:textId="77777777" w:rsidR="00D20A65" w:rsidRPr="00D20A65" w:rsidRDefault="00D20A65" w:rsidP="00D20A65">
      <w:pPr>
        <w:rPr>
          <w:rFonts w:ascii="Helvetica" w:hAnsi="Helvetica"/>
          <w:b/>
          <w:bCs/>
          <w:color w:val="222222"/>
          <w:sz w:val="21"/>
          <w:szCs w:val="21"/>
        </w:rPr>
      </w:pPr>
      <w:r w:rsidRPr="00D20A65">
        <w:rPr>
          <w:rFonts w:ascii="Helvetica" w:hAnsi="Helvetica" w:hint="eastAsia"/>
          <w:b/>
          <w:bCs/>
          <w:color w:val="222222"/>
          <w:sz w:val="21"/>
          <w:szCs w:val="21"/>
        </w:rPr>
        <w:t>§</w:t>
      </w:r>
      <w:r w:rsidRPr="00D20A65">
        <w:rPr>
          <w:rFonts w:ascii="Helvetica" w:hAnsi="Helvetica"/>
          <w:b/>
          <w:bCs/>
          <w:color w:val="222222"/>
          <w:sz w:val="21"/>
          <w:szCs w:val="21"/>
        </w:rPr>
        <w:t xml:space="preserve">2.2 </w:t>
      </w:r>
      <w:r w:rsidRPr="00D20A65">
        <w:rPr>
          <w:rFonts w:ascii="Helvetica" w:hAnsi="Helvetica" w:hint="eastAsia"/>
          <w:b/>
          <w:bCs/>
          <w:color w:val="222222"/>
          <w:sz w:val="21"/>
          <w:szCs w:val="21"/>
        </w:rPr>
        <w:t>Поведенческие</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рефлексии</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одиноких</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матерей</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в</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ситуации</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жизненных</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затруднений</w:t>
      </w:r>
    </w:p>
    <w:p w14:paraId="35EAB994" w14:textId="77777777" w:rsidR="00D20A65" w:rsidRPr="00D20A65" w:rsidRDefault="00D20A65" w:rsidP="00D20A65">
      <w:pPr>
        <w:rPr>
          <w:rFonts w:ascii="Helvetica" w:hAnsi="Helvetica"/>
          <w:b/>
          <w:bCs/>
          <w:color w:val="222222"/>
          <w:sz w:val="21"/>
          <w:szCs w:val="21"/>
        </w:rPr>
      </w:pPr>
    </w:p>
    <w:p w14:paraId="08DE2C80" w14:textId="77777777" w:rsidR="00D20A65" w:rsidRPr="00D20A65" w:rsidRDefault="00D20A65" w:rsidP="00D20A65">
      <w:pPr>
        <w:rPr>
          <w:rFonts w:ascii="Helvetica" w:hAnsi="Helvetica"/>
          <w:b/>
          <w:bCs/>
          <w:color w:val="222222"/>
          <w:sz w:val="21"/>
          <w:szCs w:val="21"/>
        </w:rPr>
      </w:pPr>
      <w:r w:rsidRPr="00D20A65">
        <w:rPr>
          <w:rFonts w:ascii="Helvetica" w:hAnsi="Helvetica" w:hint="eastAsia"/>
          <w:b/>
          <w:bCs/>
          <w:color w:val="222222"/>
          <w:sz w:val="21"/>
          <w:szCs w:val="21"/>
        </w:rPr>
        <w:t>§</w:t>
      </w:r>
      <w:r w:rsidRPr="00D20A65">
        <w:rPr>
          <w:rFonts w:ascii="Helvetica" w:hAnsi="Helvetica"/>
          <w:b/>
          <w:bCs/>
          <w:color w:val="222222"/>
          <w:sz w:val="21"/>
          <w:szCs w:val="21"/>
        </w:rPr>
        <w:t xml:space="preserve">2.3. </w:t>
      </w:r>
      <w:r w:rsidRPr="00D20A65">
        <w:rPr>
          <w:rFonts w:ascii="Helvetica" w:hAnsi="Helvetica" w:hint="eastAsia"/>
          <w:b/>
          <w:bCs/>
          <w:color w:val="222222"/>
          <w:sz w:val="21"/>
          <w:szCs w:val="21"/>
        </w:rPr>
        <w:t>Ценностные</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ориентации</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одиноких</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матерей</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в</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семейной</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жизни</w:t>
      </w:r>
    </w:p>
    <w:p w14:paraId="4E5DD3C9" w14:textId="77777777" w:rsidR="00D20A65" w:rsidRPr="00D20A65" w:rsidRDefault="00D20A65" w:rsidP="00D20A65">
      <w:pPr>
        <w:rPr>
          <w:rFonts w:ascii="Helvetica" w:hAnsi="Helvetica"/>
          <w:b/>
          <w:bCs/>
          <w:color w:val="222222"/>
          <w:sz w:val="21"/>
          <w:szCs w:val="21"/>
        </w:rPr>
      </w:pPr>
    </w:p>
    <w:p w14:paraId="2013FB89" w14:textId="0092A316" w:rsidR="00F0131B" w:rsidRPr="00D20A65" w:rsidRDefault="00D20A65" w:rsidP="00D20A65">
      <w:r w:rsidRPr="00D20A65">
        <w:rPr>
          <w:rFonts w:ascii="Helvetica" w:hAnsi="Helvetica" w:hint="eastAsia"/>
          <w:b/>
          <w:bCs/>
          <w:color w:val="222222"/>
          <w:sz w:val="21"/>
          <w:szCs w:val="21"/>
        </w:rPr>
        <w:t>§</w:t>
      </w:r>
      <w:r w:rsidRPr="00D20A65">
        <w:rPr>
          <w:rFonts w:ascii="Helvetica" w:hAnsi="Helvetica"/>
          <w:b/>
          <w:bCs/>
          <w:color w:val="222222"/>
          <w:sz w:val="21"/>
          <w:szCs w:val="21"/>
        </w:rPr>
        <w:t xml:space="preserve">2.4. </w:t>
      </w:r>
      <w:r w:rsidRPr="00D20A65">
        <w:rPr>
          <w:rFonts w:ascii="Helvetica" w:hAnsi="Helvetica" w:hint="eastAsia"/>
          <w:b/>
          <w:bCs/>
          <w:color w:val="222222"/>
          <w:sz w:val="21"/>
          <w:szCs w:val="21"/>
        </w:rPr>
        <w:t>Проблемы</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и</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опыт</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социальной</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поддержки</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семей</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одиноких</w:t>
      </w:r>
      <w:r w:rsidRPr="00D20A65">
        <w:rPr>
          <w:rFonts w:ascii="Helvetica" w:hAnsi="Helvetica"/>
          <w:b/>
          <w:bCs/>
          <w:color w:val="222222"/>
          <w:sz w:val="21"/>
          <w:szCs w:val="21"/>
        </w:rPr>
        <w:t xml:space="preserve"> </w:t>
      </w:r>
      <w:r w:rsidRPr="00D20A65">
        <w:rPr>
          <w:rFonts w:ascii="Helvetica" w:hAnsi="Helvetica" w:hint="eastAsia"/>
          <w:b/>
          <w:bCs/>
          <w:color w:val="222222"/>
          <w:sz w:val="21"/>
          <w:szCs w:val="21"/>
        </w:rPr>
        <w:t>матерей</w:t>
      </w:r>
    </w:p>
    <w:sectPr w:rsidR="00F0131B" w:rsidRPr="00D20A6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B7F26" w14:textId="77777777" w:rsidR="00E5700C" w:rsidRDefault="00E5700C">
      <w:pPr>
        <w:spacing w:after="0" w:line="240" w:lineRule="auto"/>
      </w:pPr>
      <w:r>
        <w:separator/>
      </w:r>
    </w:p>
  </w:endnote>
  <w:endnote w:type="continuationSeparator" w:id="0">
    <w:p w14:paraId="1189BD7A" w14:textId="77777777" w:rsidR="00E5700C" w:rsidRDefault="00E57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F9129" w14:textId="77777777" w:rsidR="00E5700C" w:rsidRDefault="00E5700C"/>
    <w:p w14:paraId="25A0BD1E" w14:textId="77777777" w:rsidR="00E5700C" w:rsidRDefault="00E5700C"/>
    <w:p w14:paraId="2283FF0B" w14:textId="77777777" w:rsidR="00E5700C" w:rsidRDefault="00E5700C"/>
    <w:p w14:paraId="3CDC05FD" w14:textId="77777777" w:rsidR="00E5700C" w:rsidRDefault="00E5700C"/>
    <w:p w14:paraId="5FDE8F34" w14:textId="77777777" w:rsidR="00E5700C" w:rsidRDefault="00E5700C"/>
    <w:p w14:paraId="7828A4FD" w14:textId="77777777" w:rsidR="00E5700C" w:rsidRDefault="00E5700C"/>
    <w:p w14:paraId="4A4E7BB7" w14:textId="77777777" w:rsidR="00E5700C" w:rsidRDefault="00E5700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94A6FC" wp14:editId="1CD6FE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F7823" w14:textId="77777777" w:rsidR="00E5700C" w:rsidRDefault="00E570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94A6F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DF7823" w14:textId="77777777" w:rsidR="00E5700C" w:rsidRDefault="00E570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ECF46C" w14:textId="77777777" w:rsidR="00E5700C" w:rsidRDefault="00E5700C"/>
    <w:p w14:paraId="00699E04" w14:textId="77777777" w:rsidR="00E5700C" w:rsidRDefault="00E5700C"/>
    <w:p w14:paraId="6EDFBD91" w14:textId="77777777" w:rsidR="00E5700C" w:rsidRDefault="00E5700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E5661E" wp14:editId="418B90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30203" w14:textId="77777777" w:rsidR="00E5700C" w:rsidRDefault="00E5700C"/>
                          <w:p w14:paraId="28A12C3F" w14:textId="77777777" w:rsidR="00E5700C" w:rsidRDefault="00E570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E5661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F30203" w14:textId="77777777" w:rsidR="00E5700C" w:rsidRDefault="00E5700C"/>
                    <w:p w14:paraId="28A12C3F" w14:textId="77777777" w:rsidR="00E5700C" w:rsidRDefault="00E570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7853C6" w14:textId="77777777" w:rsidR="00E5700C" w:rsidRDefault="00E5700C"/>
    <w:p w14:paraId="5B328A9A" w14:textId="77777777" w:rsidR="00E5700C" w:rsidRDefault="00E5700C">
      <w:pPr>
        <w:rPr>
          <w:sz w:val="2"/>
          <w:szCs w:val="2"/>
        </w:rPr>
      </w:pPr>
    </w:p>
    <w:p w14:paraId="3CFC0E36" w14:textId="77777777" w:rsidR="00E5700C" w:rsidRDefault="00E5700C"/>
    <w:p w14:paraId="2CBA0669" w14:textId="77777777" w:rsidR="00E5700C" w:rsidRDefault="00E5700C">
      <w:pPr>
        <w:spacing w:after="0" w:line="240" w:lineRule="auto"/>
      </w:pPr>
    </w:p>
  </w:footnote>
  <w:footnote w:type="continuationSeparator" w:id="0">
    <w:p w14:paraId="14056075" w14:textId="77777777" w:rsidR="00E5700C" w:rsidRDefault="00E57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C3"/>
    <w:rsid w:val="00091EDA"/>
    <w:rsid w:val="00091F70"/>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3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E74"/>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995"/>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2A1"/>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06"/>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0D2"/>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4"/>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C2"/>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20"/>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1EA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2DB"/>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AF"/>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ECB"/>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553"/>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2E"/>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81"/>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D56"/>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4E"/>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4A"/>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D5"/>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517"/>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61"/>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2F"/>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9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7B8"/>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15"/>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9F8"/>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6BA"/>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12"/>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9E"/>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80"/>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39"/>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B6"/>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A2"/>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29C"/>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65"/>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DE9"/>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8A2"/>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0C"/>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6D"/>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6F"/>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A9A"/>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1A"/>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ECA"/>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2F3"/>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0C"/>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CF"/>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2FEC"/>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3"/>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31"/>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604"/>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8417">
      <w:bodyDiv w:val="1"/>
      <w:marLeft w:val="0"/>
      <w:marRight w:val="0"/>
      <w:marTop w:val="0"/>
      <w:marBottom w:val="0"/>
      <w:divBdr>
        <w:top w:val="none" w:sz="0" w:space="0" w:color="auto"/>
        <w:left w:val="none" w:sz="0" w:space="0" w:color="auto"/>
        <w:bottom w:val="none" w:sz="0" w:space="0" w:color="auto"/>
        <w:right w:val="none" w:sz="0" w:space="0" w:color="auto"/>
      </w:divBdr>
      <w:divsChild>
        <w:div w:id="677467791">
          <w:marLeft w:val="0"/>
          <w:marRight w:val="0"/>
          <w:marTop w:val="0"/>
          <w:marBottom w:val="0"/>
          <w:divBdr>
            <w:top w:val="none" w:sz="0" w:space="0" w:color="auto"/>
            <w:left w:val="none" w:sz="0" w:space="0" w:color="auto"/>
            <w:bottom w:val="none" w:sz="0" w:space="0" w:color="auto"/>
            <w:right w:val="none" w:sz="0" w:space="0" w:color="auto"/>
          </w:divBdr>
        </w:div>
        <w:div w:id="664750702">
          <w:marLeft w:val="0"/>
          <w:marRight w:val="0"/>
          <w:marTop w:val="150"/>
          <w:marBottom w:val="0"/>
          <w:divBdr>
            <w:top w:val="none" w:sz="0" w:space="0" w:color="auto"/>
            <w:left w:val="none" w:sz="0" w:space="0" w:color="auto"/>
            <w:bottom w:val="none" w:sz="0" w:space="0" w:color="auto"/>
            <w:right w:val="none" w:sz="0" w:space="0" w:color="auto"/>
          </w:divBdr>
          <w:divsChild>
            <w:div w:id="274557645">
              <w:marLeft w:val="1155"/>
              <w:marRight w:val="0"/>
              <w:marTop w:val="0"/>
              <w:marBottom w:val="0"/>
              <w:divBdr>
                <w:top w:val="none" w:sz="0" w:space="0" w:color="auto"/>
                <w:left w:val="none" w:sz="0" w:space="0" w:color="auto"/>
                <w:bottom w:val="none" w:sz="0" w:space="0" w:color="auto"/>
                <w:right w:val="none" w:sz="0" w:space="0" w:color="auto"/>
              </w:divBdr>
            </w:div>
            <w:div w:id="1744453776">
              <w:marLeft w:val="1155"/>
              <w:marRight w:val="0"/>
              <w:marTop w:val="0"/>
              <w:marBottom w:val="0"/>
              <w:divBdr>
                <w:top w:val="none" w:sz="0" w:space="0" w:color="auto"/>
                <w:left w:val="none" w:sz="0" w:space="0" w:color="auto"/>
                <w:bottom w:val="none" w:sz="0" w:space="0" w:color="auto"/>
                <w:right w:val="none" w:sz="0" w:space="0" w:color="auto"/>
              </w:divBdr>
            </w:div>
            <w:div w:id="20072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4909">
      <w:bodyDiv w:val="1"/>
      <w:marLeft w:val="0"/>
      <w:marRight w:val="0"/>
      <w:marTop w:val="0"/>
      <w:marBottom w:val="0"/>
      <w:divBdr>
        <w:top w:val="none" w:sz="0" w:space="0" w:color="auto"/>
        <w:left w:val="none" w:sz="0" w:space="0" w:color="auto"/>
        <w:bottom w:val="none" w:sz="0" w:space="0" w:color="auto"/>
        <w:right w:val="none" w:sz="0" w:space="0" w:color="auto"/>
      </w:divBdr>
      <w:divsChild>
        <w:div w:id="1313439170">
          <w:marLeft w:val="0"/>
          <w:marRight w:val="0"/>
          <w:marTop w:val="0"/>
          <w:marBottom w:val="0"/>
          <w:divBdr>
            <w:top w:val="none" w:sz="0" w:space="0" w:color="auto"/>
            <w:left w:val="none" w:sz="0" w:space="0" w:color="auto"/>
            <w:bottom w:val="none" w:sz="0" w:space="0" w:color="auto"/>
            <w:right w:val="none" w:sz="0" w:space="0" w:color="auto"/>
          </w:divBdr>
        </w:div>
        <w:div w:id="675838471">
          <w:marLeft w:val="0"/>
          <w:marRight w:val="0"/>
          <w:marTop w:val="150"/>
          <w:marBottom w:val="0"/>
          <w:divBdr>
            <w:top w:val="none" w:sz="0" w:space="0" w:color="auto"/>
            <w:left w:val="none" w:sz="0" w:space="0" w:color="auto"/>
            <w:bottom w:val="none" w:sz="0" w:space="0" w:color="auto"/>
            <w:right w:val="none" w:sz="0" w:space="0" w:color="auto"/>
          </w:divBdr>
          <w:divsChild>
            <w:div w:id="305204977">
              <w:marLeft w:val="1155"/>
              <w:marRight w:val="0"/>
              <w:marTop w:val="0"/>
              <w:marBottom w:val="0"/>
              <w:divBdr>
                <w:top w:val="none" w:sz="0" w:space="0" w:color="auto"/>
                <w:left w:val="none" w:sz="0" w:space="0" w:color="auto"/>
                <w:bottom w:val="none" w:sz="0" w:space="0" w:color="auto"/>
                <w:right w:val="none" w:sz="0" w:space="0" w:color="auto"/>
              </w:divBdr>
            </w:div>
            <w:div w:id="1340232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6448">
      <w:bodyDiv w:val="1"/>
      <w:marLeft w:val="0"/>
      <w:marRight w:val="0"/>
      <w:marTop w:val="0"/>
      <w:marBottom w:val="0"/>
      <w:divBdr>
        <w:top w:val="none" w:sz="0" w:space="0" w:color="auto"/>
        <w:left w:val="none" w:sz="0" w:space="0" w:color="auto"/>
        <w:bottom w:val="none" w:sz="0" w:space="0" w:color="auto"/>
        <w:right w:val="none" w:sz="0" w:space="0" w:color="auto"/>
      </w:divBdr>
      <w:divsChild>
        <w:div w:id="507789489">
          <w:marLeft w:val="0"/>
          <w:marRight w:val="0"/>
          <w:marTop w:val="0"/>
          <w:marBottom w:val="0"/>
          <w:divBdr>
            <w:top w:val="none" w:sz="0" w:space="0" w:color="auto"/>
            <w:left w:val="none" w:sz="0" w:space="0" w:color="auto"/>
            <w:bottom w:val="none" w:sz="0" w:space="0" w:color="auto"/>
            <w:right w:val="none" w:sz="0" w:space="0" w:color="auto"/>
          </w:divBdr>
        </w:div>
        <w:div w:id="1390179940">
          <w:marLeft w:val="0"/>
          <w:marRight w:val="0"/>
          <w:marTop w:val="150"/>
          <w:marBottom w:val="0"/>
          <w:divBdr>
            <w:top w:val="none" w:sz="0" w:space="0" w:color="auto"/>
            <w:left w:val="none" w:sz="0" w:space="0" w:color="auto"/>
            <w:bottom w:val="none" w:sz="0" w:space="0" w:color="auto"/>
            <w:right w:val="none" w:sz="0" w:space="0" w:color="auto"/>
          </w:divBdr>
          <w:divsChild>
            <w:div w:id="899946382">
              <w:marLeft w:val="1155"/>
              <w:marRight w:val="0"/>
              <w:marTop w:val="0"/>
              <w:marBottom w:val="0"/>
              <w:divBdr>
                <w:top w:val="none" w:sz="0" w:space="0" w:color="auto"/>
                <w:left w:val="none" w:sz="0" w:space="0" w:color="auto"/>
                <w:bottom w:val="none" w:sz="0" w:space="0" w:color="auto"/>
                <w:right w:val="none" w:sz="0" w:space="0" w:color="auto"/>
              </w:divBdr>
            </w:div>
            <w:div w:id="611085230">
              <w:marLeft w:val="1155"/>
              <w:marRight w:val="0"/>
              <w:marTop w:val="0"/>
              <w:marBottom w:val="0"/>
              <w:divBdr>
                <w:top w:val="none" w:sz="0" w:space="0" w:color="auto"/>
                <w:left w:val="none" w:sz="0" w:space="0" w:color="auto"/>
                <w:bottom w:val="none" w:sz="0" w:space="0" w:color="auto"/>
                <w:right w:val="none" w:sz="0" w:space="0" w:color="auto"/>
              </w:divBdr>
            </w:div>
            <w:div w:id="180634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167202">
      <w:bodyDiv w:val="1"/>
      <w:marLeft w:val="0"/>
      <w:marRight w:val="0"/>
      <w:marTop w:val="0"/>
      <w:marBottom w:val="0"/>
      <w:divBdr>
        <w:top w:val="none" w:sz="0" w:space="0" w:color="auto"/>
        <w:left w:val="none" w:sz="0" w:space="0" w:color="auto"/>
        <w:bottom w:val="none" w:sz="0" w:space="0" w:color="auto"/>
        <w:right w:val="none" w:sz="0" w:space="0" w:color="auto"/>
      </w:divBdr>
      <w:divsChild>
        <w:div w:id="1915511428">
          <w:marLeft w:val="0"/>
          <w:marRight w:val="0"/>
          <w:marTop w:val="0"/>
          <w:marBottom w:val="0"/>
          <w:divBdr>
            <w:top w:val="none" w:sz="0" w:space="0" w:color="auto"/>
            <w:left w:val="none" w:sz="0" w:space="0" w:color="auto"/>
            <w:bottom w:val="none" w:sz="0" w:space="0" w:color="auto"/>
            <w:right w:val="none" w:sz="0" w:space="0" w:color="auto"/>
          </w:divBdr>
        </w:div>
        <w:div w:id="166406751">
          <w:marLeft w:val="0"/>
          <w:marRight w:val="0"/>
          <w:marTop w:val="150"/>
          <w:marBottom w:val="0"/>
          <w:divBdr>
            <w:top w:val="none" w:sz="0" w:space="0" w:color="auto"/>
            <w:left w:val="none" w:sz="0" w:space="0" w:color="auto"/>
            <w:bottom w:val="none" w:sz="0" w:space="0" w:color="auto"/>
            <w:right w:val="none" w:sz="0" w:space="0" w:color="auto"/>
          </w:divBdr>
          <w:divsChild>
            <w:div w:id="1810440081">
              <w:marLeft w:val="1155"/>
              <w:marRight w:val="0"/>
              <w:marTop w:val="0"/>
              <w:marBottom w:val="0"/>
              <w:divBdr>
                <w:top w:val="none" w:sz="0" w:space="0" w:color="auto"/>
                <w:left w:val="none" w:sz="0" w:space="0" w:color="auto"/>
                <w:bottom w:val="none" w:sz="0" w:space="0" w:color="auto"/>
                <w:right w:val="none" w:sz="0" w:space="0" w:color="auto"/>
              </w:divBdr>
            </w:div>
            <w:div w:id="315689797">
              <w:marLeft w:val="1155"/>
              <w:marRight w:val="0"/>
              <w:marTop w:val="0"/>
              <w:marBottom w:val="0"/>
              <w:divBdr>
                <w:top w:val="none" w:sz="0" w:space="0" w:color="auto"/>
                <w:left w:val="none" w:sz="0" w:space="0" w:color="auto"/>
                <w:bottom w:val="none" w:sz="0" w:space="0" w:color="auto"/>
                <w:right w:val="none" w:sz="0" w:space="0" w:color="auto"/>
              </w:divBdr>
            </w:div>
            <w:div w:id="1338386360">
              <w:marLeft w:val="1155"/>
              <w:marRight w:val="0"/>
              <w:marTop w:val="0"/>
              <w:marBottom w:val="0"/>
              <w:divBdr>
                <w:top w:val="none" w:sz="0" w:space="0" w:color="auto"/>
                <w:left w:val="none" w:sz="0" w:space="0" w:color="auto"/>
                <w:bottom w:val="none" w:sz="0" w:space="0" w:color="auto"/>
                <w:right w:val="none" w:sz="0" w:space="0" w:color="auto"/>
              </w:divBdr>
            </w:div>
            <w:div w:id="110592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367750">
      <w:bodyDiv w:val="1"/>
      <w:marLeft w:val="0"/>
      <w:marRight w:val="0"/>
      <w:marTop w:val="0"/>
      <w:marBottom w:val="0"/>
      <w:divBdr>
        <w:top w:val="none" w:sz="0" w:space="0" w:color="auto"/>
        <w:left w:val="none" w:sz="0" w:space="0" w:color="auto"/>
        <w:bottom w:val="none" w:sz="0" w:space="0" w:color="auto"/>
        <w:right w:val="none" w:sz="0" w:space="0" w:color="auto"/>
      </w:divBdr>
      <w:divsChild>
        <w:div w:id="1986861046">
          <w:marLeft w:val="0"/>
          <w:marRight w:val="0"/>
          <w:marTop w:val="0"/>
          <w:marBottom w:val="0"/>
          <w:divBdr>
            <w:top w:val="none" w:sz="0" w:space="0" w:color="auto"/>
            <w:left w:val="none" w:sz="0" w:space="0" w:color="auto"/>
            <w:bottom w:val="none" w:sz="0" w:space="0" w:color="auto"/>
            <w:right w:val="none" w:sz="0" w:space="0" w:color="auto"/>
          </w:divBdr>
        </w:div>
        <w:div w:id="1335302316">
          <w:marLeft w:val="0"/>
          <w:marRight w:val="0"/>
          <w:marTop w:val="150"/>
          <w:marBottom w:val="0"/>
          <w:divBdr>
            <w:top w:val="none" w:sz="0" w:space="0" w:color="auto"/>
            <w:left w:val="none" w:sz="0" w:space="0" w:color="auto"/>
            <w:bottom w:val="none" w:sz="0" w:space="0" w:color="auto"/>
            <w:right w:val="none" w:sz="0" w:space="0" w:color="auto"/>
          </w:divBdr>
          <w:divsChild>
            <w:div w:id="1906988661">
              <w:marLeft w:val="1155"/>
              <w:marRight w:val="0"/>
              <w:marTop w:val="0"/>
              <w:marBottom w:val="0"/>
              <w:divBdr>
                <w:top w:val="none" w:sz="0" w:space="0" w:color="auto"/>
                <w:left w:val="none" w:sz="0" w:space="0" w:color="auto"/>
                <w:bottom w:val="none" w:sz="0" w:space="0" w:color="auto"/>
                <w:right w:val="none" w:sz="0" w:space="0" w:color="auto"/>
              </w:divBdr>
            </w:div>
            <w:div w:id="1816339999">
              <w:marLeft w:val="1155"/>
              <w:marRight w:val="0"/>
              <w:marTop w:val="0"/>
              <w:marBottom w:val="0"/>
              <w:divBdr>
                <w:top w:val="none" w:sz="0" w:space="0" w:color="auto"/>
                <w:left w:val="none" w:sz="0" w:space="0" w:color="auto"/>
                <w:bottom w:val="none" w:sz="0" w:space="0" w:color="auto"/>
                <w:right w:val="none" w:sz="0" w:space="0" w:color="auto"/>
              </w:divBdr>
            </w:div>
            <w:div w:id="283541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115618">
      <w:bodyDiv w:val="1"/>
      <w:marLeft w:val="0"/>
      <w:marRight w:val="0"/>
      <w:marTop w:val="0"/>
      <w:marBottom w:val="0"/>
      <w:divBdr>
        <w:top w:val="none" w:sz="0" w:space="0" w:color="auto"/>
        <w:left w:val="none" w:sz="0" w:space="0" w:color="auto"/>
        <w:bottom w:val="none" w:sz="0" w:space="0" w:color="auto"/>
        <w:right w:val="none" w:sz="0" w:space="0" w:color="auto"/>
      </w:divBdr>
      <w:divsChild>
        <w:div w:id="852955314">
          <w:marLeft w:val="0"/>
          <w:marRight w:val="0"/>
          <w:marTop w:val="0"/>
          <w:marBottom w:val="0"/>
          <w:divBdr>
            <w:top w:val="none" w:sz="0" w:space="0" w:color="auto"/>
            <w:left w:val="none" w:sz="0" w:space="0" w:color="auto"/>
            <w:bottom w:val="none" w:sz="0" w:space="0" w:color="auto"/>
            <w:right w:val="none" w:sz="0" w:space="0" w:color="auto"/>
          </w:divBdr>
        </w:div>
        <w:div w:id="449786177">
          <w:marLeft w:val="0"/>
          <w:marRight w:val="0"/>
          <w:marTop w:val="150"/>
          <w:marBottom w:val="0"/>
          <w:divBdr>
            <w:top w:val="none" w:sz="0" w:space="0" w:color="auto"/>
            <w:left w:val="none" w:sz="0" w:space="0" w:color="auto"/>
            <w:bottom w:val="none" w:sz="0" w:space="0" w:color="auto"/>
            <w:right w:val="none" w:sz="0" w:space="0" w:color="auto"/>
          </w:divBdr>
          <w:divsChild>
            <w:div w:id="1423456074">
              <w:marLeft w:val="1155"/>
              <w:marRight w:val="0"/>
              <w:marTop w:val="0"/>
              <w:marBottom w:val="0"/>
              <w:divBdr>
                <w:top w:val="none" w:sz="0" w:space="0" w:color="auto"/>
                <w:left w:val="none" w:sz="0" w:space="0" w:color="auto"/>
                <w:bottom w:val="none" w:sz="0" w:space="0" w:color="auto"/>
                <w:right w:val="none" w:sz="0" w:space="0" w:color="auto"/>
              </w:divBdr>
            </w:div>
            <w:div w:id="1004363729">
              <w:marLeft w:val="1155"/>
              <w:marRight w:val="0"/>
              <w:marTop w:val="0"/>
              <w:marBottom w:val="0"/>
              <w:divBdr>
                <w:top w:val="none" w:sz="0" w:space="0" w:color="auto"/>
                <w:left w:val="none" w:sz="0" w:space="0" w:color="auto"/>
                <w:bottom w:val="none" w:sz="0" w:space="0" w:color="auto"/>
                <w:right w:val="none" w:sz="0" w:space="0" w:color="auto"/>
              </w:divBdr>
            </w:div>
            <w:div w:id="2031494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7472">
      <w:bodyDiv w:val="1"/>
      <w:marLeft w:val="0"/>
      <w:marRight w:val="0"/>
      <w:marTop w:val="0"/>
      <w:marBottom w:val="0"/>
      <w:divBdr>
        <w:top w:val="none" w:sz="0" w:space="0" w:color="auto"/>
        <w:left w:val="none" w:sz="0" w:space="0" w:color="auto"/>
        <w:bottom w:val="none" w:sz="0" w:space="0" w:color="auto"/>
        <w:right w:val="none" w:sz="0" w:space="0" w:color="auto"/>
      </w:divBdr>
      <w:divsChild>
        <w:div w:id="1069767851">
          <w:marLeft w:val="0"/>
          <w:marRight w:val="0"/>
          <w:marTop w:val="0"/>
          <w:marBottom w:val="0"/>
          <w:divBdr>
            <w:top w:val="none" w:sz="0" w:space="0" w:color="auto"/>
            <w:left w:val="none" w:sz="0" w:space="0" w:color="auto"/>
            <w:bottom w:val="none" w:sz="0" w:space="0" w:color="auto"/>
            <w:right w:val="none" w:sz="0" w:space="0" w:color="auto"/>
          </w:divBdr>
        </w:div>
        <w:div w:id="1447502424">
          <w:marLeft w:val="0"/>
          <w:marRight w:val="0"/>
          <w:marTop w:val="150"/>
          <w:marBottom w:val="0"/>
          <w:divBdr>
            <w:top w:val="none" w:sz="0" w:space="0" w:color="auto"/>
            <w:left w:val="none" w:sz="0" w:space="0" w:color="auto"/>
            <w:bottom w:val="none" w:sz="0" w:space="0" w:color="auto"/>
            <w:right w:val="none" w:sz="0" w:space="0" w:color="auto"/>
          </w:divBdr>
          <w:divsChild>
            <w:div w:id="1796870792">
              <w:marLeft w:val="1155"/>
              <w:marRight w:val="0"/>
              <w:marTop w:val="0"/>
              <w:marBottom w:val="0"/>
              <w:divBdr>
                <w:top w:val="none" w:sz="0" w:space="0" w:color="auto"/>
                <w:left w:val="none" w:sz="0" w:space="0" w:color="auto"/>
                <w:bottom w:val="none" w:sz="0" w:space="0" w:color="auto"/>
                <w:right w:val="none" w:sz="0" w:space="0" w:color="auto"/>
              </w:divBdr>
            </w:div>
            <w:div w:id="1728650544">
              <w:marLeft w:val="1155"/>
              <w:marRight w:val="0"/>
              <w:marTop w:val="0"/>
              <w:marBottom w:val="0"/>
              <w:divBdr>
                <w:top w:val="none" w:sz="0" w:space="0" w:color="auto"/>
                <w:left w:val="none" w:sz="0" w:space="0" w:color="auto"/>
                <w:bottom w:val="none" w:sz="0" w:space="0" w:color="auto"/>
                <w:right w:val="none" w:sz="0" w:space="0" w:color="auto"/>
              </w:divBdr>
            </w:div>
            <w:div w:id="1425032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194683">
      <w:bodyDiv w:val="1"/>
      <w:marLeft w:val="0"/>
      <w:marRight w:val="0"/>
      <w:marTop w:val="0"/>
      <w:marBottom w:val="0"/>
      <w:divBdr>
        <w:top w:val="none" w:sz="0" w:space="0" w:color="auto"/>
        <w:left w:val="none" w:sz="0" w:space="0" w:color="auto"/>
        <w:bottom w:val="none" w:sz="0" w:space="0" w:color="auto"/>
        <w:right w:val="none" w:sz="0" w:space="0" w:color="auto"/>
      </w:divBdr>
      <w:divsChild>
        <w:div w:id="1117018603">
          <w:marLeft w:val="0"/>
          <w:marRight w:val="0"/>
          <w:marTop w:val="0"/>
          <w:marBottom w:val="0"/>
          <w:divBdr>
            <w:top w:val="none" w:sz="0" w:space="0" w:color="auto"/>
            <w:left w:val="none" w:sz="0" w:space="0" w:color="auto"/>
            <w:bottom w:val="none" w:sz="0" w:space="0" w:color="auto"/>
            <w:right w:val="none" w:sz="0" w:space="0" w:color="auto"/>
          </w:divBdr>
        </w:div>
        <w:div w:id="597522137">
          <w:marLeft w:val="0"/>
          <w:marRight w:val="0"/>
          <w:marTop w:val="150"/>
          <w:marBottom w:val="0"/>
          <w:divBdr>
            <w:top w:val="none" w:sz="0" w:space="0" w:color="auto"/>
            <w:left w:val="none" w:sz="0" w:space="0" w:color="auto"/>
            <w:bottom w:val="none" w:sz="0" w:space="0" w:color="auto"/>
            <w:right w:val="none" w:sz="0" w:space="0" w:color="auto"/>
          </w:divBdr>
          <w:divsChild>
            <w:div w:id="1657296146">
              <w:marLeft w:val="1155"/>
              <w:marRight w:val="0"/>
              <w:marTop w:val="0"/>
              <w:marBottom w:val="0"/>
              <w:divBdr>
                <w:top w:val="none" w:sz="0" w:space="0" w:color="auto"/>
                <w:left w:val="none" w:sz="0" w:space="0" w:color="auto"/>
                <w:bottom w:val="none" w:sz="0" w:space="0" w:color="auto"/>
                <w:right w:val="none" w:sz="0" w:space="0" w:color="auto"/>
              </w:divBdr>
            </w:div>
            <w:div w:id="807624545">
              <w:marLeft w:val="1155"/>
              <w:marRight w:val="0"/>
              <w:marTop w:val="0"/>
              <w:marBottom w:val="0"/>
              <w:divBdr>
                <w:top w:val="none" w:sz="0" w:space="0" w:color="auto"/>
                <w:left w:val="none" w:sz="0" w:space="0" w:color="auto"/>
                <w:bottom w:val="none" w:sz="0" w:space="0" w:color="auto"/>
                <w:right w:val="none" w:sz="0" w:space="0" w:color="auto"/>
              </w:divBdr>
            </w:div>
            <w:div w:id="753284867">
              <w:marLeft w:val="1155"/>
              <w:marRight w:val="0"/>
              <w:marTop w:val="0"/>
              <w:marBottom w:val="0"/>
              <w:divBdr>
                <w:top w:val="none" w:sz="0" w:space="0" w:color="auto"/>
                <w:left w:val="none" w:sz="0" w:space="0" w:color="auto"/>
                <w:bottom w:val="none" w:sz="0" w:space="0" w:color="auto"/>
                <w:right w:val="none" w:sz="0" w:space="0" w:color="auto"/>
              </w:divBdr>
            </w:div>
            <w:div w:id="16347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790884">
      <w:bodyDiv w:val="1"/>
      <w:marLeft w:val="0"/>
      <w:marRight w:val="0"/>
      <w:marTop w:val="0"/>
      <w:marBottom w:val="0"/>
      <w:divBdr>
        <w:top w:val="none" w:sz="0" w:space="0" w:color="auto"/>
        <w:left w:val="none" w:sz="0" w:space="0" w:color="auto"/>
        <w:bottom w:val="none" w:sz="0" w:space="0" w:color="auto"/>
        <w:right w:val="none" w:sz="0" w:space="0" w:color="auto"/>
      </w:divBdr>
      <w:divsChild>
        <w:div w:id="258177834">
          <w:marLeft w:val="0"/>
          <w:marRight w:val="0"/>
          <w:marTop w:val="0"/>
          <w:marBottom w:val="0"/>
          <w:divBdr>
            <w:top w:val="none" w:sz="0" w:space="0" w:color="auto"/>
            <w:left w:val="none" w:sz="0" w:space="0" w:color="auto"/>
            <w:bottom w:val="none" w:sz="0" w:space="0" w:color="auto"/>
            <w:right w:val="none" w:sz="0" w:space="0" w:color="auto"/>
          </w:divBdr>
        </w:div>
        <w:div w:id="1911497451">
          <w:marLeft w:val="0"/>
          <w:marRight w:val="0"/>
          <w:marTop w:val="150"/>
          <w:marBottom w:val="0"/>
          <w:divBdr>
            <w:top w:val="none" w:sz="0" w:space="0" w:color="auto"/>
            <w:left w:val="none" w:sz="0" w:space="0" w:color="auto"/>
            <w:bottom w:val="none" w:sz="0" w:space="0" w:color="auto"/>
            <w:right w:val="none" w:sz="0" w:space="0" w:color="auto"/>
          </w:divBdr>
          <w:divsChild>
            <w:div w:id="1495216642">
              <w:marLeft w:val="1155"/>
              <w:marRight w:val="0"/>
              <w:marTop w:val="0"/>
              <w:marBottom w:val="0"/>
              <w:divBdr>
                <w:top w:val="none" w:sz="0" w:space="0" w:color="auto"/>
                <w:left w:val="none" w:sz="0" w:space="0" w:color="auto"/>
                <w:bottom w:val="none" w:sz="0" w:space="0" w:color="auto"/>
                <w:right w:val="none" w:sz="0" w:space="0" w:color="auto"/>
              </w:divBdr>
            </w:div>
            <w:div w:id="366878242">
              <w:marLeft w:val="1155"/>
              <w:marRight w:val="0"/>
              <w:marTop w:val="0"/>
              <w:marBottom w:val="0"/>
              <w:divBdr>
                <w:top w:val="none" w:sz="0" w:space="0" w:color="auto"/>
                <w:left w:val="none" w:sz="0" w:space="0" w:color="auto"/>
                <w:bottom w:val="none" w:sz="0" w:space="0" w:color="auto"/>
                <w:right w:val="none" w:sz="0" w:space="0" w:color="auto"/>
              </w:divBdr>
            </w:div>
            <w:div w:id="21208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36029">
      <w:bodyDiv w:val="1"/>
      <w:marLeft w:val="0"/>
      <w:marRight w:val="0"/>
      <w:marTop w:val="0"/>
      <w:marBottom w:val="0"/>
      <w:divBdr>
        <w:top w:val="none" w:sz="0" w:space="0" w:color="auto"/>
        <w:left w:val="none" w:sz="0" w:space="0" w:color="auto"/>
        <w:bottom w:val="none" w:sz="0" w:space="0" w:color="auto"/>
        <w:right w:val="none" w:sz="0" w:space="0" w:color="auto"/>
      </w:divBdr>
      <w:divsChild>
        <w:div w:id="1931505260">
          <w:marLeft w:val="0"/>
          <w:marRight w:val="0"/>
          <w:marTop w:val="0"/>
          <w:marBottom w:val="0"/>
          <w:divBdr>
            <w:top w:val="none" w:sz="0" w:space="0" w:color="auto"/>
            <w:left w:val="none" w:sz="0" w:space="0" w:color="auto"/>
            <w:bottom w:val="none" w:sz="0" w:space="0" w:color="auto"/>
            <w:right w:val="none" w:sz="0" w:space="0" w:color="auto"/>
          </w:divBdr>
        </w:div>
        <w:div w:id="1028334925">
          <w:marLeft w:val="0"/>
          <w:marRight w:val="0"/>
          <w:marTop w:val="150"/>
          <w:marBottom w:val="0"/>
          <w:divBdr>
            <w:top w:val="none" w:sz="0" w:space="0" w:color="auto"/>
            <w:left w:val="none" w:sz="0" w:space="0" w:color="auto"/>
            <w:bottom w:val="none" w:sz="0" w:space="0" w:color="auto"/>
            <w:right w:val="none" w:sz="0" w:space="0" w:color="auto"/>
          </w:divBdr>
          <w:divsChild>
            <w:div w:id="202519742">
              <w:marLeft w:val="1155"/>
              <w:marRight w:val="0"/>
              <w:marTop w:val="0"/>
              <w:marBottom w:val="0"/>
              <w:divBdr>
                <w:top w:val="none" w:sz="0" w:space="0" w:color="auto"/>
                <w:left w:val="none" w:sz="0" w:space="0" w:color="auto"/>
                <w:bottom w:val="none" w:sz="0" w:space="0" w:color="auto"/>
                <w:right w:val="none" w:sz="0" w:space="0" w:color="auto"/>
              </w:divBdr>
            </w:div>
            <w:div w:id="1694721445">
              <w:marLeft w:val="1155"/>
              <w:marRight w:val="0"/>
              <w:marTop w:val="0"/>
              <w:marBottom w:val="0"/>
              <w:divBdr>
                <w:top w:val="none" w:sz="0" w:space="0" w:color="auto"/>
                <w:left w:val="none" w:sz="0" w:space="0" w:color="auto"/>
                <w:bottom w:val="none" w:sz="0" w:space="0" w:color="auto"/>
                <w:right w:val="none" w:sz="0" w:space="0" w:color="auto"/>
              </w:divBdr>
            </w:div>
            <w:div w:id="49480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761767">
      <w:bodyDiv w:val="1"/>
      <w:marLeft w:val="0"/>
      <w:marRight w:val="0"/>
      <w:marTop w:val="0"/>
      <w:marBottom w:val="0"/>
      <w:divBdr>
        <w:top w:val="none" w:sz="0" w:space="0" w:color="auto"/>
        <w:left w:val="none" w:sz="0" w:space="0" w:color="auto"/>
        <w:bottom w:val="none" w:sz="0" w:space="0" w:color="auto"/>
        <w:right w:val="none" w:sz="0" w:space="0" w:color="auto"/>
      </w:divBdr>
      <w:divsChild>
        <w:div w:id="896168433">
          <w:marLeft w:val="0"/>
          <w:marRight w:val="0"/>
          <w:marTop w:val="0"/>
          <w:marBottom w:val="0"/>
          <w:divBdr>
            <w:top w:val="none" w:sz="0" w:space="0" w:color="auto"/>
            <w:left w:val="none" w:sz="0" w:space="0" w:color="auto"/>
            <w:bottom w:val="none" w:sz="0" w:space="0" w:color="auto"/>
            <w:right w:val="none" w:sz="0" w:space="0" w:color="auto"/>
          </w:divBdr>
        </w:div>
        <w:div w:id="1638099849">
          <w:marLeft w:val="0"/>
          <w:marRight w:val="0"/>
          <w:marTop w:val="150"/>
          <w:marBottom w:val="0"/>
          <w:divBdr>
            <w:top w:val="none" w:sz="0" w:space="0" w:color="auto"/>
            <w:left w:val="none" w:sz="0" w:space="0" w:color="auto"/>
            <w:bottom w:val="none" w:sz="0" w:space="0" w:color="auto"/>
            <w:right w:val="none" w:sz="0" w:space="0" w:color="auto"/>
          </w:divBdr>
          <w:divsChild>
            <w:div w:id="586036997">
              <w:marLeft w:val="1155"/>
              <w:marRight w:val="0"/>
              <w:marTop w:val="0"/>
              <w:marBottom w:val="0"/>
              <w:divBdr>
                <w:top w:val="none" w:sz="0" w:space="0" w:color="auto"/>
                <w:left w:val="none" w:sz="0" w:space="0" w:color="auto"/>
                <w:bottom w:val="none" w:sz="0" w:space="0" w:color="auto"/>
                <w:right w:val="none" w:sz="0" w:space="0" w:color="auto"/>
              </w:divBdr>
            </w:div>
            <w:div w:id="1103304292">
              <w:marLeft w:val="1155"/>
              <w:marRight w:val="0"/>
              <w:marTop w:val="0"/>
              <w:marBottom w:val="0"/>
              <w:divBdr>
                <w:top w:val="none" w:sz="0" w:space="0" w:color="auto"/>
                <w:left w:val="none" w:sz="0" w:space="0" w:color="auto"/>
                <w:bottom w:val="none" w:sz="0" w:space="0" w:color="auto"/>
                <w:right w:val="none" w:sz="0" w:space="0" w:color="auto"/>
              </w:divBdr>
            </w:div>
            <w:div w:id="196895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20404">
      <w:bodyDiv w:val="1"/>
      <w:marLeft w:val="0"/>
      <w:marRight w:val="0"/>
      <w:marTop w:val="0"/>
      <w:marBottom w:val="0"/>
      <w:divBdr>
        <w:top w:val="none" w:sz="0" w:space="0" w:color="auto"/>
        <w:left w:val="none" w:sz="0" w:space="0" w:color="auto"/>
        <w:bottom w:val="none" w:sz="0" w:space="0" w:color="auto"/>
        <w:right w:val="none" w:sz="0" w:space="0" w:color="auto"/>
      </w:divBdr>
      <w:divsChild>
        <w:div w:id="60370555">
          <w:marLeft w:val="0"/>
          <w:marRight w:val="0"/>
          <w:marTop w:val="0"/>
          <w:marBottom w:val="0"/>
          <w:divBdr>
            <w:top w:val="none" w:sz="0" w:space="0" w:color="auto"/>
            <w:left w:val="none" w:sz="0" w:space="0" w:color="auto"/>
            <w:bottom w:val="none" w:sz="0" w:space="0" w:color="auto"/>
            <w:right w:val="none" w:sz="0" w:space="0" w:color="auto"/>
          </w:divBdr>
        </w:div>
        <w:div w:id="74475541">
          <w:marLeft w:val="0"/>
          <w:marRight w:val="0"/>
          <w:marTop w:val="150"/>
          <w:marBottom w:val="0"/>
          <w:divBdr>
            <w:top w:val="none" w:sz="0" w:space="0" w:color="auto"/>
            <w:left w:val="none" w:sz="0" w:space="0" w:color="auto"/>
            <w:bottom w:val="none" w:sz="0" w:space="0" w:color="auto"/>
            <w:right w:val="none" w:sz="0" w:space="0" w:color="auto"/>
          </w:divBdr>
          <w:divsChild>
            <w:div w:id="907374725">
              <w:marLeft w:val="1155"/>
              <w:marRight w:val="0"/>
              <w:marTop w:val="0"/>
              <w:marBottom w:val="0"/>
              <w:divBdr>
                <w:top w:val="none" w:sz="0" w:space="0" w:color="auto"/>
                <w:left w:val="none" w:sz="0" w:space="0" w:color="auto"/>
                <w:bottom w:val="none" w:sz="0" w:space="0" w:color="auto"/>
                <w:right w:val="none" w:sz="0" w:space="0" w:color="auto"/>
              </w:divBdr>
            </w:div>
            <w:div w:id="885528397">
              <w:marLeft w:val="1155"/>
              <w:marRight w:val="0"/>
              <w:marTop w:val="0"/>
              <w:marBottom w:val="0"/>
              <w:divBdr>
                <w:top w:val="none" w:sz="0" w:space="0" w:color="auto"/>
                <w:left w:val="none" w:sz="0" w:space="0" w:color="auto"/>
                <w:bottom w:val="none" w:sz="0" w:space="0" w:color="auto"/>
                <w:right w:val="none" w:sz="0" w:space="0" w:color="auto"/>
              </w:divBdr>
            </w:div>
            <w:div w:id="1671789940">
              <w:marLeft w:val="1155"/>
              <w:marRight w:val="0"/>
              <w:marTop w:val="0"/>
              <w:marBottom w:val="0"/>
              <w:divBdr>
                <w:top w:val="none" w:sz="0" w:space="0" w:color="auto"/>
                <w:left w:val="none" w:sz="0" w:space="0" w:color="auto"/>
                <w:bottom w:val="none" w:sz="0" w:space="0" w:color="auto"/>
                <w:right w:val="none" w:sz="0" w:space="0" w:color="auto"/>
              </w:divBdr>
            </w:div>
            <w:div w:id="2112502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13319">
      <w:bodyDiv w:val="1"/>
      <w:marLeft w:val="0"/>
      <w:marRight w:val="0"/>
      <w:marTop w:val="0"/>
      <w:marBottom w:val="0"/>
      <w:divBdr>
        <w:top w:val="none" w:sz="0" w:space="0" w:color="auto"/>
        <w:left w:val="none" w:sz="0" w:space="0" w:color="auto"/>
        <w:bottom w:val="none" w:sz="0" w:space="0" w:color="auto"/>
        <w:right w:val="none" w:sz="0" w:space="0" w:color="auto"/>
      </w:divBdr>
      <w:divsChild>
        <w:div w:id="602496096">
          <w:marLeft w:val="0"/>
          <w:marRight w:val="0"/>
          <w:marTop w:val="0"/>
          <w:marBottom w:val="0"/>
          <w:divBdr>
            <w:top w:val="none" w:sz="0" w:space="0" w:color="auto"/>
            <w:left w:val="none" w:sz="0" w:space="0" w:color="auto"/>
            <w:bottom w:val="none" w:sz="0" w:space="0" w:color="auto"/>
            <w:right w:val="none" w:sz="0" w:space="0" w:color="auto"/>
          </w:divBdr>
        </w:div>
        <w:div w:id="759369520">
          <w:marLeft w:val="0"/>
          <w:marRight w:val="0"/>
          <w:marTop w:val="150"/>
          <w:marBottom w:val="0"/>
          <w:divBdr>
            <w:top w:val="none" w:sz="0" w:space="0" w:color="auto"/>
            <w:left w:val="none" w:sz="0" w:space="0" w:color="auto"/>
            <w:bottom w:val="none" w:sz="0" w:space="0" w:color="auto"/>
            <w:right w:val="none" w:sz="0" w:space="0" w:color="auto"/>
          </w:divBdr>
          <w:divsChild>
            <w:div w:id="932592086">
              <w:marLeft w:val="1155"/>
              <w:marRight w:val="0"/>
              <w:marTop w:val="0"/>
              <w:marBottom w:val="0"/>
              <w:divBdr>
                <w:top w:val="none" w:sz="0" w:space="0" w:color="auto"/>
                <w:left w:val="none" w:sz="0" w:space="0" w:color="auto"/>
                <w:bottom w:val="none" w:sz="0" w:space="0" w:color="auto"/>
                <w:right w:val="none" w:sz="0" w:space="0" w:color="auto"/>
              </w:divBdr>
            </w:div>
            <w:div w:id="1798179985">
              <w:marLeft w:val="1155"/>
              <w:marRight w:val="0"/>
              <w:marTop w:val="0"/>
              <w:marBottom w:val="0"/>
              <w:divBdr>
                <w:top w:val="none" w:sz="0" w:space="0" w:color="auto"/>
                <w:left w:val="none" w:sz="0" w:space="0" w:color="auto"/>
                <w:bottom w:val="none" w:sz="0" w:space="0" w:color="auto"/>
                <w:right w:val="none" w:sz="0" w:space="0" w:color="auto"/>
              </w:divBdr>
            </w:div>
            <w:div w:id="26176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89819">
      <w:bodyDiv w:val="1"/>
      <w:marLeft w:val="0"/>
      <w:marRight w:val="0"/>
      <w:marTop w:val="0"/>
      <w:marBottom w:val="0"/>
      <w:divBdr>
        <w:top w:val="none" w:sz="0" w:space="0" w:color="auto"/>
        <w:left w:val="none" w:sz="0" w:space="0" w:color="auto"/>
        <w:bottom w:val="none" w:sz="0" w:space="0" w:color="auto"/>
        <w:right w:val="none" w:sz="0" w:space="0" w:color="auto"/>
      </w:divBdr>
      <w:divsChild>
        <w:div w:id="206534137">
          <w:marLeft w:val="0"/>
          <w:marRight w:val="0"/>
          <w:marTop w:val="0"/>
          <w:marBottom w:val="0"/>
          <w:divBdr>
            <w:top w:val="none" w:sz="0" w:space="0" w:color="auto"/>
            <w:left w:val="none" w:sz="0" w:space="0" w:color="auto"/>
            <w:bottom w:val="none" w:sz="0" w:space="0" w:color="auto"/>
            <w:right w:val="none" w:sz="0" w:space="0" w:color="auto"/>
          </w:divBdr>
        </w:div>
        <w:div w:id="1562250956">
          <w:marLeft w:val="0"/>
          <w:marRight w:val="0"/>
          <w:marTop w:val="150"/>
          <w:marBottom w:val="0"/>
          <w:divBdr>
            <w:top w:val="none" w:sz="0" w:space="0" w:color="auto"/>
            <w:left w:val="none" w:sz="0" w:space="0" w:color="auto"/>
            <w:bottom w:val="none" w:sz="0" w:space="0" w:color="auto"/>
            <w:right w:val="none" w:sz="0" w:space="0" w:color="auto"/>
          </w:divBdr>
          <w:divsChild>
            <w:div w:id="1205405521">
              <w:marLeft w:val="1155"/>
              <w:marRight w:val="0"/>
              <w:marTop w:val="0"/>
              <w:marBottom w:val="0"/>
              <w:divBdr>
                <w:top w:val="none" w:sz="0" w:space="0" w:color="auto"/>
                <w:left w:val="none" w:sz="0" w:space="0" w:color="auto"/>
                <w:bottom w:val="none" w:sz="0" w:space="0" w:color="auto"/>
                <w:right w:val="none" w:sz="0" w:space="0" w:color="auto"/>
              </w:divBdr>
            </w:div>
            <w:div w:id="989408584">
              <w:marLeft w:val="1155"/>
              <w:marRight w:val="0"/>
              <w:marTop w:val="0"/>
              <w:marBottom w:val="0"/>
              <w:divBdr>
                <w:top w:val="none" w:sz="0" w:space="0" w:color="auto"/>
                <w:left w:val="none" w:sz="0" w:space="0" w:color="auto"/>
                <w:bottom w:val="none" w:sz="0" w:space="0" w:color="auto"/>
                <w:right w:val="none" w:sz="0" w:space="0" w:color="auto"/>
              </w:divBdr>
            </w:div>
            <w:div w:id="1178226776">
              <w:marLeft w:val="1155"/>
              <w:marRight w:val="0"/>
              <w:marTop w:val="0"/>
              <w:marBottom w:val="0"/>
              <w:divBdr>
                <w:top w:val="none" w:sz="0" w:space="0" w:color="auto"/>
                <w:left w:val="none" w:sz="0" w:space="0" w:color="auto"/>
                <w:bottom w:val="none" w:sz="0" w:space="0" w:color="auto"/>
                <w:right w:val="none" w:sz="0" w:space="0" w:color="auto"/>
              </w:divBdr>
            </w:div>
            <w:div w:id="153966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8991308">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051455">
      <w:bodyDiv w:val="1"/>
      <w:marLeft w:val="0"/>
      <w:marRight w:val="0"/>
      <w:marTop w:val="0"/>
      <w:marBottom w:val="0"/>
      <w:divBdr>
        <w:top w:val="none" w:sz="0" w:space="0" w:color="auto"/>
        <w:left w:val="none" w:sz="0" w:space="0" w:color="auto"/>
        <w:bottom w:val="none" w:sz="0" w:space="0" w:color="auto"/>
        <w:right w:val="none" w:sz="0" w:space="0" w:color="auto"/>
      </w:divBdr>
      <w:divsChild>
        <w:div w:id="1362363939">
          <w:marLeft w:val="0"/>
          <w:marRight w:val="0"/>
          <w:marTop w:val="0"/>
          <w:marBottom w:val="0"/>
          <w:divBdr>
            <w:top w:val="none" w:sz="0" w:space="0" w:color="auto"/>
            <w:left w:val="none" w:sz="0" w:space="0" w:color="auto"/>
            <w:bottom w:val="none" w:sz="0" w:space="0" w:color="auto"/>
            <w:right w:val="none" w:sz="0" w:space="0" w:color="auto"/>
          </w:divBdr>
        </w:div>
        <w:div w:id="939332343">
          <w:marLeft w:val="0"/>
          <w:marRight w:val="0"/>
          <w:marTop w:val="150"/>
          <w:marBottom w:val="0"/>
          <w:divBdr>
            <w:top w:val="none" w:sz="0" w:space="0" w:color="auto"/>
            <w:left w:val="none" w:sz="0" w:space="0" w:color="auto"/>
            <w:bottom w:val="none" w:sz="0" w:space="0" w:color="auto"/>
            <w:right w:val="none" w:sz="0" w:space="0" w:color="auto"/>
          </w:divBdr>
          <w:divsChild>
            <w:div w:id="712270289">
              <w:marLeft w:val="1155"/>
              <w:marRight w:val="0"/>
              <w:marTop w:val="0"/>
              <w:marBottom w:val="0"/>
              <w:divBdr>
                <w:top w:val="none" w:sz="0" w:space="0" w:color="auto"/>
                <w:left w:val="none" w:sz="0" w:space="0" w:color="auto"/>
                <w:bottom w:val="none" w:sz="0" w:space="0" w:color="auto"/>
                <w:right w:val="none" w:sz="0" w:space="0" w:color="auto"/>
              </w:divBdr>
            </w:div>
            <w:div w:id="764376162">
              <w:marLeft w:val="1155"/>
              <w:marRight w:val="0"/>
              <w:marTop w:val="0"/>
              <w:marBottom w:val="0"/>
              <w:divBdr>
                <w:top w:val="none" w:sz="0" w:space="0" w:color="auto"/>
                <w:left w:val="none" w:sz="0" w:space="0" w:color="auto"/>
                <w:bottom w:val="none" w:sz="0" w:space="0" w:color="auto"/>
                <w:right w:val="none" w:sz="0" w:space="0" w:color="auto"/>
              </w:divBdr>
            </w:div>
            <w:div w:id="1806924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165995">
      <w:bodyDiv w:val="1"/>
      <w:marLeft w:val="0"/>
      <w:marRight w:val="0"/>
      <w:marTop w:val="0"/>
      <w:marBottom w:val="0"/>
      <w:divBdr>
        <w:top w:val="none" w:sz="0" w:space="0" w:color="auto"/>
        <w:left w:val="none" w:sz="0" w:space="0" w:color="auto"/>
        <w:bottom w:val="none" w:sz="0" w:space="0" w:color="auto"/>
        <w:right w:val="none" w:sz="0" w:space="0" w:color="auto"/>
      </w:divBdr>
      <w:divsChild>
        <w:div w:id="574165308">
          <w:marLeft w:val="0"/>
          <w:marRight w:val="0"/>
          <w:marTop w:val="0"/>
          <w:marBottom w:val="0"/>
          <w:divBdr>
            <w:top w:val="none" w:sz="0" w:space="0" w:color="auto"/>
            <w:left w:val="none" w:sz="0" w:space="0" w:color="auto"/>
            <w:bottom w:val="none" w:sz="0" w:space="0" w:color="auto"/>
            <w:right w:val="none" w:sz="0" w:space="0" w:color="auto"/>
          </w:divBdr>
        </w:div>
        <w:div w:id="892811112">
          <w:marLeft w:val="0"/>
          <w:marRight w:val="0"/>
          <w:marTop w:val="150"/>
          <w:marBottom w:val="0"/>
          <w:divBdr>
            <w:top w:val="none" w:sz="0" w:space="0" w:color="auto"/>
            <w:left w:val="none" w:sz="0" w:space="0" w:color="auto"/>
            <w:bottom w:val="none" w:sz="0" w:space="0" w:color="auto"/>
            <w:right w:val="none" w:sz="0" w:space="0" w:color="auto"/>
          </w:divBdr>
          <w:divsChild>
            <w:div w:id="1059405836">
              <w:marLeft w:val="1155"/>
              <w:marRight w:val="0"/>
              <w:marTop w:val="0"/>
              <w:marBottom w:val="0"/>
              <w:divBdr>
                <w:top w:val="none" w:sz="0" w:space="0" w:color="auto"/>
                <w:left w:val="none" w:sz="0" w:space="0" w:color="auto"/>
                <w:bottom w:val="none" w:sz="0" w:space="0" w:color="auto"/>
                <w:right w:val="none" w:sz="0" w:space="0" w:color="auto"/>
              </w:divBdr>
            </w:div>
            <w:div w:id="767846748">
              <w:marLeft w:val="1155"/>
              <w:marRight w:val="0"/>
              <w:marTop w:val="0"/>
              <w:marBottom w:val="0"/>
              <w:divBdr>
                <w:top w:val="none" w:sz="0" w:space="0" w:color="auto"/>
                <w:left w:val="none" w:sz="0" w:space="0" w:color="auto"/>
                <w:bottom w:val="none" w:sz="0" w:space="0" w:color="auto"/>
                <w:right w:val="none" w:sz="0" w:space="0" w:color="auto"/>
              </w:divBdr>
            </w:div>
            <w:div w:id="51218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5629">
      <w:bodyDiv w:val="1"/>
      <w:marLeft w:val="0"/>
      <w:marRight w:val="0"/>
      <w:marTop w:val="0"/>
      <w:marBottom w:val="0"/>
      <w:divBdr>
        <w:top w:val="none" w:sz="0" w:space="0" w:color="auto"/>
        <w:left w:val="none" w:sz="0" w:space="0" w:color="auto"/>
        <w:bottom w:val="none" w:sz="0" w:space="0" w:color="auto"/>
        <w:right w:val="none" w:sz="0" w:space="0" w:color="auto"/>
      </w:divBdr>
      <w:divsChild>
        <w:div w:id="1383864094">
          <w:marLeft w:val="0"/>
          <w:marRight w:val="0"/>
          <w:marTop w:val="0"/>
          <w:marBottom w:val="0"/>
          <w:divBdr>
            <w:top w:val="none" w:sz="0" w:space="0" w:color="auto"/>
            <w:left w:val="none" w:sz="0" w:space="0" w:color="auto"/>
            <w:bottom w:val="none" w:sz="0" w:space="0" w:color="auto"/>
            <w:right w:val="none" w:sz="0" w:space="0" w:color="auto"/>
          </w:divBdr>
        </w:div>
        <w:div w:id="2104104062">
          <w:marLeft w:val="0"/>
          <w:marRight w:val="0"/>
          <w:marTop w:val="150"/>
          <w:marBottom w:val="0"/>
          <w:divBdr>
            <w:top w:val="none" w:sz="0" w:space="0" w:color="auto"/>
            <w:left w:val="none" w:sz="0" w:space="0" w:color="auto"/>
            <w:bottom w:val="none" w:sz="0" w:space="0" w:color="auto"/>
            <w:right w:val="none" w:sz="0" w:space="0" w:color="auto"/>
          </w:divBdr>
          <w:divsChild>
            <w:div w:id="1663847526">
              <w:marLeft w:val="1155"/>
              <w:marRight w:val="0"/>
              <w:marTop w:val="0"/>
              <w:marBottom w:val="0"/>
              <w:divBdr>
                <w:top w:val="none" w:sz="0" w:space="0" w:color="auto"/>
                <w:left w:val="none" w:sz="0" w:space="0" w:color="auto"/>
                <w:bottom w:val="none" w:sz="0" w:space="0" w:color="auto"/>
                <w:right w:val="none" w:sz="0" w:space="0" w:color="auto"/>
              </w:divBdr>
            </w:div>
            <w:div w:id="233707477">
              <w:marLeft w:val="1155"/>
              <w:marRight w:val="0"/>
              <w:marTop w:val="0"/>
              <w:marBottom w:val="0"/>
              <w:divBdr>
                <w:top w:val="none" w:sz="0" w:space="0" w:color="auto"/>
                <w:left w:val="none" w:sz="0" w:space="0" w:color="auto"/>
                <w:bottom w:val="none" w:sz="0" w:space="0" w:color="auto"/>
                <w:right w:val="none" w:sz="0" w:space="0" w:color="auto"/>
              </w:divBdr>
            </w:div>
            <w:div w:id="16675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67397">
      <w:bodyDiv w:val="1"/>
      <w:marLeft w:val="0"/>
      <w:marRight w:val="0"/>
      <w:marTop w:val="0"/>
      <w:marBottom w:val="0"/>
      <w:divBdr>
        <w:top w:val="none" w:sz="0" w:space="0" w:color="auto"/>
        <w:left w:val="none" w:sz="0" w:space="0" w:color="auto"/>
        <w:bottom w:val="none" w:sz="0" w:space="0" w:color="auto"/>
        <w:right w:val="none" w:sz="0" w:space="0" w:color="auto"/>
      </w:divBdr>
      <w:divsChild>
        <w:div w:id="1031303096">
          <w:marLeft w:val="0"/>
          <w:marRight w:val="0"/>
          <w:marTop w:val="0"/>
          <w:marBottom w:val="0"/>
          <w:divBdr>
            <w:top w:val="none" w:sz="0" w:space="0" w:color="auto"/>
            <w:left w:val="none" w:sz="0" w:space="0" w:color="auto"/>
            <w:bottom w:val="none" w:sz="0" w:space="0" w:color="auto"/>
            <w:right w:val="none" w:sz="0" w:space="0" w:color="auto"/>
          </w:divBdr>
        </w:div>
        <w:div w:id="372464264">
          <w:marLeft w:val="0"/>
          <w:marRight w:val="0"/>
          <w:marTop w:val="150"/>
          <w:marBottom w:val="0"/>
          <w:divBdr>
            <w:top w:val="none" w:sz="0" w:space="0" w:color="auto"/>
            <w:left w:val="none" w:sz="0" w:space="0" w:color="auto"/>
            <w:bottom w:val="none" w:sz="0" w:space="0" w:color="auto"/>
            <w:right w:val="none" w:sz="0" w:space="0" w:color="auto"/>
          </w:divBdr>
          <w:divsChild>
            <w:div w:id="1188761663">
              <w:marLeft w:val="1155"/>
              <w:marRight w:val="0"/>
              <w:marTop w:val="0"/>
              <w:marBottom w:val="0"/>
              <w:divBdr>
                <w:top w:val="none" w:sz="0" w:space="0" w:color="auto"/>
                <w:left w:val="none" w:sz="0" w:space="0" w:color="auto"/>
                <w:bottom w:val="none" w:sz="0" w:space="0" w:color="auto"/>
                <w:right w:val="none" w:sz="0" w:space="0" w:color="auto"/>
              </w:divBdr>
            </w:div>
            <w:div w:id="1316059925">
              <w:marLeft w:val="1155"/>
              <w:marRight w:val="0"/>
              <w:marTop w:val="0"/>
              <w:marBottom w:val="0"/>
              <w:divBdr>
                <w:top w:val="none" w:sz="0" w:space="0" w:color="auto"/>
                <w:left w:val="none" w:sz="0" w:space="0" w:color="auto"/>
                <w:bottom w:val="none" w:sz="0" w:space="0" w:color="auto"/>
                <w:right w:val="none" w:sz="0" w:space="0" w:color="auto"/>
              </w:divBdr>
            </w:div>
            <w:div w:id="1849709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386724">
      <w:bodyDiv w:val="1"/>
      <w:marLeft w:val="0"/>
      <w:marRight w:val="0"/>
      <w:marTop w:val="0"/>
      <w:marBottom w:val="0"/>
      <w:divBdr>
        <w:top w:val="none" w:sz="0" w:space="0" w:color="auto"/>
        <w:left w:val="none" w:sz="0" w:space="0" w:color="auto"/>
        <w:bottom w:val="none" w:sz="0" w:space="0" w:color="auto"/>
        <w:right w:val="none" w:sz="0" w:space="0" w:color="auto"/>
      </w:divBdr>
      <w:divsChild>
        <w:div w:id="760299517">
          <w:marLeft w:val="0"/>
          <w:marRight w:val="0"/>
          <w:marTop w:val="0"/>
          <w:marBottom w:val="0"/>
          <w:divBdr>
            <w:top w:val="none" w:sz="0" w:space="0" w:color="auto"/>
            <w:left w:val="none" w:sz="0" w:space="0" w:color="auto"/>
            <w:bottom w:val="none" w:sz="0" w:space="0" w:color="auto"/>
            <w:right w:val="none" w:sz="0" w:space="0" w:color="auto"/>
          </w:divBdr>
        </w:div>
        <w:div w:id="442499317">
          <w:marLeft w:val="0"/>
          <w:marRight w:val="0"/>
          <w:marTop w:val="150"/>
          <w:marBottom w:val="0"/>
          <w:divBdr>
            <w:top w:val="none" w:sz="0" w:space="0" w:color="auto"/>
            <w:left w:val="none" w:sz="0" w:space="0" w:color="auto"/>
            <w:bottom w:val="none" w:sz="0" w:space="0" w:color="auto"/>
            <w:right w:val="none" w:sz="0" w:space="0" w:color="auto"/>
          </w:divBdr>
          <w:divsChild>
            <w:div w:id="1610311007">
              <w:marLeft w:val="1155"/>
              <w:marRight w:val="0"/>
              <w:marTop w:val="0"/>
              <w:marBottom w:val="0"/>
              <w:divBdr>
                <w:top w:val="none" w:sz="0" w:space="0" w:color="auto"/>
                <w:left w:val="none" w:sz="0" w:space="0" w:color="auto"/>
                <w:bottom w:val="none" w:sz="0" w:space="0" w:color="auto"/>
                <w:right w:val="none" w:sz="0" w:space="0" w:color="auto"/>
              </w:divBdr>
            </w:div>
            <w:div w:id="228347788">
              <w:marLeft w:val="1155"/>
              <w:marRight w:val="0"/>
              <w:marTop w:val="0"/>
              <w:marBottom w:val="0"/>
              <w:divBdr>
                <w:top w:val="none" w:sz="0" w:space="0" w:color="auto"/>
                <w:left w:val="none" w:sz="0" w:space="0" w:color="auto"/>
                <w:bottom w:val="none" w:sz="0" w:space="0" w:color="auto"/>
                <w:right w:val="none" w:sz="0" w:space="0" w:color="auto"/>
              </w:divBdr>
            </w:div>
            <w:div w:id="1332640586">
              <w:marLeft w:val="1155"/>
              <w:marRight w:val="0"/>
              <w:marTop w:val="0"/>
              <w:marBottom w:val="0"/>
              <w:divBdr>
                <w:top w:val="none" w:sz="0" w:space="0" w:color="auto"/>
                <w:left w:val="none" w:sz="0" w:space="0" w:color="auto"/>
                <w:bottom w:val="none" w:sz="0" w:space="0" w:color="auto"/>
                <w:right w:val="none" w:sz="0" w:space="0" w:color="auto"/>
              </w:divBdr>
            </w:div>
            <w:div w:id="1761171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367653">
      <w:bodyDiv w:val="1"/>
      <w:marLeft w:val="0"/>
      <w:marRight w:val="0"/>
      <w:marTop w:val="0"/>
      <w:marBottom w:val="0"/>
      <w:divBdr>
        <w:top w:val="none" w:sz="0" w:space="0" w:color="auto"/>
        <w:left w:val="none" w:sz="0" w:space="0" w:color="auto"/>
        <w:bottom w:val="none" w:sz="0" w:space="0" w:color="auto"/>
        <w:right w:val="none" w:sz="0" w:space="0" w:color="auto"/>
      </w:divBdr>
      <w:divsChild>
        <w:div w:id="2137916472">
          <w:marLeft w:val="0"/>
          <w:marRight w:val="0"/>
          <w:marTop w:val="0"/>
          <w:marBottom w:val="0"/>
          <w:divBdr>
            <w:top w:val="none" w:sz="0" w:space="0" w:color="auto"/>
            <w:left w:val="none" w:sz="0" w:space="0" w:color="auto"/>
            <w:bottom w:val="none" w:sz="0" w:space="0" w:color="auto"/>
            <w:right w:val="none" w:sz="0" w:space="0" w:color="auto"/>
          </w:divBdr>
        </w:div>
        <w:div w:id="1275021896">
          <w:marLeft w:val="0"/>
          <w:marRight w:val="0"/>
          <w:marTop w:val="150"/>
          <w:marBottom w:val="0"/>
          <w:divBdr>
            <w:top w:val="none" w:sz="0" w:space="0" w:color="auto"/>
            <w:left w:val="none" w:sz="0" w:space="0" w:color="auto"/>
            <w:bottom w:val="none" w:sz="0" w:space="0" w:color="auto"/>
            <w:right w:val="none" w:sz="0" w:space="0" w:color="auto"/>
          </w:divBdr>
          <w:divsChild>
            <w:div w:id="518004366">
              <w:marLeft w:val="1155"/>
              <w:marRight w:val="0"/>
              <w:marTop w:val="0"/>
              <w:marBottom w:val="0"/>
              <w:divBdr>
                <w:top w:val="none" w:sz="0" w:space="0" w:color="auto"/>
                <w:left w:val="none" w:sz="0" w:space="0" w:color="auto"/>
                <w:bottom w:val="none" w:sz="0" w:space="0" w:color="auto"/>
                <w:right w:val="none" w:sz="0" w:space="0" w:color="auto"/>
              </w:divBdr>
            </w:div>
            <w:div w:id="764501581">
              <w:marLeft w:val="1155"/>
              <w:marRight w:val="0"/>
              <w:marTop w:val="0"/>
              <w:marBottom w:val="0"/>
              <w:divBdr>
                <w:top w:val="none" w:sz="0" w:space="0" w:color="auto"/>
                <w:left w:val="none" w:sz="0" w:space="0" w:color="auto"/>
                <w:bottom w:val="none" w:sz="0" w:space="0" w:color="auto"/>
                <w:right w:val="none" w:sz="0" w:space="0" w:color="auto"/>
              </w:divBdr>
            </w:div>
            <w:div w:id="1496727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0776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486948">
      <w:bodyDiv w:val="1"/>
      <w:marLeft w:val="0"/>
      <w:marRight w:val="0"/>
      <w:marTop w:val="0"/>
      <w:marBottom w:val="0"/>
      <w:divBdr>
        <w:top w:val="none" w:sz="0" w:space="0" w:color="auto"/>
        <w:left w:val="none" w:sz="0" w:space="0" w:color="auto"/>
        <w:bottom w:val="none" w:sz="0" w:space="0" w:color="auto"/>
        <w:right w:val="none" w:sz="0" w:space="0" w:color="auto"/>
      </w:divBdr>
      <w:divsChild>
        <w:div w:id="584610846">
          <w:marLeft w:val="0"/>
          <w:marRight w:val="0"/>
          <w:marTop w:val="0"/>
          <w:marBottom w:val="0"/>
          <w:divBdr>
            <w:top w:val="none" w:sz="0" w:space="0" w:color="auto"/>
            <w:left w:val="none" w:sz="0" w:space="0" w:color="auto"/>
            <w:bottom w:val="none" w:sz="0" w:space="0" w:color="auto"/>
            <w:right w:val="none" w:sz="0" w:space="0" w:color="auto"/>
          </w:divBdr>
        </w:div>
        <w:div w:id="392972161">
          <w:marLeft w:val="0"/>
          <w:marRight w:val="0"/>
          <w:marTop w:val="150"/>
          <w:marBottom w:val="0"/>
          <w:divBdr>
            <w:top w:val="none" w:sz="0" w:space="0" w:color="auto"/>
            <w:left w:val="none" w:sz="0" w:space="0" w:color="auto"/>
            <w:bottom w:val="none" w:sz="0" w:space="0" w:color="auto"/>
            <w:right w:val="none" w:sz="0" w:space="0" w:color="auto"/>
          </w:divBdr>
          <w:divsChild>
            <w:div w:id="1630554322">
              <w:marLeft w:val="1155"/>
              <w:marRight w:val="0"/>
              <w:marTop w:val="0"/>
              <w:marBottom w:val="0"/>
              <w:divBdr>
                <w:top w:val="none" w:sz="0" w:space="0" w:color="auto"/>
                <w:left w:val="none" w:sz="0" w:space="0" w:color="auto"/>
                <w:bottom w:val="none" w:sz="0" w:space="0" w:color="auto"/>
                <w:right w:val="none" w:sz="0" w:space="0" w:color="auto"/>
              </w:divBdr>
            </w:div>
            <w:div w:id="1323124197">
              <w:marLeft w:val="1155"/>
              <w:marRight w:val="0"/>
              <w:marTop w:val="0"/>
              <w:marBottom w:val="0"/>
              <w:divBdr>
                <w:top w:val="none" w:sz="0" w:space="0" w:color="auto"/>
                <w:left w:val="none" w:sz="0" w:space="0" w:color="auto"/>
                <w:bottom w:val="none" w:sz="0" w:space="0" w:color="auto"/>
                <w:right w:val="none" w:sz="0" w:space="0" w:color="auto"/>
              </w:divBdr>
            </w:div>
            <w:div w:id="281038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409908">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25332">
      <w:bodyDiv w:val="1"/>
      <w:marLeft w:val="0"/>
      <w:marRight w:val="0"/>
      <w:marTop w:val="0"/>
      <w:marBottom w:val="0"/>
      <w:divBdr>
        <w:top w:val="none" w:sz="0" w:space="0" w:color="auto"/>
        <w:left w:val="none" w:sz="0" w:space="0" w:color="auto"/>
        <w:bottom w:val="none" w:sz="0" w:space="0" w:color="auto"/>
        <w:right w:val="none" w:sz="0" w:space="0" w:color="auto"/>
      </w:divBdr>
      <w:divsChild>
        <w:div w:id="803738597">
          <w:marLeft w:val="0"/>
          <w:marRight w:val="0"/>
          <w:marTop w:val="0"/>
          <w:marBottom w:val="0"/>
          <w:divBdr>
            <w:top w:val="none" w:sz="0" w:space="0" w:color="auto"/>
            <w:left w:val="none" w:sz="0" w:space="0" w:color="auto"/>
            <w:bottom w:val="none" w:sz="0" w:space="0" w:color="auto"/>
            <w:right w:val="none" w:sz="0" w:space="0" w:color="auto"/>
          </w:divBdr>
        </w:div>
        <w:div w:id="283658257">
          <w:marLeft w:val="0"/>
          <w:marRight w:val="0"/>
          <w:marTop w:val="150"/>
          <w:marBottom w:val="0"/>
          <w:divBdr>
            <w:top w:val="none" w:sz="0" w:space="0" w:color="auto"/>
            <w:left w:val="none" w:sz="0" w:space="0" w:color="auto"/>
            <w:bottom w:val="none" w:sz="0" w:space="0" w:color="auto"/>
            <w:right w:val="none" w:sz="0" w:space="0" w:color="auto"/>
          </w:divBdr>
          <w:divsChild>
            <w:div w:id="1211530259">
              <w:marLeft w:val="1155"/>
              <w:marRight w:val="0"/>
              <w:marTop w:val="0"/>
              <w:marBottom w:val="0"/>
              <w:divBdr>
                <w:top w:val="none" w:sz="0" w:space="0" w:color="auto"/>
                <w:left w:val="none" w:sz="0" w:space="0" w:color="auto"/>
                <w:bottom w:val="none" w:sz="0" w:space="0" w:color="auto"/>
                <w:right w:val="none" w:sz="0" w:space="0" w:color="auto"/>
              </w:divBdr>
            </w:div>
            <w:div w:id="295766365">
              <w:marLeft w:val="1155"/>
              <w:marRight w:val="0"/>
              <w:marTop w:val="0"/>
              <w:marBottom w:val="0"/>
              <w:divBdr>
                <w:top w:val="none" w:sz="0" w:space="0" w:color="auto"/>
                <w:left w:val="none" w:sz="0" w:space="0" w:color="auto"/>
                <w:bottom w:val="none" w:sz="0" w:space="0" w:color="auto"/>
                <w:right w:val="none" w:sz="0" w:space="0" w:color="auto"/>
              </w:divBdr>
            </w:div>
            <w:div w:id="941912240">
              <w:marLeft w:val="1155"/>
              <w:marRight w:val="0"/>
              <w:marTop w:val="0"/>
              <w:marBottom w:val="0"/>
              <w:divBdr>
                <w:top w:val="none" w:sz="0" w:space="0" w:color="auto"/>
                <w:left w:val="none" w:sz="0" w:space="0" w:color="auto"/>
                <w:bottom w:val="none" w:sz="0" w:space="0" w:color="auto"/>
                <w:right w:val="none" w:sz="0" w:space="0" w:color="auto"/>
              </w:divBdr>
            </w:div>
            <w:div w:id="105619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96337">
      <w:bodyDiv w:val="1"/>
      <w:marLeft w:val="0"/>
      <w:marRight w:val="0"/>
      <w:marTop w:val="0"/>
      <w:marBottom w:val="0"/>
      <w:divBdr>
        <w:top w:val="none" w:sz="0" w:space="0" w:color="auto"/>
        <w:left w:val="none" w:sz="0" w:space="0" w:color="auto"/>
        <w:bottom w:val="none" w:sz="0" w:space="0" w:color="auto"/>
        <w:right w:val="none" w:sz="0" w:space="0" w:color="auto"/>
      </w:divBdr>
      <w:divsChild>
        <w:div w:id="1727407502">
          <w:marLeft w:val="0"/>
          <w:marRight w:val="0"/>
          <w:marTop w:val="0"/>
          <w:marBottom w:val="0"/>
          <w:divBdr>
            <w:top w:val="none" w:sz="0" w:space="0" w:color="auto"/>
            <w:left w:val="none" w:sz="0" w:space="0" w:color="auto"/>
            <w:bottom w:val="none" w:sz="0" w:space="0" w:color="auto"/>
            <w:right w:val="none" w:sz="0" w:space="0" w:color="auto"/>
          </w:divBdr>
        </w:div>
        <w:div w:id="1097487108">
          <w:marLeft w:val="0"/>
          <w:marRight w:val="0"/>
          <w:marTop w:val="150"/>
          <w:marBottom w:val="0"/>
          <w:divBdr>
            <w:top w:val="none" w:sz="0" w:space="0" w:color="auto"/>
            <w:left w:val="none" w:sz="0" w:space="0" w:color="auto"/>
            <w:bottom w:val="none" w:sz="0" w:space="0" w:color="auto"/>
            <w:right w:val="none" w:sz="0" w:space="0" w:color="auto"/>
          </w:divBdr>
          <w:divsChild>
            <w:div w:id="1850364347">
              <w:marLeft w:val="1155"/>
              <w:marRight w:val="0"/>
              <w:marTop w:val="0"/>
              <w:marBottom w:val="0"/>
              <w:divBdr>
                <w:top w:val="none" w:sz="0" w:space="0" w:color="auto"/>
                <w:left w:val="none" w:sz="0" w:space="0" w:color="auto"/>
                <w:bottom w:val="none" w:sz="0" w:space="0" w:color="auto"/>
                <w:right w:val="none" w:sz="0" w:space="0" w:color="auto"/>
              </w:divBdr>
            </w:div>
            <w:div w:id="427820957">
              <w:marLeft w:val="1155"/>
              <w:marRight w:val="0"/>
              <w:marTop w:val="0"/>
              <w:marBottom w:val="0"/>
              <w:divBdr>
                <w:top w:val="none" w:sz="0" w:space="0" w:color="auto"/>
                <w:left w:val="none" w:sz="0" w:space="0" w:color="auto"/>
                <w:bottom w:val="none" w:sz="0" w:space="0" w:color="auto"/>
                <w:right w:val="none" w:sz="0" w:space="0" w:color="auto"/>
              </w:divBdr>
            </w:div>
            <w:div w:id="454755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983118">
      <w:bodyDiv w:val="1"/>
      <w:marLeft w:val="0"/>
      <w:marRight w:val="0"/>
      <w:marTop w:val="0"/>
      <w:marBottom w:val="0"/>
      <w:divBdr>
        <w:top w:val="none" w:sz="0" w:space="0" w:color="auto"/>
        <w:left w:val="none" w:sz="0" w:space="0" w:color="auto"/>
        <w:bottom w:val="none" w:sz="0" w:space="0" w:color="auto"/>
        <w:right w:val="none" w:sz="0" w:space="0" w:color="auto"/>
      </w:divBdr>
      <w:divsChild>
        <w:div w:id="1802845192">
          <w:marLeft w:val="0"/>
          <w:marRight w:val="0"/>
          <w:marTop w:val="0"/>
          <w:marBottom w:val="0"/>
          <w:divBdr>
            <w:top w:val="none" w:sz="0" w:space="0" w:color="auto"/>
            <w:left w:val="none" w:sz="0" w:space="0" w:color="auto"/>
            <w:bottom w:val="none" w:sz="0" w:space="0" w:color="auto"/>
            <w:right w:val="none" w:sz="0" w:space="0" w:color="auto"/>
          </w:divBdr>
        </w:div>
        <w:div w:id="265889984">
          <w:marLeft w:val="0"/>
          <w:marRight w:val="0"/>
          <w:marTop w:val="150"/>
          <w:marBottom w:val="0"/>
          <w:divBdr>
            <w:top w:val="none" w:sz="0" w:space="0" w:color="auto"/>
            <w:left w:val="none" w:sz="0" w:space="0" w:color="auto"/>
            <w:bottom w:val="none" w:sz="0" w:space="0" w:color="auto"/>
            <w:right w:val="none" w:sz="0" w:space="0" w:color="auto"/>
          </w:divBdr>
          <w:divsChild>
            <w:div w:id="1596547392">
              <w:marLeft w:val="1155"/>
              <w:marRight w:val="0"/>
              <w:marTop w:val="0"/>
              <w:marBottom w:val="0"/>
              <w:divBdr>
                <w:top w:val="none" w:sz="0" w:space="0" w:color="auto"/>
                <w:left w:val="none" w:sz="0" w:space="0" w:color="auto"/>
                <w:bottom w:val="none" w:sz="0" w:space="0" w:color="auto"/>
                <w:right w:val="none" w:sz="0" w:space="0" w:color="auto"/>
              </w:divBdr>
            </w:div>
            <w:div w:id="1997803141">
              <w:marLeft w:val="1155"/>
              <w:marRight w:val="0"/>
              <w:marTop w:val="0"/>
              <w:marBottom w:val="0"/>
              <w:divBdr>
                <w:top w:val="none" w:sz="0" w:space="0" w:color="auto"/>
                <w:left w:val="none" w:sz="0" w:space="0" w:color="auto"/>
                <w:bottom w:val="none" w:sz="0" w:space="0" w:color="auto"/>
                <w:right w:val="none" w:sz="0" w:space="0" w:color="auto"/>
              </w:divBdr>
            </w:div>
            <w:div w:id="338047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756">
      <w:bodyDiv w:val="1"/>
      <w:marLeft w:val="0"/>
      <w:marRight w:val="0"/>
      <w:marTop w:val="0"/>
      <w:marBottom w:val="0"/>
      <w:divBdr>
        <w:top w:val="none" w:sz="0" w:space="0" w:color="auto"/>
        <w:left w:val="none" w:sz="0" w:space="0" w:color="auto"/>
        <w:bottom w:val="none" w:sz="0" w:space="0" w:color="auto"/>
        <w:right w:val="none" w:sz="0" w:space="0" w:color="auto"/>
      </w:divBdr>
      <w:divsChild>
        <w:div w:id="244340794">
          <w:marLeft w:val="0"/>
          <w:marRight w:val="0"/>
          <w:marTop w:val="0"/>
          <w:marBottom w:val="0"/>
          <w:divBdr>
            <w:top w:val="none" w:sz="0" w:space="0" w:color="auto"/>
            <w:left w:val="none" w:sz="0" w:space="0" w:color="auto"/>
            <w:bottom w:val="none" w:sz="0" w:space="0" w:color="auto"/>
            <w:right w:val="none" w:sz="0" w:space="0" w:color="auto"/>
          </w:divBdr>
        </w:div>
        <w:div w:id="571547699">
          <w:marLeft w:val="0"/>
          <w:marRight w:val="0"/>
          <w:marTop w:val="150"/>
          <w:marBottom w:val="0"/>
          <w:divBdr>
            <w:top w:val="none" w:sz="0" w:space="0" w:color="auto"/>
            <w:left w:val="none" w:sz="0" w:space="0" w:color="auto"/>
            <w:bottom w:val="none" w:sz="0" w:space="0" w:color="auto"/>
            <w:right w:val="none" w:sz="0" w:space="0" w:color="auto"/>
          </w:divBdr>
          <w:divsChild>
            <w:div w:id="71700739">
              <w:marLeft w:val="1155"/>
              <w:marRight w:val="0"/>
              <w:marTop w:val="0"/>
              <w:marBottom w:val="0"/>
              <w:divBdr>
                <w:top w:val="none" w:sz="0" w:space="0" w:color="auto"/>
                <w:left w:val="none" w:sz="0" w:space="0" w:color="auto"/>
                <w:bottom w:val="none" w:sz="0" w:space="0" w:color="auto"/>
                <w:right w:val="none" w:sz="0" w:space="0" w:color="auto"/>
              </w:divBdr>
            </w:div>
            <w:div w:id="509443926">
              <w:marLeft w:val="1155"/>
              <w:marRight w:val="0"/>
              <w:marTop w:val="0"/>
              <w:marBottom w:val="0"/>
              <w:divBdr>
                <w:top w:val="none" w:sz="0" w:space="0" w:color="auto"/>
                <w:left w:val="none" w:sz="0" w:space="0" w:color="auto"/>
                <w:bottom w:val="none" w:sz="0" w:space="0" w:color="auto"/>
                <w:right w:val="none" w:sz="0" w:space="0" w:color="auto"/>
              </w:divBdr>
            </w:div>
            <w:div w:id="63445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8944158">
      <w:bodyDiv w:val="1"/>
      <w:marLeft w:val="0"/>
      <w:marRight w:val="0"/>
      <w:marTop w:val="0"/>
      <w:marBottom w:val="0"/>
      <w:divBdr>
        <w:top w:val="none" w:sz="0" w:space="0" w:color="auto"/>
        <w:left w:val="none" w:sz="0" w:space="0" w:color="auto"/>
        <w:bottom w:val="none" w:sz="0" w:space="0" w:color="auto"/>
        <w:right w:val="none" w:sz="0" w:space="0" w:color="auto"/>
      </w:divBdr>
      <w:divsChild>
        <w:div w:id="1617716234">
          <w:marLeft w:val="0"/>
          <w:marRight w:val="0"/>
          <w:marTop w:val="0"/>
          <w:marBottom w:val="0"/>
          <w:divBdr>
            <w:top w:val="none" w:sz="0" w:space="0" w:color="auto"/>
            <w:left w:val="none" w:sz="0" w:space="0" w:color="auto"/>
            <w:bottom w:val="none" w:sz="0" w:space="0" w:color="auto"/>
            <w:right w:val="none" w:sz="0" w:space="0" w:color="auto"/>
          </w:divBdr>
        </w:div>
        <w:div w:id="1627928979">
          <w:marLeft w:val="0"/>
          <w:marRight w:val="0"/>
          <w:marTop w:val="150"/>
          <w:marBottom w:val="0"/>
          <w:divBdr>
            <w:top w:val="none" w:sz="0" w:space="0" w:color="auto"/>
            <w:left w:val="none" w:sz="0" w:space="0" w:color="auto"/>
            <w:bottom w:val="none" w:sz="0" w:space="0" w:color="auto"/>
            <w:right w:val="none" w:sz="0" w:space="0" w:color="auto"/>
          </w:divBdr>
          <w:divsChild>
            <w:div w:id="1751809368">
              <w:marLeft w:val="1155"/>
              <w:marRight w:val="0"/>
              <w:marTop w:val="0"/>
              <w:marBottom w:val="0"/>
              <w:divBdr>
                <w:top w:val="none" w:sz="0" w:space="0" w:color="auto"/>
                <w:left w:val="none" w:sz="0" w:space="0" w:color="auto"/>
                <w:bottom w:val="none" w:sz="0" w:space="0" w:color="auto"/>
                <w:right w:val="none" w:sz="0" w:space="0" w:color="auto"/>
              </w:divBdr>
            </w:div>
            <w:div w:id="1118723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7120">
      <w:bodyDiv w:val="1"/>
      <w:marLeft w:val="0"/>
      <w:marRight w:val="0"/>
      <w:marTop w:val="0"/>
      <w:marBottom w:val="0"/>
      <w:divBdr>
        <w:top w:val="none" w:sz="0" w:space="0" w:color="auto"/>
        <w:left w:val="none" w:sz="0" w:space="0" w:color="auto"/>
        <w:bottom w:val="none" w:sz="0" w:space="0" w:color="auto"/>
        <w:right w:val="none" w:sz="0" w:space="0" w:color="auto"/>
      </w:divBdr>
      <w:divsChild>
        <w:div w:id="927075135">
          <w:marLeft w:val="0"/>
          <w:marRight w:val="0"/>
          <w:marTop w:val="0"/>
          <w:marBottom w:val="0"/>
          <w:divBdr>
            <w:top w:val="none" w:sz="0" w:space="0" w:color="auto"/>
            <w:left w:val="none" w:sz="0" w:space="0" w:color="auto"/>
            <w:bottom w:val="none" w:sz="0" w:space="0" w:color="auto"/>
            <w:right w:val="none" w:sz="0" w:space="0" w:color="auto"/>
          </w:divBdr>
        </w:div>
        <w:div w:id="234894722">
          <w:marLeft w:val="0"/>
          <w:marRight w:val="0"/>
          <w:marTop w:val="150"/>
          <w:marBottom w:val="0"/>
          <w:divBdr>
            <w:top w:val="none" w:sz="0" w:space="0" w:color="auto"/>
            <w:left w:val="none" w:sz="0" w:space="0" w:color="auto"/>
            <w:bottom w:val="none" w:sz="0" w:space="0" w:color="auto"/>
            <w:right w:val="none" w:sz="0" w:space="0" w:color="auto"/>
          </w:divBdr>
          <w:divsChild>
            <w:div w:id="1689065836">
              <w:marLeft w:val="1155"/>
              <w:marRight w:val="0"/>
              <w:marTop w:val="0"/>
              <w:marBottom w:val="0"/>
              <w:divBdr>
                <w:top w:val="none" w:sz="0" w:space="0" w:color="auto"/>
                <w:left w:val="none" w:sz="0" w:space="0" w:color="auto"/>
                <w:bottom w:val="none" w:sz="0" w:space="0" w:color="auto"/>
                <w:right w:val="none" w:sz="0" w:space="0" w:color="auto"/>
              </w:divBdr>
            </w:div>
            <w:div w:id="1572614696">
              <w:marLeft w:val="1155"/>
              <w:marRight w:val="0"/>
              <w:marTop w:val="0"/>
              <w:marBottom w:val="0"/>
              <w:divBdr>
                <w:top w:val="none" w:sz="0" w:space="0" w:color="auto"/>
                <w:left w:val="none" w:sz="0" w:space="0" w:color="auto"/>
                <w:bottom w:val="none" w:sz="0" w:space="0" w:color="auto"/>
                <w:right w:val="none" w:sz="0" w:space="0" w:color="auto"/>
              </w:divBdr>
            </w:div>
            <w:div w:id="1173647891">
              <w:marLeft w:val="1155"/>
              <w:marRight w:val="0"/>
              <w:marTop w:val="0"/>
              <w:marBottom w:val="0"/>
              <w:divBdr>
                <w:top w:val="none" w:sz="0" w:space="0" w:color="auto"/>
                <w:left w:val="none" w:sz="0" w:space="0" w:color="auto"/>
                <w:bottom w:val="none" w:sz="0" w:space="0" w:color="auto"/>
                <w:right w:val="none" w:sz="0" w:space="0" w:color="auto"/>
              </w:divBdr>
            </w:div>
            <w:div w:id="1596787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61684">
      <w:bodyDiv w:val="1"/>
      <w:marLeft w:val="0"/>
      <w:marRight w:val="0"/>
      <w:marTop w:val="0"/>
      <w:marBottom w:val="0"/>
      <w:divBdr>
        <w:top w:val="none" w:sz="0" w:space="0" w:color="auto"/>
        <w:left w:val="none" w:sz="0" w:space="0" w:color="auto"/>
        <w:bottom w:val="none" w:sz="0" w:space="0" w:color="auto"/>
        <w:right w:val="none" w:sz="0" w:space="0" w:color="auto"/>
      </w:divBdr>
      <w:divsChild>
        <w:div w:id="1643463185">
          <w:marLeft w:val="0"/>
          <w:marRight w:val="0"/>
          <w:marTop w:val="0"/>
          <w:marBottom w:val="0"/>
          <w:divBdr>
            <w:top w:val="none" w:sz="0" w:space="0" w:color="auto"/>
            <w:left w:val="none" w:sz="0" w:space="0" w:color="auto"/>
            <w:bottom w:val="none" w:sz="0" w:space="0" w:color="auto"/>
            <w:right w:val="none" w:sz="0" w:space="0" w:color="auto"/>
          </w:divBdr>
        </w:div>
        <w:div w:id="2121800745">
          <w:marLeft w:val="0"/>
          <w:marRight w:val="0"/>
          <w:marTop w:val="150"/>
          <w:marBottom w:val="0"/>
          <w:divBdr>
            <w:top w:val="none" w:sz="0" w:space="0" w:color="auto"/>
            <w:left w:val="none" w:sz="0" w:space="0" w:color="auto"/>
            <w:bottom w:val="none" w:sz="0" w:space="0" w:color="auto"/>
            <w:right w:val="none" w:sz="0" w:space="0" w:color="auto"/>
          </w:divBdr>
          <w:divsChild>
            <w:div w:id="1920287027">
              <w:marLeft w:val="1155"/>
              <w:marRight w:val="0"/>
              <w:marTop w:val="0"/>
              <w:marBottom w:val="0"/>
              <w:divBdr>
                <w:top w:val="none" w:sz="0" w:space="0" w:color="auto"/>
                <w:left w:val="none" w:sz="0" w:space="0" w:color="auto"/>
                <w:bottom w:val="none" w:sz="0" w:space="0" w:color="auto"/>
                <w:right w:val="none" w:sz="0" w:space="0" w:color="auto"/>
              </w:divBdr>
            </w:div>
            <w:div w:id="1773083582">
              <w:marLeft w:val="1155"/>
              <w:marRight w:val="0"/>
              <w:marTop w:val="0"/>
              <w:marBottom w:val="0"/>
              <w:divBdr>
                <w:top w:val="none" w:sz="0" w:space="0" w:color="auto"/>
                <w:left w:val="none" w:sz="0" w:space="0" w:color="auto"/>
                <w:bottom w:val="none" w:sz="0" w:space="0" w:color="auto"/>
                <w:right w:val="none" w:sz="0" w:space="0" w:color="auto"/>
              </w:divBdr>
            </w:div>
            <w:div w:id="1735272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32985">
      <w:bodyDiv w:val="1"/>
      <w:marLeft w:val="0"/>
      <w:marRight w:val="0"/>
      <w:marTop w:val="0"/>
      <w:marBottom w:val="0"/>
      <w:divBdr>
        <w:top w:val="none" w:sz="0" w:space="0" w:color="auto"/>
        <w:left w:val="none" w:sz="0" w:space="0" w:color="auto"/>
        <w:bottom w:val="none" w:sz="0" w:space="0" w:color="auto"/>
        <w:right w:val="none" w:sz="0" w:space="0" w:color="auto"/>
      </w:divBdr>
      <w:divsChild>
        <w:div w:id="1412048278">
          <w:marLeft w:val="0"/>
          <w:marRight w:val="0"/>
          <w:marTop w:val="0"/>
          <w:marBottom w:val="0"/>
          <w:divBdr>
            <w:top w:val="none" w:sz="0" w:space="0" w:color="auto"/>
            <w:left w:val="none" w:sz="0" w:space="0" w:color="auto"/>
            <w:bottom w:val="none" w:sz="0" w:space="0" w:color="auto"/>
            <w:right w:val="none" w:sz="0" w:space="0" w:color="auto"/>
          </w:divBdr>
        </w:div>
        <w:div w:id="497501671">
          <w:marLeft w:val="0"/>
          <w:marRight w:val="0"/>
          <w:marTop w:val="150"/>
          <w:marBottom w:val="0"/>
          <w:divBdr>
            <w:top w:val="none" w:sz="0" w:space="0" w:color="auto"/>
            <w:left w:val="none" w:sz="0" w:space="0" w:color="auto"/>
            <w:bottom w:val="none" w:sz="0" w:space="0" w:color="auto"/>
            <w:right w:val="none" w:sz="0" w:space="0" w:color="auto"/>
          </w:divBdr>
          <w:divsChild>
            <w:div w:id="35324206">
              <w:marLeft w:val="1155"/>
              <w:marRight w:val="0"/>
              <w:marTop w:val="0"/>
              <w:marBottom w:val="0"/>
              <w:divBdr>
                <w:top w:val="none" w:sz="0" w:space="0" w:color="auto"/>
                <w:left w:val="none" w:sz="0" w:space="0" w:color="auto"/>
                <w:bottom w:val="none" w:sz="0" w:space="0" w:color="auto"/>
                <w:right w:val="none" w:sz="0" w:space="0" w:color="auto"/>
              </w:divBdr>
            </w:div>
            <w:div w:id="1194805339">
              <w:marLeft w:val="1155"/>
              <w:marRight w:val="0"/>
              <w:marTop w:val="0"/>
              <w:marBottom w:val="0"/>
              <w:divBdr>
                <w:top w:val="none" w:sz="0" w:space="0" w:color="auto"/>
                <w:left w:val="none" w:sz="0" w:space="0" w:color="auto"/>
                <w:bottom w:val="none" w:sz="0" w:space="0" w:color="auto"/>
                <w:right w:val="none" w:sz="0" w:space="0" w:color="auto"/>
              </w:divBdr>
            </w:div>
            <w:div w:id="2056461618">
              <w:marLeft w:val="1155"/>
              <w:marRight w:val="0"/>
              <w:marTop w:val="0"/>
              <w:marBottom w:val="0"/>
              <w:divBdr>
                <w:top w:val="none" w:sz="0" w:space="0" w:color="auto"/>
                <w:left w:val="none" w:sz="0" w:space="0" w:color="auto"/>
                <w:bottom w:val="none" w:sz="0" w:space="0" w:color="auto"/>
                <w:right w:val="none" w:sz="0" w:space="0" w:color="auto"/>
              </w:divBdr>
            </w:div>
            <w:div w:id="51958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090718">
      <w:bodyDiv w:val="1"/>
      <w:marLeft w:val="0"/>
      <w:marRight w:val="0"/>
      <w:marTop w:val="0"/>
      <w:marBottom w:val="0"/>
      <w:divBdr>
        <w:top w:val="none" w:sz="0" w:space="0" w:color="auto"/>
        <w:left w:val="none" w:sz="0" w:space="0" w:color="auto"/>
        <w:bottom w:val="none" w:sz="0" w:space="0" w:color="auto"/>
        <w:right w:val="none" w:sz="0" w:space="0" w:color="auto"/>
      </w:divBdr>
      <w:divsChild>
        <w:div w:id="1180006765">
          <w:marLeft w:val="0"/>
          <w:marRight w:val="0"/>
          <w:marTop w:val="0"/>
          <w:marBottom w:val="0"/>
          <w:divBdr>
            <w:top w:val="none" w:sz="0" w:space="0" w:color="auto"/>
            <w:left w:val="none" w:sz="0" w:space="0" w:color="auto"/>
            <w:bottom w:val="none" w:sz="0" w:space="0" w:color="auto"/>
            <w:right w:val="none" w:sz="0" w:space="0" w:color="auto"/>
          </w:divBdr>
        </w:div>
        <w:div w:id="1258320226">
          <w:marLeft w:val="0"/>
          <w:marRight w:val="0"/>
          <w:marTop w:val="150"/>
          <w:marBottom w:val="0"/>
          <w:divBdr>
            <w:top w:val="none" w:sz="0" w:space="0" w:color="auto"/>
            <w:left w:val="none" w:sz="0" w:space="0" w:color="auto"/>
            <w:bottom w:val="none" w:sz="0" w:space="0" w:color="auto"/>
            <w:right w:val="none" w:sz="0" w:space="0" w:color="auto"/>
          </w:divBdr>
          <w:divsChild>
            <w:div w:id="669261066">
              <w:marLeft w:val="1155"/>
              <w:marRight w:val="0"/>
              <w:marTop w:val="0"/>
              <w:marBottom w:val="0"/>
              <w:divBdr>
                <w:top w:val="none" w:sz="0" w:space="0" w:color="auto"/>
                <w:left w:val="none" w:sz="0" w:space="0" w:color="auto"/>
                <w:bottom w:val="none" w:sz="0" w:space="0" w:color="auto"/>
                <w:right w:val="none" w:sz="0" w:space="0" w:color="auto"/>
              </w:divBdr>
            </w:div>
            <w:div w:id="552812922">
              <w:marLeft w:val="1155"/>
              <w:marRight w:val="0"/>
              <w:marTop w:val="0"/>
              <w:marBottom w:val="0"/>
              <w:divBdr>
                <w:top w:val="none" w:sz="0" w:space="0" w:color="auto"/>
                <w:left w:val="none" w:sz="0" w:space="0" w:color="auto"/>
                <w:bottom w:val="none" w:sz="0" w:space="0" w:color="auto"/>
                <w:right w:val="none" w:sz="0" w:space="0" w:color="auto"/>
              </w:divBdr>
            </w:div>
            <w:div w:id="34039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091">
      <w:bodyDiv w:val="1"/>
      <w:marLeft w:val="0"/>
      <w:marRight w:val="0"/>
      <w:marTop w:val="0"/>
      <w:marBottom w:val="0"/>
      <w:divBdr>
        <w:top w:val="none" w:sz="0" w:space="0" w:color="auto"/>
        <w:left w:val="none" w:sz="0" w:space="0" w:color="auto"/>
        <w:bottom w:val="none" w:sz="0" w:space="0" w:color="auto"/>
        <w:right w:val="none" w:sz="0" w:space="0" w:color="auto"/>
      </w:divBdr>
      <w:divsChild>
        <w:div w:id="297300836">
          <w:marLeft w:val="0"/>
          <w:marRight w:val="0"/>
          <w:marTop w:val="0"/>
          <w:marBottom w:val="0"/>
          <w:divBdr>
            <w:top w:val="none" w:sz="0" w:space="0" w:color="auto"/>
            <w:left w:val="none" w:sz="0" w:space="0" w:color="auto"/>
            <w:bottom w:val="none" w:sz="0" w:space="0" w:color="auto"/>
            <w:right w:val="none" w:sz="0" w:space="0" w:color="auto"/>
          </w:divBdr>
        </w:div>
        <w:div w:id="711465941">
          <w:marLeft w:val="0"/>
          <w:marRight w:val="0"/>
          <w:marTop w:val="150"/>
          <w:marBottom w:val="0"/>
          <w:divBdr>
            <w:top w:val="none" w:sz="0" w:space="0" w:color="auto"/>
            <w:left w:val="none" w:sz="0" w:space="0" w:color="auto"/>
            <w:bottom w:val="none" w:sz="0" w:space="0" w:color="auto"/>
            <w:right w:val="none" w:sz="0" w:space="0" w:color="auto"/>
          </w:divBdr>
          <w:divsChild>
            <w:div w:id="1725134907">
              <w:marLeft w:val="1155"/>
              <w:marRight w:val="0"/>
              <w:marTop w:val="0"/>
              <w:marBottom w:val="0"/>
              <w:divBdr>
                <w:top w:val="none" w:sz="0" w:space="0" w:color="auto"/>
                <w:left w:val="none" w:sz="0" w:space="0" w:color="auto"/>
                <w:bottom w:val="none" w:sz="0" w:space="0" w:color="auto"/>
                <w:right w:val="none" w:sz="0" w:space="0" w:color="auto"/>
              </w:divBdr>
            </w:div>
            <w:div w:id="684212360">
              <w:marLeft w:val="1155"/>
              <w:marRight w:val="0"/>
              <w:marTop w:val="0"/>
              <w:marBottom w:val="0"/>
              <w:divBdr>
                <w:top w:val="none" w:sz="0" w:space="0" w:color="auto"/>
                <w:left w:val="none" w:sz="0" w:space="0" w:color="auto"/>
                <w:bottom w:val="none" w:sz="0" w:space="0" w:color="auto"/>
                <w:right w:val="none" w:sz="0" w:space="0" w:color="auto"/>
              </w:divBdr>
            </w:div>
            <w:div w:id="699863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83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1275">
          <w:marLeft w:val="0"/>
          <w:marRight w:val="0"/>
          <w:marTop w:val="0"/>
          <w:marBottom w:val="0"/>
          <w:divBdr>
            <w:top w:val="none" w:sz="0" w:space="0" w:color="auto"/>
            <w:left w:val="none" w:sz="0" w:space="0" w:color="auto"/>
            <w:bottom w:val="none" w:sz="0" w:space="0" w:color="auto"/>
            <w:right w:val="none" w:sz="0" w:space="0" w:color="auto"/>
          </w:divBdr>
        </w:div>
        <w:div w:id="1600873548">
          <w:marLeft w:val="0"/>
          <w:marRight w:val="0"/>
          <w:marTop w:val="150"/>
          <w:marBottom w:val="0"/>
          <w:divBdr>
            <w:top w:val="none" w:sz="0" w:space="0" w:color="auto"/>
            <w:left w:val="none" w:sz="0" w:space="0" w:color="auto"/>
            <w:bottom w:val="none" w:sz="0" w:space="0" w:color="auto"/>
            <w:right w:val="none" w:sz="0" w:space="0" w:color="auto"/>
          </w:divBdr>
          <w:divsChild>
            <w:div w:id="351879918">
              <w:marLeft w:val="1155"/>
              <w:marRight w:val="0"/>
              <w:marTop w:val="0"/>
              <w:marBottom w:val="0"/>
              <w:divBdr>
                <w:top w:val="none" w:sz="0" w:space="0" w:color="auto"/>
                <w:left w:val="none" w:sz="0" w:space="0" w:color="auto"/>
                <w:bottom w:val="none" w:sz="0" w:space="0" w:color="auto"/>
                <w:right w:val="none" w:sz="0" w:space="0" w:color="auto"/>
              </w:divBdr>
            </w:div>
            <w:div w:id="1285113398">
              <w:marLeft w:val="1155"/>
              <w:marRight w:val="0"/>
              <w:marTop w:val="0"/>
              <w:marBottom w:val="0"/>
              <w:divBdr>
                <w:top w:val="none" w:sz="0" w:space="0" w:color="auto"/>
                <w:left w:val="none" w:sz="0" w:space="0" w:color="auto"/>
                <w:bottom w:val="none" w:sz="0" w:space="0" w:color="auto"/>
                <w:right w:val="none" w:sz="0" w:space="0" w:color="auto"/>
              </w:divBdr>
            </w:div>
            <w:div w:id="63996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571772">
      <w:bodyDiv w:val="1"/>
      <w:marLeft w:val="0"/>
      <w:marRight w:val="0"/>
      <w:marTop w:val="0"/>
      <w:marBottom w:val="0"/>
      <w:divBdr>
        <w:top w:val="none" w:sz="0" w:space="0" w:color="auto"/>
        <w:left w:val="none" w:sz="0" w:space="0" w:color="auto"/>
        <w:bottom w:val="none" w:sz="0" w:space="0" w:color="auto"/>
        <w:right w:val="none" w:sz="0" w:space="0" w:color="auto"/>
      </w:divBdr>
      <w:divsChild>
        <w:div w:id="1378699016">
          <w:marLeft w:val="0"/>
          <w:marRight w:val="0"/>
          <w:marTop w:val="0"/>
          <w:marBottom w:val="0"/>
          <w:divBdr>
            <w:top w:val="none" w:sz="0" w:space="0" w:color="auto"/>
            <w:left w:val="none" w:sz="0" w:space="0" w:color="auto"/>
            <w:bottom w:val="none" w:sz="0" w:space="0" w:color="auto"/>
            <w:right w:val="none" w:sz="0" w:space="0" w:color="auto"/>
          </w:divBdr>
        </w:div>
        <w:div w:id="2124955848">
          <w:marLeft w:val="0"/>
          <w:marRight w:val="0"/>
          <w:marTop w:val="150"/>
          <w:marBottom w:val="0"/>
          <w:divBdr>
            <w:top w:val="none" w:sz="0" w:space="0" w:color="auto"/>
            <w:left w:val="none" w:sz="0" w:space="0" w:color="auto"/>
            <w:bottom w:val="none" w:sz="0" w:space="0" w:color="auto"/>
            <w:right w:val="none" w:sz="0" w:space="0" w:color="auto"/>
          </w:divBdr>
          <w:divsChild>
            <w:div w:id="272830974">
              <w:marLeft w:val="1155"/>
              <w:marRight w:val="0"/>
              <w:marTop w:val="0"/>
              <w:marBottom w:val="0"/>
              <w:divBdr>
                <w:top w:val="none" w:sz="0" w:space="0" w:color="auto"/>
                <w:left w:val="none" w:sz="0" w:space="0" w:color="auto"/>
                <w:bottom w:val="none" w:sz="0" w:space="0" w:color="auto"/>
                <w:right w:val="none" w:sz="0" w:space="0" w:color="auto"/>
              </w:divBdr>
            </w:div>
            <w:div w:id="1407725447">
              <w:marLeft w:val="1155"/>
              <w:marRight w:val="0"/>
              <w:marTop w:val="0"/>
              <w:marBottom w:val="0"/>
              <w:divBdr>
                <w:top w:val="none" w:sz="0" w:space="0" w:color="auto"/>
                <w:left w:val="none" w:sz="0" w:space="0" w:color="auto"/>
                <w:bottom w:val="none" w:sz="0" w:space="0" w:color="auto"/>
                <w:right w:val="none" w:sz="0" w:space="0" w:color="auto"/>
              </w:divBdr>
            </w:div>
            <w:div w:id="1431850682">
              <w:marLeft w:val="1155"/>
              <w:marRight w:val="0"/>
              <w:marTop w:val="0"/>
              <w:marBottom w:val="0"/>
              <w:divBdr>
                <w:top w:val="none" w:sz="0" w:space="0" w:color="auto"/>
                <w:left w:val="none" w:sz="0" w:space="0" w:color="auto"/>
                <w:bottom w:val="none" w:sz="0" w:space="0" w:color="auto"/>
                <w:right w:val="none" w:sz="0" w:space="0" w:color="auto"/>
              </w:divBdr>
            </w:div>
            <w:div w:id="1390306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06">
      <w:bodyDiv w:val="1"/>
      <w:marLeft w:val="0"/>
      <w:marRight w:val="0"/>
      <w:marTop w:val="0"/>
      <w:marBottom w:val="0"/>
      <w:divBdr>
        <w:top w:val="none" w:sz="0" w:space="0" w:color="auto"/>
        <w:left w:val="none" w:sz="0" w:space="0" w:color="auto"/>
        <w:bottom w:val="none" w:sz="0" w:space="0" w:color="auto"/>
        <w:right w:val="none" w:sz="0" w:space="0" w:color="auto"/>
      </w:divBdr>
      <w:divsChild>
        <w:div w:id="2045061855">
          <w:marLeft w:val="0"/>
          <w:marRight w:val="0"/>
          <w:marTop w:val="0"/>
          <w:marBottom w:val="0"/>
          <w:divBdr>
            <w:top w:val="none" w:sz="0" w:space="0" w:color="auto"/>
            <w:left w:val="none" w:sz="0" w:space="0" w:color="auto"/>
            <w:bottom w:val="none" w:sz="0" w:space="0" w:color="auto"/>
            <w:right w:val="none" w:sz="0" w:space="0" w:color="auto"/>
          </w:divBdr>
        </w:div>
        <w:div w:id="2082675650">
          <w:marLeft w:val="0"/>
          <w:marRight w:val="0"/>
          <w:marTop w:val="150"/>
          <w:marBottom w:val="0"/>
          <w:divBdr>
            <w:top w:val="none" w:sz="0" w:space="0" w:color="auto"/>
            <w:left w:val="none" w:sz="0" w:space="0" w:color="auto"/>
            <w:bottom w:val="none" w:sz="0" w:space="0" w:color="auto"/>
            <w:right w:val="none" w:sz="0" w:space="0" w:color="auto"/>
          </w:divBdr>
          <w:divsChild>
            <w:div w:id="659889955">
              <w:marLeft w:val="1155"/>
              <w:marRight w:val="0"/>
              <w:marTop w:val="0"/>
              <w:marBottom w:val="0"/>
              <w:divBdr>
                <w:top w:val="none" w:sz="0" w:space="0" w:color="auto"/>
                <w:left w:val="none" w:sz="0" w:space="0" w:color="auto"/>
                <w:bottom w:val="none" w:sz="0" w:space="0" w:color="auto"/>
                <w:right w:val="none" w:sz="0" w:space="0" w:color="auto"/>
              </w:divBdr>
            </w:div>
            <w:div w:id="624700949">
              <w:marLeft w:val="1155"/>
              <w:marRight w:val="0"/>
              <w:marTop w:val="0"/>
              <w:marBottom w:val="0"/>
              <w:divBdr>
                <w:top w:val="none" w:sz="0" w:space="0" w:color="auto"/>
                <w:left w:val="none" w:sz="0" w:space="0" w:color="auto"/>
                <w:bottom w:val="none" w:sz="0" w:space="0" w:color="auto"/>
                <w:right w:val="none" w:sz="0" w:space="0" w:color="auto"/>
              </w:divBdr>
            </w:div>
            <w:div w:id="20477573">
              <w:marLeft w:val="1155"/>
              <w:marRight w:val="0"/>
              <w:marTop w:val="0"/>
              <w:marBottom w:val="0"/>
              <w:divBdr>
                <w:top w:val="none" w:sz="0" w:space="0" w:color="auto"/>
                <w:left w:val="none" w:sz="0" w:space="0" w:color="auto"/>
                <w:bottom w:val="none" w:sz="0" w:space="0" w:color="auto"/>
                <w:right w:val="none" w:sz="0" w:space="0" w:color="auto"/>
              </w:divBdr>
            </w:div>
            <w:div w:id="3855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3474">
      <w:bodyDiv w:val="1"/>
      <w:marLeft w:val="0"/>
      <w:marRight w:val="0"/>
      <w:marTop w:val="0"/>
      <w:marBottom w:val="0"/>
      <w:divBdr>
        <w:top w:val="none" w:sz="0" w:space="0" w:color="auto"/>
        <w:left w:val="none" w:sz="0" w:space="0" w:color="auto"/>
        <w:bottom w:val="none" w:sz="0" w:space="0" w:color="auto"/>
        <w:right w:val="none" w:sz="0" w:space="0" w:color="auto"/>
      </w:divBdr>
      <w:divsChild>
        <w:div w:id="1190408874">
          <w:marLeft w:val="0"/>
          <w:marRight w:val="0"/>
          <w:marTop w:val="0"/>
          <w:marBottom w:val="0"/>
          <w:divBdr>
            <w:top w:val="none" w:sz="0" w:space="0" w:color="auto"/>
            <w:left w:val="none" w:sz="0" w:space="0" w:color="auto"/>
            <w:bottom w:val="none" w:sz="0" w:space="0" w:color="auto"/>
            <w:right w:val="none" w:sz="0" w:space="0" w:color="auto"/>
          </w:divBdr>
        </w:div>
        <w:div w:id="370426410">
          <w:marLeft w:val="0"/>
          <w:marRight w:val="0"/>
          <w:marTop w:val="150"/>
          <w:marBottom w:val="0"/>
          <w:divBdr>
            <w:top w:val="none" w:sz="0" w:space="0" w:color="auto"/>
            <w:left w:val="none" w:sz="0" w:space="0" w:color="auto"/>
            <w:bottom w:val="none" w:sz="0" w:space="0" w:color="auto"/>
            <w:right w:val="none" w:sz="0" w:space="0" w:color="auto"/>
          </w:divBdr>
          <w:divsChild>
            <w:div w:id="2118015632">
              <w:marLeft w:val="1155"/>
              <w:marRight w:val="0"/>
              <w:marTop w:val="0"/>
              <w:marBottom w:val="0"/>
              <w:divBdr>
                <w:top w:val="none" w:sz="0" w:space="0" w:color="auto"/>
                <w:left w:val="none" w:sz="0" w:space="0" w:color="auto"/>
                <w:bottom w:val="none" w:sz="0" w:space="0" w:color="auto"/>
                <w:right w:val="none" w:sz="0" w:space="0" w:color="auto"/>
              </w:divBdr>
            </w:div>
            <w:div w:id="1814832112">
              <w:marLeft w:val="1155"/>
              <w:marRight w:val="0"/>
              <w:marTop w:val="0"/>
              <w:marBottom w:val="0"/>
              <w:divBdr>
                <w:top w:val="none" w:sz="0" w:space="0" w:color="auto"/>
                <w:left w:val="none" w:sz="0" w:space="0" w:color="auto"/>
                <w:bottom w:val="none" w:sz="0" w:space="0" w:color="auto"/>
                <w:right w:val="none" w:sz="0" w:space="0" w:color="auto"/>
              </w:divBdr>
            </w:div>
            <w:div w:id="1327594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773672">
      <w:bodyDiv w:val="1"/>
      <w:marLeft w:val="0"/>
      <w:marRight w:val="0"/>
      <w:marTop w:val="0"/>
      <w:marBottom w:val="0"/>
      <w:divBdr>
        <w:top w:val="none" w:sz="0" w:space="0" w:color="auto"/>
        <w:left w:val="none" w:sz="0" w:space="0" w:color="auto"/>
        <w:bottom w:val="none" w:sz="0" w:space="0" w:color="auto"/>
        <w:right w:val="none" w:sz="0" w:space="0" w:color="auto"/>
      </w:divBdr>
      <w:divsChild>
        <w:div w:id="240986684">
          <w:marLeft w:val="0"/>
          <w:marRight w:val="0"/>
          <w:marTop w:val="0"/>
          <w:marBottom w:val="0"/>
          <w:divBdr>
            <w:top w:val="none" w:sz="0" w:space="0" w:color="auto"/>
            <w:left w:val="none" w:sz="0" w:space="0" w:color="auto"/>
            <w:bottom w:val="none" w:sz="0" w:space="0" w:color="auto"/>
            <w:right w:val="none" w:sz="0" w:space="0" w:color="auto"/>
          </w:divBdr>
        </w:div>
        <w:div w:id="798256989">
          <w:marLeft w:val="0"/>
          <w:marRight w:val="0"/>
          <w:marTop w:val="150"/>
          <w:marBottom w:val="0"/>
          <w:divBdr>
            <w:top w:val="none" w:sz="0" w:space="0" w:color="auto"/>
            <w:left w:val="none" w:sz="0" w:space="0" w:color="auto"/>
            <w:bottom w:val="none" w:sz="0" w:space="0" w:color="auto"/>
            <w:right w:val="none" w:sz="0" w:space="0" w:color="auto"/>
          </w:divBdr>
          <w:divsChild>
            <w:div w:id="2047680190">
              <w:marLeft w:val="1155"/>
              <w:marRight w:val="0"/>
              <w:marTop w:val="0"/>
              <w:marBottom w:val="0"/>
              <w:divBdr>
                <w:top w:val="none" w:sz="0" w:space="0" w:color="auto"/>
                <w:left w:val="none" w:sz="0" w:space="0" w:color="auto"/>
                <w:bottom w:val="none" w:sz="0" w:space="0" w:color="auto"/>
                <w:right w:val="none" w:sz="0" w:space="0" w:color="auto"/>
              </w:divBdr>
            </w:div>
            <w:div w:id="2115662368">
              <w:marLeft w:val="1155"/>
              <w:marRight w:val="0"/>
              <w:marTop w:val="0"/>
              <w:marBottom w:val="0"/>
              <w:divBdr>
                <w:top w:val="none" w:sz="0" w:space="0" w:color="auto"/>
                <w:left w:val="none" w:sz="0" w:space="0" w:color="auto"/>
                <w:bottom w:val="none" w:sz="0" w:space="0" w:color="auto"/>
                <w:right w:val="none" w:sz="0" w:space="0" w:color="auto"/>
              </w:divBdr>
            </w:div>
            <w:div w:id="1610118289">
              <w:marLeft w:val="1155"/>
              <w:marRight w:val="0"/>
              <w:marTop w:val="0"/>
              <w:marBottom w:val="0"/>
              <w:divBdr>
                <w:top w:val="none" w:sz="0" w:space="0" w:color="auto"/>
                <w:left w:val="none" w:sz="0" w:space="0" w:color="auto"/>
                <w:bottom w:val="none" w:sz="0" w:space="0" w:color="auto"/>
                <w:right w:val="none" w:sz="0" w:space="0" w:color="auto"/>
              </w:divBdr>
            </w:div>
            <w:div w:id="115414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554793">
      <w:bodyDiv w:val="1"/>
      <w:marLeft w:val="0"/>
      <w:marRight w:val="0"/>
      <w:marTop w:val="0"/>
      <w:marBottom w:val="0"/>
      <w:divBdr>
        <w:top w:val="none" w:sz="0" w:space="0" w:color="auto"/>
        <w:left w:val="none" w:sz="0" w:space="0" w:color="auto"/>
        <w:bottom w:val="none" w:sz="0" w:space="0" w:color="auto"/>
        <w:right w:val="none" w:sz="0" w:space="0" w:color="auto"/>
      </w:divBdr>
      <w:divsChild>
        <w:div w:id="765343069">
          <w:marLeft w:val="0"/>
          <w:marRight w:val="0"/>
          <w:marTop w:val="0"/>
          <w:marBottom w:val="0"/>
          <w:divBdr>
            <w:top w:val="none" w:sz="0" w:space="0" w:color="auto"/>
            <w:left w:val="none" w:sz="0" w:space="0" w:color="auto"/>
            <w:bottom w:val="none" w:sz="0" w:space="0" w:color="auto"/>
            <w:right w:val="none" w:sz="0" w:space="0" w:color="auto"/>
          </w:divBdr>
        </w:div>
        <w:div w:id="1197233925">
          <w:marLeft w:val="0"/>
          <w:marRight w:val="0"/>
          <w:marTop w:val="150"/>
          <w:marBottom w:val="0"/>
          <w:divBdr>
            <w:top w:val="none" w:sz="0" w:space="0" w:color="auto"/>
            <w:left w:val="none" w:sz="0" w:space="0" w:color="auto"/>
            <w:bottom w:val="none" w:sz="0" w:space="0" w:color="auto"/>
            <w:right w:val="none" w:sz="0" w:space="0" w:color="auto"/>
          </w:divBdr>
          <w:divsChild>
            <w:div w:id="86314494">
              <w:marLeft w:val="1155"/>
              <w:marRight w:val="0"/>
              <w:marTop w:val="0"/>
              <w:marBottom w:val="0"/>
              <w:divBdr>
                <w:top w:val="none" w:sz="0" w:space="0" w:color="auto"/>
                <w:left w:val="none" w:sz="0" w:space="0" w:color="auto"/>
                <w:bottom w:val="none" w:sz="0" w:space="0" w:color="auto"/>
                <w:right w:val="none" w:sz="0" w:space="0" w:color="auto"/>
              </w:divBdr>
            </w:div>
            <w:div w:id="1154416956">
              <w:marLeft w:val="1155"/>
              <w:marRight w:val="0"/>
              <w:marTop w:val="0"/>
              <w:marBottom w:val="0"/>
              <w:divBdr>
                <w:top w:val="none" w:sz="0" w:space="0" w:color="auto"/>
                <w:left w:val="none" w:sz="0" w:space="0" w:color="auto"/>
                <w:bottom w:val="none" w:sz="0" w:space="0" w:color="auto"/>
                <w:right w:val="none" w:sz="0" w:space="0" w:color="auto"/>
              </w:divBdr>
            </w:div>
            <w:div w:id="1925071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73742">
      <w:bodyDiv w:val="1"/>
      <w:marLeft w:val="0"/>
      <w:marRight w:val="0"/>
      <w:marTop w:val="0"/>
      <w:marBottom w:val="0"/>
      <w:divBdr>
        <w:top w:val="none" w:sz="0" w:space="0" w:color="auto"/>
        <w:left w:val="none" w:sz="0" w:space="0" w:color="auto"/>
        <w:bottom w:val="none" w:sz="0" w:space="0" w:color="auto"/>
        <w:right w:val="none" w:sz="0" w:space="0" w:color="auto"/>
      </w:divBdr>
      <w:divsChild>
        <w:div w:id="943348280">
          <w:marLeft w:val="0"/>
          <w:marRight w:val="0"/>
          <w:marTop w:val="0"/>
          <w:marBottom w:val="0"/>
          <w:divBdr>
            <w:top w:val="none" w:sz="0" w:space="0" w:color="auto"/>
            <w:left w:val="none" w:sz="0" w:space="0" w:color="auto"/>
            <w:bottom w:val="none" w:sz="0" w:space="0" w:color="auto"/>
            <w:right w:val="none" w:sz="0" w:space="0" w:color="auto"/>
          </w:divBdr>
        </w:div>
        <w:div w:id="535237129">
          <w:marLeft w:val="0"/>
          <w:marRight w:val="0"/>
          <w:marTop w:val="150"/>
          <w:marBottom w:val="0"/>
          <w:divBdr>
            <w:top w:val="none" w:sz="0" w:space="0" w:color="auto"/>
            <w:left w:val="none" w:sz="0" w:space="0" w:color="auto"/>
            <w:bottom w:val="none" w:sz="0" w:space="0" w:color="auto"/>
            <w:right w:val="none" w:sz="0" w:space="0" w:color="auto"/>
          </w:divBdr>
          <w:divsChild>
            <w:div w:id="1974943995">
              <w:marLeft w:val="1155"/>
              <w:marRight w:val="0"/>
              <w:marTop w:val="0"/>
              <w:marBottom w:val="0"/>
              <w:divBdr>
                <w:top w:val="none" w:sz="0" w:space="0" w:color="auto"/>
                <w:left w:val="none" w:sz="0" w:space="0" w:color="auto"/>
                <w:bottom w:val="none" w:sz="0" w:space="0" w:color="auto"/>
                <w:right w:val="none" w:sz="0" w:space="0" w:color="auto"/>
              </w:divBdr>
            </w:div>
            <w:div w:id="1751921291">
              <w:marLeft w:val="1155"/>
              <w:marRight w:val="0"/>
              <w:marTop w:val="0"/>
              <w:marBottom w:val="0"/>
              <w:divBdr>
                <w:top w:val="none" w:sz="0" w:space="0" w:color="auto"/>
                <w:left w:val="none" w:sz="0" w:space="0" w:color="auto"/>
                <w:bottom w:val="none" w:sz="0" w:space="0" w:color="auto"/>
                <w:right w:val="none" w:sz="0" w:space="0" w:color="auto"/>
              </w:divBdr>
            </w:div>
            <w:div w:id="42253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99354">
      <w:bodyDiv w:val="1"/>
      <w:marLeft w:val="0"/>
      <w:marRight w:val="0"/>
      <w:marTop w:val="0"/>
      <w:marBottom w:val="0"/>
      <w:divBdr>
        <w:top w:val="none" w:sz="0" w:space="0" w:color="auto"/>
        <w:left w:val="none" w:sz="0" w:space="0" w:color="auto"/>
        <w:bottom w:val="none" w:sz="0" w:space="0" w:color="auto"/>
        <w:right w:val="none" w:sz="0" w:space="0" w:color="auto"/>
      </w:divBdr>
      <w:divsChild>
        <w:div w:id="82410719">
          <w:marLeft w:val="0"/>
          <w:marRight w:val="0"/>
          <w:marTop w:val="0"/>
          <w:marBottom w:val="0"/>
          <w:divBdr>
            <w:top w:val="none" w:sz="0" w:space="0" w:color="auto"/>
            <w:left w:val="none" w:sz="0" w:space="0" w:color="auto"/>
            <w:bottom w:val="none" w:sz="0" w:space="0" w:color="auto"/>
            <w:right w:val="none" w:sz="0" w:space="0" w:color="auto"/>
          </w:divBdr>
        </w:div>
        <w:div w:id="1353334591">
          <w:marLeft w:val="0"/>
          <w:marRight w:val="0"/>
          <w:marTop w:val="150"/>
          <w:marBottom w:val="0"/>
          <w:divBdr>
            <w:top w:val="none" w:sz="0" w:space="0" w:color="auto"/>
            <w:left w:val="none" w:sz="0" w:space="0" w:color="auto"/>
            <w:bottom w:val="none" w:sz="0" w:space="0" w:color="auto"/>
            <w:right w:val="none" w:sz="0" w:space="0" w:color="auto"/>
          </w:divBdr>
          <w:divsChild>
            <w:div w:id="1154029955">
              <w:marLeft w:val="1155"/>
              <w:marRight w:val="0"/>
              <w:marTop w:val="0"/>
              <w:marBottom w:val="0"/>
              <w:divBdr>
                <w:top w:val="none" w:sz="0" w:space="0" w:color="auto"/>
                <w:left w:val="none" w:sz="0" w:space="0" w:color="auto"/>
                <w:bottom w:val="none" w:sz="0" w:space="0" w:color="auto"/>
                <w:right w:val="none" w:sz="0" w:space="0" w:color="auto"/>
              </w:divBdr>
            </w:div>
            <w:div w:id="1035470211">
              <w:marLeft w:val="1155"/>
              <w:marRight w:val="0"/>
              <w:marTop w:val="0"/>
              <w:marBottom w:val="0"/>
              <w:divBdr>
                <w:top w:val="none" w:sz="0" w:space="0" w:color="auto"/>
                <w:left w:val="none" w:sz="0" w:space="0" w:color="auto"/>
                <w:bottom w:val="none" w:sz="0" w:space="0" w:color="auto"/>
                <w:right w:val="none" w:sz="0" w:space="0" w:color="auto"/>
              </w:divBdr>
            </w:div>
            <w:div w:id="1872182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20659">
      <w:bodyDiv w:val="1"/>
      <w:marLeft w:val="0"/>
      <w:marRight w:val="0"/>
      <w:marTop w:val="0"/>
      <w:marBottom w:val="0"/>
      <w:divBdr>
        <w:top w:val="none" w:sz="0" w:space="0" w:color="auto"/>
        <w:left w:val="none" w:sz="0" w:space="0" w:color="auto"/>
        <w:bottom w:val="none" w:sz="0" w:space="0" w:color="auto"/>
        <w:right w:val="none" w:sz="0" w:space="0" w:color="auto"/>
      </w:divBdr>
      <w:divsChild>
        <w:div w:id="1321886091">
          <w:marLeft w:val="0"/>
          <w:marRight w:val="0"/>
          <w:marTop w:val="0"/>
          <w:marBottom w:val="0"/>
          <w:divBdr>
            <w:top w:val="none" w:sz="0" w:space="0" w:color="auto"/>
            <w:left w:val="none" w:sz="0" w:space="0" w:color="auto"/>
            <w:bottom w:val="none" w:sz="0" w:space="0" w:color="auto"/>
            <w:right w:val="none" w:sz="0" w:space="0" w:color="auto"/>
          </w:divBdr>
        </w:div>
        <w:div w:id="1585454635">
          <w:marLeft w:val="0"/>
          <w:marRight w:val="0"/>
          <w:marTop w:val="150"/>
          <w:marBottom w:val="0"/>
          <w:divBdr>
            <w:top w:val="none" w:sz="0" w:space="0" w:color="auto"/>
            <w:left w:val="none" w:sz="0" w:space="0" w:color="auto"/>
            <w:bottom w:val="none" w:sz="0" w:space="0" w:color="auto"/>
            <w:right w:val="none" w:sz="0" w:space="0" w:color="auto"/>
          </w:divBdr>
          <w:divsChild>
            <w:div w:id="1753351511">
              <w:marLeft w:val="1155"/>
              <w:marRight w:val="0"/>
              <w:marTop w:val="0"/>
              <w:marBottom w:val="0"/>
              <w:divBdr>
                <w:top w:val="none" w:sz="0" w:space="0" w:color="auto"/>
                <w:left w:val="none" w:sz="0" w:space="0" w:color="auto"/>
                <w:bottom w:val="none" w:sz="0" w:space="0" w:color="auto"/>
                <w:right w:val="none" w:sz="0" w:space="0" w:color="auto"/>
              </w:divBdr>
            </w:div>
            <w:div w:id="1517621098">
              <w:marLeft w:val="1155"/>
              <w:marRight w:val="0"/>
              <w:marTop w:val="0"/>
              <w:marBottom w:val="0"/>
              <w:divBdr>
                <w:top w:val="none" w:sz="0" w:space="0" w:color="auto"/>
                <w:left w:val="none" w:sz="0" w:space="0" w:color="auto"/>
                <w:bottom w:val="none" w:sz="0" w:space="0" w:color="auto"/>
                <w:right w:val="none" w:sz="0" w:space="0" w:color="auto"/>
              </w:divBdr>
            </w:div>
            <w:div w:id="1801537408">
              <w:marLeft w:val="1155"/>
              <w:marRight w:val="0"/>
              <w:marTop w:val="0"/>
              <w:marBottom w:val="0"/>
              <w:divBdr>
                <w:top w:val="none" w:sz="0" w:space="0" w:color="auto"/>
                <w:left w:val="none" w:sz="0" w:space="0" w:color="auto"/>
                <w:bottom w:val="none" w:sz="0" w:space="0" w:color="auto"/>
                <w:right w:val="none" w:sz="0" w:space="0" w:color="auto"/>
              </w:divBdr>
            </w:div>
            <w:div w:id="1605887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37608">
      <w:bodyDiv w:val="1"/>
      <w:marLeft w:val="0"/>
      <w:marRight w:val="0"/>
      <w:marTop w:val="0"/>
      <w:marBottom w:val="0"/>
      <w:divBdr>
        <w:top w:val="none" w:sz="0" w:space="0" w:color="auto"/>
        <w:left w:val="none" w:sz="0" w:space="0" w:color="auto"/>
        <w:bottom w:val="none" w:sz="0" w:space="0" w:color="auto"/>
        <w:right w:val="none" w:sz="0" w:space="0" w:color="auto"/>
      </w:divBdr>
      <w:divsChild>
        <w:div w:id="1726752781">
          <w:marLeft w:val="0"/>
          <w:marRight w:val="0"/>
          <w:marTop w:val="0"/>
          <w:marBottom w:val="0"/>
          <w:divBdr>
            <w:top w:val="none" w:sz="0" w:space="0" w:color="auto"/>
            <w:left w:val="none" w:sz="0" w:space="0" w:color="auto"/>
            <w:bottom w:val="none" w:sz="0" w:space="0" w:color="auto"/>
            <w:right w:val="none" w:sz="0" w:space="0" w:color="auto"/>
          </w:divBdr>
        </w:div>
        <w:div w:id="1964073537">
          <w:marLeft w:val="0"/>
          <w:marRight w:val="0"/>
          <w:marTop w:val="150"/>
          <w:marBottom w:val="0"/>
          <w:divBdr>
            <w:top w:val="none" w:sz="0" w:space="0" w:color="auto"/>
            <w:left w:val="none" w:sz="0" w:space="0" w:color="auto"/>
            <w:bottom w:val="none" w:sz="0" w:space="0" w:color="auto"/>
            <w:right w:val="none" w:sz="0" w:space="0" w:color="auto"/>
          </w:divBdr>
          <w:divsChild>
            <w:div w:id="821240718">
              <w:marLeft w:val="1155"/>
              <w:marRight w:val="0"/>
              <w:marTop w:val="0"/>
              <w:marBottom w:val="0"/>
              <w:divBdr>
                <w:top w:val="none" w:sz="0" w:space="0" w:color="auto"/>
                <w:left w:val="none" w:sz="0" w:space="0" w:color="auto"/>
                <w:bottom w:val="none" w:sz="0" w:space="0" w:color="auto"/>
                <w:right w:val="none" w:sz="0" w:space="0" w:color="auto"/>
              </w:divBdr>
            </w:div>
            <w:div w:id="362481967">
              <w:marLeft w:val="1155"/>
              <w:marRight w:val="0"/>
              <w:marTop w:val="0"/>
              <w:marBottom w:val="0"/>
              <w:divBdr>
                <w:top w:val="none" w:sz="0" w:space="0" w:color="auto"/>
                <w:left w:val="none" w:sz="0" w:space="0" w:color="auto"/>
                <w:bottom w:val="none" w:sz="0" w:space="0" w:color="auto"/>
                <w:right w:val="none" w:sz="0" w:space="0" w:color="auto"/>
              </w:divBdr>
            </w:div>
            <w:div w:id="131013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49200">
      <w:bodyDiv w:val="1"/>
      <w:marLeft w:val="0"/>
      <w:marRight w:val="0"/>
      <w:marTop w:val="0"/>
      <w:marBottom w:val="0"/>
      <w:divBdr>
        <w:top w:val="none" w:sz="0" w:space="0" w:color="auto"/>
        <w:left w:val="none" w:sz="0" w:space="0" w:color="auto"/>
        <w:bottom w:val="none" w:sz="0" w:space="0" w:color="auto"/>
        <w:right w:val="none" w:sz="0" w:space="0" w:color="auto"/>
      </w:divBdr>
      <w:divsChild>
        <w:div w:id="46876688">
          <w:marLeft w:val="0"/>
          <w:marRight w:val="0"/>
          <w:marTop w:val="0"/>
          <w:marBottom w:val="0"/>
          <w:divBdr>
            <w:top w:val="none" w:sz="0" w:space="0" w:color="auto"/>
            <w:left w:val="none" w:sz="0" w:space="0" w:color="auto"/>
            <w:bottom w:val="none" w:sz="0" w:space="0" w:color="auto"/>
            <w:right w:val="none" w:sz="0" w:space="0" w:color="auto"/>
          </w:divBdr>
        </w:div>
        <w:div w:id="858086589">
          <w:marLeft w:val="0"/>
          <w:marRight w:val="0"/>
          <w:marTop w:val="150"/>
          <w:marBottom w:val="0"/>
          <w:divBdr>
            <w:top w:val="none" w:sz="0" w:space="0" w:color="auto"/>
            <w:left w:val="none" w:sz="0" w:space="0" w:color="auto"/>
            <w:bottom w:val="none" w:sz="0" w:space="0" w:color="auto"/>
            <w:right w:val="none" w:sz="0" w:space="0" w:color="auto"/>
          </w:divBdr>
          <w:divsChild>
            <w:div w:id="1021663646">
              <w:marLeft w:val="1155"/>
              <w:marRight w:val="0"/>
              <w:marTop w:val="0"/>
              <w:marBottom w:val="0"/>
              <w:divBdr>
                <w:top w:val="none" w:sz="0" w:space="0" w:color="auto"/>
                <w:left w:val="none" w:sz="0" w:space="0" w:color="auto"/>
                <w:bottom w:val="none" w:sz="0" w:space="0" w:color="auto"/>
                <w:right w:val="none" w:sz="0" w:space="0" w:color="auto"/>
              </w:divBdr>
            </w:div>
            <w:div w:id="709258732">
              <w:marLeft w:val="1155"/>
              <w:marRight w:val="0"/>
              <w:marTop w:val="0"/>
              <w:marBottom w:val="0"/>
              <w:divBdr>
                <w:top w:val="none" w:sz="0" w:space="0" w:color="auto"/>
                <w:left w:val="none" w:sz="0" w:space="0" w:color="auto"/>
                <w:bottom w:val="none" w:sz="0" w:space="0" w:color="auto"/>
                <w:right w:val="none" w:sz="0" w:space="0" w:color="auto"/>
              </w:divBdr>
            </w:div>
            <w:div w:id="810293334">
              <w:marLeft w:val="1155"/>
              <w:marRight w:val="0"/>
              <w:marTop w:val="0"/>
              <w:marBottom w:val="0"/>
              <w:divBdr>
                <w:top w:val="none" w:sz="0" w:space="0" w:color="auto"/>
                <w:left w:val="none" w:sz="0" w:space="0" w:color="auto"/>
                <w:bottom w:val="none" w:sz="0" w:space="0" w:color="auto"/>
                <w:right w:val="none" w:sz="0" w:space="0" w:color="auto"/>
              </w:divBdr>
            </w:div>
            <w:div w:id="420956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42517">
      <w:bodyDiv w:val="1"/>
      <w:marLeft w:val="0"/>
      <w:marRight w:val="0"/>
      <w:marTop w:val="0"/>
      <w:marBottom w:val="0"/>
      <w:divBdr>
        <w:top w:val="none" w:sz="0" w:space="0" w:color="auto"/>
        <w:left w:val="none" w:sz="0" w:space="0" w:color="auto"/>
        <w:bottom w:val="none" w:sz="0" w:space="0" w:color="auto"/>
        <w:right w:val="none" w:sz="0" w:space="0" w:color="auto"/>
      </w:divBdr>
      <w:divsChild>
        <w:div w:id="921992812">
          <w:marLeft w:val="0"/>
          <w:marRight w:val="0"/>
          <w:marTop w:val="0"/>
          <w:marBottom w:val="0"/>
          <w:divBdr>
            <w:top w:val="none" w:sz="0" w:space="0" w:color="auto"/>
            <w:left w:val="none" w:sz="0" w:space="0" w:color="auto"/>
            <w:bottom w:val="none" w:sz="0" w:space="0" w:color="auto"/>
            <w:right w:val="none" w:sz="0" w:space="0" w:color="auto"/>
          </w:divBdr>
        </w:div>
        <w:div w:id="916671666">
          <w:marLeft w:val="0"/>
          <w:marRight w:val="0"/>
          <w:marTop w:val="150"/>
          <w:marBottom w:val="0"/>
          <w:divBdr>
            <w:top w:val="none" w:sz="0" w:space="0" w:color="auto"/>
            <w:left w:val="none" w:sz="0" w:space="0" w:color="auto"/>
            <w:bottom w:val="none" w:sz="0" w:space="0" w:color="auto"/>
            <w:right w:val="none" w:sz="0" w:space="0" w:color="auto"/>
          </w:divBdr>
          <w:divsChild>
            <w:div w:id="1406413233">
              <w:marLeft w:val="1155"/>
              <w:marRight w:val="0"/>
              <w:marTop w:val="0"/>
              <w:marBottom w:val="0"/>
              <w:divBdr>
                <w:top w:val="none" w:sz="0" w:space="0" w:color="auto"/>
                <w:left w:val="none" w:sz="0" w:space="0" w:color="auto"/>
                <w:bottom w:val="none" w:sz="0" w:space="0" w:color="auto"/>
                <w:right w:val="none" w:sz="0" w:space="0" w:color="auto"/>
              </w:divBdr>
            </w:div>
            <w:div w:id="63068154">
              <w:marLeft w:val="1155"/>
              <w:marRight w:val="0"/>
              <w:marTop w:val="0"/>
              <w:marBottom w:val="0"/>
              <w:divBdr>
                <w:top w:val="none" w:sz="0" w:space="0" w:color="auto"/>
                <w:left w:val="none" w:sz="0" w:space="0" w:color="auto"/>
                <w:bottom w:val="none" w:sz="0" w:space="0" w:color="auto"/>
                <w:right w:val="none" w:sz="0" w:space="0" w:color="auto"/>
              </w:divBdr>
            </w:div>
            <w:div w:id="10254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27673">
      <w:bodyDiv w:val="1"/>
      <w:marLeft w:val="0"/>
      <w:marRight w:val="0"/>
      <w:marTop w:val="0"/>
      <w:marBottom w:val="0"/>
      <w:divBdr>
        <w:top w:val="none" w:sz="0" w:space="0" w:color="auto"/>
        <w:left w:val="none" w:sz="0" w:space="0" w:color="auto"/>
        <w:bottom w:val="none" w:sz="0" w:space="0" w:color="auto"/>
        <w:right w:val="none" w:sz="0" w:space="0" w:color="auto"/>
      </w:divBdr>
      <w:divsChild>
        <w:div w:id="391542322">
          <w:marLeft w:val="0"/>
          <w:marRight w:val="0"/>
          <w:marTop w:val="0"/>
          <w:marBottom w:val="0"/>
          <w:divBdr>
            <w:top w:val="none" w:sz="0" w:space="0" w:color="auto"/>
            <w:left w:val="none" w:sz="0" w:space="0" w:color="auto"/>
            <w:bottom w:val="none" w:sz="0" w:space="0" w:color="auto"/>
            <w:right w:val="none" w:sz="0" w:space="0" w:color="auto"/>
          </w:divBdr>
        </w:div>
        <w:div w:id="1436052207">
          <w:marLeft w:val="0"/>
          <w:marRight w:val="0"/>
          <w:marTop w:val="150"/>
          <w:marBottom w:val="0"/>
          <w:divBdr>
            <w:top w:val="none" w:sz="0" w:space="0" w:color="auto"/>
            <w:left w:val="none" w:sz="0" w:space="0" w:color="auto"/>
            <w:bottom w:val="none" w:sz="0" w:space="0" w:color="auto"/>
            <w:right w:val="none" w:sz="0" w:space="0" w:color="auto"/>
          </w:divBdr>
          <w:divsChild>
            <w:div w:id="375785344">
              <w:marLeft w:val="1155"/>
              <w:marRight w:val="0"/>
              <w:marTop w:val="0"/>
              <w:marBottom w:val="0"/>
              <w:divBdr>
                <w:top w:val="none" w:sz="0" w:space="0" w:color="auto"/>
                <w:left w:val="none" w:sz="0" w:space="0" w:color="auto"/>
                <w:bottom w:val="none" w:sz="0" w:space="0" w:color="auto"/>
                <w:right w:val="none" w:sz="0" w:space="0" w:color="auto"/>
              </w:divBdr>
            </w:div>
            <w:div w:id="1025407770">
              <w:marLeft w:val="1155"/>
              <w:marRight w:val="0"/>
              <w:marTop w:val="0"/>
              <w:marBottom w:val="0"/>
              <w:divBdr>
                <w:top w:val="none" w:sz="0" w:space="0" w:color="auto"/>
                <w:left w:val="none" w:sz="0" w:space="0" w:color="auto"/>
                <w:bottom w:val="none" w:sz="0" w:space="0" w:color="auto"/>
                <w:right w:val="none" w:sz="0" w:space="0" w:color="auto"/>
              </w:divBdr>
            </w:div>
            <w:div w:id="1252079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357226">
      <w:bodyDiv w:val="1"/>
      <w:marLeft w:val="0"/>
      <w:marRight w:val="0"/>
      <w:marTop w:val="0"/>
      <w:marBottom w:val="0"/>
      <w:divBdr>
        <w:top w:val="none" w:sz="0" w:space="0" w:color="auto"/>
        <w:left w:val="none" w:sz="0" w:space="0" w:color="auto"/>
        <w:bottom w:val="none" w:sz="0" w:space="0" w:color="auto"/>
        <w:right w:val="none" w:sz="0" w:space="0" w:color="auto"/>
      </w:divBdr>
      <w:divsChild>
        <w:div w:id="2048724791">
          <w:marLeft w:val="0"/>
          <w:marRight w:val="0"/>
          <w:marTop w:val="0"/>
          <w:marBottom w:val="0"/>
          <w:divBdr>
            <w:top w:val="none" w:sz="0" w:space="0" w:color="auto"/>
            <w:left w:val="none" w:sz="0" w:space="0" w:color="auto"/>
            <w:bottom w:val="none" w:sz="0" w:space="0" w:color="auto"/>
            <w:right w:val="none" w:sz="0" w:space="0" w:color="auto"/>
          </w:divBdr>
        </w:div>
        <w:div w:id="972953534">
          <w:marLeft w:val="0"/>
          <w:marRight w:val="0"/>
          <w:marTop w:val="150"/>
          <w:marBottom w:val="0"/>
          <w:divBdr>
            <w:top w:val="none" w:sz="0" w:space="0" w:color="auto"/>
            <w:left w:val="none" w:sz="0" w:space="0" w:color="auto"/>
            <w:bottom w:val="none" w:sz="0" w:space="0" w:color="auto"/>
            <w:right w:val="none" w:sz="0" w:space="0" w:color="auto"/>
          </w:divBdr>
          <w:divsChild>
            <w:div w:id="1499467014">
              <w:marLeft w:val="1155"/>
              <w:marRight w:val="0"/>
              <w:marTop w:val="0"/>
              <w:marBottom w:val="0"/>
              <w:divBdr>
                <w:top w:val="none" w:sz="0" w:space="0" w:color="auto"/>
                <w:left w:val="none" w:sz="0" w:space="0" w:color="auto"/>
                <w:bottom w:val="none" w:sz="0" w:space="0" w:color="auto"/>
                <w:right w:val="none" w:sz="0" w:space="0" w:color="auto"/>
              </w:divBdr>
            </w:div>
            <w:div w:id="909389010">
              <w:marLeft w:val="1155"/>
              <w:marRight w:val="0"/>
              <w:marTop w:val="0"/>
              <w:marBottom w:val="0"/>
              <w:divBdr>
                <w:top w:val="none" w:sz="0" w:space="0" w:color="auto"/>
                <w:left w:val="none" w:sz="0" w:space="0" w:color="auto"/>
                <w:bottom w:val="none" w:sz="0" w:space="0" w:color="auto"/>
                <w:right w:val="none" w:sz="0" w:space="0" w:color="auto"/>
              </w:divBdr>
            </w:div>
            <w:div w:id="192890969">
              <w:marLeft w:val="1155"/>
              <w:marRight w:val="0"/>
              <w:marTop w:val="0"/>
              <w:marBottom w:val="0"/>
              <w:divBdr>
                <w:top w:val="none" w:sz="0" w:space="0" w:color="auto"/>
                <w:left w:val="none" w:sz="0" w:space="0" w:color="auto"/>
                <w:bottom w:val="none" w:sz="0" w:space="0" w:color="auto"/>
                <w:right w:val="none" w:sz="0" w:space="0" w:color="auto"/>
              </w:divBdr>
            </w:div>
            <w:div w:id="200899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28828">
      <w:bodyDiv w:val="1"/>
      <w:marLeft w:val="0"/>
      <w:marRight w:val="0"/>
      <w:marTop w:val="0"/>
      <w:marBottom w:val="0"/>
      <w:divBdr>
        <w:top w:val="none" w:sz="0" w:space="0" w:color="auto"/>
        <w:left w:val="none" w:sz="0" w:space="0" w:color="auto"/>
        <w:bottom w:val="none" w:sz="0" w:space="0" w:color="auto"/>
        <w:right w:val="none" w:sz="0" w:space="0" w:color="auto"/>
      </w:divBdr>
      <w:divsChild>
        <w:div w:id="1755125907">
          <w:marLeft w:val="0"/>
          <w:marRight w:val="0"/>
          <w:marTop w:val="0"/>
          <w:marBottom w:val="0"/>
          <w:divBdr>
            <w:top w:val="none" w:sz="0" w:space="0" w:color="auto"/>
            <w:left w:val="none" w:sz="0" w:space="0" w:color="auto"/>
            <w:bottom w:val="none" w:sz="0" w:space="0" w:color="auto"/>
            <w:right w:val="none" w:sz="0" w:space="0" w:color="auto"/>
          </w:divBdr>
        </w:div>
        <w:div w:id="929775387">
          <w:marLeft w:val="0"/>
          <w:marRight w:val="0"/>
          <w:marTop w:val="150"/>
          <w:marBottom w:val="0"/>
          <w:divBdr>
            <w:top w:val="none" w:sz="0" w:space="0" w:color="auto"/>
            <w:left w:val="none" w:sz="0" w:space="0" w:color="auto"/>
            <w:bottom w:val="none" w:sz="0" w:space="0" w:color="auto"/>
            <w:right w:val="none" w:sz="0" w:space="0" w:color="auto"/>
          </w:divBdr>
          <w:divsChild>
            <w:div w:id="1925186165">
              <w:marLeft w:val="1155"/>
              <w:marRight w:val="0"/>
              <w:marTop w:val="0"/>
              <w:marBottom w:val="0"/>
              <w:divBdr>
                <w:top w:val="none" w:sz="0" w:space="0" w:color="auto"/>
                <w:left w:val="none" w:sz="0" w:space="0" w:color="auto"/>
                <w:bottom w:val="none" w:sz="0" w:space="0" w:color="auto"/>
                <w:right w:val="none" w:sz="0" w:space="0" w:color="auto"/>
              </w:divBdr>
            </w:div>
            <w:div w:id="1395273188">
              <w:marLeft w:val="1155"/>
              <w:marRight w:val="0"/>
              <w:marTop w:val="0"/>
              <w:marBottom w:val="0"/>
              <w:divBdr>
                <w:top w:val="none" w:sz="0" w:space="0" w:color="auto"/>
                <w:left w:val="none" w:sz="0" w:space="0" w:color="auto"/>
                <w:bottom w:val="none" w:sz="0" w:space="0" w:color="auto"/>
                <w:right w:val="none" w:sz="0" w:space="0" w:color="auto"/>
              </w:divBdr>
            </w:div>
            <w:div w:id="224922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795169">
      <w:bodyDiv w:val="1"/>
      <w:marLeft w:val="0"/>
      <w:marRight w:val="0"/>
      <w:marTop w:val="0"/>
      <w:marBottom w:val="0"/>
      <w:divBdr>
        <w:top w:val="none" w:sz="0" w:space="0" w:color="auto"/>
        <w:left w:val="none" w:sz="0" w:space="0" w:color="auto"/>
        <w:bottom w:val="none" w:sz="0" w:space="0" w:color="auto"/>
        <w:right w:val="none" w:sz="0" w:space="0" w:color="auto"/>
      </w:divBdr>
      <w:divsChild>
        <w:div w:id="1964726808">
          <w:marLeft w:val="0"/>
          <w:marRight w:val="0"/>
          <w:marTop w:val="0"/>
          <w:marBottom w:val="0"/>
          <w:divBdr>
            <w:top w:val="none" w:sz="0" w:space="0" w:color="auto"/>
            <w:left w:val="none" w:sz="0" w:space="0" w:color="auto"/>
            <w:bottom w:val="none" w:sz="0" w:space="0" w:color="auto"/>
            <w:right w:val="none" w:sz="0" w:space="0" w:color="auto"/>
          </w:divBdr>
        </w:div>
        <w:div w:id="1183519285">
          <w:marLeft w:val="0"/>
          <w:marRight w:val="0"/>
          <w:marTop w:val="150"/>
          <w:marBottom w:val="0"/>
          <w:divBdr>
            <w:top w:val="none" w:sz="0" w:space="0" w:color="auto"/>
            <w:left w:val="none" w:sz="0" w:space="0" w:color="auto"/>
            <w:bottom w:val="none" w:sz="0" w:space="0" w:color="auto"/>
            <w:right w:val="none" w:sz="0" w:space="0" w:color="auto"/>
          </w:divBdr>
          <w:divsChild>
            <w:div w:id="434519611">
              <w:marLeft w:val="1155"/>
              <w:marRight w:val="0"/>
              <w:marTop w:val="0"/>
              <w:marBottom w:val="0"/>
              <w:divBdr>
                <w:top w:val="none" w:sz="0" w:space="0" w:color="auto"/>
                <w:left w:val="none" w:sz="0" w:space="0" w:color="auto"/>
                <w:bottom w:val="none" w:sz="0" w:space="0" w:color="auto"/>
                <w:right w:val="none" w:sz="0" w:space="0" w:color="auto"/>
              </w:divBdr>
            </w:div>
            <w:div w:id="1780643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60568">
      <w:bodyDiv w:val="1"/>
      <w:marLeft w:val="0"/>
      <w:marRight w:val="0"/>
      <w:marTop w:val="0"/>
      <w:marBottom w:val="0"/>
      <w:divBdr>
        <w:top w:val="none" w:sz="0" w:space="0" w:color="auto"/>
        <w:left w:val="none" w:sz="0" w:space="0" w:color="auto"/>
        <w:bottom w:val="none" w:sz="0" w:space="0" w:color="auto"/>
        <w:right w:val="none" w:sz="0" w:space="0" w:color="auto"/>
      </w:divBdr>
      <w:divsChild>
        <w:div w:id="1746026568">
          <w:marLeft w:val="0"/>
          <w:marRight w:val="0"/>
          <w:marTop w:val="0"/>
          <w:marBottom w:val="0"/>
          <w:divBdr>
            <w:top w:val="none" w:sz="0" w:space="0" w:color="auto"/>
            <w:left w:val="none" w:sz="0" w:space="0" w:color="auto"/>
            <w:bottom w:val="none" w:sz="0" w:space="0" w:color="auto"/>
            <w:right w:val="none" w:sz="0" w:space="0" w:color="auto"/>
          </w:divBdr>
        </w:div>
        <w:div w:id="177234383">
          <w:marLeft w:val="0"/>
          <w:marRight w:val="0"/>
          <w:marTop w:val="150"/>
          <w:marBottom w:val="0"/>
          <w:divBdr>
            <w:top w:val="none" w:sz="0" w:space="0" w:color="auto"/>
            <w:left w:val="none" w:sz="0" w:space="0" w:color="auto"/>
            <w:bottom w:val="none" w:sz="0" w:space="0" w:color="auto"/>
            <w:right w:val="none" w:sz="0" w:space="0" w:color="auto"/>
          </w:divBdr>
          <w:divsChild>
            <w:div w:id="46420382">
              <w:marLeft w:val="1155"/>
              <w:marRight w:val="0"/>
              <w:marTop w:val="0"/>
              <w:marBottom w:val="0"/>
              <w:divBdr>
                <w:top w:val="none" w:sz="0" w:space="0" w:color="auto"/>
                <w:left w:val="none" w:sz="0" w:space="0" w:color="auto"/>
                <w:bottom w:val="none" w:sz="0" w:space="0" w:color="auto"/>
                <w:right w:val="none" w:sz="0" w:space="0" w:color="auto"/>
              </w:divBdr>
            </w:div>
            <w:div w:id="997616187">
              <w:marLeft w:val="1155"/>
              <w:marRight w:val="0"/>
              <w:marTop w:val="0"/>
              <w:marBottom w:val="0"/>
              <w:divBdr>
                <w:top w:val="none" w:sz="0" w:space="0" w:color="auto"/>
                <w:left w:val="none" w:sz="0" w:space="0" w:color="auto"/>
                <w:bottom w:val="none" w:sz="0" w:space="0" w:color="auto"/>
                <w:right w:val="none" w:sz="0" w:space="0" w:color="auto"/>
              </w:divBdr>
            </w:div>
            <w:div w:id="1987928533">
              <w:marLeft w:val="1155"/>
              <w:marRight w:val="0"/>
              <w:marTop w:val="0"/>
              <w:marBottom w:val="0"/>
              <w:divBdr>
                <w:top w:val="none" w:sz="0" w:space="0" w:color="auto"/>
                <w:left w:val="none" w:sz="0" w:space="0" w:color="auto"/>
                <w:bottom w:val="none" w:sz="0" w:space="0" w:color="auto"/>
                <w:right w:val="none" w:sz="0" w:space="0" w:color="auto"/>
              </w:divBdr>
            </w:div>
            <w:div w:id="1057895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70572</TotalTime>
  <Pages>2</Pages>
  <Words>280</Words>
  <Characters>1601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204</cp:revision>
  <cp:lastPrinted>2009-02-06T05:36:00Z</cp:lastPrinted>
  <dcterms:created xsi:type="dcterms:W3CDTF">2025-11-25T20:19:00Z</dcterms:created>
  <dcterms:modified xsi:type="dcterms:W3CDTF">2026-02-11T20:23:00Z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