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7E7C4" w14:textId="77777777" w:rsidR="00BF6EAA" w:rsidRPr="00BF6EAA" w:rsidRDefault="00BF6EAA" w:rsidP="00BF6EAA">
      <w:pPr>
        <w:rPr>
          <w:rFonts w:ascii="Helvetica" w:eastAsia="Symbol" w:hAnsi="Helvetica" w:cs="Helvetica"/>
          <w:b/>
          <w:bCs/>
          <w:color w:val="222222"/>
          <w:kern w:val="0"/>
          <w:sz w:val="21"/>
          <w:szCs w:val="21"/>
          <w:lang w:eastAsia="ru-RU"/>
        </w:rPr>
      </w:pPr>
      <w:r w:rsidRPr="00BF6EAA">
        <w:rPr>
          <w:rFonts w:ascii="Helvetica" w:eastAsia="Symbol" w:hAnsi="Helvetica" w:cs="Helvetica"/>
          <w:b/>
          <w:bCs/>
          <w:color w:val="222222"/>
          <w:kern w:val="0"/>
          <w:sz w:val="21"/>
          <w:szCs w:val="21"/>
          <w:lang w:eastAsia="ru-RU"/>
        </w:rPr>
        <w:t>Смирницкий, Владимир Борисович.</w:t>
      </w:r>
    </w:p>
    <w:p w14:paraId="10A340E5" w14:textId="77777777" w:rsidR="00BF6EAA" w:rsidRPr="00BF6EAA" w:rsidRDefault="00BF6EAA" w:rsidP="00BF6EAA">
      <w:pPr>
        <w:rPr>
          <w:rFonts w:ascii="Helvetica" w:eastAsia="Symbol" w:hAnsi="Helvetica" w:cs="Helvetica"/>
          <w:b/>
          <w:bCs/>
          <w:color w:val="222222"/>
          <w:kern w:val="0"/>
          <w:sz w:val="21"/>
          <w:szCs w:val="21"/>
          <w:lang w:eastAsia="ru-RU"/>
        </w:rPr>
      </w:pPr>
      <w:r w:rsidRPr="00BF6EAA">
        <w:rPr>
          <w:rFonts w:ascii="Helvetica" w:eastAsia="Symbol" w:hAnsi="Helvetica" w:cs="Helvetica"/>
          <w:b/>
          <w:bCs/>
          <w:color w:val="222222"/>
          <w:kern w:val="0"/>
          <w:sz w:val="21"/>
          <w:szCs w:val="21"/>
          <w:lang w:eastAsia="ru-RU"/>
        </w:rPr>
        <w:t>Периодические оптические неоднородности в полупроводниковых волноводных гетероструктурах : диссертация ... кандидата физико-математических наук : 01.04.10. - Ленинград, 1984. - 168 с. : ил.</w:t>
      </w:r>
    </w:p>
    <w:p w14:paraId="61FD39E0" w14:textId="77777777" w:rsidR="00BF6EAA" w:rsidRPr="00BF6EAA" w:rsidRDefault="00BF6EAA" w:rsidP="00BF6EAA">
      <w:pPr>
        <w:rPr>
          <w:rFonts w:ascii="Helvetica" w:eastAsia="Symbol" w:hAnsi="Helvetica" w:cs="Helvetica"/>
          <w:b/>
          <w:bCs/>
          <w:color w:val="222222"/>
          <w:kern w:val="0"/>
          <w:sz w:val="21"/>
          <w:szCs w:val="21"/>
          <w:lang w:eastAsia="ru-RU"/>
        </w:rPr>
      </w:pPr>
      <w:r w:rsidRPr="00BF6EAA">
        <w:rPr>
          <w:rFonts w:ascii="Helvetica" w:eastAsia="Symbol" w:hAnsi="Helvetica" w:cs="Helvetica"/>
          <w:b/>
          <w:bCs/>
          <w:color w:val="222222"/>
          <w:kern w:val="0"/>
          <w:sz w:val="21"/>
          <w:szCs w:val="21"/>
          <w:lang w:eastAsia="ru-RU"/>
        </w:rPr>
        <w:t>Оглавление диссертациикандидат физико-математических наук Смирницкий, Владимир Борисович</w:t>
      </w:r>
    </w:p>
    <w:p w14:paraId="4AA2386A" w14:textId="77777777" w:rsidR="00BF6EAA" w:rsidRPr="00BF6EAA" w:rsidRDefault="00BF6EAA" w:rsidP="00BF6EAA">
      <w:pPr>
        <w:rPr>
          <w:rFonts w:ascii="Helvetica" w:eastAsia="Symbol" w:hAnsi="Helvetica" w:cs="Helvetica"/>
          <w:b/>
          <w:bCs/>
          <w:color w:val="222222"/>
          <w:kern w:val="0"/>
          <w:sz w:val="21"/>
          <w:szCs w:val="21"/>
          <w:lang w:eastAsia="ru-RU"/>
        </w:rPr>
      </w:pPr>
      <w:r w:rsidRPr="00BF6EAA">
        <w:rPr>
          <w:rFonts w:ascii="Helvetica" w:eastAsia="Symbol" w:hAnsi="Helvetica" w:cs="Helvetica"/>
          <w:b/>
          <w:bCs/>
          <w:color w:val="222222"/>
          <w:kern w:val="0"/>
          <w:sz w:val="21"/>
          <w:szCs w:val="21"/>
          <w:lang w:eastAsia="ru-RU"/>
        </w:rPr>
        <w:t>ВВЕДЕНИЕ</w:t>
      </w:r>
    </w:p>
    <w:p w14:paraId="4C5B25E1" w14:textId="77777777" w:rsidR="00BF6EAA" w:rsidRPr="00BF6EAA" w:rsidRDefault="00BF6EAA" w:rsidP="00BF6EAA">
      <w:pPr>
        <w:rPr>
          <w:rFonts w:ascii="Helvetica" w:eastAsia="Symbol" w:hAnsi="Helvetica" w:cs="Helvetica"/>
          <w:b/>
          <w:bCs/>
          <w:color w:val="222222"/>
          <w:kern w:val="0"/>
          <w:sz w:val="21"/>
          <w:szCs w:val="21"/>
          <w:lang w:eastAsia="ru-RU"/>
        </w:rPr>
      </w:pPr>
      <w:r w:rsidRPr="00BF6EAA">
        <w:rPr>
          <w:rFonts w:ascii="Helvetica" w:eastAsia="Symbol" w:hAnsi="Helvetica" w:cs="Helvetica"/>
          <w:b/>
          <w:bCs/>
          <w:color w:val="222222"/>
          <w:kern w:val="0"/>
          <w:sz w:val="21"/>
          <w:szCs w:val="21"/>
          <w:lang w:eastAsia="ru-RU"/>
        </w:rPr>
        <w:t>ГЛАВА I. ИНТЕРФЕРЕНЦИОННОЕ ФОТОТРАВЛЕНИЕ ПОЛУПРОВОДНИКОВ</w:t>
      </w:r>
    </w:p>
    <w:p w14:paraId="5FC90DBD" w14:textId="77777777" w:rsidR="00BF6EAA" w:rsidRPr="00BF6EAA" w:rsidRDefault="00BF6EAA" w:rsidP="00BF6EAA">
      <w:pPr>
        <w:rPr>
          <w:rFonts w:ascii="Helvetica" w:eastAsia="Symbol" w:hAnsi="Helvetica" w:cs="Helvetica"/>
          <w:b/>
          <w:bCs/>
          <w:color w:val="222222"/>
          <w:kern w:val="0"/>
          <w:sz w:val="21"/>
          <w:szCs w:val="21"/>
          <w:lang w:eastAsia="ru-RU"/>
        </w:rPr>
      </w:pPr>
      <w:r w:rsidRPr="00BF6EAA">
        <w:rPr>
          <w:rFonts w:ascii="Helvetica" w:eastAsia="Symbol" w:hAnsi="Helvetica" w:cs="Helvetica"/>
          <w:b/>
          <w:bCs/>
          <w:color w:val="222222"/>
          <w:kern w:val="0"/>
          <w:sz w:val="21"/>
          <w:szCs w:val="21"/>
          <w:lang w:eastAsia="ru-RU"/>
        </w:rPr>
        <w:t>§ I.I. Установка для получения голографических дифракционных решёток .IS</w:t>
      </w:r>
    </w:p>
    <w:p w14:paraId="3F21062B" w14:textId="77777777" w:rsidR="00BF6EAA" w:rsidRPr="00BF6EAA" w:rsidRDefault="00BF6EAA" w:rsidP="00BF6EAA">
      <w:pPr>
        <w:rPr>
          <w:rFonts w:ascii="Helvetica" w:eastAsia="Symbol" w:hAnsi="Helvetica" w:cs="Helvetica"/>
          <w:b/>
          <w:bCs/>
          <w:color w:val="222222"/>
          <w:kern w:val="0"/>
          <w:sz w:val="21"/>
          <w:szCs w:val="21"/>
          <w:lang w:eastAsia="ru-RU"/>
        </w:rPr>
      </w:pPr>
      <w:r w:rsidRPr="00BF6EAA">
        <w:rPr>
          <w:rFonts w:ascii="Helvetica" w:eastAsia="Symbol" w:hAnsi="Helvetica" w:cs="Helvetica"/>
          <w:b/>
          <w:bCs/>
          <w:color w:val="222222"/>
          <w:kern w:val="0"/>
          <w:sz w:val="21"/>
          <w:szCs w:val="21"/>
          <w:lang w:eastAsia="ru-RU"/>
        </w:rPr>
        <w:t>1.1.1. Оптическая схема установки</w:t>
      </w:r>
    </w:p>
    <w:p w14:paraId="70F678C8" w14:textId="77777777" w:rsidR="00BF6EAA" w:rsidRPr="00BF6EAA" w:rsidRDefault="00BF6EAA" w:rsidP="00BF6EAA">
      <w:pPr>
        <w:rPr>
          <w:rFonts w:ascii="Helvetica" w:eastAsia="Symbol" w:hAnsi="Helvetica" w:cs="Helvetica"/>
          <w:b/>
          <w:bCs/>
          <w:color w:val="222222"/>
          <w:kern w:val="0"/>
          <w:sz w:val="21"/>
          <w:szCs w:val="21"/>
          <w:lang w:eastAsia="ru-RU"/>
        </w:rPr>
      </w:pPr>
      <w:r w:rsidRPr="00BF6EAA">
        <w:rPr>
          <w:rFonts w:ascii="Helvetica" w:eastAsia="Symbol" w:hAnsi="Helvetica" w:cs="Helvetica"/>
          <w:b/>
          <w:bCs/>
          <w:color w:val="222222"/>
          <w:kern w:val="0"/>
          <w:sz w:val="21"/>
          <w:szCs w:val="21"/>
          <w:lang w:eastAsia="ru-RU"/>
        </w:rPr>
        <w:t>1.1.2. Источник излучения</w:t>
      </w:r>
    </w:p>
    <w:p w14:paraId="3A8496B4" w14:textId="77777777" w:rsidR="00BF6EAA" w:rsidRPr="00BF6EAA" w:rsidRDefault="00BF6EAA" w:rsidP="00BF6EAA">
      <w:pPr>
        <w:rPr>
          <w:rFonts w:ascii="Helvetica" w:eastAsia="Symbol" w:hAnsi="Helvetica" w:cs="Helvetica"/>
          <w:b/>
          <w:bCs/>
          <w:color w:val="222222"/>
          <w:kern w:val="0"/>
          <w:sz w:val="21"/>
          <w:szCs w:val="21"/>
          <w:lang w:eastAsia="ru-RU"/>
        </w:rPr>
      </w:pPr>
      <w:r w:rsidRPr="00BF6EAA">
        <w:rPr>
          <w:rFonts w:ascii="Helvetica" w:eastAsia="Symbol" w:hAnsi="Helvetica" w:cs="Helvetica"/>
          <w:b/>
          <w:bCs/>
          <w:color w:val="222222"/>
          <w:kern w:val="0"/>
          <w:sz w:val="21"/>
          <w:szCs w:val="21"/>
          <w:lang w:eastAsia="ru-RU"/>
        </w:rPr>
        <w:t>1.1.3. Расширитель и пространственный фильтр</w:t>
      </w:r>
    </w:p>
    <w:p w14:paraId="0B964F96" w14:textId="77777777" w:rsidR="00BF6EAA" w:rsidRPr="00BF6EAA" w:rsidRDefault="00BF6EAA" w:rsidP="00BF6EAA">
      <w:pPr>
        <w:rPr>
          <w:rFonts w:ascii="Helvetica" w:eastAsia="Symbol" w:hAnsi="Helvetica" w:cs="Helvetica"/>
          <w:b/>
          <w:bCs/>
          <w:color w:val="222222"/>
          <w:kern w:val="0"/>
          <w:sz w:val="21"/>
          <w:szCs w:val="21"/>
          <w:lang w:eastAsia="ru-RU"/>
        </w:rPr>
      </w:pPr>
      <w:r w:rsidRPr="00BF6EAA">
        <w:rPr>
          <w:rFonts w:ascii="Helvetica" w:eastAsia="Symbol" w:hAnsi="Helvetica" w:cs="Helvetica"/>
          <w:b/>
          <w:bCs/>
          <w:color w:val="222222"/>
          <w:kern w:val="0"/>
          <w:sz w:val="21"/>
          <w:szCs w:val="21"/>
          <w:lang w:eastAsia="ru-RU"/>
        </w:rPr>
        <w:t>1.1.4. Полупрозрачные и поворотные зеркала</w:t>
      </w:r>
    </w:p>
    <w:p w14:paraId="2077D8F4" w14:textId="77777777" w:rsidR="00BF6EAA" w:rsidRPr="00BF6EAA" w:rsidRDefault="00BF6EAA" w:rsidP="00BF6EAA">
      <w:pPr>
        <w:rPr>
          <w:rFonts w:ascii="Helvetica" w:eastAsia="Symbol" w:hAnsi="Helvetica" w:cs="Helvetica"/>
          <w:b/>
          <w:bCs/>
          <w:color w:val="222222"/>
          <w:kern w:val="0"/>
          <w:sz w:val="21"/>
          <w:szCs w:val="21"/>
          <w:lang w:eastAsia="ru-RU"/>
        </w:rPr>
      </w:pPr>
      <w:r w:rsidRPr="00BF6EAA">
        <w:rPr>
          <w:rFonts w:ascii="Helvetica" w:eastAsia="Symbol" w:hAnsi="Helvetica" w:cs="Helvetica"/>
          <w:b/>
          <w:bCs/>
          <w:color w:val="222222"/>
          <w:kern w:val="0"/>
          <w:sz w:val="21"/>
          <w:szCs w:val="21"/>
          <w:lang w:eastAsia="ru-RU"/>
        </w:rPr>
        <w:t>§ 1.2. Исследование особенностей интерференционного фототравления</w:t>
      </w:r>
    </w:p>
    <w:p w14:paraId="30CAC99B" w14:textId="77777777" w:rsidR="00BF6EAA" w:rsidRPr="00BF6EAA" w:rsidRDefault="00BF6EAA" w:rsidP="00BF6EAA">
      <w:pPr>
        <w:rPr>
          <w:rFonts w:ascii="Helvetica" w:eastAsia="Symbol" w:hAnsi="Helvetica" w:cs="Helvetica"/>
          <w:b/>
          <w:bCs/>
          <w:color w:val="222222"/>
          <w:kern w:val="0"/>
          <w:sz w:val="21"/>
          <w:szCs w:val="21"/>
          <w:lang w:eastAsia="ru-RU"/>
        </w:rPr>
      </w:pPr>
      <w:r w:rsidRPr="00BF6EAA">
        <w:rPr>
          <w:rFonts w:ascii="Helvetica" w:eastAsia="Symbol" w:hAnsi="Helvetica" w:cs="Helvetica"/>
          <w:b/>
          <w:bCs/>
          <w:color w:val="222222"/>
          <w:kern w:val="0"/>
          <w:sz w:val="21"/>
          <w:szCs w:val="21"/>
          <w:lang w:eastAsia="ru-RU"/>
        </w:rPr>
        <w:t>I.2.I; Механизм интерференционного фототравления.</w:t>
      </w:r>
    </w:p>
    <w:p w14:paraId="6EA5054A" w14:textId="77777777" w:rsidR="00BF6EAA" w:rsidRPr="00BF6EAA" w:rsidRDefault="00BF6EAA" w:rsidP="00BF6EAA">
      <w:pPr>
        <w:rPr>
          <w:rFonts w:ascii="Helvetica" w:eastAsia="Symbol" w:hAnsi="Helvetica" w:cs="Helvetica"/>
          <w:b/>
          <w:bCs/>
          <w:color w:val="222222"/>
          <w:kern w:val="0"/>
          <w:sz w:val="21"/>
          <w:szCs w:val="21"/>
          <w:lang w:eastAsia="ru-RU"/>
        </w:rPr>
      </w:pPr>
      <w:r w:rsidRPr="00BF6EAA">
        <w:rPr>
          <w:rFonts w:ascii="Helvetica" w:eastAsia="Symbol" w:hAnsi="Helvetica" w:cs="Helvetica"/>
          <w:b/>
          <w:bCs/>
          <w:color w:val="222222"/>
          <w:kern w:val="0"/>
          <w:sz w:val="21"/>
          <w:szCs w:val="21"/>
          <w:lang w:eastAsia="ru-RU"/>
        </w:rPr>
        <w:t>1.2.2. Учёт ориентации плаотин</w:t>
      </w:r>
    </w:p>
    <w:p w14:paraId="4BC8DABF" w14:textId="77777777" w:rsidR="00BF6EAA" w:rsidRPr="00BF6EAA" w:rsidRDefault="00BF6EAA" w:rsidP="00BF6EAA">
      <w:pPr>
        <w:rPr>
          <w:rFonts w:ascii="Helvetica" w:eastAsia="Symbol" w:hAnsi="Helvetica" w:cs="Helvetica"/>
          <w:b/>
          <w:bCs/>
          <w:color w:val="222222"/>
          <w:kern w:val="0"/>
          <w:sz w:val="21"/>
          <w:szCs w:val="21"/>
          <w:lang w:eastAsia="ru-RU"/>
        </w:rPr>
      </w:pPr>
      <w:r w:rsidRPr="00BF6EAA">
        <w:rPr>
          <w:rFonts w:ascii="Helvetica" w:eastAsia="Symbol" w:hAnsi="Helvetica" w:cs="Helvetica"/>
          <w:b/>
          <w:bCs/>
          <w:color w:val="222222"/>
          <w:kern w:val="0"/>
          <w:sz w:val="21"/>
          <w:szCs w:val="21"/>
          <w:lang w:eastAsia="ru-RU"/>
        </w:rPr>
        <w:t>1.2.3. Выбор травителя</w:t>
      </w:r>
    </w:p>
    <w:p w14:paraId="737CBCC2" w14:textId="77777777" w:rsidR="00BF6EAA" w:rsidRPr="00BF6EAA" w:rsidRDefault="00BF6EAA" w:rsidP="00BF6EAA">
      <w:pPr>
        <w:rPr>
          <w:rFonts w:ascii="Helvetica" w:eastAsia="Symbol" w:hAnsi="Helvetica" w:cs="Helvetica"/>
          <w:b/>
          <w:bCs/>
          <w:color w:val="222222"/>
          <w:kern w:val="0"/>
          <w:sz w:val="21"/>
          <w:szCs w:val="21"/>
          <w:lang w:eastAsia="ru-RU"/>
        </w:rPr>
      </w:pPr>
      <w:r w:rsidRPr="00BF6EAA">
        <w:rPr>
          <w:rFonts w:ascii="Helvetica" w:eastAsia="Symbol" w:hAnsi="Helvetica" w:cs="Helvetica"/>
          <w:b/>
          <w:bCs/>
          <w:color w:val="222222"/>
          <w:kern w:val="0"/>
          <w:sz w:val="21"/>
          <w:szCs w:val="21"/>
          <w:lang w:eastAsia="ru-RU"/>
        </w:rPr>
        <w:t>1.2.4. Влияние электрофизических параметров материала</w:t>
      </w:r>
    </w:p>
    <w:p w14:paraId="1362437C" w14:textId="77777777" w:rsidR="00BF6EAA" w:rsidRPr="00BF6EAA" w:rsidRDefault="00BF6EAA" w:rsidP="00BF6EAA">
      <w:pPr>
        <w:rPr>
          <w:rFonts w:ascii="Helvetica" w:eastAsia="Symbol" w:hAnsi="Helvetica" w:cs="Helvetica"/>
          <w:b/>
          <w:bCs/>
          <w:color w:val="222222"/>
          <w:kern w:val="0"/>
          <w:sz w:val="21"/>
          <w:szCs w:val="21"/>
          <w:lang w:eastAsia="ru-RU"/>
        </w:rPr>
      </w:pPr>
      <w:r w:rsidRPr="00BF6EAA">
        <w:rPr>
          <w:rFonts w:ascii="Helvetica" w:eastAsia="Symbol" w:hAnsi="Helvetica" w:cs="Helvetica"/>
          <w:b/>
          <w:bCs/>
          <w:color w:val="222222"/>
          <w:kern w:val="0"/>
          <w:sz w:val="21"/>
          <w:szCs w:val="21"/>
          <w:lang w:eastAsia="ru-RU"/>
        </w:rPr>
        <w:t>§ 1.3. Определение параметров фазовых дифракционных решёток, полученных на поверхности полупроводников</w:t>
      </w:r>
    </w:p>
    <w:p w14:paraId="3BC399D4" w14:textId="77777777" w:rsidR="00BF6EAA" w:rsidRPr="00BF6EAA" w:rsidRDefault="00BF6EAA" w:rsidP="00BF6EAA">
      <w:pPr>
        <w:rPr>
          <w:rFonts w:ascii="Helvetica" w:eastAsia="Symbol" w:hAnsi="Helvetica" w:cs="Helvetica"/>
          <w:b/>
          <w:bCs/>
          <w:color w:val="222222"/>
          <w:kern w:val="0"/>
          <w:sz w:val="21"/>
          <w:szCs w:val="21"/>
          <w:lang w:eastAsia="ru-RU"/>
        </w:rPr>
      </w:pPr>
      <w:r w:rsidRPr="00BF6EAA">
        <w:rPr>
          <w:rFonts w:ascii="Helvetica" w:eastAsia="Symbol" w:hAnsi="Helvetica" w:cs="Helvetica"/>
          <w:b/>
          <w:bCs/>
          <w:color w:val="222222"/>
          <w:kern w:val="0"/>
          <w:sz w:val="21"/>
          <w:szCs w:val="21"/>
          <w:lang w:eastAsia="ru-RU"/>
        </w:rPr>
        <w:t>1.3.1. Определение периода дифракционных решёток.</w:t>
      </w:r>
    </w:p>
    <w:p w14:paraId="59F1332E" w14:textId="77777777" w:rsidR="00BF6EAA" w:rsidRPr="00BF6EAA" w:rsidRDefault="00BF6EAA" w:rsidP="00BF6EAA">
      <w:pPr>
        <w:rPr>
          <w:rFonts w:ascii="Helvetica" w:eastAsia="Symbol" w:hAnsi="Helvetica" w:cs="Helvetica"/>
          <w:b/>
          <w:bCs/>
          <w:color w:val="222222"/>
          <w:kern w:val="0"/>
          <w:sz w:val="21"/>
          <w:szCs w:val="21"/>
          <w:lang w:eastAsia="ru-RU"/>
        </w:rPr>
      </w:pPr>
      <w:r w:rsidRPr="00BF6EAA">
        <w:rPr>
          <w:rFonts w:ascii="Helvetica" w:eastAsia="Symbol" w:hAnsi="Helvetica" w:cs="Helvetica"/>
          <w:b/>
          <w:bCs/>
          <w:color w:val="222222"/>
          <w:kern w:val="0"/>
          <w:sz w:val="21"/>
          <w:szCs w:val="21"/>
          <w:lang w:eastAsia="ru-RU"/>
        </w:rPr>
        <w:t>1.3.2. Определение профиля и глубины дифракционных решёток</w:t>
      </w:r>
    </w:p>
    <w:p w14:paraId="15454B66" w14:textId="77777777" w:rsidR="00BF6EAA" w:rsidRPr="00BF6EAA" w:rsidRDefault="00BF6EAA" w:rsidP="00BF6EAA">
      <w:pPr>
        <w:rPr>
          <w:rFonts w:ascii="Helvetica" w:eastAsia="Symbol" w:hAnsi="Helvetica" w:cs="Helvetica"/>
          <w:b/>
          <w:bCs/>
          <w:color w:val="222222"/>
          <w:kern w:val="0"/>
          <w:sz w:val="21"/>
          <w:szCs w:val="21"/>
          <w:lang w:eastAsia="ru-RU"/>
        </w:rPr>
      </w:pPr>
      <w:r w:rsidRPr="00BF6EAA">
        <w:rPr>
          <w:rFonts w:ascii="Helvetica" w:eastAsia="Symbol" w:hAnsi="Helvetica" w:cs="Helvetica"/>
          <w:b/>
          <w:bCs/>
          <w:color w:val="222222"/>
          <w:kern w:val="0"/>
          <w:sz w:val="21"/>
          <w:szCs w:val="21"/>
          <w:lang w:eastAsia="ru-RU"/>
        </w:rPr>
        <w:t>ГЛАВА П. КОНЦЕНТРИРУЮЩИЕ Г0Л01РАФИЧЕСКИЕ ДИФРАКЦИОННЫЕ</w:t>
      </w:r>
    </w:p>
    <w:p w14:paraId="1E6A39CF" w14:textId="77777777" w:rsidR="00BF6EAA" w:rsidRPr="00BF6EAA" w:rsidRDefault="00BF6EAA" w:rsidP="00BF6EAA">
      <w:pPr>
        <w:rPr>
          <w:rFonts w:ascii="Helvetica" w:eastAsia="Symbol" w:hAnsi="Helvetica" w:cs="Helvetica"/>
          <w:b/>
          <w:bCs/>
          <w:color w:val="222222"/>
          <w:kern w:val="0"/>
          <w:sz w:val="21"/>
          <w:szCs w:val="21"/>
          <w:lang w:eastAsia="ru-RU"/>
        </w:rPr>
      </w:pPr>
      <w:r w:rsidRPr="00BF6EAA">
        <w:rPr>
          <w:rFonts w:ascii="Helvetica" w:eastAsia="Symbol" w:hAnsi="Helvetica" w:cs="Helvetica"/>
          <w:b/>
          <w:bCs/>
          <w:color w:val="222222"/>
          <w:kern w:val="0"/>
          <w:sz w:val="21"/>
          <w:szCs w:val="21"/>
          <w:lang w:eastAsia="ru-RU"/>
        </w:rPr>
        <w:t>РЕШЁТКИ</w:t>
      </w:r>
    </w:p>
    <w:p w14:paraId="6C38850D" w14:textId="77777777" w:rsidR="00BF6EAA" w:rsidRPr="00BF6EAA" w:rsidRDefault="00BF6EAA" w:rsidP="00BF6EAA">
      <w:pPr>
        <w:rPr>
          <w:rFonts w:ascii="Helvetica" w:eastAsia="Symbol" w:hAnsi="Helvetica" w:cs="Helvetica"/>
          <w:b/>
          <w:bCs/>
          <w:color w:val="222222"/>
          <w:kern w:val="0"/>
          <w:sz w:val="21"/>
          <w:szCs w:val="21"/>
          <w:lang w:eastAsia="ru-RU"/>
        </w:rPr>
      </w:pPr>
      <w:r w:rsidRPr="00BF6EAA">
        <w:rPr>
          <w:rFonts w:ascii="Helvetica" w:eastAsia="Symbol" w:hAnsi="Helvetica" w:cs="Helvetica"/>
          <w:b/>
          <w:bCs/>
          <w:color w:val="222222"/>
          <w:kern w:val="0"/>
          <w:sz w:val="21"/>
          <w:szCs w:val="21"/>
          <w:lang w:eastAsia="ru-RU"/>
        </w:rPr>
        <w:t>§ 2.1. Ориентация рабочей поверхности кристалла для получения решёток с углом блеска</w:t>
      </w:r>
    </w:p>
    <w:p w14:paraId="4F552F2B" w14:textId="77777777" w:rsidR="00BF6EAA" w:rsidRPr="00BF6EAA" w:rsidRDefault="00BF6EAA" w:rsidP="00BF6EAA">
      <w:pPr>
        <w:rPr>
          <w:rFonts w:ascii="Helvetica" w:eastAsia="Symbol" w:hAnsi="Helvetica" w:cs="Helvetica"/>
          <w:b/>
          <w:bCs/>
          <w:color w:val="222222"/>
          <w:kern w:val="0"/>
          <w:sz w:val="21"/>
          <w:szCs w:val="21"/>
          <w:lang w:eastAsia="ru-RU"/>
        </w:rPr>
      </w:pPr>
      <w:r w:rsidRPr="00BF6EAA">
        <w:rPr>
          <w:rFonts w:ascii="Helvetica" w:eastAsia="Symbol" w:hAnsi="Helvetica" w:cs="Helvetica"/>
          <w:b/>
          <w:bCs/>
          <w:color w:val="222222"/>
          <w:kern w:val="0"/>
          <w:sz w:val="21"/>
          <w:szCs w:val="21"/>
          <w:lang w:eastAsia="ru-RU"/>
        </w:rPr>
        <w:t>§ 2.2. Концентрирующие дифракционные решётки, полученные методом интерференционного фототравления.</w:t>
      </w:r>
    </w:p>
    <w:p w14:paraId="11FF70BF" w14:textId="77777777" w:rsidR="00BF6EAA" w:rsidRPr="00BF6EAA" w:rsidRDefault="00BF6EAA" w:rsidP="00BF6EAA">
      <w:pPr>
        <w:rPr>
          <w:rFonts w:ascii="Helvetica" w:eastAsia="Symbol" w:hAnsi="Helvetica" w:cs="Helvetica"/>
          <w:b/>
          <w:bCs/>
          <w:color w:val="222222"/>
          <w:kern w:val="0"/>
          <w:sz w:val="21"/>
          <w:szCs w:val="21"/>
          <w:lang w:eastAsia="ru-RU"/>
        </w:rPr>
      </w:pPr>
      <w:r w:rsidRPr="00BF6EAA">
        <w:rPr>
          <w:rFonts w:ascii="Helvetica" w:eastAsia="Symbol" w:hAnsi="Helvetica" w:cs="Helvetica"/>
          <w:b/>
          <w:bCs/>
          <w:color w:val="222222"/>
          <w:kern w:val="0"/>
          <w:sz w:val="21"/>
          <w:szCs w:val="21"/>
          <w:lang w:eastAsia="ru-RU"/>
        </w:rPr>
        <w:t>§ 2.3. Концентрирующие дифракционные решётки, полученные с использованием фоторезистивной маски.</w:t>
      </w:r>
    </w:p>
    <w:p w14:paraId="0F9506FD" w14:textId="77777777" w:rsidR="00BF6EAA" w:rsidRPr="00BF6EAA" w:rsidRDefault="00BF6EAA" w:rsidP="00BF6EAA">
      <w:pPr>
        <w:rPr>
          <w:rFonts w:ascii="Helvetica" w:eastAsia="Symbol" w:hAnsi="Helvetica" w:cs="Helvetica"/>
          <w:b/>
          <w:bCs/>
          <w:color w:val="222222"/>
          <w:kern w:val="0"/>
          <w:sz w:val="21"/>
          <w:szCs w:val="21"/>
          <w:lang w:eastAsia="ru-RU"/>
        </w:rPr>
      </w:pPr>
      <w:r w:rsidRPr="00BF6EAA">
        <w:rPr>
          <w:rFonts w:ascii="Helvetica" w:eastAsia="Symbol" w:hAnsi="Helvetica" w:cs="Helvetica"/>
          <w:b/>
          <w:bCs/>
          <w:color w:val="222222"/>
          <w:kern w:val="0"/>
          <w:sz w:val="21"/>
          <w:szCs w:val="21"/>
          <w:lang w:eastAsia="ru-RU"/>
        </w:rPr>
        <w:t>2.3.1. Создание маски и требования к интерференционной засветке</w:t>
      </w:r>
    </w:p>
    <w:p w14:paraId="6339C2D8" w14:textId="77777777" w:rsidR="00BF6EAA" w:rsidRPr="00BF6EAA" w:rsidRDefault="00BF6EAA" w:rsidP="00BF6EAA">
      <w:pPr>
        <w:rPr>
          <w:rFonts w:ascii="Helvetica" w:eastAsia="Symbol" w:hAnsi="Helvetica" w:cs="Helvetica"/>
          <w:b/>
          <w:bCs/>
          <w:color w:val="222222"/>
          <w:kern w:val="0"/>
          <w:sz w:val="21"/>
          <w:szCs w:val="21"/>
          <w:lang w:eastAsia="ru-RU"/>
        </w:rPr>
      </w:pPr>
      <w:r w:rsidRPr="00BF6EAA">
        <w:rPr>
          <w:rFonts w:ascii="Helvetica" w:eastAsia="Symbol" w:hAnsi="Helvetica" w:cs="Helvetica"/>
          <w:b/>
          <w:bCs/>
          <w:color w:val="222222"/>
          <w:kern w:val="0"/>
          <w:sz w:val="21"/>
          <w:szCs w:val="21"/>
          <w:lang w:eastAsia="ru-RU"/>
        </w:rPr>
        <w:t>2.3.2. Особенности селективного травления полупроводников</w:t>
      </w:r>
    </w:p>
    <w:p w14:paraId="39F4B561" w14:textId="77777777" w:rsidR="00BF6EAA" w:rsidRPr="00BF6EAA" w:rsidRDefault="00BF6EAA" w:rsidP="00BF6EAA">
      <w:pPr>
        <w:rPr>
          <w:rFonts w:ascii="Helvetica" w:eastAsia="Symbol" w:hAnsi="Helvetica" w:cs="Helvetica"/>
          <w:b/>
          <w:bCs/>
          <w:color w:val="222222"/>
          <w:kern w:val="0"/>
          <w:sz w:val="21"/>
          <w:szCs w:val="21"/>
          <w:lang w:eastAsia="ru-RU"/>
        </w:rPr>
      </w:pPr>
      <w:r w:rsidRPr="00BF6EAA">
        <w:rPr>
          <w:rFonts w:ascii="Helvetica" w:eastAsia="Symbol" w:hAnsi="Helvetica" w:cs="Helvetica"/>
          <w:b/>
          <w:bCs/>
          <w:color w:val="222222"/>
          <w:kern w:val="0"/>
          <w:sz w:val="21"/>
          <w:szCs w:val="21"/>
          <w:lang w:eastAsia="ru-RU"/>
        </w:rPr>
        <w:t>§ 2.4. Экспериментальное исследование дифракционных овойств решётки с углом блеска</w:t>
      </w:r>
    </w:p>
    <w:p w14:paraId="7BDF2D11" w14:textId="77777777" w:rsidR="00BF6EAA" w:rsidRPr="00BF6EAA" w:rsidRDefault="00BF6EAA" w:rsidP="00BF6EAA">
      <w:pPr>
        <w:rPr>
          <w:rFonts w:ascii="Helvetica" w:eastAsia="Symbol" w:hAnsi="Helvetica" w:cs="Helvetica"/>
          <w:b/>
          <w:bCs/>
          <w:color w:val="222222"/>
          <w:kern w:val="0"/>
          <w:sz w:val="21"/>
          <w:szCs w:val="21"/>
          <w:lang w:eastAsia="ru-RU"/>
        </w:rPr>
      </w:pPr>
      <w:r w:rsidRPr="00BF6EAA">
        <w:rPr>
          <w:rFonts w:ascii="Helvetica" w:eastAsia="Symbol" w:hAnsi="Helvetica" w:cs="Helvetica"/>
          <w:b/>
          <w:bCs/>
          <w:color w:val="222222"/>
          <w:kern w:val="0"/>
          <w:sz w:val="21"/>
          <w:szCs w:val="21"/>
          <w:lang w:eastAsia="ru-RU"/>
        </w:rPr>
        <w:t>ГЛАВА Ш. ИНТЕРФЕРЕНЦИОННЫЙ ЛАЗЕРНЫЙ О ЮТ (ИЛО) ПОЛУПРОВОДНИКОВ</w:t>
      </w:r>
    </w:p>
    <w:p w14:paraId="3BD0D56B" w14:textId="77777777" w:rsidR="00BF6EAA" w:rsidRPr="00BF6EAA" w:rsidRDefault="00BF6EAA" w:rsidP="00BF6EAA">
      <w:pPr>
        <w:rPr>
          <w:rFonts w:ascii="Helvetica" w:eastAsia="Symbol" w:hAnsi="Helvetica" w:cs="Helvetica"/>
          <w:b/>
          <w:bCs/>
          <w:color w:val="222222"/>
          <w:kern w:val="0"/>
          <w:sz w:val="21"/>
          <w:szCs w:val="21"/>
          <w:lang w:eastAsia="ru-RU"/>
        </w:rPr>
      </w:pPr>
      <w:r w:rsidRPr="00BF6EAA">
        <w:rPr>
          <w:rFonts w:ascii="Helvetica" w:eastAsia="Symbol" w:hAnsi="Helvetica" w:cs="Helvetica"/>
          <w:b/>
          <w:bCs/>
          <w:color w:val="222222"/>
          <w:kern w:val="0"/>
          <w:sz w:val="21"/>
          <w:szCs w:val="21"/>
          <w:lang w:eastAsia="ru-RU"/>
        </w:rPr>
        <w:lastRenderedPageBreak/>
        <w:t>§ 3.1. Дифракционные решётки, полученные кристаллизацией напылённых аморфных слоёв</w:t>
      </w:r>
    </w:p>
    <w:p w14:paraId="5598479B" w14:textId="77777777" w:rsidR="00BF6EAA" w:rsidRPr="00BF6EAA" w:rsidRDefault="00BF6EAA" w:rsidP="00BF6EAA">
      <w:pPr>
        <w:rPr>
          <w:rFonts w:ascii="Helvetica" w:eastAsia="Symbol" w:hAnsi="Helvetica" w:cs="Helvetica"/>
          <w:b/>
          <w:bCs/>
          <w:color w:val="222222"/>
          <w:kern w:val="0"/>
          <w:sz w:val="21"/>
          <w:szCs w:val="21"/>
          <w:lang w:eastAsia="ru-RU"/>
        </w:rPr>
      </w:pPr>
      <w:r w:rsidRPr="00BF6EAA">
        <w:rPr>
          <w:rFonts w:ascii="Helvetica" w:eastAsia="Symbol" w:hAnsi="Helvetica" w:cs="Helvetica"/>
          <w:b/>
          <w:bCs/>
          <w:color w:val="222222"/>
          <w:kern w:val="0"/>
          <w:sz w:val="21"/>
          <w:szCs w:val="21"/>
          <w:lang w:eastAsia="ru-RU"/>
        </w:rPr>
        <w:t>3.1.1. Лазерные установки для ИЛО</w:t>
      </w:r>
    </w:p>
    <w:p w14:paraId="4DFFE810" w14:textId="77777777" w:rsidR="00BF6EAA" w:rsidRPr="00BF6EAA" w:rsidRDefault="00BF6EAA" w:rsidP="00BF6EAA">
      <w:pPr>
        <w:rPr>
          <w:rFonts w:ascii="Helvetica" w:eastAsia="Symbol" w:hAnsi="Helvetica" w:cs="Helvetica"/>
          <w:b/>
          <w:bCs/>
          <w:color w:val="222222"/>
          <w:kern w:val="0"/>
          <w:sz w:val="21"/>
          <w:szCs w:val="21"/>
          <w:lang w:eastAsia="ru-RU"/>
        </w:rPr>
      </w:pPr>
      <w:r w:rsidRPr="00BF6EAA">
        <w:rPr>
          <w:rFonts w:ascii="Helvetica" w:eastAsia="Symbol" w:hAnsi="Helvetica" w:cs="Helvetica"/>
          <w:b/>
          <w:bCs/>
          <w:color w:val="222222"/>
          <w:kern w:val="0"/>
          <w:sz w:val="21"/>
          <w:szCs w:val="21"/>
          <w:lang w:eastAsia="ru-RU"/>
        </w:rPr>
        <w:t>3.1.2. Экспериментальные образцы</w:t>
      </w:r>
    </w:p>
    <w:p w14:paraId="6D769716" w14:textId="77777777" w:rsidR="00BF6EAA" w:rsidRPr="00BF6EAA" w:rsidRDefault="00BF6EAA" w:rsidP="00BF6EAA">
      <w:pPr>
        <w:rPr>
          <w:rFonts w:ascii="Helvetica" w:eastAsia="Symbol" w:hAnsi="Helvetica" w:cs="Helvetica"/>
          <w:b/>
          <w:bCs/>
          <w:color w:val="222222"/>
          <w:kern w:val="0"/>
          <w:sz w:val="21"/>
          <w:szCs w:val="21"/>
          <w:lang w:eastAsia="ru-RU"/>
        </w:rPr>
      </w:pPr>
      <w:r w:rsidRPr="00BF6EAA">
        <w:rPr>
          <w:rFonts w:ascii="Helvetica" w:eastAsia="Symbol" w:hAnsi="Helvetica" w:cs="Helvetica"/>
          <w:b/>
          <w:bCs/>
          <w:color w:val="222222"/>
          <w:kern w:val="0"/>
          <w:sz w:val="21"/>
          <w:szCs w:val="21"/>
          <w:lang w:eastAsia="ru-RU"/>
        </w:rPr>
        <w:t>3.1.3. Методика эксперимента и экспериментальные результаты</w:t>
      </w:r>
    </w:p>
    <w:p w14:paraId="798F08B2" w14:textId="77777777" w:rsidR="00BF6EAA" w:rsidRPr="00BF6EAA" w:rsidRDefault="00BF6EAA" w:rsidP="00BF6EAA">
      <w:pPr>
        <w:rPr>
          <w:rFonts w:ascii="Helvetica" w:eastAsia="Symbol" w:hAnsi="Helvetica" w:cs="Helvetica"/>
          <w:b/>
          <w:bCs/>
          <w:color w:val="222222"/>
          <w:kern w:val="0"/>
          <w:sz w:val="21"/>
          <w:szCs w:val="21"/>
          <w:lang w:eastAsia="ru-RU"/>
        </w:rPr>
      </w:pPr>
      <w:r w:rsidRPr="00BF6EAA">
        <w:rPr>
          <w:rFonts w:ascii="Helvetica" w:eastAsia="Symbol" w:hAnsi="Helvetica" w:cs="Helvetica"/>
          <w:b/>
          <w:bCs/>
          <w:color w:val="222222"/>
          <w:kern w:val="0"/>
          <w:sz w:val="21"/>
          <w:szCs w:val="21"/>
          <w:lang w:eastAsia="ru-RU"/>
        </w:rPr>
        <w:t>§ 3.2. Дифракционные решётки, полученные плавлением поверхностных неоднородноетей</w:t>
      </w:r>
    </w:p>
    <w:p w14:paraId="7F4D8F78" w14:textId="77777777" w:rsidR="00BF6EAA" w:rsidRPr="00BF6EAA" w:rsidRDefault="00BF6EAA" w:rsidP="00BF6EAA">
      <w:pPr>
        <w:rPr>
          <w:rFonts w:ascii="Helvetica" w:eastAsia="Symbol" w:hAnsi="Helvetica" w:cs="Helvetica"/>
          <w:b/>
          <w:bCs/>
          <w:color w:val="222222"/>
          <w:kern w:val="0"/>
          <w:sz w:val="21"/>
          <w:szCs w:val="21"/>
          <w:lang w:eastAsia="ru-RU"/>
        </w:rPr>
      </w:pPr>
      <w:r w:rsidRPr="00BF6EAA">
        <w:rPr>
          <w:rFonts w:ascii="Helvetica" w:eastAsia="Symbol" w:hAnsi="Helvetica" w:cs="Helvetica"/>
          <w:b/>
          <w:bCs/>
          <w:color w:val="222222"/>
          <w:kern w:val="0"/>
          <w:sz w:val="21"/>
          <w:szCs w:val="21"/>
          <w:lang w:eastAsia="ru-RU"/>
        </w:rPr>
        <w:t>§ 3.3. Объёмные дифракционные решётки, полученные при использовании ИЛО</w:t>
      </w:r>
    </w:p>
    <w:p w14:paraId="5D85E3B5" w14:textId="77777777" w:rsidR="00BF6EAA" w:rsidRPr="00BF6EAA" w:rsidRDefault="00BF6EAA" w:rsidP="00BF6EAA">
      <w:pPr>
        <w:rPr>
          <w:rFonts w:ascii="Helvetica" w:eastAsia="Symbol" w:hAnsi="Helvetica" w:cs="Helvetica"/>
          <w:b/>
          <w:bCs/>
          <w:color w:val="222222"/>
          <w:kern w:val="0"/>
          <w:sz w:val="21"/>
          <w:szCs w:val="21"/>
          <w:lang w:eastAsia="ru-RU"/>
        </w:rPr>
      </w:pPr>
      <w:r w:rsidRPr="00BF6EAA">
        <w:rPr>
          <w:rFonts w:ascii="Helvetica" w:eastAsia="Symbol" w:hAnsi="Helvetica" w:cs="Helvetica"/>
          <w:b/>
          <w:bCs/>
          <w:color w:val="222222"/>
          <w:kern w:val="0"/>
          <w:sz w:val="21"/>
          <w:szCs w:val="21"/>
          <w:lang w:eastAsia="ru-RU"/>
        </w:rPr>
        <w:t>ГЛАВА 1У. ПОЛУПРОВОДНИКОВЫЕ ВОЛИОВОДНЫЕ ГЕТЕРО СТРУКТУРЫ С ПЕРИОДИЧЕСКИМИ ОПТИЧЕСКИМИ НЕОДНОРОДНО О ТМИ.</w:t>
      </w:r>
    </w:p>
    <w:p w14:paraId="747D6CFE" w14:textId="77777777" w:rsidR="00BF6EAA" w:rsidRPr="00BF6EAA" w:rsidRDefault="00BF6EAA" w:rsidP="00BF6EAA">
      <w:pPr>
        <w:rPr>
          <w:rFonts w:ascii="Helvetica" w:eastAsia="Symbol" w:hAnsi="Helvetica" w:cs="Helvetica"/>
          <w:b/>
          <w:bCs/>
          <w:color w:val="222222"/>
          <w:kern w:val="0"/>
          <w:sz w:val="21"/>
          <w:szCs w:val="21"/>
          <w:lang w:eastAsia="ru-RU"/>
        </w:rPr>
      </w:pPr>
      <w:r w:rsidRPr="00BF6EAA">
        <w:rPr>
          <w:rFonts w:ascii="Helvetica" w:eastAsia="Symbol" w:hAnsi="Helvetica" w:cs="Helvetica"/>
          <w:b/>
          <w:bCs/>
          <w:color w:val="222222"/>
          <w:kern w:val="0"/>
          <w:sz w:val="21"/>
          <w:szCs w:val="21"/>
          <w:lang w:eastAsia="ru-RU"/>
        </w:rPr>
        <w:t>§ 4.1. Исследование гетероэпитаксиальных волноводов с плавным изменением состава по толщине слоя</w:t>
      </w:r>
    </w:p>
    <w:p w14:paraId="0ACB4F1A" w14:textId="77777777" w:rsidR="00BF6EAA" w:rsidRPr="00BF6EAA" w:rsidRDefault="00BF6EAA" w:rsidP="00BF6EAA">
      <w:pPr>
        <w:rPr>
          <w:rFonts w:ascii="Helvetica" w:eastAsia="Symbol" w:hAnsi="Helvetica" w:cs="Helvetica"/>
          <w:b/>
          <w:bCs/>
          <w:color w:val="222222"/>
          <w:kern w:val="0"/>
          <w:sz w:val="21"/>
          <w:szCs w:val="21"/>
          <w:lang w:eastAsia="ru-RU"/>
        </w:rPr>
      </w:pPr>
      <w:r w:rsidRPr="00BF6EAA">
        <w:rPr>
          <w:rFonts w:ascii="Helvetica" w:eastAsia="Symbol" w:hAnsi="Helvetica" w:cs="Helvetica"/>
          <w:b/>
          <w:bCs/>
          <w:color w:val="222222"/>
          <w:kern w:val="0"/>
          <w:sz w:val="21"/>
          <w:szCs w:val="21"/>
          <w:lang w:eastAsia="ru-RU"/>
        </w:rPr>
        <w:t>4.1.1. Методика экспериментов по исследованию параметров пленочных волноводов с помощью ввода и вывода света через дифракционную решётку</w:t>
      </w:r>
    </w:p>
    <w:p w14:paraId="34A6519E" w14:textId="77777777" w:rsidR="00BF6EAA" w:rsidRPr="00BF6EAA" w:rsidRDefault="00BF6EAA" w:rsidP="00BF6EAA">
      <w:pPr>
        <w:rPr>
          <w:rFonts w:ascii="Helvetica" w:eastAsia="Symbol" w:hAnsi="Helvetica" w:cs="Helvetica"/>
          <w:b/>
          <w:bCs/>
          <w:color w:val="222222"/>
          <w:kern w:val="0"/>
          <w:sz w:val="21"/>
          <w:szCs w:val="21"/>
          <w:lang w:eastAsia="ru-RU"/>
        </w:rPr>
      </w:pPr>
      <w:r w:rsidRPr="00BF6EAA">
        <w:rPr>
          <w:rFonts w:ascii="Helvetica" w:eastAsia="Symbol" w:hAnsi="Helvetica" w:cs="Helvetica"/>
          <w:b/>
          <w:bCs/>
          <w:color w:val="222222"/>
          <w:kern w:val="0"/>
          <w:sz w:val="21"/>
          <w:szCs w:val="21"/>
          <w:lang w:eastAsia="ru-RU"/>
        </w:rPr>
        <w:t>4.1.2. Гетероэпитаксиальные волноводы для передачи изображения</w:t>
      </w:r>
    </w:p>
    <w:p w14:paraId="6B95E493" w14:textId="77777777" w:rsidR="00BF6EAA" w:rsidRPr="00BF6EAA" w:rsidRDefault="00BF6EAA" w:rsidP="00BF6EAA">
      <w:pPr>
        <w:rPr>
          <w:rFonts w:ascii="Helvetica" w:eastAsia="Symbol" w:hAnsi="Helvetica" w:cs="Helvetica"/>
          <w:b/>
          <w:bCs/>
          <w:color w:val="222222"/>
          <w:kern w:val="0"/>
          <w:sz w:val="21"/>
          <w:szCs w:val="21"/>
          <w:lang w:eastAsia="ru-RU"/>
        </w:rPr>
      </w:pPr>
      <w:r w:rsidRPr="00BF6EAA">
        <w:rPr>
          <w:rFonts w:ascii="Helvetica" w:eastAsia="Symbol" w:hAnsi="Helvetica" w:cs="Helvetica"/>
          <w:b/>
          <w:bCs/>
          <w:color w:val="222222"/>
          <w:kern w:val="0"/>
          <w:sz w:val="21"/>
          <w:szCs w:val="21"/>
          <w:lang w:eastAsia="ru-RU"/>
        </w:rPr>
        <w:t>- 4 - Стр.</w:t>
      </w:r>
    </w:p>
    <w:p w14:paraId="706ED4DC" w14:textId="77777777" w:rsidR="00BF6EAA" w:rsidRPr="00BF6EAA" w:rsidRDefault="00BF6EAA" w:rsidP="00BF6EAA">
      <w:pPr>
        <w:rPr>
          <w:rFonts w:ascii="Helvetica" w:eastAsia="Symbol" w:hAnsi="Helvetica" w:cs="Helvetica"/>
          <w:b/>
          <w:bCs/>
          <w:color w:val="222222"/>
          <w:kern w:val="0"/>
          <w:sz w:val="21"/>
          <w:szCs w:val="21"/>
          <w:lang w:eastAsia="ru-RU"/>
        </w:rPr>
      </w:pPr>
      <w:r w:rsidRPr="00BF6EAA">
        <w:rPr>
          <w:rFonts w:ascii="Helvetica" w:eastAsia="Symbol" w:hAnsi="Helvetica" w:cs="Helvetica"/>
          <w:b/>
          <w:bCs/>
          <w:color w:val="222222"/>
          <w:kern w:val="0"/>
          <w:sz w:val="21"/>
          <w:szCs w:val="21"/>
          <w:lang w:eastAsia="ru-RU"/>
        </w:rPr>
        <w:t>4.1.3. Метод определения распределения показателя преломления плавных волноводов с помощью кусочно-линейной аппроксимации</w:t>
      </w:r>
    </w:p>
    <w:p w14:paraId="66E8E6B1" w14:textId="77777777" w:rsidR="00BF6EAA" w:rsidRPr="00BF6EAA" w:rsidRDefault="00BF6EAA" w:rsidP="00BF6EAA">
      <w:pPr>
        <w:rPr>
          <w:rFonts w:ascii="Helvetica" w:eastAsia="Symbol" w:hAnsi="Helvetica" w:cs="Helvetica"/>
          <w:b/>
          <w:bCs/>
          <w:color w:val="222222"/>
          <w:kern w:val="0"/>
          <w:sz w:val="21"/>
          <w:szCs w:val="21"/>
          <w:lang w:eastAsia="ru-RU"/>
        </w:rPr>
      </w:pPr>
      <w:r w:rsidRPr="00BF6EAA">
        <w:rPr>
          <w:rFonts w:ascii="Helvetica" w:eastAsia="Symbol" w:hAnsi="Helvetica" w:cs="Helvetica"/>
          <w:b/>
          <w:bCs/>
          <w:color w:val="222222"/>
          <w:kern w:val="0"/>
          <w:sz w:val="21"/>
          <w:szCs w:val="21"/>
          <w:lang w:eastAsia="ru-RU"/>
        </w:rPr>
        <w:t>4.1.4. Модовые характеристики и распределение показателя преломления плавных гетероэпитакси-альных волноводов в системе ДЕб&amp;Ай . П</w:t>
      </w:r>
    </w:p>
    <w:p w14:paraId="0FE70E5D" w14:textId="77777777" w:rsidR="00BF6EAA" w:rsidRPr="00BF6EAA" w:rsidRDefault="00BF6EAA" w:rsidP="00BF6EAA">
      <w:pPr>
        <w:rPr>
          <w:rFonts w:ascii="Helvetica" w:eastAsia="Symbol" w:hAnsi="Helvetica" w:cs="Helvetica"/>
          <w:b/>
          <w:bCs/>
          <w:color w:val="222222"/>
          <w:kern w:val="0"/>
          <w:sz w:val="21"/>
          <w:szCs w:val="21"/>
          <w:lang w:eastAsia="ru-RU"/>
        </w:rPr>
      </w:pPr>
      <w:r w:rsidRPr="00BF6EAA">
        <w:rPr>
          <w:rFonts w:ascii="Helvetica" w:eastAsia="Symbol" w:hAnsi="Helvetica" w:cs="Helvetica"/>
          <w:b/>
          <w:bCs/>
          <w:color w:val="222222"/>
          <w:kern w:val="0"/>
          <w:sz w:val="21"/>
          <w:szCs w:val="21"/>
          <w:lang w:eastAsia="ru-RU"/>
        </w:rPr>
        <w:t>4.1.5. Дисперсионные характеристики показателя преломления твёрдых растворов Л 6 6а Р</w:t>
      </w:r>
    </w:p>
    <w:p w14:paraId="2E1EB524" w14:textId="77777777" w:rsidR="00BF6EAA" w:rsidRPr="00BF6EAA" w:rsidRDefault="00BF6EAA" w:rsidP="00BF6EAA">
      <w:pPr>
        <w:rPr>
          <w:rFonts w:ascii="Helvetica" w:eastAsia="Symbol" w:hAnsi="Helvetica" w:cs="Helvetica"/>
          <w:b/>
          <w:bCs/>
          <w:color w:val="222222"/>
          <w:kern w:val="0"/>
          <w:sz w:val="21"/>
          <w:szCs w:val="21"/>
          <w:lang w:eastAsia="ru-RU"/>
        </w:rPr>
      </w:pPr>
      <w:r w:rsidRPr="00BF6EAA">
        <w:rPr>
          <w:rFonts w:ascii="Helvetica" w:eastAsia="Symbol" w:hAnsi="Helvetica" w:cs="Helvetica"/>
          <w:b/>
          <w:bCs/>
          <w:color w:val="222222"/>
          <w:kern w:val="0"/>
          <w:sz w:val="21"/>
          <w:szCs w:val="21"/>
          <w:lang w:eastAsia="ru-RU"/>
        </w:rPr>
        <w:t>§ 4.2. Полупроводниковые гетеролазеры с распределенной обратной связью (РОС) в системе ]пЬ(Х-Д$Р</w:t>
      </w:r>
    </w:p>
    <w:p w14:paraId="6B17F81F" w14:textId="77777777" w:rsidR="00BF6EAA" w:rsidRPr="00BF6EAA" w:rsidRDefault="00BF6EAA" w:rsidP="00BF6EAA">
      <w:pPr>
        <w:rPr>
          <w:rFonts w:ascii="Helvetica" w:eastAsia="Symbol" w:hAnsi="Helvetica" w:cs="Helvetica"/>
          <w:b/>
          <w:bCs/>
          <w:color w:val="222222"/>
          <w:kern w:val="0"/>
          <w:sz w:val="21"/>
          <w:szCs w:val="21"/>
          <w:lang w:eastAsia="ru-RU"/>
        </w:rPr>
      </w:pPr>
      <w:r w:rsidRPr="00BF6EAA">
        <w:rPr>
          <w:rFonts w:ascii="Helvetica" w:eastAsia="Symbol" w:hAnsi="Helvetica" w:cs="Helvetica"/>
          <w:b/>
          <w:bCs/>
          <w:color w:val="222222"/>
          <w:kern w:val="0"/>
          <w:sz w:val="21"/>
          <w:szCs w:val="21"/>
          <w:lang w:eastAsia="ru-RU"/>
        </w:rPr>
        <w:t>4.2.1. Перестраиваемые полупроводниковые лазеры с</w:t>
      </w:r>
    </w:p>
    <w:p w14:paraId="1196B97F" w14:textId="77777777" w:rsidR="00BF6EAA" w:rsidRPr="00BF6EAA" w:rsidRDefault="00BF6EAA" w:rsidP="00BF6EAA">
      <w:pPr>
        <w:rPr>
          <w:rFonts w:ascii="Helvetica" w:eastAsia="Symbol" w:hAnsi="Helvetica" w:cs="Helvetica"/>
          <w:b/>
          <w:bCs/>
          <w:color w:val="222222"/>
          <w:kern w:val="0"/>
          <w:sz w:val="21"/>
          <w:szCs w:val="21"/>
          <w:lang w:eastAsia="ru-RU"/>
        </w:rPr>
      </w:pPr>
      <w:r w:rsidRPr="00BF6EAA">
        <w:rPr>
          <w:rFonts w:ascii="Helvetica" w:eastAsia="Symbol" w:hAnsi="Helvetica" w:cs="Helvetica"/>
          <w:b/>
          <w:bCs/>
          <w:color w:val="222222"/>
          <w:kern w:val="0"/>
          <w:sz w:val="21"/>
          <w:szCs w:val="21"/>
          <w:lang w:eastAsia="ru-RU"/>
        </w:rPr>
        <w:t>РОС и накачкой инжекционным лазером.</w:t>
      </w:r>
    </w:p>
    <w:p w14:paraId="5E56F6E8" w14:textId="77777777" w:rsidR="00BF6EAA" w:rsidRPr="00BF6EAA" w:rsidRDefault="00BF6EAA" w:rsidP="00BF6EAA">
      <w:pPr>
        <w:rPr>
          <w:rFonts w:ascii="Helvetica" w:eastAsia="Symbol" w:hAnsi="Helvetica" w:cs="Helvetica"/>
          <w:b/>
          <w:bCs/>
          <w:color w:val="222222"/>
          <w:kern w:val="0"/>
          <w:sz w:val="21"/>
          <w:szCs w:val="21"/>
          <w:lang w:eastAsia="ru-RU"/>
        </w:rPr>
      </w:pPr>
      <w:r w:rsidRPr="00BF6EAA">
        <w:rPr>
          <w:rFonts w:ascii="Helvetica" w:eastAsia="Symbol" w:hAnsi="Helvetica" w:cs="Helvetica"/>
          <w:b/>
          <w:bCs/>
          <w:color w:val="222222"/>
          <w:kern w:val="0"/>
          <w:sz w:val="21"/>
          <w:szCs w:val="21"/>
          <w:lang w:eastAsia="ru-RU"/>
        </w:rPr>
        <w:t>4.2.2. Гетеролазеры с РОС, полученной интерференционным лазерным отжигом</w:t>
      </w:r>
    </w:p>
    <w:p w14:paraId="494AFDD8" w14:textId="77777777" w:rsidR="00BF6EAA" w:rsidRPr="00BF6EAA" w:rsidRDefault="00BF6EAA" w:rsidP="00BF6EAA">
      <w:pPr>
        <w:rPr>
          <w:rFonts w:ascii="Helvetica" w:eastAsia="Symbol" w:hAnsi="Helvetica" w:cs="Helvetica"/>
          <w:b/>
          <w:bCs/>
          <w:color w:val="222222"/>
          <w:kern w:val="0"/>
          <w:sz w:val="21"/>
          <w:szCs w:val="21"/>
          <w:lang w:eastAsia="ru-RU"/>
        </w:rPr>
      </w:pPr>
      <w:r w:rsidRPr="00BF6EAA">
        <w:rPr>
          <w:rFonts w:ascii="Helvetica" w:eastAsia="Symbol" w:hAnsi="Helvetica" w:cs="Helvetica"/>
          <w:b/>
          <w:bCs/>
          <w:color w:val="222222"/>
          <w:kern w:val="0"/>
          <w:sz w:val="21"/>
          <w:szCs w:val="21"/>
          <w:lang w:eastAsia="ru-RU"/>
        </w:rPr>
        <w:t>4.2.3. Полупроводниковые гетеролазеры с динамичес</w:t>
      </w:r>
    </w:p>
    <w:p w14:paraId="5CF91FF5" w14:textId="77777777" w:rsidR="00BF6EAA" w:rsidRPr="00BF6EAA" w:rsidRDefault="00BF6EAA" w:rsidP="00BF6EAA">
      <w:pPr>
        <w:rPr>
          <w:rFonts w:ascii="Helvetica" w:eastAsia="Symbol" w:hAnsi="Helvetica" w:cs="Helvetica"/>
          <w:b/>
          <w:bCs/>
          <w:color w:val="222222"/>
          <w:kern w:val="0"/>
          <w:sz w:val="21"/>
          <w:szCs w:val="21"/>
          <w:lang w:eastAsia="ru-RU"/>
        </w:rPr>
      </w:pPr>
      <w:r w:rsidRPr="00BF6EAA">
        <w:rPr>
          <w:rFonts w:ascii="Helvetica" w:eastAsia="Symbol" w:hAnsi="Helvetica" w:cs="Helvetica"/>
          <w:b/>
          <w:bCs/>
          <w:color w:val="222222"/>
          <w:kern w:val="0"/>
          <w:sz w:val="21"/>
          <w:szCs w:val="21"/>
          <w:lang w:eastAsia="ru-RU"/>
        </w:rPr>
        <w:t>- кой РОС.</w:t>
      </w:r>
    </w:p>
    <w:p w14:paraId="3869883D" w14:textId="09587367" w:rsidR="00F11235" w:rsidRPr="00BF6EAA" w:rsidRDefault="00F11235" w:rsidP="00BF6EAA"/>
    <w:sectPr w:rsidR="00F11235" w:rsidRPr="00BF6EA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17CC0" w14:textId="77777777" w:rsidR="00C57255" w:rsidRDefault="00C57255">
      <w:pPr>
        <w:spacing w:after="0" w:line="240" w:lineRule="auto"/>
      </w:pPr>
      <w:r>
        <w:separator/>
      </w:r>
    </w:p>
  </w:endnote>
  <w:endnote w:type="continuationSeparator" w:id="0">
    <w:p w14:paraId="0ACD43C4" w14:textId="77777777" w:rsidR="00C57255" w:rsidRDefault="00C57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0A24C" w14:textId="77777777" w:rsidR="00C57255" w:rsidRDefault="00C57255"/>
    <w:p w14:paraId="214F28C2" w14:textId="77777777" w:rsidR="00C57255" w:rsidRDefault="00C57255"/>
    <w:p w14:paraId="74DB6A92" w14:textId="77777777" w:rsidR="00C57255" w:rsidRDefault="00C57255"/>
    <w:p w14:paraId="209469EA" w14:textId="77777777" w:rsidR="00C57255" w:rsidRDefault="00C57255"/>
    <w:p w14:paraId="78AFE7AF" w14:textId="77777777" w:rsidR="00C57255" w:rsidRDefault="00C57255"/>
    <w:p w14:paraId="0F580ED3" w14:textId="77777777" w:rsidR="00C57255" w:rsidRDefault="00C57255"/>
    <w:p w14:paraId="403D7E02" w14:textId="77777777" w:rsidR="00C57255" w:rsidRDefault="00C5725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0F43625" wp14:editId="53CDFF9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95BF84" w14:textId="77777777" w:rsidR="00C57255" w:rsidRDefault="00C5725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F4362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795BF84" w14:textId="77777777" w:rsidR="00C57255" w:rsidRDefault="00C5725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217E5E6" w14:textId="77777777" w:rsidR="00C57255" w:rsidRDefault="00C57255"/>
    <w:p w14:paraId="39DB73DC" w14:textId="77777777" w:rsidR="00C57255" w:rsidRDefault="00C57255"/>
    <w:p w14:paraId="32F88774" w14:textId="77777777" w:rsidR="00C57255" w:rsidRDefault="00C5725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0D3D92B" wp14:editId="7A3F03C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043C2B" w14:textId="77777777" w:rsidR="00C57255" w:rsidRDefault="00C57255"/>
                          <w:p w14:paraId="7C851A74" w14:textId="77777777" w:rsidR="00C57255" w:rsidRDefault="00C5725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0D3D92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B043C2B" w14:textId="77777777" w:rsidR="00C57255" w:rsidRDefault="00C57255"/>
                    <w:p w14:paraId="7C851A74" w14:textId="77777777" w:rsidR="00C57255" w:rsidRDefault="00C5725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3714064" w14:textId="77777777" w:rsidR="00C57255" w:rsidRDefault="00C57255"/>
    <w:p w14:paraId="2ABFE83D" w14:textId="77777777" w:rsidR="00C57255" w:rsidRDefault="00C57255">
      <w:pPr>
        <w:rPr>
          <w:sz w:val="2"/>
          <w:szCs w:val="2"/>
        </w:rPr>
      </w:pPr>
    </w:p>
    <w:p w14:paraId="1F3D3092" w14:textId="77777777" w:rsidR="00C57255" w:rsidRDefault="00C57255"/>
    <w:p w14:paraId="097D24AA" w14:textId="77777777" w:rsidR="00C57255" w:rsidRDefault="00C57255">
      <w:pPr>
        <w:spacing w:after="0" w:line="240" w:lineRule="auto"/>
      </w:pPr>
    </w:p>
  </w:footnote>
  <w:footnote w:type="continuationSeparator" w:id="0">
    <w:p w14:paraId="770DBB78" w14:textId="77777777" w:rsidR="00C57255" w:rsidRDefault="00C572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2F"/>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55"/>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162887</TotalTime>
  <Pages>2</Pages>
  <Words>459</Words>
  <Characters>2622</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4952</cp:revision>
  <cp:lastPrinted>2009-02-06T05:36:00Z</cp:lastPrinted>
  <dcterms:created xsi:type="dcterms:W3CDTF">2024-01-07T13:43:00Z</dcterms:created>
  <dcterms:modified xsi:type="dcterms:W3CDTF">2025-09-13T07:33:00Z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