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4D6393" w:rsidRDefault="004D6393" w:rsidP="004D6393">
      <w:r w:rsidRPr="00D858E0">
        <w:rPr>
          <w:rFonts w:ascii="Times New Roman" w:hAnsi="Times New Roman" w:cs="Times New Roman"/>
          <w:b/>
          <w:sz w:val="24"/>
          <w:szCs w:val="24"/>
        </w:rPr>
        <w:t xml:space="preserve">Кацевич Вікторія Валеріївна, </w:t>
      </w:r>
      <w:r w:rsidRPr="00D858E0">
        <w:rPr>
          <w:rFonts w:ascii="Times New Roman" w:hAnsi="Times New Roman" w:cs="Times New Roman"/>
          <w:sz w:val="24"/>
          <w:szCs w:val="24"/>
        </w:rPr>
        <w:t>старший викладач кафедри екології, Дніпровський державний аграрно-економічний університет. Назва дисертації: «Агроекомікроморфологічні властивості техноземів за умов сільськогосподарської рекультивації земель (Нікопольський марганцеворудний басейн)». Шифр та назва спеціальності</w:t>
      </w:r>
      <w:r w:rsidRPr="00D858E0">
        <w:rPr>
          <w:rFonts w:ascii="Times New Roman" w:hAnsi="Times New Roman" w:cs="Times New Roman"/>
          <w:b/>
          <w:sz w:val="24"/>
          <w:szCs w:val="24"/>
        </w:rPr>
        <w:t xml:space="preserve"> – </w:t>
      </w:r>
      <w:r w:rsidRPr="00D858E0">
        <w:rPr>
          <w:rFonts w:ascii="Times New Roman" w:hAnsi="Times New Roman" w:cs="Times New Roman"/>
          <w:sz w:val="24"/>
          <w:szCs w:val="24"/>
        </w:rPr>
        <w:t>03.00.16 – екологія. Спецрада Д 08.804.02 Дніпровського державного аграрно-економічного університету</w:t>
      </w:r>
    </w:p>
    <w:sectPr w:rsidR="005B1831" w:rsidRPr="004D63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4D6393" w:rsidRPr="004D63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E69A6-0993-4032-A211-5A9BA148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2021-08-01T11:32:00Z</dcterms:created>
  <dcterms:modified xsi:type="dcterms:W3CDTF">2021-08-01T12:02:00Z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