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90CA"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Надточий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Юрий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Евгеньевич</w:t>
      </w:r>
      <w:r w:rsidRPr="00D52537">
        <w:rPr>
          <w:rFonts w:ascii="Arial" w:hAnsi="Arial" w:cs="Arial"/>
          <w:caps/>
          <w:color w:val="333333"/>
          <w:sz w:val="27"/>
          <w:szCs w:val="27"/>
        </w:rPr>
        <w:t>.</w:t>
      </w:r>
    </w:p>
    <w:p w14:paraId="3C375C7E"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Институционализация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современной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России</w:t>
      </w:r>
      <w:r w:rsidRPr="00D52537">
        <w:rPr>
          <w:rFonts w:ascii="Arial" w:hAnsi="Arial" w:cs="Arial"/>
          <w:caps/>
          <w:color w:val="333333"/>
          <w:sz w:val="27"/>
          <w:szCs w:val="27"/>
        </w:rPr>
        <w:t xml:space="preserve"> : </w:t>
      </w:r>
      <w:r w:rsidRPr="00D52537">
        <w:rPr>
          <w:rFonts w:ascii="Arial" w:hAnsi="Arial" w:cs="Arial" w:hint="eastAsia"/>
          <w:caps/>
          <w:color w:val="333333"/>
          <w:sz w:val="27"/>
          <w:szCs w:val="27"/>
        </w:rPr>
        <w:t>диссертация</w:t>
      </w:r>
      <w:r w:rsidRPr="00D52537">
        <w:rPr>
          <w:rFonts w:ascii="Arial" w:hAnsi="Arial" w:cs="Arial"/>
          <w:caps/>
          <w:color w:val="333333"/>
          <w:sz w:val="27"/>
          <w:szCs w:val="27"/>
        </w:rPr>
        <w:t xml:space="preserve"> ... </w:t>
      </w:r>
      <w:r w:rsidRPr="00D52537">
        <w:rPr>
          <w:rFonts w:ascii="Arial" w:hAnsi="Arial" w:cs="Arial" w:hint="eastAsia"/>
          <w:caps/>
          <w:color w:val="333333"/>
          <w:sz w:val="27"/>
          <w:szCs w:val="27"/>
        </w:rPr>
        <w:t>кандидата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социологических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наук</w:t>
      </w:r>
      <w:r w:rsidRPr="00D52537">
        <w:rPr>
          <w:rFonts w:ascii="Arial" w:hAnsi="Arial" w:cs="Arial"/>
          <w:caps/>
          <w:color w:val="333333"/>
          <w:sz w:val="27"/>
          <w:szCs w:val="27"/>
        </w:rPr>
        <w:t xml:space="preserve"> : 22.00.04. - </w:t>
      </w:r>
      <w:r w:rsidRPr="00D52537">
        <w:rPr>
          <w:rFonts w:ascii="Arial" w:hAnsi="Arial" w:cs="Arial" w:hint="eastAsia"/>
          <w:caps/>
          <w:color w:val="333333"/>
          <w:sz w:val="27"/>
          <w:szCs w:val="27"/>
        </w:rPr>
        <w:t>Москва</w:t>
      </w:r>
      <w:r w:rsidRPr="00D52537">
        <w:rPr>
          <w:rFonts w:ascii="Arial" w:hAnsi="Arial" w:cs="Arial"/>
          <w:caps/>
          <w:color w:val="333333"/>
          <w:sz w:val="27"/>
          <w:szCs w:val="27"/>
        </w:rPr>
        <w:t xml:space="preserve">, 2002. - 143 </w:t>
      </w:r>
      <w:r w:rsidRPr="00D52537">
        <w:rPr>
          <w:rFonts w:ascii="Arial" w:hAnsi="Arial" w:cs="Arial" w:hint="eastAsia"/>
          <w:caps/>
          <w:color w:val="333333"/>
          <w:sz w:val="27"/>
          <w:szCs w:val="27"/>
        </w:rPr>
        <w:t>с</w:t>
      </w:r>
      <w:r w:rsidRPr="00D52537">
        <w:rPr>
          <w:rFonts w:ascii="Arial" w:hAnsi="Arial" w:cs="Arial"/>
          <w:caps/>
          <w:color w:val="333333"/>
          <w:sz w:val="27"/>
          <w:szCs w:val="27"/>
        </w:rPr>
        <w:t xml:space="preserve">. : </w:t>
      </w:r>
      <w:r w:rsidRPr="00D52537">
        <w:rPr>
          <w:rFonts w:ascii="Arial" w:hAnsi="Arial" w:cs="Arial" w:hint="eastAsia"/>
          <w:caps/>
          <w:color w:val="333333"/>
          <w:sz w:val="27"/>
          <w:szCs w:val="27"/>
        </w:rPr>
        <w:t>ил</w:t>
      </w:r>
      <w:r w:rsidRPr="00D52537">
        <w:rPr>
          <w:rFonts w:ascii="Arial" w:hAnsi="Arial" w:cs="Arial"/>
          <w:caps/>
          <w:color w:val="333333"/>
          <w:sz w:val="27"/>
          <w:szCs w:val="27"/>
        </w:rPr>
        <w:t>.</w:t>
      </w:r>
    </w:p>
    <w:p w14:paraId="32E40FB6"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больше</w:t>
      </w:r>
    </w:p>
    <w:p w14:paraId="723B8CF6"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Цитаты</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из</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текста</w:t>
      </w:r>
      <w:r w:rsidRPr="00D52537">
        <w:rPr>
          <w:rFonts w:ascii="Arial" w:hAnsi="Arial" w:cs="Arial"/>
          <w:caps/>
          <w:color w:val="333333"/>
          <w:sz w:val="27"/>
          <w:szCs w:val="27"/>
        </w:rPr>
        <w:t>:</w:t>
      </w:r>
    </w:p>
    <w:p w14:paraId="719B9D05"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стр</w:t>
      </w:r>
      <w:r w:rsidRPr="00D52537">
        <w:rPr>
          <w:rFonts w:ascii="Arial" w:hAnsi="Arial" w:cs="Arial"/>
          <w:caps/>
          <w:color w:val="333333"/>
          <w:sz w:val="27"/>
          <w:szCs w:val="27"/>
        </w:rPr>
        <w:t>. 1</w:t>
      </w:r>
    </w:p>
    <w:p w14:paraId="79E3B921"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Московская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гуманитарно</w:t>
      </w:r>
      <w:r w:rsidRPr="00D52537">
        <w:rPr>
          <w:rFonts w:ascii="Arial" w:hAnsi="Arial" w:cs="Arial"/>
          <w:caps/>
          <w:color w:val="333333"/>
          <w:sz w:val="27"/>
          <w:szCs w:val="27"/>
        </w:rPr>
        <w:t>-</w:t>
      </w:r>
      <w:r w:rsidRPr="00D52537">
        <w:rPr>
          <w:rFonts w:ascii="Arial" w:hAnsi="Arial" w:cs="Arial" w:hint="eastAsia"/>
          <w:caps/>
          <w:color w:val="333333"/>
          <w:sz w:val="27"/>
          <w:szCs w:val="27"/>
        </w:rPr>
        <w:t>социальная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академия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правах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рукописи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Надточий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Юрий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Евгеньевич</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СОВРЕМЕННОЙ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РОССИИ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Специальность</w:t>
      </w:r>
      <w:r w:rsidRPr="00D52537">
        <w:rPr>
          <w:rFonts w:ascii="Arial" w:hAnsi="Arial" w:cs="Arial"/>
          <w:caps/>
          <w:color w:val="333333"/>
          <w:sz w:val="27"/>
          <w:szCs w:val="27"/>
        </w:rPr>
        <w:t xml:space="preserve"> 22.00.04 </w:t>
      </w: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социальная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структура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институты</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процессы</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Диссертация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соискание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ученой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степени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кандидата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социологических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наук</w:t>
      </w:r>
    </w:p>
    <w:p w14:paraId="304231FB"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стр</w:t>
      </w:r>
      <w:r w:rsidRPr="00D52537">
        <w:rPr>
          <w:rFonts w:ascii="Arial" w:hAnsi="Arial" w:cs="Arial"/>
          <w:caps/>
          <w:color w:val="333333"/>
          <w:sz w:val="27"/>
          <w:szCs w:val="27"/>
        </w:rPr>
        <w:t>. 7</w:t>
      </w:r>
    </w:p>
    <w:p w14:paraId="768441EC"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определили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тему</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диссертационного</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Объект</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Предмет</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современном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российском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обществе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Цели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выявить</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основные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характеристики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современных</w:t>
      </w:r>
    </w:p>
    <w:p w14:paraId="4AE1EF79"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lastRenderedPageBreak/>
        <w:t>стр</w:t>
      </w:r>
      <w:r w:rsidRPr="00D52537">
        <w:rPr>
          <w:rFonts w:ascii="Arial" w:hAnsi="Arial" w:cs="Arial"/>
          <w:caps/>
          <w:color w:val="333333"/>
          <w:sz w:val="27"/>
          <w:szCs w:val="27"/>
        </w:rPr>
        <w:t>. 38</w:t>
      </w:r>
    </w:p>
    <w:p w14:paraId="58ACCECB"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которую</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мы</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приме­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нили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для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тик</w:t>
      </w:r>
      <w:r w:rsidRPr="00D52537">
        <w:rPr>
          <w:rFonts w:ascii="Arial" w:hAnsi="Arial" w:cs="Arial"/>
          <w:caps/>
          <w:color w:val="333333"/>
          <w:sz w:val="27"/>
          <w:szCs w:val="27"/>
        </w:rPr>
        <w:t xml:space="preserve">. 39 </w:t>
      </w: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2. </w:t>
      </w:r>
      <w:r w:rsidRPr="00D52537">
        <w:rPr>
          <w:rFonts w:ascii="Arial" w:hAnsi="Arial" w:cs="Arial" w:hint="eastAsia"/>
          <w:caps/>
          <w:color w:val="333333"/>
          <w:sz w:val="27"/>
          <w:szCs w:val="27"/>
        </w:rPr>
        <w:t>Разработка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теоретической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модели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Понятие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w:t>
      </w:r>
      <w:r w:rsidRPr="00D52537">
        <w:rPr>
          <w:rFonts w:ascii="Arial" w:hAnsi="Arial" w:cs="Arial" w:hint="eastAsia"/>
          <w:caps/>
          <w:color w:val="333333"/>
          <w:sz w:val="27"/>
          <w:szCs w:val="27"/>
        </w:rPr>
        <w:t>социальные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наркопрактики</w:t>
      </w: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мы</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применяем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для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обо­</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значения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связанных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медицинскими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целями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опривыченных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дей­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ствия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тех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или</w:t>
      </w:r>
    </w:p>
    <w:p w14:paraId="788639C7" w14:textId="77777777" w:rsidR="00D52537" w:rsidRPr="00D52537" w:rsidRDefault="00D52537" w:rsidP="00D52537">
      <w:pPr>
        <w:rPr>
          <w:rFonts w:ascii="Arial" w:hAnsi="Arial" w:cs="Arial"/>
          <w:caps/>
          <w:color w:val="333333"/>
          <w:sz w:val="27"/>
          <w:szCs w:val="27"/>
        </w:rPr>
      </w:pPr>
    </w:p>
    <w:p w14:paraId="5063870C"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Оглавление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диссертации</w:t>
      </w:r>
    </w:p>
    <w:p w14:paraId="1540A5AA"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кандидат</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социологических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наук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Надточий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Юрий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Евгеньевич</w:t>
      </w:r>
    </w:p>
    <w:p w14:paraId="6C20171D"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Введение</w:t>
      </w:r>
      <w:r w:rsidRPr="00D52537">
        <w:rPr>
          <w:rFonts w:ascii="Arial" w:hAnsi="Arial" w:cs="Arial"/>
          <w:caps/>
          <w:color w:val="333333"/>
          <w:sz w:val="27"/>
          <w:szCs w:val="27"/>
        </w:rPr>
        <w:t>.</w:t>
      </w:r>
    </w:p>
    <w:p w14:paraId="2623A1C2" w14:textId="77777777" w:rsidR="00D52537" w:rsidRPr="00D52537" w:rsidRDefault="00D52537" w:rsidP="00D52537">
      <w:pPr>
        <w:rPr>
          <w:rFonts w:ascii="Arial" w:hAnsi="Arial" w:cs="Arial"/>
          <w:caps/>
          <w:color w:val="333333"/>
          <w:sz w:val="27"/>
          <w:szCs w:val="27"/>
        </w:rPr>
      </w:pPr>
    </w:p>
    <w:p w14:paraId="40014A72"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Глава</w:t>
      </w:r>
      <w:r w:rsidRPr="00D52537">
        <w:rPr>
          <w:rFonts w:ascii="Arial" w:hAnsi="Arial" w:cs="Arial"/>
          <w:caps/>
          <w:color w:val="333333"/>
          <w:sz w:val="27"/>
          <w:szCs w:val="27"/>
        </w:rPr>
        <w:t xml:space="preserve"> 1. </w:t>
      </w:r>
      <w:r w:rsidRPr="00D52537">
        <w:rPr>
          <w:rFonts w:ascii="Arial" w:hAnsi="Arial" w:cs="Arial" w:hint="eastAsia"/>
          <w:caps/>
          <w:color w:val="333333"/>
          <w:sz w:val="27"/>
          <w:szCs w:val="27"/>
        </w:rPr>
        <w:t>Теоретико</w:t>
      </w:r>
      <w:r w:rsidRPr="00D52537">
        <w:rPr>
          <w:rFonts w:ascii="Arial" w:hAnsi="Arial" w:cs="Arial"/>
          <w:caps/>
          <w:color w:val="333333"/>
          <w:sz w:val="27"/>
          <w:szCs w:val="27"/>
        </w:rPr>
        <w:t>-</w:t>
      </w:r>
      <w:r w:rsidRPr="00D52537">
        <w:rPr>
          <w:rFonts w:ascii="Arial" w:hAnsi="Arial" w:cs="Arial" w:hint="eastAsia"/>
          <w:caps/>
          <w:color w:val="333333"/>
          <w:sz w:val="27"/>
          <w:szCs w:val="27"/>
        </w:rPr>
        <w:t>методологические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основы</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w:t>
      </w:r>
      <w:r w:rsidRPr="00D52537">
        <w:rPr>
          <w:rFonts w:ascii="Arial" w:hAnsi="Arial" w:cs="Arial"/>
          <w:caps/>
          <w:color w:val="333333"/>
          <w:sz w:val="27"/>
          <w:szCs w:val="27"/>
        </w:rPr>
        <w:t>-</w:t>
      </w:r>
      <w:r w:rsidRPr="00D52537">
        <w:rPr>
          <w:rFonts w:ascii="Arial" w:hAnsi="Arial" w:cs="Arial" w:hint="eastAsia"/>
          <w:caps/>
          <w:color w:val="333333"/>
          <w:sz w:val="27"/>
          <w:szCs w:val="27"/>
        </w:rPr>
        <w:t>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российском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обществе</w:t>
      </w:r>
      <w:r w:rsidRPr="00D52537">
        <w:rPr>
          <w:rFonts w:ascii="Arial" w:hAnsi="Arial" w:cs="Arial"/>
          <w:caps/>
          <w:color w:val="333333"/>
          <w:sz w:val="27"/>
          <w:szCs w:val="27"/>
        </w:rPr>
        <w:t>.</w:t>
      </w:r>
    </w:p>
    <w:p w14:paraId="0C91CF62" w14:textId="77777777" w:rsidR="00D52537" w:rsidRPr="00D52537" w:rsidRDefault="00D52537" w:rsidP="00D52537">
      <w:pPr>
        <w:rPr>
          <w:rFonts w:ascii="Arial" w:hAnsi="Arial" w:cs="Arial"/>
          <w:caps/>
          <w:color w:val="333333"/>
          <w:sz w:val="27"/>
          <w:szCs w:val="27"/>
        </w:rPr>
      </w:pPr>
    </w:p>
    <w:p w14:paraId="50CD9F84"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1. </w:t>
      </w:r>
      <w:r w:rsidRPr="00D52537">
        <w:rPr>
          <w:rFonts w:ascii="Arial" w:hAnsi="Arial" w:cs="Arial" w:hint="eastAsia"/>
          <w:caps/>
          <w:color w:val="333333"/>
          <w:sz w:val="27"/>
          <w:szCs w:val="27"/>
        </w:rPr>
        <w:t>Теоретические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концепции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социологии</w:t>
      </w:r>
      <w:r w:rsidRPr="00D52537">
        <w:rPr>
          <w:rFonts w:ascii="Arial" w:hAnsi="Arial" w:cs="Arial"/>
          <w:caps/>
          <w:color w:val="333333"/>
          <w:sz w:val="27"/>
          <w:szCs w:val="27"/>
        </w:rPr>
        <w:t>.</w:t>
      </w:r>
    </w:p>
    <w:p w14:paraId="7B6D7EA4" w14:textId="77777777" w:rsidR="00D52537" w:rsidRPr="00D52537" w:rsidRDefault="00D52537" w:rsidP="00D52537">
      <w:pPr>
        <w:rPr>
          <w:rFonts w:ascii="Arial" w:hAnsi="Arial" w:cs="Arial"/>
          <w:caps/>
          <w:color w:val="333333"/>
          <w:sz w:val="27"/>
          <w:szCs w:val="27"/>
        </w:rPr>
      </w:pPr>
    </w:p>
    <w:p w14:paraId="32A044CD"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2. </w:t>
      </w:r>
      <w:r w:rsidRPr="00D52537">
        <w:rPr>
          <w:rFonts w:ascii="Arial" w:hAnsi="Arial" w:cs="Arial" w:hint="eastAsia"/>
          <w:caps/>
          <w:color w:val="333333"/>
          <w:sz w:val="27"/>
          <w:szCs w:val="27"/>
        </w:rPr>
        <w:t>Разработка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теоретической</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модели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w:t>
      </w:r>
    </w:p>
    <w:p w14:paraId="497C439D" w14:textId="77777777" w:rsidR="00D52537" w:rsidRPr="00D52537" w:rsidRDefault="00D52537" w:rsidP="00D52537">
      <w:pPr>
        <w:rPr>
          <w:rFonts w:ascii="Arial" w:hAnsi="Arial" w:cs="Arial"/>
          <w:caps/>
          <w:color w:val="333333"/>
          <w:sz w:val="27"/>
          <w:szCs w:val="27"/>
        </w:rPr>
      </w:pPr>
    </w:p>
    <w:p w14:paraId="3F3AC164"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Глава</w:t>
      </w:r>
      <w:r w:rsidRPr="00D52537">
        <w:rPr>
          <w:rFonts w:ascii="Arial" w:hAnsi="Arial" w:cs="Arial"/>
          <w:caps/>
          <w:color w:val="333333"/>
          <w:sz w:val="27"/>
          <w:szCs w:val="27"/>
        </w:rPr>
        <w:t xml:space="preserve"> 2. </w:t>
      </w:r>
      <w:r w:rsidRPr="00D52537">
        <w:rPr>
          <w:rFonts w:ascii="Arial" w:hAnsi="Arial" w:cs="Arial" w:hint="eastAsia"/>
          <w:caps/>
          <w:color w:val="333333"/>
          <w:sz w:val="27"/>
          <w:szCs w:val="27"/>
        </w:rPr>
        <w:t>Эмпирическое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исследование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институционализации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российском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обществе</w:t>
      </w:r>
      <w:r w:rsidRPr="00D52537">
        <w:rPr>
          <w:rFonts w:ascii="Arial" w:hAnsi="Arial" w:cs="Arial"/>
          <w:caps/>
          <w:color w:val="333333"/>
          <w:sz w:val="27"/>
          <w:szCs w:val="27"/>
        </w:rPr>
        <w:t>.</w:t>
      </w:r>
    </w:p>
    <w:p w14:paraId="4C19ED9F" w14:textId="77777777" w:rsidR="00D52537" w:rsidRPr="00D52537" w:rsidRDefault="00D52537" w:rsidP="00D52537">
      <w:pPr>
        <w:rPr>
          <w:rFonts w:ascii="Arial" w:hAnsi="Arial" w:cs="Arial"/>
          <w:caps/>
          <w:color w:val="333333"/>
          <w:sz w:val="27"/>
          <w:szCs w:val="27"/>
        </w:rPr>
      </w:pPr>
    </w:p>
    <w:p w14:paraId="19BDD3DE" w14:textId="77777777" w:rsidR="00D52537" w:rsidRPr="00D52537" w:rsidRDefault="00D52537" w:rsidP="00D52537">
      <w:pPr>
        <w:rPr>
          <w:rFonts w:ascii="Arial" w:hAnsi="Arial" w:cs="Arial"/>
          <w:caps/>
          <w:color w:val="333333"/>
          <w:sz w:val="27"/>
          <w:szCs w:val="27"/>
        </w:rPr>
      </w:pPr>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1. </w:t>
      </w:r>
      <w:r w:rsidRPr="00D52537">
        <w:rPr>
          <w:rFonts w:ascii="Arial" w:hAnsi="Arial" w:cs="Arial" w:hint="eastAsia"/>
          <w:caps/>
          <w:color w:val="333333"/>
          <w:sz w:val="27"/>
          <w:szCs w:val="27"/>
        </w:rPr>
        <w:t>Типичные</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траектории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освоения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статусно</w:t>
      </w:r>
      <w:r w:rsidRPr="00D52537">
        <w:rPr>
          <w:rFonts w:ascii="Arial" w:hAnsi="Arial" w:cs="Arial"/>
          <w:caps/>
          <w:color w:val="333333"/>
          <w:sz w:val="27"/>
          <w:szCs w:val="27"/>
        </w:rPr>
        <w:t>-</w:t>
      </w:r>
      <w:r w:rsidRPr="00D52537">
        <w:rPr>
          <w:rFonts w:ascii="Arial" w:hAnsi="Arial" w:cs="Arial" w:hint="eastAsia"/>
          <w:caps/>
          <w:color w:val="333333"/>
          <w:sz w:val="27"/>
          <w:szCs w:val="27"/>
        </w:rPr>
        <w:t>ролевых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атрибутов</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наркомана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личностном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уровне</w:t>
      </w:r>
      <w:r w:rsidRPr="00D52537">
        <w:rPr>
          <w:rFonts w:ascii="Arial" w:hAnsi="Arial" w:cs="Arial"/>
          <w:caps/>
          <w:color w:val="333333"/>
          <w:sz w:val="27"/>
          <w:szCs w:val="27"/>
        </w:rPr>
        <w:t>.</w:t>
      </w:r>
    </w:p>
    <w:p w14:paraId="22759CBB" w14:textId="77777777" w:rsidR="00D52537" w:rsidRPr="00D52537" w:rsidRDefault="00D52537" w:rsidP="00D52537">
      <w:pPr>
        <w:rPr>
          <w:rFonts w:ascii="Arial" w:hAnsi="Arial" w:cs="Arial"/>
          <w:caps/>
          <w:color w:val="333333"/>
          <w:sz w:val="27"/>
          <w:szCs w:val="27"/>
        </w:rPr>
      </w:pPr>
    </w:p>
    <w:p w14:paraId="4A7ADEAA" w14:textId="150A6470" w:rsidR="00967B66" w:rsidRPr="00D52537" w:rsidRDefault="00D52537" w:rsidP="00D52537">
      <w:r w:rsidRPr="00D52537">
        <w:rPr>
          <w:rFonts w:ascii="Arial" w:hAnsi="Arial" w:cs="Arial" w:hint="eastAsia"/>
          <w:caps/>
          <w:color w:val="333333"/>
          <w:sz w:val="27"/>
          <w:szCs w:val="27"/>
        </w:rPr>
        <w:t>§</w:t>
      </w:r>
      <w:r w:rsidRPr="00D52537">
        <w:rPr>
          <w:rFonts w:ascii="Arial" w:hAnsi="Arial" w:cs="Arial"/>
          <w:caps/>
          <w:color w:val="333333"/>
          <w:sz w:val="27"/>
          <w:szCs w:val="27"/>
        </w:rPr>
        <w:t xml:space="preserve"> 2. </w:t>
      </w:r>
      <w:r w:rsidRPr="00D52537">
        <w:rPr>
          <w:rFonts w:ascii="Arial" w:hAnsi="Arial" w:cs="Arial" w:hint="eastAsia"/>
          <w:caps/>
          <w:color w:val="333333"/>
          <w:sz w:val="27"/>
          <w:szCs w:val="27"/>
        </w:rPr>
        <w:t>Институционализация</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социальных</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наркопрактик</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на</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групповом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и</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социетальном</w:t>
      </w:r>
      <w:r w:rsidRPr="00D52537">
        <w:rPr>
          <w:rFonts w:ascii="Arial" w:hAnsi="Arial" w:cs="Arial"/>
          <w:caps/>
          <w:color w:val="333333"/>
          <w:sz w:val="27"/>
          <w:szCs w:val="27"/>
        </w:rPr>
        <w:t xml:space="preserve"> </w:t>
      </w:r>
      <w:r w:rsidRPr="00D52537">
        <w:rPr>
          <w:rFonts w:ascii="Arial" w:hAnsi="Arial" w:cs="Arial" w:hint="eastAsia"/>
          <w:caps/>
          <w:color w:val="333333"/>
          <w:sz w:val="27"/>
          <w:szCs w:val="27"/>
        </w:rPr>
        <w:t>уровнях</w:t>
      </w:r>
    </w:p>
    <w:sectPr w:rsidR="00967B66" w:rsidRPr="00D525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4DD1" w14:textId="77777777" w:rsidR="00E96912" w:rsidRDefault="00E96912">
      <w:pPr>
        <w:spacing w:after="0" w:line="240" w:lineRule="auto"/>
      </w:pPr>
      <w:r>
        <w:separator/>
      </w:r>
    </w:p>
  </w:endnote>
  <w:endnote w:type="continuationSeparator" w:id="0">
    <w:p w14:paraId="4ECC6B45" w14:textId="77777777" w:rsidR="00E96912" w:rsidRDefault="00E9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C47B" w14:textId="77777777" w:rsidR="00E96912" w:rsidRDefault="00E96912"/>
    <w:p w14:paraId="507D6D9C" w14:textId="77777777" w:rsidR="00E96912" w:rsidRDefault="00E96912"/>
    <w:p w14:paraId="76E2EC16" w14:textId="77777777" w:rsidR="00E96912" w:rsidRDefault="00E96912"/>
    <w:p w14:paraId="7A87EFD7" w14:textId="77777777" w:rsidR="00E96912" w:rsidRDefault="00E96912"/>
    <w:p w14:paraId="4C090204" w14:textId="77777777" w:rsidR="00E96912" w:rsidRDefault="00E96912"/>
    <w:p w14:paraId="109F377C" w14:textId="77777777" w:rsidR="00E96912" w:rsidRDefault="00E96912"/>
    <w:p w14:paraId="47205654" w14:textId="77777777" w:rsidR="00E96912" w:rsidRDefault="00E969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004D7" wp14:editId="1E06A8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7176" w14:textId="77777777" w:rsidR="00E96912" w:rsidRDefault="00E96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004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237176" w14:textId="77777777" w:rsidR="00E96912" w:rsidRDefault="00E96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CBCE4" w14:textId="77777777" w:rsidR="00E96912" w:rsidRDefault="00E96912"/>
    <w:p w14:paraId="1E0751A5" w14:textId="77777777" w:rsidR="00E96912" w:rsidRDefault="00E96912"/>
    <w:p w14:paraId="19D3E01D" w14:textId="77777777" w:rsidR="00E96912" w:rsidRDefault="00E969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832A95" wp14:editId="43054F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E8FC" w14:textId="77777777" w:rsidR="00E96912" w:rsidRDefault="00E96912"/>
                          <w:p w14:paraId="73D3EB01" w14:textId="77777777" w:rsidR="00E96912" w:rsidRDefault="00E96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32A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1E8FC" w14:textId="77777777" w:rsidR="00E96912" w:rsidRDefault="00E96912"/>
                    <w:p w14:paraId="73D3EB01" w14:textId="77777777" w:rsidR="00E96912" w:rsidRDefault="00E96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982B6" w14:textId="77777777" w:rsidR="00E96912" w:rsidRDefault="00E96912"/>
    <w:p w14:paraId="4F287993" w14:textId="77777777" w:rsidR="00E96912" w:rsidRDefault="00E96912">
      <w:pPr>
        <w:rPr>
          <w:sz w:val="2"/>
          <w:szCs w:val="2"/>
        </w:rPr>
      </w:pPr>
    </w:p>
    <w:p w14:paraId="5ECCE72C" w14:textId="77777777" w:rsidR="00E96912" w:rsidRDefault="00E96912"/>
    <w:p w14:paraId="75CD7CF7" w14:textId="77777777" w:rsidR="00E96912" w:rsidRDefault="00E96912">
      <w:pPr>
        <w:spacing w:after="0" w:line="240" w:lineRule="auto"/>
      </w:pPr>
    </w:p>
  </w:footnote>
  <w:footnote w:type="continuationSeparator" w:id="0">
    <w:p w14:paraId="2E526DF3" w14:textId="77777777" w:rsidR="00E96912" w:rsidRDefault="00E96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12"/>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57747</TotalTime>
  <Pages>3</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2633</cp:revision>
  <cp:lastPrinted>2009-02-06T05:36:00Z</cp:lastPrinted>
  <dcterms:created xsi:type="dcterms:W3CDTF">2025-11-25T20:19:00Z</dcterms:created>
  <dcterms:modified xsi:type="dcterms:W3CDTF">2026-01-31T07:59:00Z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