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CC290"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Рябцев</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Илья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Александрович</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Исследование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оптической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бистабильности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кремниевых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микрокольцевых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резонаторах</w:t>
      </w:r>
      <w:r w:rsidRPr="00946879">
        <w:rPr>
          <w:rFonts w:ascii="Helvetica" w:hAnsi="Helvetica" w:cs="Helvetica"/>
          <w:b/>
          <w:bCs/>
          <w:color w:val="222222"/>
          <w:sz w:val="21"/>
          <w:szCs w:val="21"/>
        </w:rPr>
        <w:t>;[</w:t>
      </w:r>
      <w:r w:rsidRPr="00946879">
        <w:rPr>
          <w:rFonts w:ascii="Helvetica" w:hAnsi="Helvetica" w:cs="Helvetica" w:hint="eastAsia"/>
          <w:b/>
          <w:bCs/>
          <w:color w:val="222222"/>
          <w:sz w:val="21"/>
          <w:szCs w:val="21"/>
        </w:rPr>
        <w:t>Место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защиты</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ФГАОУ</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w:t>
      </w:r>
      <w:r w:rsidRPr="00946879">
        <w:rPr>
          <w:rFonts w:ascii="Helvetica" w:hAnsi="Helvetica" w:cs="Helvetica" w:hint="eastAsia"/>
          <w:b/>
          <w:bCs/>
          <w:color w:val="222222"/>
          <w:sz w:val="21"/>
          <w:szCs w:val="21"/>
        </w:rPr>
        <w:t>Санкт</w:t>
      </w:r>
      <w:r w:rsidRPr="00946879">
        <w:rPr>
          <w:rFonts w:ascii="Helvetica" w:hAnsi="Helvetica" w:cs="Helvetica"/>
          <w:b/>
          <w:bCs/>
          <w:color w:val="222222"/>
          <w:sz w:val="21"/>
          <w:szCs w:val="21"/>
        </w:rPr>
        <w:t>-</w:t>
      </w:r>
      <w:r w:rsidRPr="00946879">
        <w:rPr>
          <w:rFonts w:ascii="Helvetica" w:hAnsi="Helvetica" w:cs="Helvetica" w:hint="eastAsia"/>
          <w:b/>
          <w:bCs/>
          <w:color w:val="222222"/>
          <w:sz w:val="21"/>
          <w:szCs w:val="21"/>
        </w:rPr>
        <w:t>Петербургский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государственный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электротехнический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университет</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w:t>
      </w:r>
      <w:r w:rsidRPr="00946879">
        <w:rPr>
          <w:rFonts w:ascii="Helvetica" w:hAnsi="Helvetica" w:cs="Helvetica" w:hint="eastAsia"/>
          <w:b/>
          <w:bCs/>
          <w:color w:val="222222"/>
          <w:sz w:val="21"/>
          <w:szCs w:val="21"/>
        </w:rPr>
        <w:t>ЛЭТИ</w:t>
      </w:r>
      <w:r w:rsidRPr="00946879">
        <w:rPr>
          <w:rFonts w:ascii="Helvetica" w:hAnsi="Helvetica" w:cs="Helvetica" w:hint="eastAsia"/>
          <w:b/>
          <w:bCs/>
          <w:color w:val="222222"/>
          <w:sz w:val="21"/>
          <w:szCs w:val="21"/>
        </w:rPr>
        <w:t>»</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им</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w:t>
      </w:r>
      <w:r w:rsidRPr="00946879">
        <w:rPr>
          <w:rFonts w:ascii="Helvetica" w:hAnsi="Helvetica" w:cs="Helvetica"/>
          <w:b/>
          <w:bCs/>
          <w:color w:val="222222"/>
          <w:sz w:val="21"/>
          <w:szCs w:val="21"/>
        </w:rPr>
        <w:t>.</w:t>
      </w:r>
      <w:r w:rsidRPr="00946879">
        <w:rPr>
          <w:rFonts w:ascii="Helvetica" w:hAnsi="Helvetica" w:cs="Helvetica" w:hint="eastAsia"/>
          <w:b/>
          <w:bCs/>
          <w:color w:val="222222"/>
          <w:sz w:val="21"/>
          <w:szCs w:val="21"/>
        </w:rPr>
        <w:t>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Ульянова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Ленина</w:t>
      </w:r>
      <w:r w:rsidRPr="00946879">
        <w:rPr>
          <w:rFonts w:ascii="Helvetica" w:hAnsi="Helvetica" w:cs="Helvetica"/>
          <w:b/>
          <w:bCs/>
          <w:color w:val="222222"/>
          <w:sz w:val="21"/>
          <w:szCs w:val="21"/>
        </w:rPr>
        <w:t>)</w:t>
      </w:r>
      <w:r w:rsidRPr="00946879">
        <w:rPr>
          <w:rFonts w:ascii="Helvetica" w:hAnsi="Helvetica" w:cs="Helvetica" w:hint="eastAsia"/>
          <w:b/>
          <w:bCs/>
          <w:color w:val="222222"/>
          <w:sz w:val="21"/>
          <w:szCs w:val="21"/>
        </w:rPr>
        <w:t>»</w:t>
      </w:r>
      <w:r w:rsidRPr="00946879">
        <w:rPr>
          <w:rFonts w:ascii="Helvetica" w:hAnsi="Helvetica" w:cs="Helvetica"/>
          <w:b/>
          <w:bCs/>
          <w:color w:val="222222"/>
          <w:sz w:val="21"/>
          <w:szCs w:val="21"/>
        </w:rPr>
        <w:t>], 2023</w:t>
      </w:r>
    </w:p>
    <w:p w14:paraId="13C100CE" w14:textId="77777777" w:rsidR="00946879" w:rsidRPr="00946879" w:rsidRDefault="00946879" w:rsidP="00946879">
      <w:pPr>
        <w:rPr>
          <w:rFonts w:ascii="Helvetica" w:hAnsi="Helvetica" w:cs="Helvetica"/>
          <w:b/>
          <w:bCs/>
          <w:color w:val="222222"/>
          <w:sz w:val="21"/>
          <w:szCs w:val="21"/>
        </w:rPr>
      </w:pPr>
    </w:p>
    <w:p w14:paraId="6E48A74A" w14:textId="77777777" w:rsidR="00946879" w:rsidRPr="00946879" w:rsidRDefault="00946879" w:rsidP="00946879">
      <w:pPr>
        <w:rPr>
          <w:rFonts w:ascii="Helvetica" w:hAnsi="Helvetica" w:cs="Helvetica"/>
          <w:b/>
          <w:bCs/>
          <w:color w:val="222222"/>
          <w:sz w:val="21"/>
          <w:szCs w:val="21"/>
        </w:rPr>
      </w:pPr>
    </w:p>
    <w:p w14:paraId="7446B485"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Федеральное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государственное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автономное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образовательное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учреждение</w:t>
      </w:r>
    </w:p>
    <w:p w14:paraId="57884F39"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высшего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образования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w:t>
      </w:r>
      <w:r w:rsidRPr="00946879">
        <w:rPr>
          <w:rFonts w:ascii="Helvetica" w:hAnsi="Helvetica" w:cs="Helvetica" w:hint="eastAsia"/>
          <w:b/>
          <w:bCs/>
          <w:color w:val="222222"/>
          <w:sz w:val="21"/>
          <w:szCs w:val="21"/>
        </w:rPr>
        <w:t>Санкт</w:t>
      </w:r>
      <w:r w:rsidRPr="00946879">
        <w:rPr>
          <w:rFonts w:ascii="Helvetica" w:hAnsi="Helvetica" w:cs="Helvetica"/>
          <w:b/>
          <w:bCs/>
          <w:color w:val="222222"/>
          <w:sz w:val="21"/>
          <w:szCs w:val="21"/>
        </w:rPr>
        <w:t>-</w:t>
      </w:r>
      <w:r w:rsidRPr="00946879">
        <w:rPr>
          <w:rFonts w:ascii="Helvetica" w:hAnsi="Helvetica" w:cs="Helvetica" w:hint="eastAsia"/>
          <w:b/>
          <w:bCs/>
          <w:color w:val="222222"/>
          <w:sz w:val="21"/>
          <w:szCs w:val="21"/>
        </w:rPr>
        <w:t>Петербургский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государственный</w:t>
      </w:r>
    </w:p>
    <w:p w14:paraId="23540FC1"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электротехнический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университет</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w:t>
      </w:r>
      <w:r w:rsidRPr="00946879">
        <w:rPr>
          <w:rFonts w:ascii="Helvetica" w:hAnsi="Helvetica" w:cs="Helvetica" w:hint="eastAsia"/>
          <w:b/>
          <w:bCs/>
          <w:color w:val="222222"/>
          <w:sz w:val="21"/>
          <w:szCs w:val="21"/>
        </w:rPr>
        <w:t>ЛЭТИ</w:t>
      </w:r>
      <w:r w:rsidRPr="00946879">
        <w:rPr>
          <w:rFonts w:ascii="Helvetica" w:hAnsi="Helvetica" w:cs="Helvetica" w:hint="eastAsia"/>
          <w:b/>
          <w:bCs/>
          <w:color w:val="222222"/>
          <w:sz w:val="21"/>
          <w:szCs w:val="21"/>
        </w:rPr>
        <w:t>»</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им</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Ульянова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Ленина</w:t>
      </w:r>
      <w:r w:rsidRPr="00946879">
        <w:rPr>
          <w:rFonts w:ascii="Helvetica" w:hAnsi="Helvetica" w:cs="Helvetica"/>
          <w:b/>
          <w:bCs/>
          <w:color w:val="222222"/>
          <w:sz w:val="21"/>
          <w:szCs w:val="21"/>
        </w:rPr>
        <w:t>)</w:t>
      </w:r>
      <w:r w:rsidRPr="00946879">
        <w:rPr>
          <w:rFonts w:ascii="Helvetica" w:hAnsi="Helvetica" w:cs="Helvetica" w:hint="eastAsia"/>
          <w:b/>
          <w:bCs/>
          <w:color w:val="222222"/>
          <w:sz w:val="21"/>
          <w:szCs w:val="21"/>
        </w:rPr>
        <w:t>»</w:t>
      </w:r>
    </w:p>
    <w:p w14:paraId="6AED34FB"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На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правах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рукописи</w:t>
      </w:r>
    </w:p>
    <w:p w14:paraId="2916612B"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 xml:space="preserve"> </w:t>
      </w:r>
    </w:p>
    <w:p w14:paraId="5A9A7C52"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Рябцев</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Илья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Александрович</w:t>
      </w:r>
    </w:p>
    <w:p w14:paraId="73A03D7D"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ИССЛЕДОВАНИЕ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ОПТИЧЕСКОЙ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БИСТАБИЛЬНОСТИ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w:t>
      </w:r>
    </w:p>
    <w:p w14:paraId="6563CD3C"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КРЕМНИЕВЫХ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МИКРОКОЛЬЦЕВЫХ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РЕЗОНАТОРАХ</w:t>
      </w:r>
    </w:p>
    <w:p w14:paraId="40C55522"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Специальность</w:t>
      </w:r>
      <w:r w:rsidRPr="00946879">
        <w:rPr>
          <w:rFonts w:ascii="Helvetica" w:hAnsi="Helvetica" w:cs="Helvetica"/>
          <w:b/>
          <w:bCs/>
          <w:color w:val="222222"/>
          <w:sz w:val="21"/>
          <w:szCs w:val="21"/>
        </w:rPr>
        <w:t xml:space="preserve"> 1.3.4 - </w:t>
      </w:r>
      <w:r w:rsidRPr="00946879">
        <w:rPr>
          <w:rFonts w:ascii="Helvetica" w:hAnsi="Helvetica" w:cs="Helvetica" w:hint="eastAsia"/>
          <w:b/>
          <w:bCs/>
          <w:color w:val="222222"/>
          <w:sz w:val="21"/>
          <w:szCs w:val="21"/>
        </w:rPr>
        <w:t>Радиофизика</w:t>
      </w:r>
    </w:p>
    <w:p w14:paraId="6D5FC720"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Диссертация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на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соискание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ученой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степени</w:t>
      </w:r>
    </w:p>
    <w:p w14:paraId="0E67054C"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кандидата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физико</w:t>
      </w:r>
      <w:r w:rsidRPr="00946879">
        <w:rPr>
          <w:rFonts w:ascii="Helvetica" w:hAnsi="Helvetica" w:cs="Helvetica"/>
          <w:b/>
          <w:bCs/>
          <w:color w:val="222222"/>
          <w:sz w:val="21"/>
          <w:szCs w:val="21"/>
        </w:rPr>
        <w:t>-</w:t>
      </w:r>
      <w:r w:rsidRPr="00946879">
        <w:rPr>
          <w:rFonts w:ascii="Helvetica" w:hAnsi="Helvetica" w:cs="Helvetica" w:hint="eastAsia"/>
          <w:b/>
          <w:bCs/>
          <w:color w:val="222222"/>
          <w:sz w:val="21"/>
          <w:szCs w:val="21"/>
        </w:rPr>
        <w:t>математических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наук</w:t>
      </w:r>
    </w:p>
    <w:p w14:paraId="2142F307"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Научный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руководитель</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Доктор</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физико</w:t>
      </w:r>
      <w:r w:rsidRPr="00946879">
        <w:rPr>
          <w:rFonts w:ascii="Helvetica" w:hAnsi="Helvetica" w:cs="Helvetica"/>
          <w:b/>
          <w:bCs/>
          <w:color w:val="222222"/>
          <w:sz w:val="21"/>
          <w:szCs w:val="21"/>
        </w:rPr>
        <w:t>-</w:t>
      </w:r>
      <w:r w:rsidRPr="00946879">
        <w:rPr>
          <w:rFonts w:ascii="Helvetica" w:hAnsi="Helvetica" w:cs="Helvetica" w:hint="eastAsia"/>
          <w:b/>
          <w:bCs/>
          <w:color w:val="222222"/>
          <w:sz w:val="21"/>
          <w:szCs w:val="21"/>
        </w:rPr>
        <w:t>математических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наук</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профессор</w:t>
      </w:r>
    </w:p>
    <w:p w14:paraId="207212C9"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Устинов</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Алексей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Борисович</w:t>
      </w:r>
    </w:p>
    <w:p w14:paraId="5347682F"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Санкт</w:t>
      </w:r>
      <w:r w:rsidRPr="00946879">
        <w:rPr>
          <w:rFonts w:ascii="Helvetica" w:hAnsi="Helvetica" w:cs="Helvetica"/>
          <w:b/>
          <w:bCs/>
          <w:color w:val="222222"/>
          <w:sz w:val="21"/>
          <w:szCs w:val="21"/>
        </w:rPr>
        <w:t>-</w:t>
      </w:r>
      <w:r w:rsidRPr="00946879">
        <w:rPr>
          <w:rFonts w:ascii="Helvetica" w:hAnsi="Helvetica" w:cs="Helvetica" w:hint="eastAsia"/>
          <w:b/>
          <w:bCs/>
          <w:color w:val="222222"/>
          <w:sz w:val="21"/>
          <w:szCs w:val="21"/>
        </w:rPr>
        <w:t>Петербург</w:t>
      </w:r>
    </w:p>
    <w:p w14:paraId="7574B1A1"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2024</w:t>
      </w:r>
    </w:p>
    <w:p w14:paraId="18CF7689"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 xml:space="preserve"> </w:t>
      </w:r>
    </w:p>
    <w:p w14:paraId="6A0321C9"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ОГЛАВЛЕНИЕ</w:t>
      </w:r>
    </w:p>
    <w:p w14:paraId="153408D1"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СПИСОК</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ОСНОВНЫХ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ОБОЗНАЧЕНИЙ</w:t>
      </w:r>
      <w:r w:rsidRPr="00946879">
        <w:rPr>
          <w:rFonts w:ascii="Helvetica" w:hAnsi="Helvetica" w:cs="Helvetica"/>
          <w:b/>
          <w:bCs/>
          <w:color w:val="222222"/>
          <w:sz w:val="21"/>
          <w:szCs w:val="21"/>
        </w:rPr>
        <w:tab/>
        <w:t>4</w:t>
      </w:r>
    </w:p>
    <w:p w14:paraId="084309E1"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ВВЕДЕНИЕ</w:t>
      </w:r>
      <w:r w:rsidRPr="00946879">
        <w:rPr>
          <w:rFonts w:ascii="Helvetica" w:hAnsi="Helvetica" w:cs="Helvetica"/>
          <w:b/>
          <w:bCs/>
          <w:color w:val="222222"/>
          <w:sz w:val="21"/>
          <w:szCs w:val="21"/>
        </w:rPr>
        <w:tab/>
        <w:t>5</w:t>
      </w:r>
    </w:p>
    <w:p w14:paraId="0EDEA8F3"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lastRenderedPageBreak/>
        <w:t>1.</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Электромагнитные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волны</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диэлектрических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волноводах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микрокольцевых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резонаторах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обзор</w:t>
      </w:r>
      <w:r w:rsidRPr="00946879">
        <w:rPr>
          <w:rFonts w:ascii="Helvetica" w:hAnsi="Helvetica" w:cs="Helvetica"/>
          <w:b/>
          <w:bCs/>
          <w:color w:val="222222"/>
          <w:sz w:val="21"/>
          <w:szCs w:val="21"/>
        </w:rPr>
        <w:t>)</w:t>
      </w:r>
      <w:r w:rsidRPr="00946879">
        <w:rPr>
          <w:rFonts w:ascii="Helvetica" w:hAnsi="Helvetica" w:cs="Helvetica"/>
          <w:b/>
          <w:bCs/>
          <w:color w:val="222222"/>
          <w:sz w:val="21"/>
          <w:szCs w:val="21"/>
        </w:rPr>
        <w:tab/>
        <w:t>9</w:t>
      </w:r>
    </w:p>
    <w:p w14:paraId="0F042C33"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1.1.</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Спектр</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электромагнитных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волн</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прямоугольных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диэлектрических</w:t>
      </w:r>
    </w:p>
    <w:p w14:paraId="2E2063AA"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волноводах</w:t>
      </w:r>
      <w:r w:rsidRPr="00946879">
        <w:rPr>
          <w:rFonts w:ascii="Helvetica" w:hAnsi="Helvetica" w:cs="Helvetica"/>
          <w:b/>
          <w:bCs/>
          <w:color w:val="222222"/>
          <w:sz w:val="21"/>
          <w:szCs w:val="21"/>
        </w:rPr>
        <w:t xml:space="preserve"> </w:t>
      </w:r>
      <w:r w:rsidRPr="00946879">
        <w:rPr>
          <w:rFonts w:ascii="Helvetica" w:hAnsi="Helvetica" w:cs="Helvetica"/>
          <w:b/>
          <w:bCs/>
          <w:color w:val="222222"/>
          <w:sz w:val="21"/>
          <w:szCs w:val="21"/>
        </w:rPr>
        <w:tab/>
        <w:t xml:space="preserve"> 9</w:t>
      </w:r>
    </w:p>
    <w:p w14:paraId="2B9C4102"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1.2.</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Технологическая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платформа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кремний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на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изоляторе</w:t>
      </w:r>
      <w:r w:rsidRPr="00946879">
        <w:rPr>
          <w:rFonts w:ascii="Helvetica" w:hAnsi="Helvetica" w:cs="Helvetica"/>
          <w:b/>
          <w:bCs/>
          <w:color w:val="222222"/>
          <w:sz w:val="21"/>
          <w:szCs w:val="21"/>
        </w:rPr>
        <w:tab/>
        <w:t>21</w:t>
      </w:r>
    </w:p>
    <w:p w14:paraId="2476B1CF"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1.3.</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Микрокольцевые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резонаторы</w:t>
      </w:r>
      <w:r w:rsidRPr="00946879">
        <w:rPr>
          <w:rFonts w:ascii="Helvetica" w:hAnsi="Helvetica" w:cs="Helvetica"/>
          <w:b/>
          <w:bCs/>
          <w:color w:val="222222"/>
          <w:sz w:val="21"/>
          <w:szCs w:val="21"/>
        </w:rPr>
        <w:tab/>
        <w:t>26</w:t>
      </w:r>
    </w:p>
    <w:p w14:paraId="789021FF"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1.4.</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Нелинейные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свойства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кремниевых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микроволноводов</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микрокольцевых</w:t>
      </w:r>
    </w:p>
    <w:p w14:paraId="4C751EA2"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резонаторов</w:t>
      </w:r>
      <w:r w:rsidRPr="00946879">
        <w:rPr>
          <w:rFonts w:ascii="Helvetica" w:hAnsi="Helvetica" w:cs="Helvetica"/>
          <w:b/>
          <w:bCs/>
          <w:color w:val="222222"/>
          <w:sz w:val="21"/>
          <w:szCs w:val="21"/>
        </w:rPr>
        <w:tab/>
        <w:t>28</w:t>
      </w:r>
    </w:p>
    <w:p w14:paraId="44251560"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1.5.</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Применение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интегральных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микрокольцевых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резонаторов</w:t>
      </w:r>
      <w:r w:rsidRPr="00946879">
        <w:rPr>
          <w:rFonts w:ascii="Helvetica" w:hAnsi="Helvetica" w:cs="Helvetica"/>
          <w:b/>
          <w:bCs/>
          <w:color w:val="222222"/>
          <w:sz w:val="21"/>
          <w:szCs w:val="21"/>
        </w:rPr>
        <w:tab/>
        <w:t>31</w:t>
      </w:r>
    </w:p>
    <w:p w14:paraId="5DB1ECA0"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Выводы</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главе</w:t>
      </w:r>
      <w:r w:rsidRPr="00946879">
        <w:rPr>
          <w:rFonts w:ascii="Helvetica" w:hAnsi="Helvetica" w:cs="Helvetica"/>
          <w:b/>
          <w:bCs/>
          <w:color w:val="222222"/>
          <w:sz w:val="21"/>
          <w:szCs w:val="21"/>
        </w:rPr>
        <w:t xml:space="preserve"> 1</w:t>
      </w:r>
      <w:r w:rsidRPr="00946879">
        <w:rPr>
          <w:rFonts w:ascii="Helvetica" w:hAnsi="Helvetica" w:cs="Helvetica"/>
          <w:b/>
          <w:bCs/>
          <w:color w:val="222222"/>
          <w:sz w:val="21"/>
          <w:szCs w:val="21"/>
        </w:rPr>
        <w:tab/>
        <w:t>33</w:t>
      </w:r>
    </w:p>
    <w:p w14:paraId="0DCF8D6B"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2.</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Исследование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спектра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резонансных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частот</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кремниевых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микрокольцевых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резонаторов</w:t>
      </w:r>
      <w:r w:rsidRPr="00946879">
        <w:rPr>
          <w:rFonts w:ascii="Helvetica" w:hAnsi="Helvetica" w:cs="Helvetica"/>
          <w:b/>
          <w:bCs/>
          <w:color w:val="222222"/>
          <w:sz w:val="21"/>
          <w:szCs w:val="21"/>
        </w:rPr>
        <w:t xml:space="preserve"> </w:t>
      </w:r>
      <w:r w:rsidRPr="00946879">
        <w:rPr>
          <w:rFonts w:ascii="Helvetica" w:hAnsi="Helvetica" w:cs="Helvetica"/>
          <w:b/>
          <w:bCs/>
          <w:color w:val="222222"/>
          <w:sz w:val="21"/>
          <w:szCs w:val="21"/>
        </w:rPr>
        <w:tab/>
        <w:t xml:space="preserve"> 35</w:t>
      </w:r>
    </w:p>
    <w:p w14:paraId="6E710CCC"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2.1.</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Дисперсия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электромагнитных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волн</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ближнего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инфракрасного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диапазона</w:t>
      </w:r>
    </w:p>
    <w:p w14:paraId="0204E087"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в</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прямоугольных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микроволноводах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из</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кремния</w:t>
      </w:r>
      <w:r w:rsidRPr="00946879">
        <w:rPr>
          <w:rFonts w:ascii="Helvetica" w:hAnsi="Helvetica" w:cs="Helvetica"/>
          <w:b/>
          <w:bCs/>
          <w:color w:val="222222"/>
          <w:sz w:val="21"/>
          <w:szCs w:val="21"/>
        </w:rPr>
        <w:tab/>
        <w:t>35</w:t>
      </w:r>
    </w:p>
    <w:p w14:paraId="10265C9C"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2.2.</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Теория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микрокольцевого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резонатора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учитывающая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дисперсионные</w:t>
      </w:r>
    </w:p>
    <w:p w14:paraId="2ABB7DAE"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свойства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электромагнитных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волн</w:t>
      </w:r>
      <w:r w:rsidRPr="00946879">
        <w:rPr>
          <w:rFonts w:ascii="Helvetica" w:hAnsi="Helvetica" w:cs="Helvetica"/>
          <w:b/>
          <w:bCs/>
          <w:color w:val="222222"/>
          <w:sz w:val="21"/>
          <w:szCs w:val="21"/>
        </w:rPr>
        <w:tab/>
        <w:t>41</w:t>
      </w:r>
    </w:p>
    <w:p w14:paraId="75D13EBF"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2.3.</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Моделирование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характеристик</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микрокольцевых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резонаторов</w:t>
      </w:r>
      <w:r w:rsidRPr="00946879">
        <w:rPr>
          <w:rFonts w:ascii="Helvetica" w:hAnsi="Helvetica" w:cs="Helvetica"/>
          <w:b/>
          <w:bCs/>
          <w:color w:val="222222"/>
          <w:sz w:val="21"/>
          <w:szCs w:val="21"/>
        </w:rPr>
        <w:tab/>
        <w:t>47</w:t>
      </w:r>
    </w:p>
    <w:p w14:paraId="77610A9D"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2.4.</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Экспериментальное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исследование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кремниевых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МКР</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методом</w:t>
      </w:r>
    </w:p>
    <w:p w14:paraId="60E11228"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оптической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волноводной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спектроскопии</w:t>
      </w:r>
      <w:r w:rsidRPr="00946879">
        <w:rPr>
          <w:rFonts w:ascii="Helvetica" w:hAnsi="Helvetica" w:cs="Helvetica"/>
          <w:b/>
          <w:bCs/>
          <w:color w:val="222222"/>
          <w:sz w:val="21"/>
          <w:szCs w:val="21"/>
        </w:rPr>
        <w:tab/>
        <w:t>52</w:t>
      </w:r>
    </w:p>
    <w:p w14:paraId="358282BE"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2.4.1.</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Описание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экспериментального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макета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экспериментальной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установки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методики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измерений</w:t>
      </w:r>
      <w:r w:rsidRPr="00946879">
        <w:rPr>
          <w:rFonts w:ascii="Helvetica" w:hAnsi="Helvetica" w:cs="Helvetica"/>
          <w:b/>
          <w:bCs/>
          <w:color w:val="222222"/>
          <w:sz w:val="21"/>
          <w:szCs w:val="21"/>
        </w:rPr>
        <w:t xml:space="preserve"> </w:t>
      </w:r>
      <w:r w:rsidRPr="00946879">
        <w:rPr>
          <w:rFonts w:ascii="Helvetica" w:hAnsi="Helvetica" w:cs="Helvetica"/>
          <w:b/>
          <w:bCs/>
          <w:color w:val="222222"/>
          <w:sz w:val="21"/>
          <w:szCs w:val="21"/>
        </w:rPr>
        <w:tab/>
        <w:t xml:space="preserve"> 52</w:t>
      </w:r>
    </w:p>
    <w:p w14:paraId="6ADE7050"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lastRenderedPageBreak/>
        <w:t>2.4.2.</w:t>
      </w:r>
      <w:r w:rsidRPr="00946879">
        <w:rPr>
          <w:rFonts w:ascii="Helvetica" w:hAnsi="Helvetica" w:cs="Helvetica" w:hint="eastAsia"/>
          <w:b/>
          <w:bCs/>
          <w:color w:val="222222"/>
          <w:sz w:val="21"/>
          <w:szCs w:val="21"/>
        </w:rPr>
        <w:t>Экспериментальные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результаты</w:t>
      </w:r>
      <w:r w:rsidRPr="00946879">
        <w:rPr>
          <w:rFonts w:ascii="Helvetica" w:hAnsi="Helvetica" w:cs="Helvetica"/>
          <w:b/>
          <w:bCs/>
          <w:color w:val="222222"/>
          <w:sz w:val="21"/>
          <w:szCs w:val="21"/>
        </w:rPr>
        <w:tab/>
        <w:t>57</w:t>
      </w:r>
    </w:p>
    <w:p w14:paraId="72879D3A"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2.5.</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Измерение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характеристик</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резонаторов</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методом</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рефлектометрии</w:t>
      </w:r>
      <w:r w:rsidRPr="00946879">
        <w:rPr>
          <w:rFonts w:ascii="Helvetica" w:hAnsi="Helvetica" w:cs="Helvetica"/>
          <w:b/>
          <w:bCs/>
          <w:color w:val="222222"/>
          <w:sz w:val="21"/>
          <w:szCs w:val="21"/>
        </w:rPr>
        <w:tab/>
        <w:t>60</w:t>
      </w:r>
    </w:p>
    <w:p w14:paraId="57A7B720"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Выводы</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главе</w:t>
      </w:r>
      <w:r w:rsidRPr="00946879">
        <w:rPr>
          <w:rFonts w:ascii="Helvetica" w:hAnsi="Helvetica" w:cs="Helvetica"/>
          <w:b/>
          <w:bCs/>
          <w:color w:val="222222"/>
          <w:sz w:val="21"/>
          <w:szCs w:val="21"/>
        </w:rPr>
        <w:t xml:space="preserve"> 2 </w:t>
      </w:r>
      <w:r w:rsidRPr="00946879">
        <w:rPr>
          <w:rFonts w:ascii="Helvetica" w:hAnsi="Helvetica" w:cs="Helvetica"/>
          <w:b/>
          <w:bCs/>
          <w:color w:val="222222"/>
          <w:sz w:val="21"/>
          <w:szCs w:val="21"/>
        </w:rPr>
        <w:tab/>
        <w:t xml:space="preserve"> 65</w:t>
      </w:r>
    </w:p>
    <w:p w14:paraId="5829269B"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2</w:t>
      </w:r>
    </w:p>
    <w:p w14:paraId="3DBAFC4C"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 xml:space="preserve"> </w:t>
      </w:r>
    </w:p>
    <w:p w14:paraId="496DD057"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3.</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Теория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бистабильности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кремниевых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микрокольцевых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резонаторов</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с</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учетом</w:t>
      </w:r>
    </w:p>
    <w:p w14:paraId="14DE868E"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нелинейного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затухания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оптического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излучения</w:t>
      </w:r>
      <w:r w:rsidRPr="00946879">
        <w:rPr>
          <w:rFonts w:ascii="Helvetica" w:hAnsi="Helvetica" w:cs="Helvetica"/>
          <w:b/>
          <w:bCs/>
          <w:color w:val="222222"/>
          <w:sz w:val="21"/>
          <w:szCs w:val="21"/>
        </w:rPr>
        <w:tab/>
        <w:t>67</w:t>
      </w:r>
    </w:p>
    <w:p w14:paraId="37DCAD1C"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3.1.</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Модель</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бистабильности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кремниевых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МКР</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с</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учетом</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нелинейного</w:t>
      </w:r>
    </w:p>
    <w:p w14:paraId="27E9D581"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затухания</w:t>
      </w:r>
      <w:r w:rsidRPr="00946879">
        <w:rPr>
          <w:rFonts w:ascii="Helvetica" w:hAnsi="Helvetica" w:cs="Helvetica"/>
          <w:b/>
          <w:bCs/>
          <w:color w:val="222222"/>
          <w:sz w:val="21"/>
          <w:szCs w:val="21"/>
        </w:rPr>
        <w:t xml:space="preserve"> </w:t>
      </w:r>
      <w:r w:rsidRPr="00946879">
        <w:rPr>
          <w:rFonts w:ascii="Helvetica" w:hAnsi="Helvetica" w:cs="Helvetica"/>
          <w:b/>
          <w:bCs/>
          <w:color w:val="222222"/>
          <w:sz w:val="21"/>
          <w:szCs w:val="21"/>
        </w:rPr>
        <w:tab/>
        <w:t xml:space="preserve"> 67</w:t>
      </w:r>
    </w:p>
    <w:p w14:paraId="50B07088"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3.2.</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Оптическая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бистабильность</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МКР</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при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тепловой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нелинейности</w:t>
      </w:r>
      <w:r w:rsidRPr="00946879">
        <w:rPr>
          <w:rFonts w:ascii="Helvetica" w:hAnsi="Helvetica" w:cs="Helvetica"/>
          <w:b/>
          <w:bCs/>
          <w:color w:val="222222"/>
          <w:sz w:val="21"/>
          <w:szCs w:val="21"/>
        </w:rPr>
        <w:tab/>
        <w:t>73</w:t>
      </w:r>
    </w:p>
    <w:p w14:paraId="1BD9F3DD"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3.3.</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Оптическая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бистабильность</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МКР</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при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зарядовой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нелинейности</w:t>
      </w:r>
      <w:r w:rsidRPr="00946879">
        <w:rPr>
          <w:rFonts w:ascii="Helvetica" w:hAnsi="Helvetica" w:cs="Helvetica"/>
          <w:b/>
          <w:bCs/>
          <w:color w:val="222222"/>
          <w:sz w:val="21"/>
          <w:szCs w:val="21"/>
        </w:rPr>
        <w:tab/>
        <w:t>77</w:t>
      </w:r>
    </w:p>
    <w:p w14:paraId="136D32B0"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3.4.</w:t>
      </w:r>
      <w:r w:rsidRPr="00946879">
        <w:rPr>
          <w:rFonts w:ascii="Helvetica" w:hAnsi="Helvetica" w:cs="Helvetica" w:hint="eastAsia"/>
          <w:b/>
          <w:bCs/>
          <w:color w:val="222222"/>
          <w:sz w:val="21"/>
          <w:szCs w:val="21"/>
        </w:rPr>
        <w:t>Оптическая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бистабильность</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МКР</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при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сосуществовании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зарядовой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тепловой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нелинейностей</w:t>
      </w:r>
      <w:r w:rsidRPr="00946879">
        <w:rPr>
          <w:rFonts w:ascii="Helvetica" w:hAnsi="Helvetica" w:cs="Helvetica"/>
          <w:b/>
          <w:bCs/>
          <w:color w:val="222222"/>
          <w:sz w:val="21"/>
          <w:szCs w:val="21"/>
        </w:rPr>
        <w:tab/>
        <w:t>80</w:t>
      </w:r>
    </w:p>
    <w:p w14:paraId="5F3E55C3"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Выводы</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главе</w:t>
      </w:r>
      <w:r w:rsidRPr="00946879">
        <w:rPr>
          <w:rFonts w:ascii="Helvetica" w:hAnsi="Helvetica" w:cs="Helvetica"/>
          <w:b/>
          <w:bCs/>
          <w:color w:val="222222"/>
          <w:sz w:val="21"/>
          <w:szCs w:val="21"/>
        </w:rPr>
        <w:t xml:space="preserve"> 3</w:t>
      </w:r>
      <w:r w:rsidRPr="00946879">
        <w:rPr>
          <w:rFonts w:ascii="Helvetica" w:hAnsi="Helvetica" w:cs="Helvetica"/>
          <w:b/>
          <w:bCs/>
          <w:color w:val="222222"/>
          <w:sz w:val="21"/>
          <w:szCs w:val="21"/>
        </w:rPr>
        <w:tab/>
        <w:t>83</w:t>
      </w:r>
    </w:p>
    <w:p w14:paraId="756D1325"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4.</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Экспериментальное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исследование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оптической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бистабильности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в</w:t>
      </w:r>
    </w:p>
    <w:p w14:paraId="74847590"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кремниевых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микрокольцевых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резонаторах</w:t>
      </w:r>
      <w:r w:rsidRPr="00946879">
        <w:rPr>
          <w:rFonts w:ascii="Helvetica" w:hAnsi="Helvetica" w:cs="Helvetica"/>
          <w:b/>
          <w:bCs/>
          <w:color w:val="222222"/>
          <w:sz w:val="21"/>
          <w:szCs w:val="21"/>
        </w:rPr>
        <w:tab/>
        <w:t>84</w:t>
      </w:r>
    </w:p>
    <w:p w14:paraId="189F10B9"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4.1.</w:t>
      </w:r>
      <w:r w:rsidRPr="00946879">
        <w:rPr>
          <w:rFonts w:ascii="Helvetica" w:hAnsi="Helvetica" w:cs="Helvetica" w:hint="eastAsia"/>
          <w:b/>
          <w:bCs/>
          <w:color w:val="222222"/>
          <w:sz w:val="21"/>
          <w:szCs w:val="21"/>
        </w:rPr>
        <w:t>Экспериментальная</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установка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методика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измерений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нелинейных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кремниевых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МКР</w:t>
      </w:r>
      <w:r w:rsidRPr="00946879">
        <w:rPr>
          <w:rFonts w:ascii="Helvetica" w:hAnsi="Helvetica" w:cs="Helvetica"/>
          <w:b/>
          <w:bCs/>
          <w:color w:val="222222"/>
          <w:sz w:val="21"/>
          <w:szCs w:val="21"/>
        </w:rPr>
        <w:tab/>
        <w:t>84</w:t>
      </w:r>
    </w:p>
    <w:p w14:paraId="295142FA"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4.2.</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Экспериментальное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исследование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бистабильных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резонансных</w:t>
      </w:r>
    </w:p>
    <w:p w14:paraId="2D834C62"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характеристик</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переходных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процессов</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при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доминирующей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зарядовой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нелинейности</w:t>
      </w:r>
      <w:r w:rsidRPr="00946879">
        <w:rPr>
          <w:rFonts w:ascii="Helvetica" w:hAnsi="Helvetica" w:cs="Helvetica"/>
          <w:b/>
          <w:bCs/>
          <w:color w:val="222222"/>
          <w:sz w:val="21"/>
          <w:szCs w:val="21"/>
        </w:rPr>
        <w:tab/>
        <w:t>89</w:t>
      </w:r>
    </w:p>
    <w:p w14:paraId="21162418"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4.3.</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Экспериментальное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исследование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бистабильных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резонансных</w:t>
      </w:r>
    </w:p>
    <w:p w14:paraId="6973740C"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lastRenderedPageBreak/>
        <w:t>характеристик</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переходных</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процессов</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при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доминирующей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тепловой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нелинейности</w:t>
      </w:r>
      <w:r w:rsidRPr="00946879">
        <w:rPr>
          <w:rFonts w:ascii="Helvetica" w:hAnsi="Helvetica" w:cs="Helvetica"/>
          <w:b/>
          <w:bCs/>
          <w:color w:val="222222"/>
          <w:sz w:val="21"/>
          <w:szCs w:val="21"/>
        </w:rPr>
        <w:t xml:space="preserve"> </w:t>
      </w:r>
      <w:r w:rsidRPr="00946879">
        <w:rPr>
          <w:rFonts w:ascii="Helvetica" w:hAnsi="Helvetica" w:cs="Helvetica"/>
          <w:b/>
          <w:bCs/>
          <w:color w:val="222222"/>
          <w:sz w:val="21"/>
          <w:szCs w:val="21"/>
        </w:rPr>
        <w:tab/>
        <w:t xml:space="preserve"> 93</w:t>
      </w:r>
    </w:p>
    <w:p w14:paraId="0D37ED91"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4.4.</w:t>
      </w:r>
      <w:r w:rsidRPr="00946879">
        <w:rPr>
          <w:rFonts w:ascii="Helvetica" w:hAnsi="Helvetica" w:cs="Helvetica"/>
          <w:b/>
          <w:bCs/>
          <w:color w:val="222222"/>
          <w:sz w:val="21"/>
          <w:szCs w:val="21"/>
        </w:rPr>
        <w:tab/>
      </w:r>
      <w:r w:rsidRPr="00946879">
        <w:rPr>
          <w:rFonts w:ascii="Helvetica" w:hAnsi="Helvetica" w:cs="Helvetica" w:hint="eastAsia"/>
          <w:b/>
          <w:bCs/>
          <w:color w:val="222222"/>
          <w:sz w:val="21"/>
          <w:szCs w:val="21"/>
        </w:rPr>
        <w:t>Экспериментальное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исследование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оптической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ячейки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памяти</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на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микрокольцевом</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резонаторе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с</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доминирующей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зарядовой</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нелинейностью</w:t>
      </w:r>
      <w:r w:rsidRPr="00946879">
        <w:rPr>
          <w:rFonts w:ascii="Helvetica" w:hAnsi="Helvetica" w:cs="Helvetica"/>
          <w:b/>
          <w:bCs/>
          <w:color w:val="222222"/>
          <w:sz w:val="21"/>
          <w:szCs w:val="21"/>
        </w:rPr>
        <w:t xml:space="preserve"> 96</w:t>
      </w:r>
    </w:p>
    <w:p w14:paraId="35A19B29"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Выводы</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главе</w:t>
      </w:r>
      <w:r w:rsidRPr="00946879">
        <w:rPr>
          <w:rFonts w:ascii="Helvetica" w:hAnsi="Helvetica" w:cs="Helvetica"/>
          <w:b/>
          <w:bCs/>
          <w:color w:val="222222"/>
          <w:sz w:val="21"/>
          <w:szCs w:val="21"/>
        </w:rPr>
        <w:t xml:space="preserve"> 4</w:t>
      </w:r>
      <w:r w:rsidRPr="00946879">
        <w:rPr>
          <w:rFonts w:ascii="Helvetica" w:hAnsi="Helvetica" w:cs="Helvetica"/>
          <w:b/>
          <w:bCs/>
          <w:color w:val="222222"/>
          <w:sz w:val="21"/>
          <w:szCs w:val="21"/>
        </w:rPr>
        <w:tab/>
        <w:t>102</w:t>
      </w:r>
    </w:p>
    <w:p w14:paraId="13CA3250"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ЗАКЛЮЧЕНИЕ</w:t>
      </w:r>
      <w:r w:rsidRPr="00946879">
        <w:rPr>
          <w:rFonts w:ascii="Helvetica" w:hAnsi="Helvetica" w:cs="Helvetica"/>
          <w:b/>
          <w:bCs/>
          <w:color w:val="222222"/>
          <w:sz w:val="21"/>
          <w:szCs w:val="21"/>
        </w:rPr>
        <w:tab/>
        <w:t>104</w:t>
      </w:r>
    </w:p>
    <w:p w14:paraId="4EF8E64D"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СПИСОК</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ЛИТЕРАТУРЫ</w:t>
      </w:r>
      <w:r w:rsidRPr="00946879">
        <w:rPr>
          <w:rFonts w:ascii="Helvetica" w:hAnsi="Helvetica" w:cs="Helvetica"/>
          <w:b/>
          <w:bCs/>
          <w:color w:val="222222"/>
          <w:sz w:val="21"/>
          <w:szCs w:val="21"/>
        </w:rPr>
        <w:tab/>
        <w:t>107</w:t>
      </w:r>
    </w:p>
    <w:p w14:paraId="3DA7FD80"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hint="eastAsia"/>
          <w:b/>
          <w:bCs/>
          <w:color w:val="222222"/>
          <w:sz w:val="21"/>
          <w:szCs w:val="21"/>
        </w:rPr>
        <w:t>СПИСОК</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РАБОТ</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АВТОРА</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ПО</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ТЕМЕ</w:t>
      </w:r>
      <w:r w:rsidRPr="00946879">
        <w:rPr>
          <w:rFonts w:ascii="Helvetica" w:hAnsi="Helvetica" w:cs="Helvetica"/>
          <w:b/>
          <w:bCs/>
          <w:color w:val="222222"/>
          <w:sz w:val="21"/>
          <w:szCs w:val="21"/>
        </w:rPr>
        <w:t xml:space="preserve"> </w:t>
      </w:r>
      <w:r w:rsidRPr="00946879">
        <w:rPr>
          <w:rFonts w:ascii="Helvetica" w:hAnsi="Helvetica" w:cs="Helvetica" w:hint="eastAsia"/>
          <w:b/>
          <w:bCs/>
          <w:color w:val="222222"/>
          <w:sz w:val="21"/>
          <w:szCs w:val="21"/>
        </w:rPr>
        <w:t>ДИССЕРТАЦИИ</w:t>
      </w:r>
      <w:r w:rsidRPr="00946879">
        <w:rPr>
          <w:rFonts w:ascii="Helvetica" w:hAnsi="Helvetica" w:cs="Helvetica"/>
          <w:b/>
          <w:bCs/>
          <w:color w:val="222222"/>
          <w:sz w:val="21"/>
          <w:szCs w:val="21"/>
        </w:rPr>
        <w:tab/>
        <w:t>113</w:t>
      </w:r>
    </w:p>
    <w:p w14:paraId="70B4F60F" w14:textId="77777777" w:rsidR="00946879" w:rsidRPr="00946879" w:rsidRDefault="00946879" w:rsidP="00946879">
      <w:pPr>
        <w:rPr>
          <w:rFonts w:ascii="Helvetica" w:hAnsi="Helvetica" w:cs="Helvetica"/>
          <w:b/>
          <w:bCs/>
          <w:color w:val="222222"/>
          <w:sz w:val="21"/>
          <w:szCs w:val="21"/>
        </w:rPr>
      </w:pPr>
      <w:r w:rsidRPr="00946879">
        <w:rPr>
          <w:rFonts w:ascii="Helvetica" w:hAnsi="Helvetica" w:cs="Helvetica"/>
          <w:b/>
          <w:bCs/>
          <w:color w:val="222222"/>
          <w:sz w:val="21"/>
          <w:szCs w:val="21"/>
        </w:rPr>
        <w:t>3</w:t>
      </w:r>
    </w:p>
    <w:p w14:paraId="6E0339EE" w14:textId="69508021" w:rsidR="00BF4B56" w:rsidRDefault="00BF4B56" w:rsidP="00946879"/>
    <w:p w14:paraId="5050545E" w14:textId="0AB40DDC" w:rsidR="00946879" w:rsidRDefault="00946879" w:rsidP="00946879"/>
    <w:p w14:paraId="38846AFE" w14:textId="4B096358" w:rsidR="00946879" w:rsidRDefault="00946879" w:rsidP="00946879"/>
    <w:p w14:paraId="3ECC47F3" w14:textId="77777777" w:rsidR="00946879" w:rsidRDefault="00946879" w:rsidP="00946879">
      <w:r>
        <w:rPr>
          <w:rFonts w:hint="eastAsia"/>
        </w:rPr>
        <w:t>ЗАКЛЮЧЕНИЕ</w:t>
      </w:r>
    </w:p>
    <w:p w14:paraId="3DF114D0" w14:textId="77777777" w:rsidR="00946879" w:rsidRDefault="00946879" w:rsidP="00946879">
      <w:r>
        <w:rPr>
          <w:rFonts w:hint="eastAsia"/>
        </w:rPr>
        <w:t>Основные</w:t>
      </w:r>
      <w:r>
        <w:t xml:space="preserve"> </w:t>
      </w:r>
      <w:r>
        <w:rPr>
          <w:rFonts w:hint="eastAsia"/>
        </w:rPr>
        <w:t>результаты</w:t>
      </w:r>
      <w:r>
        <w:t xml:space="preserve"> </w:t>
      </w:r>
      <w:r>
        <w:rPr>
          <w:rFonts w:hint="eastAsia"/>
        </w:rPr>
        <w:t>диссертационного</w:t>
      </w:r>
      <w:r>
        <w:t xml:space="preserve"> </w:t>
      </w:r>
      <w:r>
        <w:rPr>
          <w:rFonts w:hint="eastAsia"/>
        </w:rPr>
        <w:t>исследования</w:t>
      </w:r>
      <w:r>
        <w:t xml:space="preserve"> </w:t>
      </w:r>
      <w:r>
        <w:rPr>
          <w:rFonts w:hint="eastAsia"/>
        </w:rPr>
        <w:t>заключаются</w:t>
      </w:r>
      <w:r>
        <w:t xml:space="preserve"> </w:t>
      </w:r>
      <w:r>
        <w:rPr>
          <w:rFonts w:hint="eastAsia"/>
        </w:rPr>
        <w:t>в</w:t>
      </w:r>
      <w:r>
        <w:t xml:space="preserve"> </w:t>
      </w:r>
      <w:r>
        <w:rPr>
          <w:rFonts w:hint="eastAsia"/>
        </w:rPr>
        <w:t>следующем</w:t>
      </w:r>
      <w:r>
        <w:t>:</w:t>
      </w:r>
    </w:p>
    <w:p w14:paraId="64B839BD" w14:textId="77777777" w:rsidR="00946879" w:rsidRDefault="00946879" w:rsidP="00946879">
      <w:r>
        <w:t>1.</w:t>
      </w:r>
      <w:r>
        <w:tab/>
      </w:r>
      <w:r>
        <w:rPr>
          <w:rFonts w:hint="eastAsia"/>
        </w:rPr>
        <w:t>Построена</w:t>
      </w:r>
      <w:r>
        <w:t xml:space="preserve"> </w:t>
      </w:r>
      <w:r>
        <w:rPr>
          <w:rFonts w:hint="eastAsia"/>
        </w:rPr>
        <w:t>модель</w:t>
      </w:r>
      <w:r>
        <w:t xml:space="preserve"> </w:t>
      </w:r>
      <w:r>
        <w:rPr>
          <w:rFonts w:hint="eastAsia"/>
        </w:rPr>
        <w:t>кремниевого</w:t>
      </w:r>
      <w:r>
        <w:t xml:space="preserve"> </w:t>
      </w:r>
      <w:r>
        <w:rPr>
          <w:rFonts w:hint="eastAsia"/>
        </w:rPr>
        <w:t>микрокольцевого</w:t>
      </w:r>
      <w:r>
        <w:t xml:space="preserve"> </w:t>
      </w:r>
      <w:r>
        <w:rPr>
          <w:rFonts w:hint="eastAsia"/>
        </w:rPr>
        <w:t>резонатора</w:t>
      </w:r>
      <w:r>
        <w:t xml:space="preserve">, </w:t>
      </w:r>
      <w:r>
        <w:rPr>
          <w:rFonts w:hint="eastAsia"/>
        </w:rPr>
        <w:t>которая</w:t>
      </w:r>
      <w:r>
        <w:t xml:space="preserve"> </w:t>
      </w:r>
      <w:r>
        <w:rPr>
          <w:rFonts w:hint="eastAsia"/>
        </w:rPr>
        <w:t>позволяет</w:t>
      </w:r>
      <w:r>
        <w:t xml:space="preserve"> </w:t>
      </w:r>
      <w:r>
        <w:rPr>
          <w:rFonts w:hint="eastAsia"/>
        </w:rPr>
        <w:t>аналитически</w:t>
      </w:r>
      <w:r>
        <w:t xml:space="preserve"> </w:t>
      </w:r>
      <w:r>
        <w:rPr>
          <w:rFonts w:hint="eastAsia"/>
        </w:rPr>
        <w:t>учесть</w:t>
      </w:r>
      <w:r>
        <w:t xml:space="preserve"> </w:t>
      </w:r>
      <w:r>
        <w:rPr>
          <w:rFonts w:hint="eastAsia"/>
        </w:rPr>
        <w:t>дисперсионные</w:t>
      </w:r>
      <w:r>
        <w:t xml:space="preserve"> </w:t>
      </w:r>
      <w:r>
        <w:rPr>
          <w:rFonts w:hint="eastAsia"/>
        </w:rPr>
        <w:t>свойства</w:t>
      </w:r>
      <w:r>
        <w:t xml:space="preserve"> </w:t>
      </w:r>
      <w:r>
        <w:rPr>
          <w:rFonts w:hint="eastAsia"/>
        </w:rPr>
        <w:t>оптического</w:t>
      </w:r>
      <w:r>
        <w:t xml:space="preserve"> </w:t>
      </w:r>
      <w:r>
        <w:rPr>
          <w:rFonts w:hint="eastAsia"/>
        </w:rPr>
        <w:t>излуче</w:t>
      </w:r>
      <w:r>
        <w:rPr>
          <w:rFonts w:hint="eastAsia"/>
        </w:rPr>
        <w:t>¬</w:t>
      </w:r>
      <w:r>
        <w:rPr>
          <w:rFonts w:hint="eastAsia"/>
        </w:rPr>
        <w:t>ния</w:t>
      </w:r>
      <w:r>
        <w:t xml:space="preserve">. </w:t>
      </w:r>
      <w:r>
        <w:rPr>
          <w:rFonts w:hint="eastAsia"/>
        </w:rPr>
        <w:t>Модель</w:t>
      </w:r>
      <w:r>
        <w:t xml:space="preserve"> </w:t>
      </w:r>
      <w:r>
        <w:rPr>
          <w:rFonts w:hint="eastAsia"/>
        </w:rPr>
        <w:t>является</w:t>
      </w:r>
      <w:r>
        <w:t xml:space="preserve"> </w:t>
      </w:r>
      <w:r>
        <w:rPr>
          <w:rFonts w:hint="eastAsia"/>
        </w:rPr>
        <w:t>универсальной</w:t>
      </w:r>
      <w:r>
        <w:t xml:space="preserve">, </w:t>
      </w:r>
      <w:r>
        <w:rPr>
          <w:rFonts w:hint="eastAsia"/>
        </w:rPr>
        <w:t>позволяющей</w:t>
      </w:r>
      <w:r>
        <w:t xml:space="preserve"> </w:t>
      </w:r>
      <w:r>
        <w:rPr>
          <w:rFonts w:hint="eastAsia"/>
        </w:rPr>
        <w:t>моделировать</w:t>
      </w:r>
      <w:r>
        <w:t xml:space="preserve"> </w:t>
      </w:r>
      <w:r>
        <w:rPr>
          <w:rFonts w:hint="eastAsia"/>
        </w:rPr>
        <w:t>многомодо</w:t>
      </w:r>
      <w:r>
        <w:rPr>
          <w:rFonts w:hint="eastAsia"/>
        </w:rPr>
        <w:t>¬</w:t>
      </w:r>
      <w:r>
        <w:rPr>
          <w:rFonts w:hint="eastAsia"/>
        </w:rPr>
        <w:t>вый</w:t>
      </w:r>
      <w:r>
        <w:t xml:space="preserve"> </w:t>
      </w:r>
      <w:r>
        <w:rPr>
          <w:rFonts w:hint="eastAsia"/>
        </w:rPr>
        <w:t>спектр</w:t>
      </w:r>
      <w:r>
        <w:t xml:space="preserve"> </w:t>
      </w:r>
      <w:r>
        <w:rPr>
          <w:rFonts w:hint="eastAsia"/>
        </w:rPr>
        <w:t>резонансного</w:t>
      </w:r>
      <w:r>
        <w:t xml:space="preserve"> </w:t>
      </w:r>
      <w:r>
        <w:rPr>
          <w:rFonts w:hint="eastAsia"/>
        </w:rPr>
        <w:t>поглощения</w:t>
      </w:r>
      <w:r>
        <w:t xml:space="preserve"> </w:t>
      </w:r>
      <w:r>
        <w:rPr>
          <w:rFonts w:hint="eastAsia"/>
        </w:rPr>
        <w:t>оптического</w:t>
      </w:r>
      <w:r>
        <w:t xml:space="preserve"> </w:t>
      </w:r>
      <w:r>
        <w:rPr>
          <w:rFonts w:hint="eastAsia"/>
        </w:rPr>
        <w:t>излучения</w:t>
      </w:r>
      <w:r>
        <w:t xml:space="preserve"> </w:t>
      </w:r>
      <w:r>
        <w:rPr>
          <w:rFonts w:hint="eastAsia"/>
        </w:rPr>
        <w:t>в</w:t>
      </w:r>
      <w:r>
        <w:t xml:space="preserve"> </w:t>
      </w:r>
      <w:r>
        <w:rPr>
          <w:rFonts w:hint="eastAsia"/>
        </w:rPr>
        <w:t>резонаторе</w:t>
      </w:r>
      <w:r>
        <w:t xml:space="preserve"> </w:t>
      </w:r>
      <w:r>
        <w:rPr>
          <w:rFonts w:hint="eastAsia"/>
        </w:rPr>
        <w:t>при</w:t>
      </w:r>
      <w:r>
        <w:t xml:space="preserve"> </w:t>
      </w:r>
      <w:r>
        <w:rPr>
          <w:rFonts w:hint="eastAsia"/>
        </w:rPr>
        <w:t>варьировании</w:t>
      </w:r>
      <w:r>
        <w:t xml:space="preserve"> </w:t>
      </w:r>
      <w:r>
        <w:rPr>
          <w:rFonts w:hint="eastAsia"/>
        </w:rPr>
        <w:t>любых</w:t>
      </w:r>
      <w:r>
        <w:t xml:space="preserve"> </w:t>
      </w:r>
      <w:r>
        <w:rPr>
          <w:rFonts w:hint="eastAsia"/>
        </w:rPr>
        <w:t>параметров</w:t>
      </w:r>
      <w:r>
        <w:t xml:space="preserve"> </w:t>
      </w:r>
      <w:r>
        <w:rPr>
          <w:rFonts w:hint="eastAsia"/>
        </w:rPr>
        <w:t>его</w:t>
      </w:r>
      <w:r>
        <w:t xml:space="preserve"> </w:t>
      </w:r>
      <w:r>
        <w:rPr>
          <w:rFonts w:hint="eastAsia"/>
        </w:rPr>
        <w:t>конструкции</w:t>
      </w:r>
      <w:r>
        <w:t xml:space="preserve"> </w:t>
      </w:r>
      <w:r>
        <w:rPr>
          <w:rFonts w:hint="eastAsia"/>
        </w:rPr>
        <w:t>таких</w:t>
      </w:r>
      <w:r>
        <w:t xml:space="preserve">, </w:t>
      </w:r>
      <w:r>
        <w:rPr>
          <w:rFonts w:hint="eastAsia"/>
        </w:rPr>
        <w:t>как</w:t>
      </w:r>
      <w:r>
        <w:t xml:space="preserve"> </w:t>
      </w:r>
      <w:r>
        <w:rPr>
          <w:rFonts w:hint="eastAsia"/>
        </w:rPr>
        <w:t>диаметр</w:t>
      </w:r>
      <w:r>
        <w:t xml:space="preserve"> </w:t>
      </w:r>
      <w:r>
        <w:rPr>
          <w:rFonts w:hint="eastAsia"/>
        </w:rPr>
        <w:t>кольца</w:t>
      </w:r>
      <w:r>
        <w:t xml:space="preserve">, </w:t>
      </w:r>
      <w:r>
        <w:rPr>
          <w:rFonts w:hint="eastAsia"/>
        </w:rPr>
        <w:t>коэффициент</w:t>
      </w:r>
      <w:r>
        <w:t xml:space="preserve"> </w:t>
      </w:r>
      <w:r>
        <w:rPr>
          <w:rFonts w:hint="eastAsia"/>
        </w:rPr>
        <w:t>связи</w:t>
      </w:r>
      <w:r>
        <w:t xml:space="preserve">, </w:t>
      </w:r>
      <w:r>
        <w:rPr>
          <w:rFonts w:hint="eastAsia"/>
        </w:rPr>
        <w:t>потери</w:t>
      </w:r>
      <w:r>
        <w:t xml:space="preserve"> </w:t>
      </w:r>
      <w:r>
        <w:rPr>
          <w:rFonts w:hint="eastAsia"/>
        </w:rPr>
        <w:t>на</w:t>
      </w:r>
      <w:r>
        <w:t xml:space="preserve"> </w:t>
      </w:r>
      <w:r>
        <w:rPr>
          <w:rFonts w:hint="eastAsia"/>
        </w:rPr>
        <w:t>распространение</w:t>
      </w:r>
      <w:r>
        <w:t xml:space="preserve"> </w:t>
      </w:r>
      <w:r>
        <w:rPr>
          <w:rFonts w:hint="eastAsia"/>
        </w:rPr>
        <w:t>и</w:t>
      </w:r>
      <w:r>
        <w:t xml:space="preserve"> </w:t>
      </w:r>
      <w:r>
        <w:rPr>
          <w:rFonts w:hint="eastAsia"/>
        </w:rPr>
        <w:t>размеры</w:t>
      </w:r>
      <w:r>
        <w:t xml:space="preserve"> </w:t>
      </w:r>
      <w:r>
        <w:rPr>
          <w:rFonts w:hint="eastAsia"/>
        </w:rPr>
        <w:t>поперечного</w:t>
      </w:r>
      <w:r>
        <w:t xml:space="preserve"> </w:t>
      </w:r>
      <w:r>
        <w:rPr>
          <w:rFonts w:hint="eastAsia"/>
        </w:rPr>
        <w:t>сече</w:t>
      </w:r>
      <w:r>
        <w:rPr>
          <w:rFonts w:hint="eastAsia"/>
        </w:rPr>
        <w:t>¬</w:t>
      </w:r>
      <w:r>
        <w:rPr>
          <w:rFonts w:hint="eastAsia"/>
        </w:rPr>
        <w:t>ния</w:t>
      </w:r>
      <w:r>
        <w:t>.</w:t>
      </w:r>
    </w:p>
    <w:p w14:paraId="0A8C011F" w14:textId="77777777" w:rsidR="00946879" w:rsidRDefault="00946879" w:rsidP="00946879">
      <w:r>
        <w:t>2.</w:t>
      </w:r>
      <w:r>
        <w:tab/>
      </w:r>
      <w:r>
        <w:rPr>
          <w:rFonts w:hint="eastAsia"/>
        </w:rPr>
        <w:t>Промоделированы</w:t>
      </w:r>
      <w:r>
        <w:t xml:space="preserve"> </w:t>
      </w:r>
      <w:r>
        <w:rPr>
          <w:rFonts w:hint="eastAsia"/>
        </w:rPr>
        <w:t>амплитудно</w:t>
      </w:r>
      <w:r>
        <w:t>-</w:t>
      </w:r>
      <w:r>
        <w:rPr>
          <w:rFonts w:hint="eastAsia"/>
        </w:rPr>
        <w:t>частотные</w:t>
      </w:r>
      <w:r>
        <w:t xml:space="preserve"> </w:t>
      </w:r>
      <w:r>
        <w:rPr>
          <w:rFonts w:hint="eastAsia"/>
        </w:rPr>
        <w:t>характеристики</w:t>
      </w:r>
      <w:r>
        <w:t xml:space="preserve"> </w:t>
      </w:r>
      <w:r>
        <w:rPr>
          <w:rFonts w:hint="eastAsia"/>
        </w:rPr>
        <w:t>кремние</w:t>
      </w:r>
      <w:r>
        <w:rPr>
          <w:rFonts w:hint="eastAsia"/>
        </w:rPr>
        <w:t>¬</w:t>
      </w:r>
      <w:r>
        <w:rPr>
          <w:rFonts w:hint="eastAsia"/>
        </w:rPr>
        <w:t>вого</w:t>
      </w:r>
      <w:r>
        <w:t xml:space="preserve"> </w:t>
      </w:r>
      <w:r>
        <w:rPr>
          <w:rFonts w:hint="eastAsia"/>
        </w:rPr>
        <w:t>микрокольцевого</w:t>
      </w:r>
      <w:r>
        <w:t xml:space="preserve"> </w:t>
      </w:r>
      <w:r>
        <w:rPr>
          <w:rFonts w:hint="eastAsia"/>
        </w:rPr>
        <w:t>резонатора</w:t>
      </w:r>
      <w:r>
        <w:t xml:space="preserve">. </w:t>
      </w:r>
      <w:r>
        <w:rPr>
          <w:rFonts w:hint="eastAsia"/>
        </w:rPr>
        <w:t>Показано</w:t>
      </w:r>
      <w:r>
        <w:t xml:space="preserve">, </w:t>
      </w:r>
      <w:r>
        <w:rPr>
          <w:rFonts w:hint="eastAsia"/>
        </w:rPr>
        <w:t>что</w:t>
      </w:r>
      <w:r>
        <w:t xml:space="preserve"> </w:t>
      </w:r>
      <w:r>
        <w:rPr>
          <w:rFonts w:hint="eastAsia"/>
        </w:rPr>
        <w:t>характеристики</w:t>
      </w:r>
      <w:r>
        <w:t xml:space="preserve"> </w:t>
      </w:r>
      <w:r>
        <w:rPr>
          <w:rFonts w:hint="eastAsia"/>
        </w:rPr>
        <w:t>представ</w:t>
      </w:r>
      <w:r>
        <w:rPr>
          <w:rFonts w:hint="eastAsia"/>
        </w:rPr>
        <w:t>¬</w:t>
      </w:r>
      <w:r>
        <w:rPr>
          <w:rFonts w:hint="eastAsia"/>
        </w:rPr>
        <w:t>ляют</w:t>
      </w:r>
      <w:r>
        <w:t xml:space="preserve"> </w:t>
      </w:r>
      <w:r>
        <w:rPr>
          <w:rFonts w:hint="eastAsia"/>
        </w:rPr>
        <w:t>собой</w:t>
      </w:r>
      <w:r>
        <w:t xml:space="preserve"> </w:t>
      </w:r>
      <w:r>
        <w:rPr>
          <w:rFonts w:hint="eastAsia"/>
        </w:rPr>
        <w:t>набор</w:t>
      </w:r>
      <w:r>
        <w:t xml:space="preserve"> </w:t>
      </w:r>
      <w:r>
        <w:rPr>
          <w:rFonts w:hint="eastAsia"/>
        </w:rPr>
        <w:t>резонансных</w:t>
      </w:r>
      <w:r>
        <w:t xml:space="preserve"> </w:t>
      </w:r>
      <w:r>
        <w:rPr>
          <w:rFonts w:hint="eastAsia"/>
        </w:rPr>
        <w:t>пиков</w:t>
      </w:r>
      <w:r>
        <w:t xml:space="preserve">, </w:t>
      </w:r>
      <w:r>
        <w:rPr>
          <w:rFonts w:hint="eastAsia"/>
        </w:rPr>
        <w:t>расстояние</w:t>
      </w:r>
      <w:r>
        <w:t xml:space="preserve"> </w:t>
      </w:r>
      <w:r>
        <w:rPr>
          <w:rFonts w:hint="eastAsia"/>
        </w:rPr>
        <w:t>между</w:t>
      </w:r>
      <w:r>
        <w:t xml:space="preserve"> </w:t>
      </w:r>
      <w:r>
        <w:rPr>
          <w:rFonts w:hint="eastAsia"/>
        </w:rPr>
        <w:t>которыми</w:t>
      </w:r>
      <w:r>
        <w:t xml:space="preserve">, </w:t>
      </w:r>
      <w:r>
        <w:rPr>
          <w:rFonts w:hint="eastAsia"/>
        </w:rPr>
        <w:t>а</w:t>
      </w:r>
      <w:r>
        <w:t xml:space="preserve"> </w:t>
      </w:r>
      <w:r>
        <w:rPr>
          <w:rFonts w:hint="eastAsia"/>
        </w:rPr>
        <w:t>также</w:t>
      </w:r>
      <w:r>
        <w:t xml:space="preserve"> </w:t>
      </w:r>
      <w:r>
        <w:rPr>
          <w:rFonts w:hint="eastAsia"/>
        </w:rPr>
        <w:t>их</w:t>
      </w:r>
      <w:r>
        <w:t xml:space="preserve"> </w:t>
      </w:r>
      <w:r>
        <w:rPr>
          <w:rFonts w:hint="eastAsia"/>
        </w:rPr>
        <w:t>добротность</w:t>
      </w:r>
      <w:r>
        <w:t xml:space="preserve"> </w:t>
      </w:r>
      <w:r>
        <w:rPr>
          <w:rFonts w:hint="eastAsia"/>
        </w:rPr>
        <w:t>зависят</w:t>
      </w:r>
      <w:r>
        <w:t xml:space="preserve"> </w:t>
      </w:r>
      <w:r>
        <w:rPr>
          <w:rFonts w:hint="eastAsia"/>
        </w:rPr>
        <w:t>от</w:t>
      </w:r>
      <w:r>
        <w:t xml:space="preserve"> </w:t>
      </w:r>
      <w:r>
        <w:rPr>
          <w:rFonts w:hint="eastAsia"/>
        </w:rPr>
        <w:t>различных</w:t>
      </w:r>
      <w:r>
        <w:t xml:space="preserve"> </w:t>
      </w:r>
      <w:r>
        <w:rPr>
          <w:rFonts w:hint="eastAsia"/>
        </w:rPr>
        <w:t>параметров</w:t>
      </w:r>
      <w:r>
        <w:t xml:space="preserve"> </w:t>
      </w:r>
      <w:r>
        <w:rPr>
          <w:rFonts w:hint="eastAsia"/>
        </w:rPr>
        <w:t>резонатора</w:t>
      </w:r>
      <w:r>
        <w:t xml:space="preserve">. </w:t>
      </w:r>
      <w:r>
        <w:rPr>
          <w:rFonts w:hint="eastAsia"/>
        </w:rPr>
        <w:t>Так</w:t>
      </w:r>
      <w:r>
        <w:t xml:space="preserve">, </w:t>
      </w:r>
      <w:r>
        <w:rPr>
          <w:rFonts w:hint="eastAsia"/>
        </w:rPr>
        <w:t>с</w:t>
      </w:r>
      <w:r>
        <w:t xml:space="preserve"> </w:t>
      </w:r>
      <w:r>
        <w:rPr>
          <w:rFonts w:hint="eastAsia"/>
        </w:rPr>
        <w:t>ростом</w:t>
      </w:r>
      <w:r>
        <w:t xml:space="preserve"> </w:t>
      </w:r>
      <w:r>
        <w:rPr>
          <w:rFonts w:hint="eastAsia"/>
        </w:rPr>
        <w:t>коэффициента</w:t>
      </w:r>
      <w:r>
        <w:t xml:space="preserve"> </w:t>
      </w:r>
      <w:r>
        <w:rPr>
          <w:rFonts w:hint="eastAsia"/>
        </w:rPr>
        <w:t>связи</w:t>
      </w:r>
      <w:r>
        <w:t xml:space="preserve"> </w:t>
      </w:r>
      <w:r>
        <w:rPr>
          <w:rFonts w:hint="eastAsia"/>
        </w:rPr>
        <w:t>и</w:t>
      </w:r>
      <w:r>
        <w:t xml:space="preserve"> </w:t>
      </w:r>
      <w:r>
        <w:rPr>
          <w:rFonts w:hint="eastAsia"/>
        </w:rPr>
        <w:t>декремента</w:t>
      </w:r>
      <w:r>
        <w:t xml:space="preserve"> </w:t>
      </w:r>
      <w:r>
        <w:rPr>
          <w:rFonts w:hint="eastAsia"/>
        </w:rPr>
        <w:t>затухания</w:t>
      </w:r>
      <w:r>
        <w:t xml:space="preserve"> </w:t>
      </w:r>
      <w:r>
        <w:rPr>
          <w:rFonts w:hint="eastAsia"/>
        </w:rPr>
        <w:t>добротность</w:t>
      </w:r>
      <w:r>
        <w:t xml:space="preserve"> </w:t>
      </w:r>
      <w:r>
        <w:rPr>
          <w:rFonts w:hint="eastAsia"/>
        </w:rPr>
        <w:t>резонансных</w:t>
      </w:r>
      <w:r>
        <w:t xml:space="preserve"> </w:t>
      </w:r>
      <w:r>
        <w:rPr>
          <w:rFonts w:hint="eastAsia"/>
        </w:rPr>
        <w:t>пиков</w:t>
      </w:r>
      <w:r>
        <w:t xml:space="preserve"> </w:t>
      </w:r>
      <w:r>
        <w:rPr>
          <w:rFonts w:hint="eastAsia"/>
        </w:rPr>
        <w:t>уменьшается</w:t>
      </w:r>
      <w:r>
        <w:t xml:space="preserve">, </w:t>
      </w:r>
      <w:r>
        <w:rPr>
          <w:rFonts w:hint="eastAsia"/>
        </w:rPr>
        <w:t>а</w:t>
      </w:r>
      <w:r>
        <w:t xml:space="preserve"> </w:t>
      </w:r>
      <w:r>
        <w:rPr>
          <w:rFonts w:hint="eastAsia"/>
        </w:rPr>
        <w:t>у</w:t>
      </w:r>
      <w:r>
        <w:rPr>
          <w:rFonts w:hint="eastAsia"/>
        </w:rPr>
        <w:lastRenderedPageBreak/>
        <w:t>величение</w:t>
      </w:r>
      <w:r>
        <w:t xml:space="preserve"> </w:t>
      </w:r>
      <w:r>
        <w:rPr>
          <w:rFonts w:hint="eastAsia"/>
        </w:rPr>
        <w:t>диаметра</w:t>
      </w:r>
      <w:r>
        <w:t xml:space="preserve"> </w:t>
      </w:r>
      <w:r>
        <w:rPr>
          <w:rFonts w:hint="eastAsia"/>
        </w:rPr>
        <w:t>кольца</w:t>
      </w:r>
      <w:r>
        <w:t xml:space="preserve"> </w:t>
      </w:r>
      <w:r>
        <w:rPr>
          <w:rFonts w:hint="eastAsia"/>
        </w:rPr>
        <w:t>ведет</w:t>
      </w:r>
      <w:r>
        <w:t xml:space="preserve"> </w:t>
      </w:r>
      <w:r>
        <w:rPr>
          <w:rFonts w:hint="eastAsia"/>
        </w:rPr>
        <w:t>к</w:t>
      </w:r>
      <w:r>
        <w:t xml:space="preserve"> </w:t>
      </w:r>
      <w:r>
        <w:rPr>
          <w:rFonts w:hint="eastAsia"/>
        </w:rPr>
        <w:t>уменьшению</w:t>
      </w:r>
      <w:r>
        <w:t xml:space="preserve"> </w:t>
      </w:r>
      <w:r>
        <w:rPr>
          <w:rFonts w:hint="eastAsia"/>
        </w:rPr>
        <w:t>межмодо</w:t>
      </w:r>
      <w:r>
        <w:rPr>
          <w:rFonts w:hint="eastAsia"/>
        </w:rPr>
        <w:t>¬</w:t>
      </w:r>
      <w:r>
        <w:rPr>
          <w:rFonts w:hint="eastAsia"/>
        </w:rPr>
        <w:t>вого</w:t>
      </w:r>
      <w:r>
        <w:t xml:space="preserve"> </w:t>
      </w:r>
      <w:r>
        <w:rPr>
          <w:rFonts w:hint="eastAsia"/>
        </w:rPr>
        <w:t>диапазона</w:t>
      </w:r>
      <w:r>
        <w:t>.</w:t>
      </w:r>
    </w:p>
    <w:p w14:paraId="3813C699" w14:textId="77777777" w:rsidR="00946879" w:rsidRDefault="00946879" w:rsidP="00946879">
      <w:r>
        <w:t>3.</w:t>
      </w:r>
      <w:r>
        <w:tab/>
      </w:r>
      <w:r>
        <w:rPr>
          <w:rFonts w:hint="eastAsia"/>
        </w:rPr>
        <w:t>Проведено</w:t>
      </w:r>
      <w:r>
        <w:t xml:space="preserve"> </w:t>
      </w:r>
      <w:r>
        <w:rPr>
          <w:rFonts w:hint="eastAsia"/>
        </w:rPr>
        <w:t>количественное</w:t>
      </w:r>
      <w:r>
        <w:t xml:space="preserve"> </w:t>
      </w:r>
      <w:r>
        <w:rPr>
          <w:rFonts w:hint="eastAsia"/>
        </w:rPr>
        <w:t>сопоставление</w:t>
      </w:r>
      <w:r>
        <w:t xml:space="preserve"> </w:t>
      </w:r>
      <w:r>
        <w:rPr>
          <w:rFonts w:hint="eastAsia"/>
        </w:rPr>
        <w:t>экспериментальных</w:t>
      </w:r>
      <w:r>
        <w:t xml:space="preserve"> </w:t>
      </w:r>
      <w:r>
        <w:rPr>
          <w:rFonts w:hint="eastAsia"/>
        </w:rPr>
        <w:t>и</w:t>
      </w:r>
      <w:r>
        <w:t xml:space="preserve"> </w:t>
      </w:r>
      <w:r>
        <w:rPr>
          <w:rFonts w:hint="eastAsia"/>
        </w:rPr>
        <w:t>тео</w:t>
      </w:r>
      <w:r>
        <w:t>-</w:t>
      </w:r>
      <w:r>
        <w:rPr>
          <w:rFonts w:hint="eastAsia"/>
        </w:rPr>
        <w:t>ретических</w:t>
      </w:r>
      <w:r>
        <w:t xml:space="preserve"> </w:t>
      </w:r>
      <w:r>
        <w:rPr>
          <w:rFonts w:hint="eastAsia"/>
        </w:rPr>
        <w:t>амплитудно</w:t>
      </w:r>
      <w:r>
        <w:t>-</w:t>
      </w:r>
      <w:r>
        <w:rPr>
          <w:rFonts w:hint="eastAsia"/>
        </w:rPr>
        <w:t>частотных</w:t>
      </w:r>
      <w:r>
        <w:t xml:space="preserve"> </w:t>
      </w:r>
      <w:r>
        <w:rPr>
          <w:rFonts w:hint="eastAsia"/>
        </w:rPr>
        <w:t>характеристик</w:t>
      </w:r>
      <w:r>
        <w:t xml:space="preserve"> </w:t>
      </w:r>
      <w:r>
        <w:rPr>
          <w:rFonts w:hint="eastAsia"/>
        </w:rPr>
        <w:t>кремниевых</w:t>
      </w:r>
      <w:r>
        <w:t xml:space="preserve"> </w:t>
      </w:r>
      <w:r>
        <w:rPr>
          <w:rFonts w:hint="eastAsia"/>
        </w:rPr>
        <w:t>микрокольце</w:t>
      </w:r>
      <w:r>
        <w:rPr>
          <w:rFonts w:hint="eastAsia"/>
        </w:rPr>
        <w:t>¬</w:t>
      </w:r>
      <w:r>
        <w:rPr>
          <w:rFonts w:hint="eastAsia"/>
        </w:rPr>
        <w:t>вых</w:t>
      </w:r>
      <w:r>
        <w:t xml:space="preserve"> </w:t>
      </w:r>
      <w:r>
        <w:rPr>
          <w:rFonts w:hint="eastAsia"/>
        </w:rPr>
        <w:t>резонаторов</w:t>
      </w:r>
      <w:r>
        <w:t xml:space="preserve">, </w:t>
      </w:r>
      <w:r>
        <w:rPr>
          <w:rFonts w:hint="eastAsia"/>
        </w:rPr>
        <w:t>изготовленных</w:t>
      </w:r>
      <w:r>
        <w:t xml:space="preserve"> </w:t>
      </w:r>
      <w:r>
        <w:rPr>
          <w:rFonts w:hint="eastAsia"/>
        </w:rPr>
        <w:t>по</w:t>
      </w:r>
      <w:r>
        <w:t xml:space="preserve"> </w:t>
      </w:r>
      <w:r>
        <w:rPr>
          <w:rFonts w:hint="eastAsia"/>
        </w:rPr>
        <w:t>технологиям</w:t>
      </w:r>
      <w:r>
        <w:t xml:space="preserve"> </w:t>
      </w:r>
      <w:r>
        <w:rPr>
          <w:rFonts w:hint="eastAsia"/>
        </w:rPr>
        <w:t>ФИС</w:t>
      </w:r>
      <w:r>
        <w:t xml:space="preserve"> </w:t>
      </w:r>
      <w:r>
        <w:rPr>
          <w:rFonts w:hint="eastAsia"/>
        </w:rPr>
        <w:t>и</w:t>
      </w:r>
      <w:r>
        <w:t xml:space="preserve"> </w:t>
      </w:r>
      <w:r>
        <w:rPr>
          <w:rFonts w:hint="eastAsia"/>
        </w:rPr>
        <w:t>ЭФИС</w:t>
      </w:r>
      <w:r>
        <w:t xml:space="preserve">. </w:t>
      </w:r>
      <w:r>
        <w:rPr>
          <w:rFonts w:hint="eastAsia"/>
        </w:rPr>
        <w:t>Показано</w:t>
      </w:r>
      <w:r>
        <w:t xml:space="preserve"> </w:t>
      </w:r>
      <w:r>
        <w:rPr>
          <w:rFonts w:hint="eastAsia"/>
        </w:rPr>
        <w:t>хо</w:t>
      </w:r>
      <w:r>
        <w:rPr>
          <w:rFonts w:hint="eastAsia"/>
        </w:rPr>
        <w:t>¬</w:t>
      </w:r>
      <w:r>
        <w:rPr>
          <w:rFonts w:hint="eastAsia"/>
        </w:rPr>
        <w:t>рошее</w:t>
      </w:r>
      <w:r>
        <w:t xml:space="preserve"> </w:t>
      </w:r>
      <w:r>
        <w:rPr>
          <w:rFonts w:hint="eastAsia"/>
        </w:rPr>
        <w:t>соответствие</w:t>
      </w:r>
      <w:r>
        <w:t xml:space="preserve"> </w:t>
      </w:r>
      <w:r>
        <w:rPr>
          <w:rFonts w:hint="eastAsia"/>
        </w:rPr>
        <w:t>экспериментальных</w:t>
      </w:r>
      <w:r>
        <w:t xml:space="preserve"> </w:t>
      </w:r>
      <w:r>
        <w:rPr>
          <w:rFonts w:hint="eastAsia"/>
        </w:rPr>
        <w:t>данных</w:t>
      </w:r>
      <w:r>
        <w:t xml:space="preserve"> </w:t>
      </w:r>
      <w:r>
        <w:rPr>
          <w:rFonts w:hint="eastAsia"/>
        </w:rPr>
        <w:t>с</w:t>
      </w:r>
      <w:r>
        <w:t xml:space="preserve"> </w:t>
      </w:r>
      <w:r>
        <w:rPr>
          <w:rFonts w:hint="eastAsia"/>
        </w:rPr>
        <w:t>результатами</w:t>
      </w:r>
      <w:r>
        <w:t xml:space="preserve"> </w:t>
      </w:r>
      <w:r>
        <w:rPr>
          <w:rFonts w:hint="eastAsia"/>
        </w:rPr>
        <w:t>численного</w:t>
      </w:r>
      <w:r>
        <w:t xml:space="preserve"> </w:t>
      </w:r>
      <w:r>
        <w:rPr>
          <w:rFonts w:hint="eastAsia"/>
        </w:rPr>
        <w:t>моделирования</w:t>
      </w:r>
      <w:r>
        <w:t xml:space="preserve">, </w:t>
      </w:r>
      <w:r>
        <w:rPr>
          <w:rFonts w:hint="eastAsia"/>
        </w:rPr>
        <w:t>что</w:t>
      </w:r>
      <w:r>
        <w:t xml:space="preserve"> </w:t>
      </w:r>
      <w:r>
        <w:rPr>
          <w:rFonts w:hint="eastAsia"/>
        </w:rPr>
        <w:t>подтверждает</w:t>
      </w:r>
      <w:r>
        <w:t xml:space="preserve"> </w:t>
      </w:r>
      <w:r>
        <w:rPr>
          <w:rFonts w:hint="eastAsia"/>
        </w:rPr>
        <w:t>адекватность</w:t>
      </w:r>
      <w:r>
        <w:t xml:space="preserve"> </w:t>
      </w:r>
      <w:r>
        <w:rPr>
          <w:rFonts w:hint="eastAsia"/>
        </w:rPr>
        <w:t>разработанной</w:t>
      </w:r>
      <w:r>
        <w:t xml:space="preserve"> </w:t>
      </w:r>
      <w:r>
        <w:rPr>
          <w:rFonts w:hint="eastAsia"/>
        </w:rPr>
        <w:t>модели</w:t>
      </w:r>
      <w:r>
        <w:t xml:space="preserve"> </w:t>
      </w:r>
      <w:r>
        <w:rPr>
          <w:rFonts w:hint="eastAsia"/>
        </w:rPr>
        <w:t>микро</w:t>
      </w:r>
      <w:r>
        <w:t>-</w:t>
      </w:r>
      <w:r>
        <w:rPr>
          <w:rFonts w:hint="eastAsia"/>
        </w:rPr>
        <w:t>кольцевого</w:t>
      </w:r>
      <w:r>
        <w:t xml:space="preserve"> </w:t>
      </w:r>
      <w:r>
        <w:rPr>
          <w:rFonts w:hint="eastAsia"/>
        </w:rPr>
        <w:t>резонатора</w:t>
      </w:r>
      <w:r>
        <w:t>.</w:t>
      </w:r>
    </w:p>
    <w:p w14:paraId="69B6A83B" w14:textId="77777777" w:rsidR="00946879" w:rsidRDefault="00946879" w:rsidP="00946879">
      <w:r>
        <w:t>4.</w:t>
      </w:r>
      <w:r>
        <w:tab/>
      </w:r>
      <w:r>
        <w:rPr>
          <w:rFonts w:hint="eastAsia"/>
        </w:rPr>
        <w:t>Построена</w:t>
      </w:r>
      <w:r>
        <w:t xml:space="preserve"> </w:t>
      </w:r>
      <w:r>
        <w:rPr>
          <w:rFonts w:hint="eastAsia"/>
        </w:rPr>
        <w:t>модель</w:t>
      </w:r>
      <w:r>
        <w:t xml:space="preserve"> </w:t>
      </w:r>
      <w:r>
        <w:rPr>
          <w:rFonts w:hint="eastAsia"/>
        </w:rPr>
        <w:t>оптической</w:t>
      </w:r>
      <w:r>
        <w:t xml:space="preserve"> </w:t>
      </w:r>
      <w:r>
        <w:rPr>
          <w:rFonts w:hint="eastAsia"/>
        </w:rPr>
        <w:t>бистабильности</w:t>
      </w:r>
      <w:r>
        <w:t xml:space="preserve"> </w:t>
      </w:r>
      <w:r>
        <w:rPr>
          <w:rFonts w:hint="eastAsia"/>
        </w:rPr>
        <w:t>кремниевых</w:t>
      </w:r>
      <w:r>
        <w:t xml:space="preserve"> </w:t>
      </w:r>
      <w:r>
        <w:rPr>
          <w:rFonts w:hint="eastAsia"/>
        </w:rPr>
        <w:t>микро</w:t>
      </w:r>
      <w:r>
        <w:t>-</w:t>
      </w:r>
      <w:r>
        <w:rPr>
          <w:rFonts w:hint="eastAsia"/>
        </w:rPr>
        <w:t>кольцевых</w:t>
      </w:r>
      <w:r>
        <w:t xml:space="preserve"> </w:t>
      </w:r>
      <w:r>
        <w:rPr>
          <w:rFonts w:hint="eastAsia"/>
        </w:rPr>
        <w:t>резонаторов</w:t>
      </w:r>
      <w:r>
        <w:t xml:space="preserve">, </w:t>
      </w:r>
      <w:r>
        <w:rPr>
          <w:rFonts w:hint="eastAsia"/>
        </w:rPr>
        <w:t>учитывающая</w:t>
      </w:r>
      <w:r>
        <w:t xml:space="preserve"> </w:t>
      </w:r>
      <w:r>
        <w:rPr>
          <w:rFonts w:hint="eastAsia"/>
        </w:rPr>
        <w:t>нелинейное</w:t>
      </w:r>
      <w:r>
        <w:t xml:space="preserve"> </w:t>
      </w:r>
      <w:r>
        <w:rPr>
          <w:rFonts w:hint="eastAsia"/>
        </w:rPr>
        <w:t>затухание</w:t>
      </w:r>
      <w:r>
        <w:t xml:space="preserve"> </w:t>
      </w:r>
      <w:r>
        <w:rPr>
          <w:rFonts w:hint="eastAsia"/>
        </w:rPr>
        <w:t>оптического</w:t>
      </w:r>
      <w:r>
        <w:t xml:space="preserve"> </w:t>
      </w:r>
      <w:r>
        <w:rPr>
          <w:rFonts w:hint="eastAsia"/>
        </w:rPr>
        <w:t>из</w:t>
      </w:r>
      <w:r>
        <w:t>-</w:t>
      </w:r>
      <w:r>
        <w:rPr>
          <w:rFonts w:hint="eastAsia"/>
        </w:rPr>
        <w:t>лучения</w:t>
      </w:r>
      <w:r>
        <w:t xml:space="preserve">. </w:t>
      </w:r>
      <w:r>
        <w:rPr>
          <w:rFonts w:hint="eastAsia"/>
        </w:rPr>
        <w:t>Модель</w:t>
      </w:r>
      <w:r>
        <w:t xml:space="preserve"> </w:t>
      </w:r>
      <w:r>
        <w:rPr>
          <w:rFonts w:hint="eastAsia"/>
        </w:rPr>
        <w:t>учитывает</w:t>
      </w:r>
      <w:r>
        <w:t xml:space="preserve"> </w:t>
      </w:r>
      <w:r>
        <w:rPr>
          <w:rFonts w:hint="eastAsia"/>
        </w:rPr>
        <w:t>эффекты</w:t>
      </w:r>
      <w:r>
        <w:t xml:space="preserve"> </w:t>
      </w:r>
      <w:r>
        <w:rPr>
          <w:rFonts w:hint="eastAsia"/>
        </w:rPr>
        <w:t>Керра</w:t>
      </w:r>
      <w:r>
        <w:t xml:space="preserve">, </w:t>
      </w:r>
      <w:r>
        <w:rPr>
          <w:rFonts w:hint="eastAsia"/>
        </w:rPr>
        <w:t>плазменной</w:t>
      </w:r>
      <w:r>
        <w:t xml:space="preserve"> </w:t>
      </w:r>
      <w:r>
        <w:rPr>
          <w:rFonts w:hint="eastAsia"/>
        </w:rPr>
        <w:t>дисперсии</w:t>
      </w:r>
      <w:r>
        <w:t xml:space="preserve"> </w:t>
      </w:r>
      <w:r>
        <w:rPr>
          <w:rFonts w:hint="eastAsia"/>
        </w:rPr>
        <w:t>и</w:t>
      </w:r>
      <w:r>
        <w:t xml:space="preserve"> </w:t>
      </w:r>
      <w:r>
        <w:rPr>
          <w:rFonts w:hint="eastAsia"/>
        </w:rPr>
        <w:t>термо</w:t>
      </w:r>
      <w:r>
        <w:t>-</w:t>
      </w:r>
      <w:r>
        <w:rPr>
          <w:rFonts w:hint="eastAsia"/>
        </w:rPr>
        <w:t>оптический</w:t>
      </w:r>
      <w:r>
        <w:t xml:space="preserve"> </w:t>
      </w:r>
      <w:r>
        <w:rPr>
          <w:rFonts w:hint="eastAsia"/>
        </w:rPr>
        <w:t>эффект</w:t>
      </w:r>
      <w:r>
        <w:t xml:space="preserve">, </w:t>
      </w:r>
      <w:r>
        <w:rPr>
          <w:rFonts w:hint="eastAsia"/>
        </w:rPr>
        <w:t>ведущие</w:t>
      </w:r>
      <w:r>
        <w:t xml:space="preserve"> </w:t>
      </w:r>
      <w:r>
        <w:rPr>
          <w:rFonts w:hint="eastAsia"/>
        </w:rPr>
        <w:t>к</w:t>
      </w:r>
      <w:r>
        <w:t xml:space="preserve"> </w:t>
      </w:r>
      <w:r>
        <w:rPr>
          <w:rFonts w:hint="eastAsia"/>
        </w:rPr>
        <w:t>изменению</w:t>
      </w:r>
      <w:r>
        <w:t xml:space="preserve"> </w:t>
      </w:r>
      <w:r>
        <w:rPr>
          <w:rFonts w:hint="eastAsia"/>
        </w:rPr>
        <w:t>показателя</w:t>
      </w:r>
      <w:r>
        <w:t xml:space="preserve"> </w:t>
      </w:r>
      <w:r>
        <w:rPr>
          <w:rFonts w:hint="eastAsia"/>
        </w:rPr>
        <w:t>преломления</w:t>
      </w:r>
      <w:r>
        <w:t xml:space="preserve"> </w:t>
      </w:r>
      <w:r>
        <w:rPr>
          <w:rFonts w:hint="eastAsia"/>
        </w:rPr>
        <w:t>с</w:t>
      </w:r>
      <w:r>
        <w:t xml:space="preserve"> </w:t>
      </w:r>
      <w:r>
        <w:rPr>
          <w:rFonts w:hint="eastAsia"/>
        </w:rPr>
        <w:t>ростом</w:t>
      </w:r>
      <w:r>
        <w:t xml:space="preserve"> </w:t>
      </w:r>
      <w:r>
        <w:rPr>
          <w:rFonts w:hint="eastAsia"/>
        </w:rPr>
        <w:t>интенсивности</w:t>
      </w:r>
      <w:r>
        <w:t xml:space="preserve"> </w:t>
      </w:r>
      <w:r>
        <w:rPr>
          <w:rFonts w:hint="eastAsia"/>
        </w:rPr>
        <w:t>оптического</w:t>
      </w:r>
      <w:r>
        <w:t xml:space="preserve"> </w:t>
      </w:r>
      <w:r>
        <w:rPr>
          <w:rFonts w:hint="eastAsia"/>
        </w:rPr>
        <w:t>излучения</w:t>
      </w:r>
      <w:r>
        <w:t xml:space="preserve"> </w:t>
      </w:r>
      <w:r>
        <w:rPr>
          <w:rFonts w:hint="eastAsia"/>
        </w:rPr>
        <w:t>в</w:t>
      </w:r>
      <w:r>
        <w:t xml:space="preserve"> </w:t>
      </w:r>
      <w:r>
        <w:rPr>
          <w:rFonts w:hint="eastAsia"/>
        </w:rPr>
        <w:t>резонаторе</w:t>
      </w:r>
      <w:r>
        <w:t xml:space="preserve">, </w:t>
      </w:r>
      <w:r>
        <w:rPr>
          <w:rFonts w:hint="eastAsia"/>
        </w:rPr>
        <w:t>и</w:t>
      </w:r>
      <w:r>
        <w:t xml:space="preserve">, </w:t>
      </w:r>
      <w:r>
        <w:rPr>
          <w:rFonts w:hint="eastAsia"/>
        </w:rPr>
        <w:t>как</w:t>
      </w:r>
      <w:r>
        <w:t xml:space="preserve"> </w:t>
      </w:r>
      <w:r>
        <w:rPr>
          <w:rFonts w:hint="eastAsia"/>
        </w:rPr>
        <w:t>следствие</w:t>
      </w:r>
      <w:r>
        <w:t xml:space="preserve">, </w:t>
      </w:r>
      <w:r>
        <w:rPr>
          <w:rFonts w:hint="eastAsia"/>
        </w:rPr>
        <w:t>к</w:t>
      </w:r>
      <w:r>
        <w:t xml:space="preserve"> </w:t>
      </w:r>
      <w:r>
        <w:rPr>
          <w:rFonts w:hint="eastAsia"/>
        </w:rPr>
        <w:t>нели</w:t>
      </w:r>
      <w:r>
        <w:t>-</w:t>
      </w:r>
      <w:r>
        <w:rPr>
          <w:rFonts w:hint="eastAsia"/>
        </w:rPr>
        <w:t>нейному</w:t>
      </w:r>
      <w:r>
        <w:t xml:space="preserve"> </w:t>
      </w:r>
      <w:r>
        <w:rPr>
          <w:rFonts w:hint="eastAsia"/>
        </w:rPr>
        <w:t>сдвигу</w:t>
      </w:r>
      <w:r>
        <w:t xml:space="preserve"> </w:t>
      </w:r>
      <w:r>
        <w:rPr>
          <w:rFonts w:hint="eastAsia"/>
        </w:rPr>
        <w:t>резонансной</w:t>
      </w:r>
      <w:r>
        <w:t xml:space="preserve"> </w:t>
      </w:r>
      <w:r>
        <w:rPr>
          <w:rFonts w:hint="eastAsia"/>
        </w:rPr>
        <w:t>частоты</w:t>
      </w:r>
      <w:r>
        <w:t xml:space="preserve"> </w:t>
      </w:r>
      <w:r>
        <w:rPr>
          <w:rFonts w:hint="eastAsia"/>
        </w:rPr>
        <w:t>и</w:t>
      </w:r>
      <w:r>
        <w:t xml:space="preserve"> </w:t>
      </w:r>
      <w:r>
        <w:rPr>
          <w:rFonts w:hint="eastAsia"/>
        </w:rPr>
        <w:t>появлению</w:t>
      </w:r>
      <w:r>
        <w:t xml:space="preserve"> </w:t>
      </w:r>
      <w:r>
        <w:rPr>
          <w:rFonts w:hint="eastAsia"/>
        </w:rPr>
        <w:t>бистабильности</w:t>
      </w:r>
      <w:r>
        <w:t xml:space="preserve">. </w:t>
      </w:r>
      <w:r>
        <w:rPr>
          <w:rFonts w:hint="eastAsia"/>
        </w:rPr>
        <w:t>Модель</w:t>
      </w:r>
    </w:p>
    <w:p w14:paraId="1F60D8AB" w14:textId="77777777" w:rsidR="00946879" w:rsidRDefault="00946879" w:rsidP="00946879">
      <w:r>
        <w:t>104</w:t>
      </w:r>
    </w:p>
    <w:p w14:paraId="6164EDEA" w14:textId="77777777" w:rsidR="00946879" w:rsidRDefault="00946879" w:rsidP="00946879">
      <w:r>
        <w:t xml:space="preserve"> </w:t>
      </w:r>
    </w:p>
    <w:p w14:paraId="78080305" w14:textId="77777777" w:rsidR="00946879" w:rsidRDefault="00946879" w:rsidP="00946879">
      <w:r>
        <w:rPr>
          <w:rFonts w:hint="eastAsia"/>
        </w:rPr>
        <w:t>также</w:t>
      </w:r>
      <w:r>
        <w:t xml:space="preserve"> </w:t>
      </w:r>
      <w:r>
        <w:rPr>
          <w:rFonts w:hint="eastAsia"/>
        </w:rPr>
        <w:t>учитывает</w:t>
      </w:r>
      <w:r>
        <w:t xml:space="preserve"> </w:t>
      </w:r>
      <w:r>
        <w:rPr>
          <w:rFonts w:hint="eastAsia"/>
        </w:rPr>
        <w:t>эффекты</w:t>
      </w:r>
      <w:r>
        <w:t xml:space="preserve"> </w:t>
      </w:r>
      <w:r>
        <w:rPr>
          <w:rFonts w:hint="eastAsia"/>
        </w:rPr>
        <w:t>двухфотонного</w:t>
      </w:r>
      <w:r>
        <w:t xml:space="preserve"> </w:t>
      </w:r>
      <w:r>
        <w:rPr>
          <w:rFonts w:hint="eastAsia"/>
        </w:rPr>
        <w:t>поглощения</w:t>
      </w:r>
      <w:r>
        <w:t xml:space="preserve"> </w:t>
      </w:r>
      <w:r>
        <w:rPr>
          <w:rFonts w:hint="eastAsia"/>
        </w:rPr>
        <w:t>и</w:t>
      </w:r>
      <w:r>
        <w:t xml:space="preserve"> </w:t>
      </w:r>
      <w:r>
        <w:rPr>
          <w:rFonts w:hint="eastAsia"/>
        </w:rPr>
        <w:t>поглощения</w:t>
      </w:r>
      <w:r>
        <w:t xml:space="preserve"> </w:t>
      </w:r>
      <w:r>
        <w:rPr>
          <w:rFonts w:hint="eastAsia"/>
        </w:rPr>
        <w:t>энергии</w:t>
      </w:r>
      <w:r>
        <w:t xml:space="preserve"> </w:t>
      </w:r>
      <w:r>
        <w:rPr>
          <w:rFonts w:hint="eastAsia"/>
        </w:rPr>
        <w:t>свободными</w:t>
      </w:r>
      <w:r>
        <w:t xml:space="preserve"> </w:t>
      </w:r>
      <w:r>
        <w:rPr>
          <w:rFonts w:hint="eastAsia"/>
        </w:rPr>
        <w:t>носителями</w:t>
      </w:r>
      <w:r>
        <w:t xml:space="preserve"> </w:t>
      </w:r>
      <w:r>
        <w:rPr>
          <w:rFonts w:hint="eastAsia"/>
        </w:rPr>
        <w:t>заряда</w:t>
      </w:r>
      <w:r>
        <w:t xml:space="preserve">, </w:t>
      </w:r>
      <w:r>
        <w:rPr>
          <w:rFonts w:hint="eastAsia"/>
        </w:rPr>
        <w:t>ведущие</w:t>
      </w:r>
      <w:r>
        <w:t xml:space="preserve"> </w:t>
      </w:r>
      <w:r>
        <w:rPr>
          <w:rFonts w:hint="eastAsia"/>
        </w:rPr>
        <w:t>к</w:t>
      </w:r>
      <w:r>
        <w:t xml:space="preserve"> </w:t>
      </w:r>
      <w:r>
        <w:rPr>
          <w:rFonts w:hint="eastAsia"/>
        </w:rPr>
        <w:t>нелинейному</w:t>
      </w:r>
      <w:r>
        <w:t xml:space="preserve"> </w:t>
      </w:r>
      <w:r>
        <w:rPr>
          <w:rFonts w:hint="eastAsia"/>
        </w:rPr>
        <w:t>затуханию</w:t>
      </w:r>
      <w:r>
        <w:t xml:space="preserve"> </w:t>
      </w:r>
      <w:r>
        <w:rPr>
          <w:rFonts w:hint="eastAsia"/>
        </w:rPr>
        <w:t>оптиче</w:t>
      </w:r>
      <w:r>
        <w:rPr>
          <w:rFonts w:hint="eastAsia"/>
        </w:rPr>
        <w:t>¬</w:t>
      </w:r>
      <w:r>
        <w:rPr>
          <w:rFonts w:hint="eastAsia"/>
        </w:rPr>
        <w:t>ского</w:t>
      </w:r>
      <w:r>
        <w:t xml:space="preserve"> </w:t>
      </w:r>
      <w:r>
        <w:rPr>
          <w:rFonts w:hint="eastAsia"/>
        </w:rPr>
        <w:t>излучения</w:t>
      </w:r>
      <w:r>
        <w:t xml:space="preserve"> </w:t>
      </w:r>
      <w:r>
        <w:rPr>
          <w:rFonts w:hint="eastAsia"/>
        </w:rPr>
        <w:t>в</w:t>
      </w:r>
      <w:r>
        <w:t xml:space="preserve"> </w:t>
      </w:r>
      <w:r>
        <w:rPr>
          <w:rFonts w:hint="eastAsia"/>
        </w:rPr>
        <w:t>резонаторе</w:t>
      </w:r>
      <w:r>
        <w:t xml:space="preserve">. </w:t>
      </w:r>
      <w:r>
        <w:rPr>
          <w:rFonts w:hint="eastAsia"/>
        </w:rPr>
        <w:t>Модель</w:t>
      </w:r>
      <w:r>
        <w:t xml:space="preserve"> </w:t>
      </w:r>
      <w:r>
        <w:rPr>
          <w:rFonts w:hint="eastAsia"/>
        </w:rPr>
        <w:t>является</w:t>
      </w:r>
      <w:r>
        <w:t xml:space="preserve"> </w:t>
      </w:r>
      <w:r>
        <w:rPr>
          <w:rFonts w:hint="eastAsia"/>
        </w:rPr>
        <w:t>универсальной</w:t>
      </w:r>
      <w:r>
        <w:t xml:space="preserve"> </w:t>
      </w:r>
      <w:r>
        <w:rPr>
          <w:rFonts w:hint="eastAsia"/>
        </w:rPr>
        <w:t>и</w:t>
      </w:r>
      <w:r>
        <w:t xml:space="preserve"> </w:t>
      </w:r>
      <w:r>
        <w:rPr>
          <w:rFonts w:hint="eastAsia"/>
        </w:rPr>
        <w:t>позволяет</w:t>
      </w:r>
      <w:r>
        <w:t xml:space="preserve"> </w:t>
      </w:r>
      <w:r>
        <w:rPr>
          <w:rFonts w:hint="eastAsia"/>
        </w:rPr>
        <w:t>моделировать</w:t>
      </w:r>
      <w:r>
        <w:t xml:space="preserve"> </w:t>
      </w:r>
      <w:r>
        <w:rPr>
          <w:rFonts w:hint="eastAsia"/>
        </w:rPr>
        <w:t>вклад</w:t>
      </w:r>
      <w:r>
        <w:t xml:space="preserve"> </w:t>
      </w:r>
      <w:r>
        <w:rPr>
          <w:rFonts w:hint="eastAsia"/>
        </w:rPr>
        <w:t>каждого</w:t>
      </w:r>
      <w:r>
        <w:t xml:space="preserve"> </w:t>
      </w:r>
      <w:r>
        <w:rPr>
          <w:rFonts w:hint="eastAsia"/>
        </w:rPr>
        <w:t>из</w:t>
      </w:r>
      <w:r>
        <w:t xml:space="preserve"> </w:t>
      </w:r>
      <w:r>
        <w:rPr>
          <w:rFonts w:hint="eastAsia"/>
        </w:rPr>
        <w:t>названных</w:t>
      </w:r>
      <w:r>
        <w:t xml:space="preserve"> </w:t>
      </w:r>
      <w:r>
        <w:rPr>
          <w:rFonts w:hint="eastAsia"/>
        </w:rPr>
        <w:t>нелинейных</w:t>
      </w:r>
      <w:r>
        <w:t xml:space="preserve"> </w:t>
      </w:r>
      <w:r>
        <w:rPr>
          <w:rFonts w:hint="eastAsia"/>
        </w:rPr>
        <w:t>эффектов</w:t>
      </w:r>
      <w:r>
        <w:t xml:space="preserve"> </w:t>
      </w:r>
      <w:r>
        <w:rPr>
          <w:rFonts w:hint="eastAsia"/>
        </w:rPr>
        <w:t>в</w:t>
      </w:r>
      <w:r>
        <w:t xml:space="preserve"> </w:t>
      </w:r>
      <w:r>
        <w:rPr>
          <w:rFonts w:hint="eastAsia"/>
        </w:rPr>
        <w:t>формиро</w:t>
      </w:r>
      <w:r>
        <w:rPr>
          <w:rFonts w:hint="eastAsia"/>
        </w:rPr>
        <w:t>¬</w:t>
      </w:r>
      <w:r>
        <w:rPr>
          <w:rFonts w:hint="eastAsia"/>
        </w:rPr>
        <w:t>вание</w:t>
      </w:r>
      <w:r>
        <w:t xml:space="preserve"> </w:t>
      </w:r>
      <w:r>
        <w:rPr>
          <w:rFonts w:hint="eastAsia"/>
        </w:rPr>
        <w:t>нелинейных</w:t>
      </w:r>
      <w:r>
        <w:t xml:space="preserve"> </w:t>
      </w:r>
      <w:r>
        <w:rPr>
          <w:rFonts w:hint="eastAsia"/>
        </w:rPr>
        <w:t>резонансных</w:t>
      </w:r>
      <w:r>
        <w:t xml:space="preserve"> </w:t>
      </w:r>
      <w:r>
        <w:rPr>
          <w:rFonts w:hint="eastAsia"/>
        </w:rPr>
        <w:t>кривых</w:t>
      </w:r>
      <w:r>
        <w:t xml:space="preserve"> </w:t>
      </w:r>
      <w:r>
        <w:rPr>
          <w:rFonts w:hint="eastAsia"/>
        </w:rPr>
        <w:t>кремниевых</w:t>
      </w:r>
      <w:r>
        <w:t xml:space="preserve"> </w:t>
      </w:r>
      <w:r>
        <w:rPr>
          <w:rFonts w:hint="eastAsia"/>
        </w:rPr>
        <w:t>МКР</w:t>
      </w:r>
      <w:r>
        <w:t xml:space="preserve"> </w:t>
      </w:r>
      <w:r>
        <w:rPr>
          <w:rFonts w:hint="eastAsia"/>
        </w:rPr>
        <w:t>по</w:t>
      </w:r>
      <w:r>
        <w:t>-</w:t>
      </w:r>
      <w:r>
        <w:rPr>
          <w:rFonts w:hint="eastAsia"/>
        </w:rPr>
        <w:t>отдельности</w:t>
      </w:r>
      <w:r>
        <w:t>.</w:t>
      </w:r>
    </w:p>
    <w:p w14:paraId="6668CEED" w14:textId="77777777" w:rsidR="00946879" w:rsidRDefault="00946879" w:rsidP="00946879">
      <w:r>
        <w:t>5.</w:t>
      </w:r>
      <w:r>
        <w:tab/>
      </w:r>
      <w:r>
        <w:rPr>
          <w:rFonts w:hint="eastAsia"/>
        </w:rPr>
        <w:t>Проведено</w:t>
      </w:r>
      <w:r>
        <w:t xml:space="preserve"> </w:t>
      </w:r>
      <w:r>
        <w:rPr>
          <w:rFonts w:hint="eastAsia"/>
        </w:rPr>
        <w:t>моделирование</w:t>
      </w:r>
      <w:r>
        <w:t xml:space="preserve"> </w:t>
      </w:r>
      <w:r>
        <w:rPr>
          <w:rFonts w:hint="eastAsia"/>
        </w:rPr>
        <w:t>бистабильных</w:t>
      </w:r>
      <w:r>
        <w:t xml:space="preserve"> </w:t>
      </w:r>
      <w:r>
        <w:rPr>
          <w:rFonts w:hint="eastAsia"/>
        </w:rPr>
        <w:t>резонансных</w:t>
      </w:r>
      <w:r>
        <w:t xml:space="preserve"> </w:t>
      </w:r>
      <w:r>
        <w:rPr>
          <w:rFonts w:hint="eastAsia"/>
        </w:rPr>
        <w:t>кривых</w:t>
      </w:r>
      <w:r>
        <w:t xml:space="preserve"> </w:t>
      </w:r>
      <w:r>
        <w:rPr>
          <w:rFonts w:hint="eastAsia"/>
        </w:rPr>
        <w:t>крем</w:t>
      </w:r>
      <w:r>
        <w:t>-</w:t>
      </w:r>
      <w:r>
        <w:rPr>
          <w:rFonts w:hint="eastAsia"/>
        </w:rPr>
        <w:t>ниевых</w:t>
      </w:r>
      <w:r>
        <w:t xml:space="preserve"> </w:t>
      </w:r>
      <w:r>
        <w:rPr>
          <w:rFonts w:hint="eastAsia"/>
        </w:rPr>
        <w:t>МКР</w:t>
      </w:r>
      <w:r>
        <w:t xml:space="preserve">. </w:t>
      </w:r>
      <w:r>
        <w:rPr>
          <w:rFonts w:hint="eastAsia"/>
        </w:rPr>
        <w:t>Показано</w:t>
      </w:r>
      <w:r>
        <w:t xml:space="preserve">, </w:t>
      </w:r>
      <w:r>
        <w:rPr>
          <w:rFonts w:hint="eastAsia"/>
        </w:rPr>
        <w:t>что</w:t>
      </w:r>
      <w:r>
        <w:t xml:space="preserve"> </w:t>
      </w:r>
      <w:r>
        <w:rPr>
          <w:rFonts w:hint="eastAsia"/>
        </w:rPr>
        <w:t>при</w:t>
      </w:r>
      <w:r>
        <w:t xml:space="preserve"> </w:t>
      </w:r>
      <w:r>
        <w:rPr>
          <w:rFonts w:hint="eastAsia"/>
        </w:rPr>
        <w:t>тепловой</w:t>
      </w:r>
      <w:r>
        <w:t xml:space="preserve"> </w:t>
      </w:r>
      <w:r>
        <w:rPr>
          <w:rFonts w:hint="eastAsia"/>
        </w:rPr>
        <w:t>нелинейности</w:t>
      </w:r>
      <w:r>
        <w:t xml:space="preserve"> </w:t>
      </w:r>
      <w:r>
        <w:rPr>
          <w:rFonts w:hint="eastAsia"/>
        </w:rPr>
        <w:t>нелинейный</w:t>
      </w:r>
      <w:r>
        <w:t xml:space="preserve"> </w:t>
      </w:r>
      <w:r>
        <w:rPr>
          <w:rFonts w:hint="eastAsia"/>
        </w:rPr>
        <w:t>сдвиг</w:t>
      </w:r>
      <w:r>
        <w:t xml:space="preserve"> </w:t>
      </w:r>
      <w:r>
        <w:rPr>
          <w:rFonts w:hint="eastAsia"/>
        </w:rPr>
        <w:t>ча</w:t>
      </w:r>
      <w:r>
        <w:t>-</w:t>
      </w:r>
      <w:r>
        <w:rPr>
          <w:rFonts w:hint="eastAsia"/>
        </w:rPr>
        <w:t>стоты</w:t>
      </w:r>
      <w:r>
        <w:t xml:space="preserve"> </w:t>
      </w:r>
      <w:r>
        <w:rPr>
          <w:rFonts w:hint="eastAsia"/>
        </w:rPr>
        <w:t>является</w:t>
      </w:r>
      <w:r>
        <w:t xml:space="preserve"> </w:t>
      </w:r>
      <w:r>
        <w:rPr>
          <w:rFonts w:hint="eastAsia"/>
        </w:rPr>
        <w:t>отрицательным</w:t>
      </w:r>
      <w:r>
        <w:t xml:space="preserve">. </w:t>
      </w:r>
      <w:r>
        <w:rPr>
          <w:rFonts w:hint="eastAsia"/>
        </w:rPr>
        <w:t>Учет</w:t>
      </w:r>
      <w:r>
        <w:t xml:space="preserve"> </w:t>
      </w:r>
      <w:r>
        <w:rPr>
          <w:rFonts w:hint="eastAsia"/>
        </w:rPr>
        <w:t>нелинейного</w:t>
      </w:r>
      <w:r>
        <w:t xml:space="preserve"> </w:t>
      </w:r>
      <w:r>
        <w:rPr>
          <w:rFonts w:hint="eastAsia"/>
        </w:rPr>
        <w:t>затухания</w:t>
      </w:r>
      <w:r>
        <w:t xml:space="preserve"> </w:t>
      </w:r>
      <w:r>
        <w:rPr>
          <w:rFonts w:hint="eastAsia"/>
        </w:rPr>
        <w:t>приводит</w:t>
      </w:r>
      <w:r>
        <w:t xml:space="preserve"> </w:t>
      </w:r>
      <w:r>
        <w:rPr>
          <w:rFonts w:hint="eastAsia"/>
        </w:rPr>
        <w:t>к</w:t>
      </w:r>
      <w:r>
        <w:t xml:space="preserve"> </w:t>
      </w:r>
      <w:r>
        <w:rPr>
          <w:rFonts w:hint="eastAsia"/>
        </w:rPr>
        <w:t>уменьшению</w:t>
      </w:r>
      <w:r>
        <w:t xml:space="preserve"> </w:t>
      </w:r>
      <w:r>
        <w:rPr>
          <w:rFonts w:hint="eastAsia"/>
        </w:rPr>
        <w:t>интенсивности</w:t>
      </w:r>
      <w:r>
        <w:t xml:space="preserve"> </w:t>
      </w:r>
      <w:r>
        <w:rPr>
          <w:rFonts w:hint="eastAsia"/>
        </w:rPr>
        <w:t>оптического</w:t>
      </w:r>
      <w:r>
        <w:t xml:space="preserve"> </w:t>
      </w:r>
      <w:r>
        <w:rPr>
          <w:rFonts w:hint="eastAsia"/>
        </w:rPr>
        <w:t>излучения</w:t>
      </w:r>
      <w:r>
        <w:t xml:space="preserve"> </w:t>
      </w:r>
      <w:r>
        <w:rPr>
          <w:rFonts w:hint="eastAsia"/>
        </w:rPr>
        <w:t>и</w:t>
      </w:r>
      <w:r>
        <w:t xml:space="preserve"> </w:t>
      </w:r>
      <w:r>
        <w:rPr>
          <w:rFonts w:hint="eastAsia"/>
        </w:rPr>
        <w:t>к</w:t>
      </w:r>
      <w:r>
        <w:t xml:space="preserve"> </w:t>
      </w:r>
      <w:r>
        <w:rPr>
          <w:rFonts w:hint="eastAsia"/>
        </w:rPr>
        <w:t>росту</w:t>
      </w:r>
      <w:r>
        <w:t xml:space="preserve"> </w:t>
      </w:r>
      <w:r>
        <w:rPr>
          <w:rFonts w:hint="eastAsia"/>
        </w:rPr>
        <w:t>нелинейного</w:t>
      </w:r>
      <w:r>
        <w:t xml:space="preserve"> </w:t>
      </w:r>
      <w:r>
        <w:rPr>
          <w:rFonts w:hint="eastAsia"/>
        </w:rPr>
        <w:lastRenderedPageBreak/>
        <w:t>сдвига</w:t>
      </w:r>
      <w:r>
        <w:t xml:space="preserve"> </w:t>
      </w:r>
      <w:r>
        <w:rPr>
          <w:rFonts w:hint="eastAsia"/>
        </w:rPr>
        <w:t>частоты</w:t>
      </w:r>
      <w:r>
        <w:t xml:space="preserve"> </w:t>
      </w:r>
      <w:r>
        <w:rPr>
          <w:rFonts w:hint="eastAsia"/>
        </w:rPr>
        <w:t>из</w:t>
      </w:r>
      <w:r>
        <w:t>-</w:t>
      </w:r>
      <w:r>
        <w:rPr>
          <w:rFonts w:hint="eastAsia"/>
        </w:rPr>
        <w:t>за</w:t>
      </w:r>
      <w:r>
        <w:t xml:space="preserve"> </w:t>
      </w:r>
      <w:r>
        <w:rPr>
          <w:rFonts w:hint="eastAsia"/>
        </w:rPr>
        <w:t>самонарастающего</w:t>
      </w:r>
      <w:r>
        <w:t xml:space="preserve"> </w:t>
      </w:r>
      <w:r>
        <w:rPr>
          <w:rFonts w:hint="eastAsia"/>
        </w:rPr>
        <w:t>разогрева</w:t>
      </w:r>
      <w:r>
        <w:t xml:space="preserve"> </w:t>
      </w:r>
      <w:r>
        <w:rPr>
          <w:rFonts w:hint="eastAsia"/>
        </w:rPr>
        <w:t>резонатора</w:t>
      </w:r>
      <w:r>
        <w:t>.</w:t>
      </w:r>
    </w:p>
    <w:p w14:paraId="5DD73A87" w14:textId="77777777" w:rsidR="00946879" w:rsidRDefault="00946879" w:rsidP="00946879">
      <w:r>
        <w:t>6.</w:t>
      </w:r>
      <w:r>
        <w:tab/>
      </w:r>
      <w:r>
        <w:rPr>
          <w:rFonts w:hint="eastAsia"/>
        </w:rPr>
        <w:t>При</w:t>
      </w:r>
      <w:r>
        <w:t xml:space="preserve"> </w:t>
      </w:r>
      <w:r>
        <w:rPr>
          <w:rFonts w:hint="eastAsia"/>
        </w:rPr>
        <w:t>сосуществовании</w:t>
      </w:r>
      <w:r>
        <w:t xml:space="preserve"> </w:t>
      </w:r>
      <w:r>
        <w:rPr>
          <w:rFonts w:hint="eastAsia"/>
        </w:rPr>
        <w:t>обоих</w:t>
      </w:r>
      <w:r>
        <w:t xml:space="preserve"> </w:t>
      </w:r>
      <w:r>
        <w:rPr>
          <w:rFonts w:hint="eastAsia"/>
        </w:rPr>
        <w:t>типов</w:t>
      </w:r>
      <w:r>
        <w:t xml:space="preserve"> </w:t>
      </w:r>
      <w:r>
        <w:rPr>
          <w:rFonts w:hint="eastAsia"/>
        </w:rPr>
        <w:t>нелинейности</w:t>
      </w:r>
      <w:r>
        <w:t xml:space="preserve"> </w:t>
      </w:r>
      <w:r>
        <w:rPr>
          <w:rFonts w:hint="eastAsia"/>
        </w:rPr>
        <w:t>в</w:t>
      </w:r>
      <w:r>
        <w:t xml:space="preserve"> </w:t>
      </w:r>
      <w:r>
        <w:rPr>
          <w:rFonts w:hint="eastAsia"/>
        </w:rPr>
        <w:t>кремниевых</w:t>
      </w:r>
      <w:r>
        <w:t xml:space="preserve"> </w:t>
      </w:r>
      <w:r>
        <w:rPr>
          <w:rFonts w:hint="eastAsia"/>
        </w:rPr>
        <w:t>МКР</w:t>
      </w:r>
      <w:r>
        <w:t xml:space="preserve"> </w:t>
      </w:r>
      <w:r>
        <w:rPr>
          <w:rFonts w:hint="eastAsia"/>
        </w:rPr>
        <w:t>направление</w:t>
      </w:r>
      <w:r>
        <w:t xml:space="preserve"> </w:t>
      </w:r>
      <w:r>
        <w:rPr>
          <w:rFonts w:hint="eastAsia"/>
        </w:rPr>
        <w:t>нелинейного</w:t>
      </w:r>
      <w:r>
        <w:t xml:space="preserve"> </w:t>
      </w:r>
      <w:r>
        <w:rPr>
          <w:rFonts w:hint="eastAsia"/>
        </w:rPr>
        <w:t>сдвига</w:t>
      </w:r>
      <w:r>
        <w:t xml:space="preserve"> </w:t>
      </w:r>
      <w:r>
        <w:rPr>
          <w:rFonts w:hint="eastAsia"/>
        </w:rPr>
        <w:t>частоты</w:t>
      </w:r>
      <w:r>
        <w:t xml:space="preserve"> </w:t>
      </w:r>
      <w:r>
        <w:rPr>
          <w:rFonts w:hint="eastAsia"/>
        </w:rPr>
        <w:t>определяется</w:t>
      </w:r>
      <w:r>
        <w:t xml:space="preserve"> </w:t>
      </w:r>
      <w:r>
        <w:rPr>
          <w:rFonts w:hint="eastAsia"/>
        </w:rPr>
        <w:t>соотношением</w:t>
      </w:r>
      <w:r>
        <w:t xml:space="preserve"> </w:t>
      </w:r>
      <w:r>
        <w:rPr>
          <w:rFonts w:hint="eastAsia"/>
        </w:rPr>
        <w:t>между</w:t>
      </w:r>
      <w:r>
        <w:t xml:space="preserve"> </w:t>
      </w:r>
      <w:r>
        <w:rPr>
          <w:rFonts w:hint="eastAsia"/>
        </w:rPr>
        <w:t>параметрами</w:t>
      </w:r>
      <w:r>
        <w:t xml:space="preserve"> </w:t>
      </w:r>
      <w:r>
        <w:rPr>
          <w:rFonts w:hint="eastAsia"/>
        </w:rPr>
        <w:t>резонатора</w:t>
      </w:r>
      <w:r>
        <w:t xml:space="preserve">, </w:t>
      </w:r>
      <w:r>
        <w:rPr>
          <w:rFonts w:hint="eastAsia"/>
        </w:rPr>
        <w:t>определяющими</w:t>
      </w:r>
      <w:r>
        <w:t xml:space="preserve"> </w:t>
      </w:r>
      <w:r>
        <w:rPr>
          <w:rFonts w:hint="eastAsia"/>
        </w:rPr>
        <w:t>величину</w:t>
      </w:r>
      <w:r>
        <w:t xml:space="preserve"> </w:t>
      </w:r>
      <w:r>
        <w:rPr>
          <w:rFonts w:hint="eastAsia"/>
        </w:rPr>
        <w:t>тепловой</w:t>
      </w:r>
      <w:r>
        <w:t xml:space="preserve"> </w:t>
      </w:r>
      <w:r>
        <w:rPr>
          <w:rFonts w:hint="eastAsia"/>
        </w:rPr>
        <w:t>или</w:t>
      </w:r>
      <w:r>
        <w:t xml:space="preserve"> </w:t>
      </w:r>
      <w:r>
        <w:rPr>
          <w:rFonts w:hint="eastAsia"/>
        </w:rPr>
        <w:t>зарядовой</w:t>
      </w:r>
      <w:r>
        <w:t xml:space="preserve"> </w:t>
      </w:r>
      <w:r>
        <w:rPr>
          <w:rFonts w:hint="eastAsia"/>
        </w:rPr>
        <w:t>нелинейности</w:t>
      </w:r>
      <w:r>
        <w:t xml:space="preserve">. </w:t>
      </w:r>
      <w:r>
        <w:rPr>
          <w:rFonts w:hint="eastAsia"/>
        </w:rPr>
        <w:t>Кроме</w:t>
      </w:r>
      <w:r>
        <w:t xml:space="preserve"> </w:t>
      </w:r>
      <w:r>
        <w:rPr>
          <w:rFonts w:hint="eastAsia"/>
        </w:rPr>
        <w:t>того</w:t>
      </w:r>
      <w:r>
        <w:t xml:space="preserve">, </w:t>
      </w:r>
      <w:r>
        <w:rPr>
          <w:rFonts w:hint="eastAsia"/>
        </w:rPr>
        <w:t>во</w:t>
      </w:r>
      <w:r>
        <w:t xml:space="preserve"> </w:t>
      </w:r>
      <w:r>
        <w:rPr>
          <w:rFonts w:hint="eastAsia"/>
        </w:rPr>
        <w:t>всех</w:t>
      </w:r>
      <w:r>
        <w:t xml:space="preserve"> </w:t>
      </w:r>
      <w:r>
        <w:rPr>
          <w:rFonts w:hint="eastAsia"/>
        </w:rPr>
        <w:t>случаях</w:t>
      </w:r>
      <w:r>
        <w:t xml:space="preserve"> </w:t>
      </w:r>
      <w:r>
        <w:rPr>
          <w:rFonts w:hint="eastAsia"/>
        </w:rPr>
        <w:t>нелинейное</w:t>
      </w:r>
      <w:r>
        <w:t xml:space="preserve"> </w:t>
      </w:r>
      <w:r>
        <w:rPr>
          <w:rFonts w:hint="eastAsia"/>
        </w:rPr>
        <w:t>затухание</w:t>
      </w:r>
      <w:r>
        <w:t xml:space="preserve"> </w:t>
      </w:r>
      <w:r>
        <w:rPr>
          <w:rFonts w:hint="eastAsia"/>
        </w:rPr>
        <w:t>оптического</w:t>
      </w:r>
      <w:r>
        <w:t xml:space="preserve"> </w:t>
      </w:r>
      <w:r>
        <w:rPr>
          <w:rFonts w:hint="eastAsia"/>
        </w:rPr>
        <w:t>излучения</w:t>
      </w:r>
      <w:r>
        <w:t xml:space="preserve"> </w:t>
      </w:r>
      <w:r>
        <w:rPr>
          <w:rFonts w:hint="eastAsia"/>
        </w:rPr>
        <w:t>ведет</w:t>
      </w:r>
      <w:r>
        <w:t xml:space="preserve"> </w:t>
      </w:r>
      <w:r>
        <w:rPr>
          <w:rFonts w:hint="eastAsia"/>
        </w:rPr>
        <w:t>к</w:t>
      </w:r>
      <w:r>
        <w:t xml:space="preserve"> </w:t>
      </w:r>
      <w:r>
        <w:rPr>
          <w:rFonts w:hint="eastAsia"/>
        </w:rPr>
        <w:t>уменьшению</w:t>
      </w:r>
      <w:r>
        <w:t xml:space="preserve"> </w:t>
      </w:r>
      <w:r>
        <w:rPr>
          <w:rFonts w:hint="eastAsia"/>
        </w:rPr>
        <w:t>коэффициента</w:t>
      </w:r>
      <w:r>
        <w:t xml:space="preserve"> </w:t>
      </w:r>
      <w:r>
        <w:rPr>
          <w:rFonts w:hint="eastAsia"/>
        </w:rPr>
        <w:t>передачи</w:t>
      </w:r>
      <w:r>
        <w:t xml:space="preserve"> </w:t>
      </w:r>
      <w:r>
        <w:rPr>
          <w:rFonts w:hint="eastAsia"/>
        </w:rPr>
        <w:t>МКР</w:t>
      </w:r>
      <w:r>
        <w:t xml:space="preserve"> </w:t>
      </w:r>
      <w:r>
        <w:rPr>
          <w:rFonts w:hint="eastAsia"/>
        </w:rPr>
        <w:t>на</w:t>
      </w:r>
      <w:r>
        <w:t xml:space="preserve"> </w:t>
      </w:r>
      <w:r>
        <w:rPr>
          <w:rFonts w:hint="eastAsia"/>
        </w:rPr>
        <w:t>резонансной</w:t>
      </w:r>
      <w:r>
        <w:t xml:space="preserve"> </w:t>
      </w:r>
      <w:r>
        <w:rPr>
          <w:rFonts w:hint="eastAsia"/>
        </w:rPr>
        <w:t>частоте</w:t>
      </w:r>
      <w:r>
        <w:t xml:space="preserve"> </w:t>
      </w:r>
      <w:r>
        <w:rPr>
          <w:rFonts w:hint="eastAsia"/>
        </w:rPr>
        <w:t>из</w:t>
      </w:r>
      <w:r>
        <w:t>-</w:t>
      </w:r>
      <w:r>
        <w:rPr>
          <w:rFonts w:hint="eastAsia"/>
        </w:rPr>
        <w:t>за</w:t>
      </w:r>
      <w:r>
        <w:t xml:space="preserve"> </w:t>
      </w:r>
      <w:r>
        <w:rPr>
          <w:rFonts w:hint="eastAsia"/>
        </w:rPr>
        <w:t>роста</w:t>
      </w:r>
      <w:r>
        <w:t xml:space="preserve"> </w:t>
      </w:r>
      <w:r>
        <w:rPr>
          <w:rFonts w:hint="eastAsia"/>
        </w:rPr>
        <w:t>потерь</w:t>
      </w:r>
      <w:r>
        <w:t>.</w:t>
      </w:r>
    </w:p>
    <w:p w14:paraId="24ED447B" w14:textId="77777777" w:rsidR="00946879" w:rsidRDefault="00946879" w:rsidP="00946879">
      <w:r>
        <w:t>7.</w:t>
      </w:r>
      <w:r>
        <w:tab/>
      </w:r>
      <w:r>
        <w:rPr>
          <w:rFonts w:hint="eastAsia"/>
        </w:rPr>
        <w:t>Впервые</w:t>
      </w:r>
      <w:r>
        <w:t xml:space="preserve"> </w:t>
      </w:r>
      <w:r>
        <w:rPr>
          <w:rFonts w:hint="eastAsia"/>
        </w:rPr>
        <w:t>наблюдалась</w:t>
      </w:r>
      <w:r>
        <w:t xml:space="preserve"> </w:t>
      </w:r>
      <w:r>
        <w:rPr>
          <w:rFonts w:hint="eastAsia"/>
        </w:rPr>
        <w:t>оптическая</w:t>
      </w:r>
      <w:r>
        <w:t xml:space="preserve"> </w:t>
      </w:r>
      <w:r>
        <w:rPr>
          <w:rFonts w:hint="eastAsia"/>
        </w:rPr>
        <w:t>бистабильность</w:t>
      </w:r>
      <w:r>
        <w:t xml:space="preserve">, </w:t>
      </w:r>
      <w:r>
        <w:rPr>
          <w:rFonts w:hint="eastAsia"/>
        </w:rPr>
        <w:t>обусловленная</w:t>
      </w:r>
      <w:r>
        <w:t xml:space="preserve"> </w:t>
      </w:r>
      <w:r>
        <w:rPr>
          <w:rFonts w:hint="eastAsia"/>
        </w:rPr>
        <w:t>за</w:t>
      </w:r>
      <w:r>
        <w:t>-</w:t>
      </w:r>
      <w:r>
        <w:rPr>
          <w:rFonts w:hint="eastAsia"/>
        </w:rPr>
        <w:t>рядовой</w:t>
      </w:r>
      <w:r>
        <w:t xml:space="preserve"> </w:t>
      </w:r>
      <w:r>
        <w:rPr>
          <w:rFonts w:hint="eastAsia"/>
        </w:rPr>
        <w:t>нелинейностью</w:t>
      </w:r>
      <w:r>
        <w:t xml:space="preserve">, </w:t>
      </w:r>
      <w:r>
        <w:rPr>
          <w:rFonts w:hint="eastAsia"/>
        </w:rPr>
        <w:t>в</w:t>
      </w:r>
      <w:r>
        <w:t xml:space="preserve"> </w:t>
      </w:r>
      <w:r>
        <w:rPr>
          <w:rFonts w:hint="eastAsia"/>
        </w:rPr>
        <w:t>кремниевом</w:t>
      </w:r>
      <w:r>
        <w:t xml:space="preserve"> </w:t>
      </w:r>
      <w:r>
        <w:rPr>
          <w:rFonts w:hint="eastAsia"/>
        </w:rPr>
        <w:t>микрокольцевом</w:t>
      </w:r>
      <w:r>
        <w:t xml:space="preserve"> </w:t>
      </w:r>
      <w:r>
        <w:rPr>
          <w:rFonts w:hint="eastAsia"/>
        </w:rPr>
        <w:t>резонаторе</w:t>
      </w:r>
      <w:r>
        <w:t xml:space="preserve"> </w:t>
      </w:r>
      <w:r>
        <w:rPr>
          <w:rFonts w:hint="eastAsia"/>
        </w:rPr>
        <w:t>при</w:t>
      </w:r>
      <w:r>
        <w:t xml:space="preserve"> </w:t>
      </w:r>
      <w:r>
        <w:rPr>
          <w:rFonts w:hint="eastAsia"/>
        </w:rPr>
        <w:t>не</w:t>
      </w:r>
      <w:r>
        <w:t>-</w:t>
      </w:r>
      <w:r>
        <w:rPr>
          <w:rFonts w:hint="eastAsia"/>
        </w:rPr>
        <w:t>прерывном</w:t>
      </w:r>
      <w:r>
        <w:t xml:space="preserve"> </w:t>
      </w:r>
      <w:r>
        <w:rPr>
          <w:rFonts w:hint="eastAsia"/>
        </w:rPr>
        <w:t>оптическом</w:t>
      </w:r>
      <w:r>
        <w:t xml:space="preserve"> </w:t>
      </w:r>
      <w:r>
        <w:rPr>
          <w:rFonts w:hint="eastAsia"/>
        </w:rPr>
        <w:t>излучении</w:t>
      </w:r>
      <w:r>
        <w:t xml:space="preserve">. </w:t>
      </w:r>
      <w:r>
        <w:rPr>
          <w:rFonts w:hint="eastAsia"/>
        </w:rPr>
        <w:t>Основная</w:t>
      </w:r>
      <w:r>
        <w:t xml:space="preserve"> </w:t>
      </w:r>
      <w:r>
        <w:rPr>
          <w:rFonts w:hint="eastAsia"/>
        </w:rPr>
        <w:t>роль</w:t>
      </w:r>
      <w:r>
        <w:t xml:space="preserve"> </w:t>
      </w:r>
      <w:r>
        <w:rPr>
          <w:rFonts w:hint="eastAsia"/>
        </w:rPr>
        <w:t>зарядовой</w:t>
      </w:r>
      <w:r>
        <w:t xml:space="preserve"> </w:t>
      </w:r>
      <w:r>
        <w:rPr>
          <w:rFonts w:hint="eastAsia"/>
        </w:rPr>
        <w:t>нелинейности</w:t>
      </w:r>
      <w:r>
        <w:t xml:space="preserve"> </w:t>
      </w:r>
      <w:r>
        <w:rPr>
          <w:rFonts w:hint="eastAsia"/>
        </w:rPr>
        <w:t>и</w:t>
      </w:r>
      <w:r>
        <w:t xml:space="preserve"> </w:t>
      </w:r>
      <w:r>
        <w:rPr>
          <w:rFonts w:hint="eastAsia"/>
        </w:rPr>
        <w:t>вторичная</w:t>
      </w:r>
      <w:r>
        <w:t xml:space="preserve"> </w:t>
      </w:r>
      <w:r>
        <w:rPr>
          <w:rFonts w:hint="eastAsia"/>
        </w:rPr>
        <w:t>роль</w:t>
      </w:r>
      <w:r>
        <w:t xml:space="preserve"> </w:t>
      </w:r>
      <w:r>
        <w:rPr>
          <w:rFonts w:hint="eastAsia"/>
        </w:rPr>
        <w:t>тепловой</w:t>
      </w:r>
      <w:r>
        <w:t xml:space="preserve"> </w:t>
      </w:r>
      <w:r>
        <w:rPr>
          <w:rFonts w:hint="eastAsia"/>
        </w:rPr>
        <w:t>нелинейности</w:t>
      </w:r>
      <w:r>
        <w:t xml:space="preserve"> </w:t>
      </w:r>
      <w:r>
        <w:rPr>
          <w:rFonts w:hint="eastAsia"/>
        </w:rPr>
        <w:t>при</w:t>
      </w:r>
      <w:r>
        <w:t xml:space="preserve"> </w:t>
      </w:r>
      <w:r>
        <w:rPr>
          <w:rFonts w:hint="eastAsia"/>
        </w:rPr>
        <w:t>формировании</w:t>
      </w:r>
      <w:r>
        <w:t xml:space="preserve"> </w:t>
      </w:r>
      <w:r>
        <w:rPr>
          <w:rFonts w:hint="eastAsia"/>
        </w:rPr>
        <w:t>нелинейного</w:t>
      </w:r>
      <w:r>
        <w:t xml:space="preserve"> </w:t>
      </w:r>
      <w:r>
        <w:rPr>
          <w:rFonts w:hint="eastAsia"/>
        </w:rPr>
        <w:t>от</w:t>
      </w:r>
      <w:r>
        <w:rPr>
          <w:rFonts w:hint="eastAsia"/>
        </w:rPr>
        <w:t>¬</w:t>
      </w:r>
      <w:r>
        <w:rPr>
          <w:rFonts w:hint="eastAsia"/>
        </w:rPr>
        <w:t>клика</w:t>
      </w:r>
      <w:r>
        <w:t xml:space="preserve"> </w:t>
      </w:r>
      <w:r>
        <w:rPr>
          <w:rFonts w:hint="eastAsia"/>
        </w:rPr>
        <w:t>резонатора</w:t>
      </w:r>
      <w:r>
        <w:t xml:space="preserve"> </w:t>
      </w:r>
      <w:r>
        <w:rPr>
          <w:rFonts w:hint="eastAsia"/>
        </w:rPr>
        <w:t>была</w:t>
      </w:r>
      <w:r>
        <w:t xml:space="preserve"> </w:t>
      </w:r>
      <w:r>
        <w:rPr>
          <w:rFonts w:hint="eastAsia"/>
        </w:rPr>
        <w:t>обеспечена</w:t>
      </w:r>
      <w:r>
        <w:t xml:space="preserve"> </w:t>
      </w:r>
      <w:r>
        <w:rPr>
          <w:rFonts w:hint="eastAsia"/>
        </w:rPr>
        <w:t>путем</w:t>
      </w:r>
      <w:r>
        <w:t xml:space="preserve"> </w:t>
      </w:r>
      <w:r>
        <w:rPr>
          <w:rFonts w:hint="eastAsia"/>
        </w:rPr>
        <w:t>применения</w:t>
      </w:r>
      <w:r>
        <w:t xml:space="preserve"> </w:t>
      </w:r>
      <w:r>
        <w:rPr>
          <w:rFonts w:hint="eastAsia"/>
        </w:rPr>
        <w:t>покрывного</w:t>
      </w:r>
      <w:r>
        <w:t xml:space="preserve"> </w:t>
      </w:r>
      <w:r>
        <w:rPr>
          <w:rFonts w:hint="eastAsia"/>
        </w:rPr>
        <w:t>слоя</w:t>
      </w:r>
      <w:r>
        <w:t xml:space="preserve"> </w:t>
      </w:r>
      <w:r>
        <w:rPr>
          <w:rFonts w:hint="eastAsia"/>
        </w:rPr>
        <w:t>с</w:t>
      </w:r>
      <w:r>
        <w:t xml:space="preserve"> </w:t>
      </w:r>
      <w:r>
        <w:rPr>
          <w:rFonts w:hint="eastAsia"/>
        </w:rPr>
        <w:t>эф</w:t>
      </w:r>
      <w:r>
        <w:rPr>
          <w:rFonts w:hint="eastAsia"/>
        </w:rPr>
        <w:t>¬</w:t>
      </w:r>
      <w:r>
        <w:rPr>
          <w:rFonts w:hint="eastAsia"/>
        </w:rPr>
        <w:t>фективным</w:t>
      </w:r>
      <w:r>
        <w:t xml:space="preserve"> </w:t>
      </w:r>
      <w:r>
        <w:rPr>
          <w:rFonts w:hint="eastAsia"/>
        </w:rPr>
        <w:t>теплоотводом</w:t>
      </w:r>
      <w:r>
        <w:t>.</w:t>
      </w:r>
    </w:p>
    <w:p w14:paraId="3D68EAB1" w14:textId="77777777" w:rsidR="00946879" w:rsidRDefault="00946879" w:rsidP="00946879">
      <w:r>
        <w:t>8.</w:t>
      </w:r>
      <w:r>
        <w:tab/>
      </w:r>
      <w:r>
        <w:rPr>
          <w:rFonts w:hint="eastAsia"/>
        </w:rPr>
        <w:t>Разработана</w:t>
      </w:r>
      <w:r>
        <w:t xml:space="preserve"> </w:t>
      </w:r>
      <w:r>
        <w:rPr>
          <w:rFonts w:hint="eastAsia"/>
        </w:rPr>
        <w:t>методика</w:t>
      </w:r>
      <w:r>
        <w:t xml:space="preserve"> </w:t>
      </w:r>
      <w:r>
        <w:rPr>
          <w:rFonts w:hint="eastAsia"/>
        </w:rPr>
        <w:t>характеризации</w:t>
      </w:r>
      <w:r>
        <w:t xml:space="preserve"> </w:t>
      </w:r>
      <w:r>
        <w:rPr>
          <w:rFonts w:hint="eastAsia"/>
        </w:rPr>
        <w:t>кремниевых</w:t>
      </w:r>
      <w:r>
        <w:t xml:space="preserve"> </w:t>
      </w:r>
      <w:r>
        <w:rPr>
          <w:rFonts w:hint="eastAsia"/>
        </w:rPr>
        <w:t>микрокольцевых</w:t>
      </w:r>
      <w:r>
        <w:t xml:space="preserve"> </w:t>
      </w:r>
      <w:r>
        <w:rPr>
          <w:rFonts w:hint="eastAsia"/>
        </w:rPr>
        <w:t>резонаторов</w:t>
      </w:r>
      <w:r>
        <w:t xml:space="preserve">, </w:t>
      </w:r>
      <w:r>
        <w:rPr>
          <w:rFonts w:hint="eastAsia"/>
        </w:rPr>
        <w:t>нелинейная</w:t>
      </w:r>
      <w:r>
        <w:t xml:space="preserve"> </w:t>
      </w:r>
      <w:r>
        <w:rPr>
          <w:rFonts w:hint="eastAsia"/>
        </w:rPr>
        <w:t>динамика</w:t>
      </w:r>
      <w:r>
        <w:t xml:space="preserve"> </w:t>
      </w:r>
      <w:r>
        <w:rPr>
          <w:rFonts w:hint="eastAsia"/>
        </w:rPr>
        <w:t>которых</w:t>
      </w:r>
      <w:r>
        <w:t xml:space="preserve"> </w:t>
      </w:r>
      <w:r>
        <w:rPr>
          <w:rFonts w:hint="eastAsia"/>
        </w:rPr>
        <w:t>обусловлена</w:t>
      </w:r>
      <w:r>
        <w:t xml:space="preserve"> </w:t>
      </w:r>
      <w:r>
        <w:rPr>
          <w:rFonts w:hint="eastAsia"/>
        </w:rPr>
        <w:t>одновременным</w:t>
      </w:r>
      <w:r>
        <w:t xml:space="preserve"> </w:t>
      </w:r>
      <w:r>
        <w:rPr>
          <w:rFonts w:hint="eastAsia"/>
        </w:rPr>
        <w:t>со</w:t>
      </w:r>
      <w:r>
        <w:t>-</w:t>
      </w:r>
      <w:r>
        <w:rPr>
          <w:rFonts w:hint="eastAsia"/>
        </w:rPr>
        <w:t>существованием</w:t>
      </w:r>
      <w:r>
        <w:t xml:space="preserve"> </w:t>
      </w:r>
      <w:r>
        <w:rPr>
          <w:rFonts w:hint="eastAsia"/>
        </w:rPr>
        <w:t>зарядовой</w:t>
      </w:r>
      <w:r>
        <w:t xml:space="preserve"> </w:t>
      </w:r>
      <w:r>
        <w:rPr>
          <w:rFonts w:hint="eastAsia"/>
        </w:rPr>
        <w:t>и</w:t>
      </w:r>
      <w:r>
        <w:t xml:space="preserve"> </w:t>
      </w:r>
      <w:r>
        <w:rPr>
          <w:rFonts w:hint="eastAsia"/>
        </w:rPr>
        <w:t>тепловой</w:t>
      </w:r>
      <w:r>
        <w:t xml:space="preserve"> </w:t>
      </w:r>
      <w:r>
        <w:rPr>
          <w:rFonts w:hint="eastAsia"/>
        </w:rPr>
        <w:t>нелинейностей</w:t>
      </w:r>
      <w:r>
        <w:t xml:space="preserve">. </w:t>
      </w:r>
      <w:r>
        <w:rPr>
          <w:rFonts w:hint="eastAsia"/>
        </w:rPr>
        <w:t>Методика</w:t>
      </w:r>
      <w:r>
        <w:t xml:space="preserve"> </w:t>
      </w:r>
      <w:r>
        <w:rPr>
          <w:rFonts w:hint="eastAsia"/>
        </w:rPr>
        <w:t>позволяет</w:t>
      </w:r>
      <w:r>
        <w:t xml:space="preserve"> </w:t>
      </w:r>
      <w:r>
        <w:rPr>
          <w:rFonts w:hint="eastAsia"/>
        </w:rPr>
        <w:t>разделить</w:t>
      </w:r>
      <w:r>
        <w:t xml:space="preserve"> </w:t>
      </w:r>
      <w:r>
        <w:rPr>
          <w:rFonts w:hint="eastAsia"/>
        </w:rPr>
        <w:t>вклады</w:t>
      </w:r>
      <w:r>
        <w:t xml:space="preserve"> </w:t>
      </w:r>
      <w:r>
        <w:rPr>
          <w:rFonts w:hint="eastAsia"/>
        </w:rPr>
        <w:t>нелинейностей</w:t>
      </w:r>
      <w:r>
        <w:t xml:space="preserve"> </w:t>
      </w:r>
      <w:r>
        <w:rPr>
          <w:rFonts w:hint="eastAsia"/>
        </w:rPr>
        <w:t>по</w:t>
      </w:r>
      <w:r>
        <w:t>-</w:t>
      </w:r>
      <w:r>
        <w:rPr>
          <w:rFonts w:hint="eastAsia"/>
        </w:rPr>
        <w:t>отдельности</w:t>
      </w:r>
      <w:r>
        <w:t xml:space="preserve"> </w:t>
      </w:r>
      <w:r>
        <w:rPr>
          <w:rFonts w:hint="eastAsia"/>
        </w:rPr>
        <w:t>для</w:t>
      </w:r>
      <w:r>
        <w:t xml:space="preserve"> </w:t>
      </w:r>
      <w:r>
        <w:rPr>
          <w:rFonts w:hint="eastAsia"/>
        </w:rPr>
        <w:t>дальнейшего</w:t>
      </w:r>
      <w:r>
        <w:t xml:space="preserve"> </w:t>
      </w:r>
      <w:r>
        <w:rPr>
          <w:rFonts w:hint="eastAsia"/>
        </w:rPr>
        <w:t>использо</w:t>
      </w:r>
      <w:r>
        <w:rPr>
          <w:rFonts w:hint="eastAsia"/>
        </w:rPr>
        <w:t>¬</w:t>
      </w:r>
      <w:r>
        <w:rPr>
          <w:rFonts w:hint="eastAsia"/>
        </w:rPr>
        <w:t>вания</w:t>
      </w:r>
      <w:r>
        <w:t xml:space="preserve"> </w:t>
      </w:r>
      <w:r>
        <w:rPr>
          <w:rFonts w:hint="eastAsia"/>
        </w:rPr>
        <w:t>их</w:t>
      </w:r>
      <w:r>
        <w:t xml:space="preserve"> </w:t>
      </w:r>
      <w:r>
        <w:rPr>
          <w:rFonts w:hint="eastAsia"/>
        </w:rPr>
        <w:t>при</w:t>
      </w:r>
      <w:r>
        <w:t xml:space="preserve"> </w:t>
      </w:r>
      <w:r>
        <w:rPr>
          <w:rFonts w:hint="eastAsia"/>
        </w:rPr>
        <w:t>моделировании</w:t>
      </w:r>
      <w:r>
        <w:t xml:space="preserve"> </w:t>
      </w:r>
      <w:r>
        <w:rPr>
          <w:rFonts w:hint="eastAsia"/>
        </w:rPr>
        <w:t>нелинейного</w:t>
      </w:r>
      <w:r>
        <w:t xml:space="preserve"> </w:t>
      </w:r>
      <w:r>
        <w:rPr>
          <w:rFonts w:hint="eastAsia"/>
        </w:rPr>
        <w:t>отклика</w:t>
      </w:r>
      <w:r>
        <w:t xml:space="preserve"> </w:t>
      </w:r>
      <w:r>
        <w:rPr>
          <w:rFonts w:hint="eastAsia"/>
        </w:rPr>
        <w:t>кремниевых</w:t>
      </w:r>
      <w:r>
        <w:t xml:space="preserve"> </w:t>
      </w:r>
      <w:r>
        <w:rPr>
          <w:rFonts w:hint="eastAsia"/>
        </w:rPr>
        <w:t>МКР</w:t>
      </w:r>
      <w:r>
        <w:t>.</w:t>
      </w:r>
    </w:p>
    <w:p w14:paraId="7D005121" w14:textId="77777777" w:rsidR="00946879" w:rsidRDefault="00946879" w:rsidP="00946879">
      <w:r>
        <w:t>9.</w:t>
      </w:r>
      <w:r>
        <w:tab/>
      </w:r>
      <w:r>
        <w:rPr>
          <w:rFonts w:hint="eastAsia"/>
        </w:rPr>
        <w:t>Проведено</w:t>
      </w:r>
      <w:r>
        <w:t xml:space="preserve"> </w:t>
      </w:r>
      <w:r>
        <w:rPr>
          <w:rFonts w:hint="eastAsia"/>
        </w:rPr>
        <w:t>экспериментальное</w:t>
      </w:r>
      <w:r>
        <w:t xml:space="preserve"> </w:t>
      </w:r>
      <w:r>
        <w:rPr>
          <w:rFonts w:hint="eastAsia"/>
        </w:rPr>
        <w:t>исследование</w:t>
      </w:r>
      <w:r>
        <w:t xml:space="preserve"> </w:t>
      </w:r>
      <w:r>
        <w:rPr>
          <w:rFonts w:hint="eastAsia"/>
        </w:rPr>
        <w:t>кремниевых</w:t>
      </w:r>
      <w:r>
        <w:t xml:space="preserve"> </w:t>
      </w:r>
      <w:r>
        <w:rPr>
          <w:rFonts w:hint="eastAsia"/>
        </w:rPr>
        <w:t>МКР</w:t>
      </w:r>
      <w:r>
        <w:t xml:space="preserve"> </w:t>
      </w:r>
      <w:r>
        <w:rPr>
          <w:rFonts w:hint="eastAsia"/>
        </w:rPr>
        <w:t>с</w:t>
      </w:r>
      <w:r>
        <w:t xml:space="preserve"> </w:t>
      </w:r>
      <w:r>
        <w:rPr>
          <w:rFonts w:hint="eastAsia"/>
        </w:rPr>
        <w:t>до</w:t>
      </w:r>
      <w:r>
        <w:t>-</w:t>
      </w:r>
      <w:r>
        <w:rPr>
          <w:rFonts w:hint="eastAsia"/>
        </w:rPr>
        <w:t>минирующей</w:t>
      </w:r>
      <w:r>
        <w:t xml:space="preserve"> </w:t>
      </w:r>
      <w:r>
        <w:rPr>
          <w:rFonts w:hint="eastAsia"/>
        </w:rPr>
        <w:t>тепловой</w:t>
      </w:r>
      <w:r>
        <w:t xml:space="preserve"> </w:t>
      </w:r>
      <w:r>
        <w:rPr>
          <w:rFonts w:hint="eastAsia"/>
        </w:rPr>
        <w:t>и</w:t>
      </w:r>
      <w:r>
        <w:t xml:space="preserve"> </w:t>
      </w:r>
      <w:r>
        <w:rPr>
          <w:rFonts w:hint="eastAsia"/>
        </w:rPr>
        <w:t>зарядовой</w:t>
      </w:r>
      <w:r>
        <w:t xml:space="preserve"> </w:t>
      </w:r>
      <w:r>
        <w:rPr>
          <w:rFonts w:hint="eastAsia"/>
        </w:rPr>
        <w:t>нелинейностями</w:t>
      </w:r>
      <w:r>
        <w:t xml:space="preserve">. </w:t>
      </w:r>
      <w:r>
        <w:rPr>
          <w:rFonts w:hint="eastAsia"/>
        </w:rPr>
        <w:t>Исследованы</w:t>
      </w:r>
      <w:r>
        <w:t xml:space="preserve"> </w:t>
      </w:r>
      <w:r>
        <w:rPr>
          <w:rFonts w:hint="eastAsia"/>
        </w:rPr>
        <w:t>кривые</w:t>
      </w:r>
      <w:r>
        <w:t xml:space="preserve"> </w:t>
      </w:r>
      <w:r>
        <w:rPr>
          <w:rFonts w:hint="eastAsia"/>
        </w:rPr>
        <w:t>ре</w:t>
      </w:r>
      <w:r>
        <w:rPr>
          <w:rFonts w:hint="eastAsia"/>
        </w:rPr>
        <w:t>¬</w:t>
      </w:r>
    </w:p>
    <w:p w14:paraId="10354E1C" w14:textId="77777777" w:rsidR="00946879" w:rsidRDefault="00946879" w:rsidP="00946879">
      <w:r>
        <w:t>105</w:t>
      </w:r>
    </w:p>
    <w:p w14:paraId="68024A08" w14:textId="77777777" w:rsidR="00946879" w:rsidRDefault="00946879" w:rsidP="00946879">
      <w:r>
        <w:t xml:space="preserve"> </w:t>
      </w:r>
    </w:p>
    <w:p w14:paraId="3ADF0826" w14:textId="77777777" w:rsidR="00946879" w:rsidRDefault="00946879" w:rsidP="00946879">
      <w:r>
        <w:rPr>
          <w:rFonts w:hint="eastAsia"/>
        </w:rPr>
        <w:t>зонансного</w:t>
      </w:r>
      <w:r>
        <w:t xml:space="preserve"> </w:t>
      </w:r>
      <w:r>
        <w:rPr>
          <w:rFonts w:hint="eastAsia"/>
        </w:rPr>
        <w:t>поглощения</w:t>
      </w:r>
      <w:r>
        <w:t xml:space="preserve"> </w:t>
      </w:r>
      <w:r>
        <w:rPr>
          <w:rFonts w:hint="eastAsia"/>
        </w:rPr>
        <w:t>при</w:t>
      </w:r>
      <w:r>
        <w:t xml:space="preserve"> </w:t>
      </w:r>
      <w:r>
        <w:rPr>
          <w:rFonts w:hint="eastAsia"/>
        </w:rPr>
        <w:t>различных</w:t>
      </w:r>
      <w:r>
        <w:t xml:space="preserve"> </w:t>
      </w:r>
      <w:r>
        <w:rPr>
          <w:rFonts w:hint="eastAsia"/>
        </w:rPr>
        <w:t>мощностях</w:t>
      </w:r>
      <w:r>
        <w:t xml:space="preserve"> </w:t>
      </w:r>
      <w:r>
        <w:rPr>
          <w:rFonts w:hint="eastAsia"/>
        </w:rPr>
        <w:t>входного</w:t>
      </w:r>
      <w:r>
        <w:t xml:space="preserve"> </w:t>
      </w:r>
      <w:r>
        <w:rPr>
          <w:rFonts w:hint="eastAsia"/>
        </w:rPr>
        <w:t>оптического</w:t>
      </w:r>
      <w:r>
        <w:t xml:space="preserve"> </w:t>
      </w:r>
      <w:r>
        <w:rPr>
          <w:rFonts w:hint="eastAsia"/>
        </w:rPr>
        <w:t>из</w:t>
      </w:r>
      <w:r>
        <w:t>-</w:t>
      </w:r>
      <w:r>
        <w:rPr>
          <w:rFonts w:hint="eastAsia"/>
        </w:rPr>
        <w:t>лучения</w:t>
      </w:r>
      <w:r>
        <w:t xml:space="preserve">. </w:t>
      </w:r>
      <w:r>
        <w:rPr>
          <w:rFonts w:hint="eastAsia"/>
        </w:rPr>
        <w:t>Результат</w:t>
      </w:r>
      <w:r>
        <w:rPr>
          <w:rFonts w:hint="eastAsia"/>
        </w:rPr>
        <w:lastRenderedPageBreak/>
        <w:t>ы</w:t>
      </w:r>
      <w:r>
        <w:t xml:space="preserve"> </w:t>
      </w:r>
      <w:r>
        <w:rPr>
          <w:rFonts w:hint="eastAsia"/>
        </w:rPr>
        <w:t>показали</w:t>
      </w:r>
      <w:r>
        <w:t xml:space="preserve">, </w:t>
      </w:r>
      <w:r>
        <w:rPr>
          <w:rFonts w:hint="eastAsia"/>
        </w:rPr>
        <w:t>что</w:t>
      </w:r>
      <w:r>
        <w:t xml:space="preserve"> </w:t>
      </w:r>
      <w:r>
        <w:rPr>
          <w:rFonts w:hint="eastAsia"/>
        </w:rPr>
        <w:t>оптическая</w:t>
      </w:r>
      <w:r>
        <w:t xml:space="preserve"> </w:t>
      </w:r>
      <w:r>
        <w:rPr>
          <w:rFonts w:hint="eastAsia"/>
        </w:rPr>
        <w:t>бистабильность</w:t>
      </w:r>
      <w:r>
        <w:t xml:space="preserve"> </w:t>
      </w:r>
      <w:r>
        <w:rPr>
          <w:rFonts w:hint="eastAsia"/>
        </w:rPr>
        <w:t>появляется</w:t>
      </w:r>
      <w:r>
        <w:t xml:space="preserve"> </w:t>
      </w:r>
      <w:r>
        <w:rPr>
          <w:rFonts w:hint="eastAsia"/>
        </w:rPr>
        <w:t>при</w:t>
      </w:r>
      <w:r>
        <w:t xml:space="preserve"> </w:t>
      </w:r>
      <w:r>
        <w:rPr>
          <w:rFonts w:hint="eastAsia"/>
        </w:rPr>
        <w:t>мощностях</w:t>
      </w:r>
      <w:r>
        <w:t xml:space="preserve"> </w:t>
      </w:r>
      <w:r>
        <w:rPr>
          <w:rFonts w:hint="eastAsia"/>
        </w:rPr>
        <w:t>порядка</w:t>
      </w:r>
      <w:r>
        <w:t xml:space="preserve"> </w:t>
      </w:r>
      <w:r>
        <w:rPr>
          <w:rFonts w:hint="eastAsia"/>
        </w:rPr>
        <w:t>десятков</w:t>
      </w:r>
      <w:r>
        <w:t xml:space="preserve"> </w:t>
      </w:r>
      <w:r>
        <w:rPr>
          <w:rFonts w:hint="eastAsia"/>
        </w:rPr>
        <w:t>милливатт</w:t>
      </w:r>
      <w:r>
        <w:t xml:space="preserve"> </w:t>
      </w:r>
      <w:r>
        <w:rPr>
          <w:rFonts w:hint="eastAsia"/>
        </w:rPr>
        <w:t>для</w:t>
      </w:r>
      <w:r>
        <w:t xml:space="preserve"> </w:t>
      </w:r>
      <w:r>
        <w:rPr>
          <w:rFonts w:hint="eastAsia"/>
        </w:rPr>
        <w:t>резонатора</w:t>
      </w:r>
      <w:r>
        <w:t xml:space="preserve"> </w:t>
      </w:r>
      <w:r>
        <w:rPr>
          <w:rFonts w:hint="eastAsia"/>
        </w:rPr>
        <w:t>с</w:t>
      </w:r>
      <w:r>
        <w:t xml:space="preserve"> </w:t>
      </w:r>
      <w:r>
        <w:rPr>
          <w:rFonts w:hint="eastAsia"/>
        </w:rPr>
        <w:t>доминирующей</w:t>
      </w:r>
      <w:r>
        <w:t xml:space="preserve"> </w:t>
      </w:r>
      <w:r>
        <w:rPr>
          <w:rFonts w:hint="eastAsia"/>
        </w:rPr>
        <w:t>теп</w:t>
      </w:r>
      <w:r>
        <w:rPr>
          <w:rFonts w:hint="eastAsia"/>
        </w:rPr>
        <w:t>¬</w:t>
      </w:r>
      <w:r>
        <w:rPr>
          <w:rFonts w:hint="eastAsia"/>
        </w:rPr>
        <w:t>ловой</w:t>
      </w:r>
      <w:r>
        <w:t xml:space="preserve"> </w:t>
      </w:r>
      <w:r>
        <w:rPr>
          <w:rFonts w:hint="eastAsia"/>
        </w:rPr>
        <w:t>нелинейностью</w:t>
      </w:r>
      <w:r>
        <w:t xml:space="preserve"> </w:t>
      </w:r>
      <w:r>
        <w:rPr>
          <w:rFonts w:hint="eastAsia"/>
        </w:rPr>
        <w:t>и</w:t>
      </w:r>
      <w:r>
        <w:t xml:space="preserve"> </w:t>
      </w:r>
      <w:r>
        <w:rPr>
          <w:rFonts w:hint="eastAsia"/>
        </w:rPr>
        <w:t>при</w:t>
      </w:r>
      <w:r>
        <w:t xml:space="preserve"> </w:t>
      </w:r>
      <w:r>
        <w:rPr>
          <w:rFonts w:hint="eastAsia"/>
        </w:rPr>
        <w:t>мощностях</w:t>
      </w:r>
      <w:r>
        <w:t xml:space="preserve"> </w:t>
      </w:r>
      <w:r>
        <w:rPr>
          <w:rFonts w:hint="eastAsia"/>
        </w:rPr>
        <w:t>порядка</w:t>
      </w:r>
      <w:r>
        <w:t xml:space="preserve"> </w:t>
      </w:r>
      <w:r>
        <w:rPr>
          <w:rFonts w:hint="eastAsia"/>
        </w:rPr>
        <w:t>единиц</w:t>
      </w:r>
      <w:r>
        <w:t xml:space="preserve"> </w:t>
      </w:r>
      <w:r>
        <w:rPr>
          <w:rFonts w:hint="eastAsia"/>
        </w:rPr>
        <w:t>милливатт</w:t>
      </w:r>
      <w:r>
        <w:t xml:space="preserve"> </w:t>
      </w:r>
      <w:r>
        <w:rPr>
          <w:rFonts w:hint="eastAsia"/>
        </w:rPr>
        <w:t>для</w:t>
      </w:r>
      <w:r>
        <w:t xml:space="preserve"> </w:t>
      </w:r>
      <w:r>
        <w:rPr>
          <w:rFonts w:hint="eastAsia"/>
        </w:rPr>
        <w:t>резо</w:t>
      </w:r>
      <w:r>
        <w:rPr>
          <w:rFonts w:hint="eastAsia"/>
        </w:rPr>
        <w:t>¬</w:t>
      </w:r>
      <w:r>
        <w:rPr>
          <w:rFonts w:hint="eastAsia"/>
        </w:rPr>
        <w:t>натора</w:t>
      </w:r>
      <w:r>
        <w:t xml:space="preserve"> </w:t>
      </w:r>
      <w:r>
        <w:rPr>
          <w:rFonts w:hint="eastAsia"/>
        </w:rPr>
        <w:t>с</w:t>
      </w:r>
      <w:r>
        <w:t xml:space="preserve"> </w:t>
      </w:r>
      <w:r>
        <w:rPr>
          <w:rFonts w:hint="eastAsia"/>
        </w:rPr>
        <w:t>доминирующей</w:t>
      </w:r>
      <w:r>
        <w:t xml:space="preserve"> </w:t>
      </w:r>
      <w:r>
        <w:rPr>
          <w:rFonts w:hint="eastAsia"/>
        </w:rPr>
        <w:t>зарядовой</w:t>
      </w:r>
      <w:r>
        <w:t xml:space="preserve"> </w:t>
      </w:r>
      <w:r>
        <w:rPr>
          <w:rFonts w:hint="eastAsia"/>
        </w:rPr>
        <w:t>нелинейностью</w:t>
      </w:r>
      <w:r>
        <w:t>.</w:t>
      </w:r>
    </w:p>
    <w:p w14:paraId="19485B38" w14:textId="77777777" w:rsidR="00946879" w:rsidRDefault="00946879" w:rsidP="00946879">
      <w:r>
        <w:t>10.</w:t>
      </w:r>
      <w:r>
        <w:tab/>
      </w:r>
      <w:r>
        <w:rPr>
          <w:rFonts w:hint="eastAsia"/>
        </w:rPr>
        <w:t>Изучены</w:t>
      </w:r>
      <w:r>
        <w:t xml:space="preserve"> </w:t>
      </w:r>
      <w:r>
        <w:rPr>
          <w:rFonts w:hint="eastAsia"/>
        </w:rPr>
        <w:t>переходные</w:t>
      </w:r>
      <w:r>
        <w:t xml:space="preserve"> </w:t>
      </w:r>
      <w:r>
        <w:rPr>
          <w:rFonts w:hint="eastAsia"/>
        </w:rPr>
        <w:t>процессы</w:t>
      </w:r>
      <w:r>
        <w:t xml:space="preserve"> </w:t>
      </w:r>
      <w:r>
        <w:rPr>
          <w:rFonts w:hint="eastAsia"/>
        </w:rPr>
        <w:t>между</w:t>
      </w:r>
      <w:r>
        <w:t xml:space="preserve"> </w:t>
      </w:r>
      <w:r>
        <w:rPr>
          <w:rFonts w:hint="eastAsia"/>
        </w:rPr>
        <w:t>бистабильными</w:t>
      </w:r>
      <w:r>
        <w:t xml:space="preserve"> </w:t>
      </w:r>
      <w:r>
        <w:rPr>
          <w:rFonts w:hint="eastAsia"/>
        </w:rPr>
        <w:t>состояниями</w:t>
      </w:r>
      <w:r>
        <w:t xml:space="preserve"> </w:t>
      </w:r>
      <w:r>
        <w:rPr>
          <w:rFonts w:hint="eastAsia"/>
        </w:rPr>
        <w:t>кремниевых</w:t>
      </w:r>
      <w:r>
        <w:t xml:space="preserve"> </w:t>
      </w:r>
      <w:r>
        <w:rPr>
          <w:rFonts w:hint="eastAsia"/>
        </w:rPr>
        <w:t>МКР</w:t>
      </w:r>
      <w:r>
        <w:t xml:space="preserve"> </w:t>
      </w:r>
      <w:r>
        <w:rPr>
          <w:rFonts w:hint="eastAsia"/>
        </w:rPr>
        <w:t>при</w:t>
      </w:r>
      <w:r>
        <w:t xml:space="preserve"> </w:t>
      </w:r>
      <w:r>
        <w:rPr>
          <w:rFonts w:hint="eastAsia"/>
        </w:rPr>
        <w:t>непрерывном</w:t>
      </w:r>
      <w:r>
        <w:t xml:space="preserve"> </w:t>
      </w:r>
      <w:r>
        <w:rPr>
          <w:rFonts w:hint="eastAsia"/>
        </w:rPr>
        <w:t>входном</w:t>
      </w:r>
      <w:r>
        <w:t xml:space="preserve"> </w:t>
      </w:r>
      <w:r>
        <w:rPr>
          <w:rFonts w:hint="eastAsia"/>
        </w:rPr>
        <w:t>оптическом</w:t>
      </w:r>
      <w:r>
        <w:t xml:space="preserve"> </w:t>
      </w:r>
      <w:r>
        <w:rPr>
          <w:rFonts w:hint="eastAsia"/>
        </w:rPr>
        <w:t>излучении</w:t>
      </w:r>
      <w:r>
        <w:t xml:space="preserve">. </w:t>
      </w:r>
      <w:r>
        <w:rPr>
          <w:rFonts w:hint="eastAsia"/>
        </w:rPr>
        <w:t>Пока</w:t>
      </w:r>
      <w:r>
        <w:rPr>
          <w:rFonts w:hint="eastAsia"/>
        </w:rPr>
        <w:t>¬</w:t>
      </w:r>
      <w:r>
        <w:rPr>
          <w:rFonts w:hint="eastAsia"/>
        </w:rPr>
        <w:t>зано</w:t>
      </w:r>
      <w:r>
        <w:t xml:space="preserve">, </w:t>
      </w:r>
      <w:r>
        <w:rPr>
          <w:rFonts w:hint="eastAsia"/>
        </w:rPr>
        <w:t>что</w:t>
      </w:r>
      <w:r>
        <w:t xml:space="preserve"> </w:t>
      </w:r>
      <w:r>
        <w:rPr>
          <w:rFonts w:hint="eastAsia"/>
        </w:rPr>
        <w:t>время</w:t>
      </w:r>
      <w:r>
        <w:t xml:space="preserve"> </w:t>
      </w:r>
      <w:r>
        <w:rPr>
          <w:rFonts w:hint="eastAsia"/>
        </w:rPr>
        <w:t>переходных</w:t>
      </w:r>
      <w:r>
        <w:t xml:space="preserve"> </w:t>
      </w:r>
      <w:r>
        <w:rPr>
          <w:rFonts w:hint="eastAsia"/>
        </w:rPr>
        <w:t>процессов</w:t>
      </w:r>
      <w:r>
        <w:t xml:space="preserve"> </w:t>
      </w:r>
      <w:r>
        <w:rPr>
          <w:rFonts w:hint="eastAsia"/>
        </w:rPr>
        <w:t>составляет</w:t>
      </w:r>
      <w:r>
        <w:t xml:space="preserve"> </w:t>
      </w:r>
      <w:r>
        <w:rPr>
          <w:rFonts w:hint="eastAsia"/>
        </w:rPr>
        <w:t>десятки</w:t>
      </w:r>
      <w:r>
        <w:t>-</w:t>
      </w:r>
      <w:r>
        <w:rPr>
          <w:rFonts w:hint="eastAsia"/>
        </w:rPr>
        <w:t>сотни</w:t>
      </w:r>
      <w:r>
        <w:t xml:space="preserve"> </w:t>
      </w:r>
      <w:r>
        <w:rPr>
          <w:rFonts w:hint="eastAsia"/>
        </w:rPr>
        <w:t>наносекунд</w:t>
      </w:r>
      <w:r>
        <w:t xml:space="preserve"> </w:t>
      </w:r>
      <w:r>
        <w:rPr>
          <w:rFonts w:hint="eastAsia"/>
        </w:rPr>
        <w:t>для</w:t>
      </w:r>
      <w:r>
        <w:t xml:space="preserve"> </w:t>
      </w:r>
      <w:r>
        <w:rPr>
          <w:rFonts w:hint="eastAsia"/>
        </w:rPr>
        <w:t>резонаторов</w:t>
      </w:r>
      <w:r>
        <w:t xml:space="preserve"> </w:t>
      </w:r>
      <w:r>
        <w:rPr>
          <w:rFonts w:hint="eastAsia"/>
        </w:rPr>
        <w:t>с</w:t>
      </w:r>
      <w:r>
        <w:t xml:space="preserve"> </w:t>
      </w:r>
      <w:r>
        <w:rPr>
          <w:rFonts w:hint="eastAsia"/>
        </w:rPr>
        <w:t>доминирующей</w:t>
      </w:r>
      <w:r>
        <w:t xml:space="preserve"> </w:t>
      </w:r>
      <w:r>
        <w:rPr>
          <w:rFonts w:hint="eastAsia"/>
        </w:rPr>
        <w:t>зарядовой</w:t>
      </w:r>
      <w:r>
        <w:t xml:space="preserve"> </w:t>
      </w:r>
      <w:r>
        <w:rPr>
          <w:rFonts w:hint="eastAsia"/>
        </w:rPr>
        <w:t>нелинейностью</w:t>
      </w:r>
      <w:r>
        <w:t xml:space="preserve"> </w:t>
      </w:r>
      <w:r>
        <w:rPr>
          <w:rFonts w:hint="eastAsia"/>
        </w:rPr>
        <w:t>и</w:t>
      </w:r>
      <w:r>
        <w:t xml:space="preserve"> </w:t>
      </w:r>
      <w:r>
        <w:rPr>
          <w:rFonts w:hint="eastAsia"/>
        </w:rPr>
        <w:t>десятки</w:t>
      </w:r>
      <w:r>
        <w:t xml:space="preserve"> </w:t>
      </w:r>
      <w:r>
        <w:rPr>
          <w:rFonts w:hint="eastAsia"/>
        </w:rPr>
        <w:t>микро</w:t>
      </w:r>
      <w:r>
        <w:rPr>
          <w:rFonts w:hint="eastAsia"/>
        </w:rPr>
        <w:t>¬</w:t>
      </w:r>
      <w:r>
        <w:rPr>
          <w:rFonts w:hint="eastAsia"/>
        </w:rPr>
        <w:t>секунд</w:t>
      </w:r>
      <w:r>
        <w:t xml:space="preserve"> </w:t>
      </w:r>
      <w:r>
        <w:rPr>
          <w:rFonts w:hint="eastAsia"/>
        </w:rPr>
        <w:t>для</w:t>
      </w:r>
      <w:r>
        <w:t xml:space="preserve"> </w:t>
      </w:r>
      <w:r>
        <w:rPr>
          <w:rFonts w:hint="eastAsia"/>
        </w:rPr>
        <w:t>резонаторов</w:t>
      </w:r>
      <w:r>
        <w:t xml:space="preserve"> </w:t>
      </w:r>
      <w:r>
        <w:rPr>
          <w:rFonts w:hint="eastAsia"/>
        </w:rPr>
        <w:t>с</w:t>
      </w:r>
      <w:r>
        <w:t xml:space="preserve"> </w:t>
      </w:r>
      <w:r>
        <w:rPr>
          <w:rFonts w:hint="eastAsia"/>
        </w:rPr>
        <w:t>доминирующей</w:t>
      </w:r>
      <w:r>
        <w:t xml:space="preserve"> </w:t>
      </w:r>
      <w:r>
        <w:rPr>
          <w:rFonts w:hint="eastAsia"/>
        </w:rPr>
        <w:t>тепловой</w:t>
      </w:r>
      <w:r>
        <w:t xml:space="preserve"> </w:t>
      </w:r>
      <w:r>
        <w:rPr>
          <w:rFonts w:hint="eastAsia"/>
        </w:rPr>
        <w:t>нелинейностью</w:t>
      </w:r>
      <w:r>
        <w:t>.</w:t>
      </w:r>
    </w:p>
    <w:p w14:paraId="42351557" w14:textId="07E03CC7" w:rsidR="00946879" w:rsidRPr="00946879" w:rsidRDefault="00946879" w:rsidP="00946879">
      <w:r>
        <w:t>11.</w:t>
      </w:r>
      <w:r>
        <w:tab/>
      </w:r>
      <w:r>
        <w:rPr>
          <w:rFonts w:hint="eastAsia"/>
        </w:rPr>
        <w:t>На</w:t>
      </w:r>
      <w:r>
        <w:t xml:space="preserve"> </w:t>
      </w:r>
      <w:r>
        <w:rPr>
          <w:rFonts w:hint="eastAsia"/>
        </w:rPr>
        <w:t>основе</w:t>
      </w:r>
      <w:r>
        <w:t xml:space="preserve"> </w:t>
      </w:r>
      <w:r>
        <w:rPr>
          <w:rFonts w:hint="eastAsia"/>
        </w:rPr>
        <w:t>эффекта</w:t>
      </w:r>
      <w:r>
        <w:t xml:space="preserve"> </w:t>
      </w:r>
      <w:r>
        <w:rPr>
          <w:rFonts w:hint="eastAsia"/>
        </w:rPr>
        <w:t>зарядовой</w:t>
      </w:r>
      <w:r>
        <w:t xml:space="preserve"> </w:t>
      </w:r>
      <w:r>
        <w:rPr>
          <w:rFonts w:hint="eastAsia"/>
        </w:rPr>
        <w:t>нелинейности</w:t>
      </w:r>
      <w:r>
        <w:t xml:space="preserve"> </w:t>
      </w:r>
      <w:r>
        <w:rPr>
          <w:rFonts w:hint="eastAsia"/>
        </w:rPr>
        <w:t>предложен</w:t>
      </w:r>
      <w:r>
        <w:t xml:space="preserve"> </w:t>
      </w:r>
      <w:r>
        <w:rPr>
          <w:rFonts w:hint="eastAsia"/>
        </w:rPr>
        <w:t>и</w:t>
      </w:r>
      <w:r>
        <w:t xml:space="preserve"> </w:t>
      </w:r>
      <w:r>
        <w:rPr>
          <w:rFonts w:hint="eastAsia"/>
        </w:rPr>
        <w:t>исследован</w:t>
      </w:r>
      <w:r>
        <w:t xml:space="preserve"> </w:t>
      </w:r>
      <w:r>
        <w:rPr>
          <w:rFonts w:hint="eastAsia"/>
        </w:rPr>
        <w:t>элемент</w:t>
      </w:r>
      <w:r>
        <w:t xml:space="preserve"> </w:t>
      </w:r>
      <w:r>
        <w:rPr>
          <w:rFonts w:hint="eastAsia"/>
        </w:rPr>
        <w:t>оптической</w:t>
      </w:r>
      <w:r>
        <w:t xml:space="preserve"> </w:t>
      </w:r>
      <w:r>
        <w:rPr>
          <w:rFonts w:hint="eastAsia"/>
        </w:rPr>
        <w:t>памяти</w:t>
      </w:r>
      <w:r>
        <w:t xml:space="preserve">. </w:t>
      </w:r>
      <w:r>
        <w:rPr>
          <w:rFonts w:hint="eastAsia"/>
        </w:rPr>
        <w:t>Показано</w:t>
      </w:r>
      <w:r>
        <w:t xml:space="preserve">, </w:t>
      </w:r>
      <w:r>
        <w:rPr>
          <w:rFonts w:hint="eastAsia"/>
        </w:rPr>
        <w:t>что</w:t>
      </w:r>
      <w:r>
        <w:t xml:space="preserve"> </w:t>
      </w:r>
      <w:r>
        <w:rPr>
          <w:rFonts w:hint="eastAsia"/>
        </w:rPr>
        <w:t>для</w:t>
      </w:r>
      <w:r>
        <w:t xml:space="preserve"> </w:t>
      </w:r>
      <w:r>
        <w:rPr>
          <w:rFonts w:hint="eastAsia"/>
        </w:rPr>
        <w:t>записи</w:t>
      </w:r>
      <w:r>
        <w:t xml:space="preserve"> </w:t>
      </w:r>
      <w:r>
        <w:rPr>
          <w:rFonts w:hint="eastAsia"/>
        </w:rPr>
        <w:t>логического</w:t>
      </w:r>
      <w:r>
        <w:t xml:space="preserve"> </w:t>
      </w:r>
      <w:r>
        <w:rPr>
          <w:rFonts w:hint="eastAsia"/>
        </w:rPr>
        <w:t>«</w:t>
      </w:r>
      <w:r>
        <w:t>0</w:t>
      </w:r>
      <w:r>
        <w:rPr>
          <w:rFonts w:hint="eastAsia"/>
        </w:rPr>
        <w:t>»</w:t>
      </w:r>
      <w:r>
        <w:t xml:space="preserve"> </w:t>
      </w:r>
      <w:r>
        <w:rPr>
          <w:rFonts w:hint="eastAsia"/>
        </w:rPr>
        <w:t>и</w:t>
      </w:r>
      <w:r>
        <w:t xml:space="preserve"> </w:t>
      </w:r>
      <w:r>
        <w:rPr>
          <w:rFonts w:hint="eastAsia"/>
        </w:rPr>
        <w:t>ло</w:t>
      </w:r>
      <w:r>
        <w:t>-</w:t>
      </w:r>
      <w:r>
        <w:rPr>
          <w:rFonts w:hint="eastAsia"/>
        </w:rPr>
        <w:t>гической</w:t>
      </w:r>
      <w:r>
        <w:t xml:space="preserve"> </w:t>
      </w:r>
      <w:r>
        <w:rPr>
          <w:rFonts w:hint="eastAsia"/>
        </w:rPr>
        <w:t>«</w:t>
      </w:r>
      <w:r>
        <w:t>1</w:t>
      </w:r>
      <w:r>
        <w:rPr>
          <w:rFonts w:hint="eastAsia"/>
        </w:rPr>
        <w:t>»</w:t>
      </w:r>
      <w:r>
        <w:t xml:space="preserve"> </w:t>
      </w:r>
      <w:r>
        <w:rPr>
          <w:rFonts w:hint="eastAsia"/>
        </w:rPr>
        <w:t>необходимо</w:t>
      </w:r>
      <w:r>
        <w:t xml:space="preserve"> </w:t>
      </w:r>
      <w:r>
        <w:rPr>
          <w:rFonts w:hint="eastAsia"/>
        </w:rPr>
        <w:t>приложение</w:t>
      </w:r>
      <w:r>
        <w:t xml:space="preserve"> </w:t>
      </w:r>
      <w:r>
        <w:rPr>
          <w:rFonts w:hint="eastAsia"/>
        </w:rPr>
        <w:t>управляющего</w:t>
      </w:r>
      <w:r>
        <w:t xml:space="preserve"> </w:t>
      </w:r>
      <w:r>
        <w:rPr>
          <w:rFonts w:hint="eastAsia"/>
        </w:rPr>
        <w:t>импульса</w:t>
      </w:r>
      <w:r>
        <w:t xml:space="preserve"> </w:t>
      </w:r>
      <w:r>
        <w:rPr>
          <w:rFonts w:hint="eastAsia"/>
        </w:rPr>
        <w:t>длительно</w:t>
      </w:r>
      <w:r>
        <w:rPr>
          <w:rFonts w:hint="eastAsia"/>
        </w:rPr>
        <w:t>¬</w:t>
      </w:r>
      <w:r>
        <w:rPr>
          <w:rFonts w:hint="eastAsia"/>
        </w:rPr>
        <w:t>стью</w:t>
      </w:r>
      <w:r>
        <w:t xml:space="preserve"> </w:t>
      </w:r>
      <w:r>
        <w:rPr>
          <w:rFonts w:hint="eastAsia"/>
        </w:rPr>
        <w:t>не</w:t>
      </w:r>
      <w:r>
        <w:t xml:space="preserve"> </w:t>
      </w:r>
      <w:r>
        <w:rPr>
          <w:rFonts w:hint="eastAsia"/>
        </w:rPr>
        <w:t>менее</w:t>
      </w:r>
      <w:r>
        <w:t xml:space="preserve"> 260 </w:t>
      </w:r>
      <w:r>
        <w:rPr>
          <w:rFonts w:hint="eastAsia"/>
        </w:rPr>
        <w:t>нс</w:t>
      </w:r>
      <w:r>
        <w:t>.</w:t>
      </w:r>
    </w:p>
    <w:sectPr w:rsidR="00946879" w:rsidRPr="009468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3613" w14:textId="77777777" w:rsidR="001A1F3E" w:rsidRDefault="001A1F3E">
      <w:pPr>
        <w:spacing w:after="0" w:line="240" w:lineRule="auto"/>
      </w:pPr>
      <w:r>
        <w:separator/>
      </w:r>
    </w:p>
  </w:endnote>
  <w:endnote w:type="continuationSeparator" w:id="0">
    <w:p w14:paraId="1F13A263" w14:textId="77777777" w:rsidR="001A1F3E" w:rsidRDefault="001A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55D46" w14:textId="77777777" w:rsidR="001A1F3E" w:rsidRDefault="001A1F3E"/>
    <w:p w14:paraId="3B98418A" w14:textId="77777777" w:rsidR="001A1F3E" w:rsidRDefault="001A1F3E"/>
    <w:p w14:paraId="5B170F64" w14:textId="77777777" w:rsidR="001A1F3E" w:rsidRDefault="001A1F3E"/>
    <w:p w14:paraId="1EB65B61" w14:textId="77777777" w:rsidR="001A1F3E" w:rsidRDefault="001A1F3E"/>
    <w:p w14:paraId="54DC48DE" w14:textId="77777777" w:rsidR="001A1F3E" w:rsidRDefault="001A1F3E"/>
    <w:p w14:paraId="21E44212" w14:textId="77777777" w:rsidR="001A1F3E" w:rsidRDefault="001A1F3E"/>
    <w:p w14:paraId="4CC762B6" w14:textId="77777777" w:rsidR="001A1F3E" w:rsidRDefault="001A1F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E5D7AA" wp14:editId="1E8F57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96155" w14:textId="77777777" w:rsidR="001A1F3E" w:rsidRDefault="001A1F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E5D7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196155" w14:textId="77777777" w:rsidR="001A1F3E" w:rsidRDefault="001A1F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22C679" w14:textId="77777777" w:rsidR="001A1F3E" w:rsidRDefault="001A1F3E"/>
    <w:p w14:paraId="0924C815" w14:textId="77777777" w:rsidR="001A1F3E" w:rsidRDefault="001A1F3E"/>
    <w:p w14:paraId="631C82FA" w14:textId="77777777" w:rsidR="001A1F3E" w:rsidRDefault="001A1F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25FCB2" wp14:editId="585C2F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7D5A9" w14:textId="77777777" w:rsidR="001A1F3E" w:rsidRDefault="001A1F3E"/>
                          <w:p w14:paraId="3A3C87DE" w14:textId="77777777" w:rsidR="001A1F3E" w:rsidRDefault="001A1F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25FC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27D5A9" w14:textId="77777777" w:rsidR="001A1F3E" w:rsidRDefault="001A1F3E"/>
                    <w:p w14:paraId="3A3C87DE" w14:textId="77777777" w:rsidR="001A1F3E" w:rsidRDefault="001A1F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D9973F" w14:textId="77777777" w:rsidR="001A1F3E" w:rsidRDefault="001A1F3E"/>
    <w:p w14:paraId="518C3157" w14:textId="77777777" w:rsidR="001A1F3E" w:rsidRDefault="001A1F3E">
      <w:pPr>
        <w:rPr>
          <w:sz w:val="2"/>
          <w:szCs w:val="2"/>
        </w:rPr>
      </w:pPr>
    </w:p>
    <w:p w14:paraId="0A4DAE33" w14:textId="77777777" w:rsidR="001A1F3E" w:rsidRDefault="001A1F3E"/>
    <w:p w14:paraId="61209AF7" w14:textId="77777777" w:rsidR="001A1F3E" w:rsidRDefault="001A1F3E">
      <w:pPr>
        <w:spacing w:after="0" w:line="240" w:lineRule="auto"/>
      </w:pPr>
    </w:p>
  </w:footnote>
  <w:footnote w:type="continuationSeparator" w:id="0">
    <w:p w14:paraId="5AEC9110" w14:textId="77777777" w:rsidR="001A1F3E" w:rsidRDefault="001A1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1F3E"/>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6158</TotalTime>
  <Pages>7</Pages>
  <Words>1144</Words>
  <Characters>6522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cp:revision>
  <cp:lastPrinted>2009-02-06T05:36:00Z</cp:lastPrinted>
  <dcterms:created xsi:type="dcterms:W3CDTF">2025-11-25T20:19:00Z</dcterms:created>
  <dcterms:modified xsi:type="dcterms:W3CDTF">2025-12-01T21:02:00Z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