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7A5D" w14:textId="0C35A868" w:rsidR="007D688D" w:rsidRDefault="000F7EF1" w:rsidP="000F7EF1">
      <w:r w:rsidRPr="000F7EF1">
        <w:rPr>
          <w:rFonts w:hint="eastAsia"/>
        </w:rPr>
        <w:t>Ким</w:t>
      </w:r>
      <w:r w:rsidRPr="000F7EF1">
        <w:t xml:space="preserve"> </w:t>
      </w:r>
      <w:r w:rsidRPr="000F7EF1">
        <w:rPr>
          <w:rFonts w:hint="eastAsia"/>
        </w:rPr>
        <w:t>Сергей</w:t>
      </w:r>
      <w:r w:rsidRPr="000F7EF1">
        <w:t xml:space="preserve"> </w:t>
      </w:r>
      <w:r w:rsidRPr="000F7EF1">
        <w:rPr>
          <w:rFonts w:hint="eastAsia"/>
        </w:rPr>
        <w:t>Сенгуевич</w:t>
      </w:r>
      <w:r>
        <w:t xml:space="preserve"> </w:t>
      </w:r>
      <w:r w:rsidRPr="000F7EF1">
        <w:rPr>
          <w:rFonts w:hint="eastAsia"/>
        </w:rPr>
        <w:t>Особенности</w:t>
      </w:r>
      <w:r w:rsidRPr="000F7EF1">
        <w:t xml:space="preserve"> </w:t>
      </w:r>
      <w:r w:rsidRPr="000F7EF1">
        <w:rPr>
          <w:rFonts w:hint="eastAsia"/>
        </w:rPr>
        <w:t>проверки</w:t>
      </w:r>
      <w:r w:rsidRPr="000F7EF1">
        <w:t xml:space="preserve"> </w:t>
      </w:r>
      <w:r w:rsidRPr="000F7EF1">
        <w:rPr>
          <w:rFonts w:hint="eastAsia"/>
        </w:rPr>
        <w:t>показаний</w:t>
      </w:r>
      <w:r w:rsidRPr="000F7EF1">
        <w:t xml:space="preserve"> </w:t>
      </w:r>
      <w:r w:rsidRPr="000F7EF1">
        <w:rPr>
          <w:rFonts w:hint="eastAsia"/>
        </w:rPr>
        <w:t>на</w:t>
      </w:r>
      <w:r w:rsidRPr="000F7EF1">
        <w:t xml:space="preserve"> </w:t>
      </w:r>
      <w:r w:rsidRPr="000F7EF1">
        <w:rPr>
          <w:rFonts w:hint="eastAsia"/>
        </w:rPr>
        <w:t>месте</w:t>
      </w:r>
      <w:r w:rsidRPr="000F7EF1">
        <w:t xml:space="preserve"> </w:t>
      </w:r>
      <w:r w:rsidRPr="000F7EF1">
        <w:rPr>
          <w:rFonts w:hint="eastAsia"/>
        </w:rPr>
        <w:t>события</w:t>
      </w:r>
      <w:r w:rsidRPr="000F7EF1">
        <w:t xml:space="preserve"> </w:t>
      </w:r>
      <w:r w:rsidRPr="000F7EF1">
        <w:rPr>
          <w:rFonts w:hint="eastAsia"/>
        </w:rPr>
        <w:t>и</w:t>
      </w:r>
      <w:r w:rsidRPr="000F7EF1">
        <w:t xml:space="preserve"> </w:t>
      </w:r>
      <w:r w:rsidRPr="000F7EF1">
        <w:rPr>
          <w:rFonts w:hint="eastAsia"/>
        </w:rPr>
        <w:t>тактика</w:t>
      </w:r>
      <w:r w:rsidRPr="000F7EF1">
        <w:t xml:space="preserve"> </w:t>
      </w:r>
      <w:r w:rsidRPr="000F7EF1">
        <w:rPr>
          <w:rFonts w:hint="eastAsia"/>
        </w:rPr>
        <w:t>её</w:t>
      </w:r>
      <w:r w:rsidRPr="000F7EF1">
        <w:t xml:space="preserve"> </w:t>
      </w:r>
      <w:r w:rsidRPr="000F7EF1">
        <w:rPr>
          <w:rFonts w:hint="eastAsia"/>
        </w:rPr>
        <w:t>проведения</w:t>
      </w:r>
      <w:r w:rsidRPr="000F7EF1">
        <w:t xml:space="preserve"> </w:t>
      </w:r>
      <w:r w:rsidRPr="000F7EF1">
        <w:rPr>
          <w:rFonts w:hint="eastAsia"/>
        </w:rPr>
        <w:t>в</w:t>
      </w:r>
      <w:r w:rsidRPr="000F7EF1">
        <w:t xml:space="preserve"> </w:t>
      </w:r>
      <w:r w:rsidRPr="000F7EF1">
        <w:rPr>
          <w:rFonts w:hint="eastAsia"/>
        </w:rPr>
        <w:t>стадии</w:t>
      </w:r>
      <w:r w:rsidRPr="000F7EF1">
        <w:t xml:space="preserve"> </w:t>
      </w:r>
      <w:r w:rsidRPr="000F7EF1">
        <w:rPr>
          <w:rFonts w:hint="eastAsia"/>
        </w:rPr>
        <w:t>судебного</w:t>
      </w:r>
      <w:r w:rsidRPr="000F7EF1">
        <w:t xml:space="preserve"> </w:t>
      </w:r>
      <w:r w:rsidRPr="000F7EF1">
        <w:rPr>
          <w:rFonts w:hint="eastAsia"/>
        </w:rPr>
        <w:t>разбирательства</w:t>
      </w:r>
    </w:p>
    <w:p w14:paraId="77F96D27" w14:textId="77777777" w:rsidR="000F7EF1" w:rsidRDefault="000F7EF1" w:rsidP="000F7EF1">
      <w:r>
        <w:rPr>
          <w:rFonts w:hint="eastAsia"/>
        </w:rPr>
        <w:t>ОГЛАВЛЕНИЕ</w:t>
      </w:r>
      <w:r>
        <w:t xml:space="preserve"> </w:t>
      </w:r>
      <w:r>
        <w:rPr>
          <w:rFonts w:hint="eastAsia"/>
        </w:rPr>
        <w:t>ДИССЕРТАЦИИ</w:t>
      </w:r>
    </w:p>
    <w:p w14:paraId="36DD7305" w14:textId="77777777" w:rsidR="000F7EF1" w:rsidRDefault="000F7EF1" w:rsidP="000F7EF1">
      <w:r>
        <w:rPr>
          <w:rFonts w:hint="eastAsia"/>
        </w:rPr>
        <w:t>кандидат</w:t>
      </w:r>
      <w:r>
        <w:t xml:space="preserve"> </w:t>
      </w:r>
      <w:r>
        <w:rPr>
          <w:rFonts w:hint="eastAsia"/>
        </w:rPr>
        <w:t>наук</w:t>
      </w:r>
      <w:r>
        <w:t xml:space="preserve"> </w:t>
      </w:r>
      <w:r>
        <w:rPr>
          <w:rFonts w:hint="eastAsia"/>
        </w:rPr>
        <w:t>Ким</w:t>
      </w:r>
      <w:r>
        <w:t xml:space="preserve"> </w:t>
      </w:r>
      <w:r>
        <w:rPr>
          <w:rFonts w:hint="eastAsia"/>
        </w:rPr>
        <w:t>Сергей</w:t>
      </w:r>
      <w:r>
        <w:t xml:space="preserve"> </w:t>
      </w:r>
      <w:r>
        <w:rPr>
          <w:rFonts w:hint="eastAsia"/>
        </w:rPr>
        <w:t>Сенгуевич</w:t>
      </w:r>
    </w:p>
    <w:p w14:paraId="68925869" w14:textId="77777777" w:rsidR="000F7EF1" w:rsidRDefault="000F7EF1" w:rsidP="000F7EF1">
      <w:r>
        <w:rPr>
          <w:rFonts w:hint="eastAsia"/>
        </w:rPr>
        <w:t>ВВЕДЕНИЕ</w:t>
      </w:r>
    </w:p>
    <w:p w14:paraId="5156ACEE" w14:textId="77777777" w:rsidR="000F7EF1" w:rsidRDefault="000F7EF1" w:rsidP="000F7EF1"/>
    <w:p w14:paraId="0534F8D0" w14:textId="77777777" w:rsidR="000F7EF1" w:rsidRDefault="000F7EF1" w:rsidP="000F7EF1">
      <w:r>
        <w:rPr>
          <w:rFonts w:hint="eastAsia"/>
        </w:rPr>
        <w:t>ГЛАВА</w:t>
      </w:r>
      <w:r>
        <w:t xml:space="preserve"> 1. </w:t>
      </w:r>
      <w:r>
        <w:rPr>
          <w:rFonts w:hint="eastAsia"/>
        </w:rPr>
        <w:t>ПРОВЕРКА</w:t>
      </w:r>
      <w:r>
        <w:t xml:space="preserve"> </w:t>
      </w:r>
      <w:r>
        <w:rPr>
          <w:rFonts w:hint="eastAsia"/>
        </w:rPr>
        <w:t>ПОКАЗАНИЙ</w:t>
      </w:r>
      <w:r>
        <w:t xml:space="preserve"> </w:t>
      </w:r>
      <w:r>
        <w:rPr>
          <w:rFonts w:hint="eastAsia"/>
        </w:rPr>
        <w:t>НА</w:t>
      </w:r>
      <w:r>
        <w:t xml:space="preserve"> </w:t>
      </w:r>
      <w:r>
        <w:rPr>
          <w:rFonts w:hint="eastAsia"/>
        </w:rPr>
        <w:t>МЕСТЕ</w:t>
      </w:r>
      <w:r>
        <w:t xml:space="preserve"> </w:t>
      </w:r>
      <w:r>
        <w:rPr>
          <w:rFonts w:hint="eastAsia"/>
        </w:rPr>
        <w:t>СОБЫТИЯ</w:t>
      </w:r>
      <w:r>
        <w:t xml:space="preserve"> </w:t>
      </w:r>
      <w:r>
        <w:rPr>
          <w:rFonts w:hint="eastAsia"/>
        </w:rPr>
        <w:t>И</w:t>
      </w:r>
      <w:r>
        <w:t xml:space="preserve"> </w:t>
      </w:r>
      <w:r>
        <w:rPr>
          <w:rFonts w:hint="eastAsia"/>
        </w:rPr>
        <w:t>ЕЕ</w:t>
      </w:r>
    </w:p>
    <w:p w14:paraId="5C39E893" w14:textId="77777777" w:rsidR="000F7EF1" w:rsidRDefault="000F7EF1" w:rsidP="000F7EF1"/>
    <w:p w14:paraId="349C4544" w14:textId="77777777" w:rsidR="000F7EF1" w:rsidRDefault="000F7EF1" w:rsidP="000F7EF1">
      <w:r>
        <w:rPr>
          <w:rFonts w:hint="eastAsia"/>
        </w:rPr>
        <w:t>МЕСТО</w:t>
      </w:r>
      <w:r>
        <w:t xml:space="preserve"> </w:t>
      </w:r>
      <w:r>
        <w:rPr>
          <w:rFonts w:hint="eastAsia"/>
        </w:rPr>
        <w:t>В</w:t>
      </w:r>
      <w:r>
        <w:t xml:space="preserve"> </w:t>
      </w:r>
      <w:r>
        <w:rPr>
          <w:rFonts w:hint="eastAsia"/>
        </w:rPr>
        <w:t>СИСТЕМЕ</w:t>
      </w:r>
      <w:r>
        <w:t xml:space="preserve"> </w:t>
      </w:r>
      <w:r>
        <w:rPr>
          <w:rFonts w:hint="eastAsia"/>
        </w:rPr>
        <w:t>СУДЕБНЫХ</w:t>
      </w:r>
      <w:r>
        <w:t xml:space="preserve"> </w:t>
      </w:r>
      <w:r>
        <w:rPr>
          <w:rFonts w:hint="eastAsia"/>
        </w:rPr>
        <w:t>ДЕЙСТВИЙ</w:t>
      </w:r>
    </w:p>
    <w:p w14:paraId="6A1A10D3" w14:textId="77777777" w:rsidR="000F7EF1" w:rsidRDefault="000F7EF1" w:rsidP="000F7EF1"/>
    <w:p w14:paraId="050467AA" w14:textId="77777777" w:rsidR="000F7EF1" w:rsidRDefault="000F7EF1" w:rsidP="000F7EF1">
      <w:r>
        <w:rPr>
          <w:rFonts w:hint="eastAsia"/>
        </w:rPr>
        <w:t>§</w:t>
      </w:r>
      <w:r>
        <w:t xml:space="preserve"> 1. </w:t>
      </w:r>
      <w:r>
        <w:rPr>
          <w:rFonts w:hint="eastAsia"/>
        </w:rPr>
        <w:t>Особенности</w:t>
      </w:r>
      <w:r>
        <w:t xml:space="preserve"> </w:t>
      </w:r>
      <w:r>
        <w:rPr>
          <w:rFonts w:hint="eastAsia"/>
        </w:rPr>
        <w:t>познания</w:t>
      </w:r>
      <w:r>
        <w:t xml:space="preserve"> </w:t>
      </w:r>
      <w:r>
        <w:rPr>
          <w:rFonts w:hint="eastAsia"/>
        </w:rPr>
        <w:t>обстоятельств</w:t>
      </w:r>
      <w:r>
        <w:t xml:space="preserve"> </w:t>
      </w:r>
      <w:r>
        <w:rPr>
          <w:rFonts w:hint="eastAsia"/>
        </w:rPr>
        <w:t>совершения</w:t>
      </w:r>
      <w:r>
        <w:t xml:space="preserve"> </w:t>
      </w:r>
      <w:r>
        <w:rPr>
          <w:rFonts w:hint="eastAsia"/>
        </w:rPr>
        <w:t>преступления</w:t>
      </w:r>
      <w:r>
        <w:t xml:space="preserve"> </w:t>
      </w:r>
      <w:r>
        <w:rPr>
          <w:rFonts w:hint="eastAsia"/>
        </w:rPr>
        <w:t>при</w:t>
      </w:r>
    </w:p>
    <w:p w14:paraId="1509A5A6" w14:textId="77777777" w:rsidR="000F7EF1" w:rsidRDefault="000F7EF1" w:rsidP="000F7EF1"/>
    <w:p w14:paraId="2E249052" w14:textId="77777777" w:rsidR="000F7EF1" w:rsidRDefault="000F7EF1" w:rsidP="000F7EF1">
      <w:r>
        <w:rPr>
          <w:rFonts w:hint="eastAsia"/>
        </w:rPr>
        <w:t>проверке</w:t>
      </w:r>
      <w:r>
        <w:t xml:space="preserve"> </w:t>
      </w:r>
      <w:r>
        <w:rPr>
          <w:rFonts w:hint="eastAsia"/>
        </w:rPr>
        <w:t>показаний</w:t>
      </w:r>
      <w:r>
        <w:t xml:space="preserve"> </w:t>
      </w:r>
      <w:r>
        <w:rPr>
          <w:rFonts w:hint="eastAsia"/>
        </w:rPr>
        <w:t>на</w:t>
      </w:r>
      <w:r>
        <w:t xml:space="preserve"> </w:t>
      </w:r>
      <w:r>
        <w:rPr>
          <w:rFonts w:hint="eastAsia"/>
        </w:rPr>
        <w:t>месте</w:t>
      </w:r>
      <w:r>
        <w:t xml:space="preserve">, </w:t>
      </w:r>
      <w:r>
        <w:rPr>
          <w:rFonts w:hint="eastAsia"/>
        </w:rPr>
        <w:t>проводимой</w:t>
      </w:r>
      <w:r>
        <w:t xml:space="preserve"> </w:t>
      </w:r>
      <w:r>
        <w:rPr>
          <w:rFonts w:hint="eastAsia"/>
        </w:rPr>
        <w:t>судом</w:t>
      </w:r>
    </w:p>
    <w:p w14:paraId="4BC16A69" w14:textId="77777777" w:rsidR="000F7EF1" w:rsidRDefault="000F7EF1" w:rsidP="000F7EF1"/>
    <w:p w14:paraId="561C2911" w14:textId="77777777" w:rsidR="000F7EF1" w:rsidRDefault="000F7EF1" w:rsidP="000F7EF1">
      <w:r>
        <w:rPr>
          <w:rFonts w:hint="eastAsia"/>
        </w:rPr>
        <w:t>§</w:t>
      </w:r>
      <w:r>
        <w:t xml:space="preserve"> 2.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соотношение</w:t>
      </w:r>
      <w:r>
        <w:t xml:space="preserve"> </w:t>
      </w:r>
      <w:r>
        <w:rPr>
          <w:rFonts w:hint="eastAsia"/>
        </w:rPr>
        <w:t>следственного</w:t>
      </w:r>
      <w:r>
        <w:t xml:space="preserve"> </w:t>
      </w:r>
      <w:r>
        <w:rPr>
          <w:rFonts w:hint="eastAsia"/>
        </w:rPr>
        <w:t>и</w:t>
      </w:r>
      <w:r>
        <w:t xml:space="preserve"> </w:t>
      </w:r>
      <w:r>
        <w:rPr>
          <w:rFonts w:hint="eastAsia"/>
        </w:rPr>
        <w:t>судебного</w:t>
      </w:r>
      <w:r>
        <w:t xml:space="preserve"> </w:t>
      </w:r>
      <w:r>
        <w:rPr>
          <w:rFonts w:hint="eastAsia"/>
        </w:rPr>
        <w:t>действия</w:t>
      </w:r>
      <w:r>
        <w:t xml:space="preserve"> </w:t>
      </w:r>
      <w:r>
        <w:rPr>
          <w:rFonts w:hint="eastAsia"/>
        </w:rPr>
        <w:t>«</w:t>
      </w:r>
      <w:r>
        <w:rPr>
          <w:rFonts w:hint="eastAsia"/>
        </w:rPr>
        <w:t>проверка</w:t>
      </w:r>
      <w:r>
        <w:t xml:space="preserve"> </w:t>
      </w:r>
      <w:r>
        <w:rPr>
          <w:rFonts w:hint="eastAsia"/>
        </w:rPr>
        <w:t>показаний</w:t>
      </w:r>
      <w:r>
        <w:t xml:space="preserve"> </w:t>
      </w:r>
      <w:r>
        <w:rPr>
          <w:rFonts w:hint="eastAsia"/>
        </w:rPr>
        <w:t>на</w:t>
      </w:r>
      <w:r>
        <w:t xml:space="preserve"> </w:t>
      </w:r>
      <w:r>
        <w:rPr>
          <w:rFonts w:hint="eastAsia"/>
        </w:rPr>
        <w:t>месте</w:t>
      </w:r>
      <w:r>
        <w:rPr>
          <w:rFonts w:hint="eastAsia"/>
        </w:rPr>
        <w:t>»</w:t>
      </w:r>
    </w:p>
    <w:p w14:paraId="116052BC" w14:textId="77777777" w:rsidR="000F7EF1" w:rsidRDefault="000F7EF1" w:rsidP="000F7EF1"/>
    <w:p w14:paraId="3752BCCE" w14:textId="77777777" w:rsidR="000F7EF1" w:rsidRDefault="000F7EF1" w:rsidP="000F7EF1">
      <w:r>
        <w:rPr>
          <w:rFonts w:hint="eastAsia"/>
        </w:rPr>
        <w:t>§</w:t>
      </w:r>
      <w:r>
        <w:t xml:space="preserve"> 3. </w:t>
      </w:r>
      <w:r>
        <w:rPr>
          <w:rFonts w:hint="eastAsia"/>
        </w:rPr>
        <w:t>Проверка</w:t>
      </w:r>
      <w:r>
        <w:t xml:space="preserve"> </w:t>
      </w:r>
      <w:r>
        <w:rPr>
          <w:rFonts w:hint="eastAsia"/>
        </w:rPr>
        <w:t>показаний</w:t>
      </w:r>
      <w:r>
        <w:t xml:space="preserve"> </w:t>
      </w:r>
      <w:r>
        <w:rPr>
          <w:rFonts w:hint="eastAsia"/>
        </w:rPr>
        <w:t>на</w:t>
      </w:r>
      <w:r>
        <w:t xml:space="preserve"> </w:t>
      </w:r>
      <w:r>
        <w:rPr>
          <w:rFonts w:hint="eastAsia"/>
        </w:rPr>
        <w:t>месте</w:t>
      </w:r>
      <w:r>
        <w:t xml:space="preserve"> </w:t>
      </w:r>
      <w:r>
        <w:rPr>
          <w:rFonts w:hint="eastAsia"/>
        </w:rPr>
        <w:t>в</w:t>
      </w:r>
      <w:r>
        <w:t xml:space="preserve"> </w:t>
      </w:r>
      <w:r>
        <w:rPr>
          <w:rFonts w:hint="eastAsia"/>
        </w:rPr>
        <w:t>системе</w:t>
      </w:r>
      <w:r>
        <w:t xml:space="preserve"> </w:t>
      </w:r>
      <w:r>
        <w:rPr>
          <w:rFonts w:hint="eastAsia"/>
        </w:rPr>
        <w:t>судебных</w:t>
      </w:r>
      <w:r>
        <w:t xml:space="preserve"> </w:t>
      </w:r>
      <w:r>
        <w:rPr>
          <w:rFonts w:hint="eastAsia"/>
        </w:rPr>
        <w:t>действий</w:t>
      </w:r>
      <w:r>
        <w:t xml:space="preserve">. </w:t>
      </w:r>
      <w:r>
        <w:rPr>
          <w:rFonts w:hint="eastAsia"/>
        </w:rPr>
        <w:t>Её</w:t>
      </w:r>
      <w:r>
        <w:t xml:space="preserve"> </w:t>
      </w:r>
      <w:r>
        <w:rPr>
          <w:rFonts w:hint="eastAsia"/>
        </w:rPr>
        <w:t>отличие</w:t>
      </w:r>
      <w:r>
        <w:t xml:space="preserve"> </w:t>
      </w:r>
      <w:r>
        <w:rPr>
          <w:rFonts w:hint="eastAsia"/>
        </w:rPr>
        <w:t>от</w:t>
      </w:r>
      <w:r>
        <w:t xml:space="preserve"> </w:t>
      </w:r>
      <w:r>
        <w:rPr>
          <w:rFonts w:hint="eastAsia"/>
        </w:rPr>
        <w:t>других</w:t>
      </w:r>
      <w:r>
        <w:t xml:space="preserve"> </w:t>
      </w:r>
      <w:r>
        <w:rPr>
          <w:rFonts w:hint="eastAsia"/>
        </w:rPr>
        <w:t>судебных</w:t>
      </w:r>
      <w:r>
        <w:t xml:space="preserve"> </w:t>
      </w:r>
      <w:r>
        <w:rPr>
          <w:rFonts w:hint="eastAsia"/>
        </w:rPr>
        <w:t>действий</w:t>
      </w:r>
    </w:p>
    <w:p w14:paraId="7C2201C0" w14:textId="77777777" w:rsidR="000F7EF1" w:rsidRDefault="000F7EF1" w:rsidP="000F7EF1"/>
    <w:p w14:paraId="3FAA1790" w14:textId="77777777" w:rsidR="000F7EF1" w:rsidRDefault="000F7EF1" w:rsidP="000F7EF1">
      <w:r>
        <w:rPr>
          <w:rFonts w:hint="eastAsia"/>
        </w:rPr>
        <w:t>ГЛАВА</w:t>
      </w:r>
      <w:r>
        <w:t xml:space="preserve"> 2. </w:t>
      </w:r>
      <w:r>
        <w:rPr>
          <w:rFonts w:hint="eastAsia"/>
        </w:rPr>
        <w:t>УГОЛОВНО</w:t>
      </w:r>
      <w:r>
        <w:t>-</w:t>
      </w:r>
      <w:r>
        <w:rPr>
          <w:rFonts w:hint="eastAsia"/>
        </w:rPr>
        <w:t>ПРОЦЕССУАЛЬНЫЕ</w:t>
      </w:r>
      <w:r>
        <w:t xml:space="preserve"> </w:t>
      </w:r>
      <w:r>
        <w:rPr>
          <w:rFonts w:hint="eastAsia"/>
        </w:rPr>
        <w:t>И</w:t>
      </w:r>
      <w:r>
        <w:t xml:space="preserve"> </w:t>
      </w:r>
      <w:r>
        <w:rPr>
          <w:rFonts w:hint="eastAsia"/>
        </w:rPr>
        <w:t>ТАКТИКО</w:t>
      </w:r>
      <w:r>
        <w:t>-</w:t>
      </w:r>
      <w:r>
        <w:rPr>
          <w:rFonts w:hint="eastAsia"/>
        </w:rPr>
        <w:t>ПСИХОЛОГИЧЕСКИЕ</w:t>
      </w:r>
      <w:r>
        <w:t xml:space="preserve"> </w:t>
      </w:r>
      <w:r>
        <w:rPr>
          <w:rFonts w:hint="eastAsia"/>
        </w:rPr>
        <w:t>ОСНОВЫ</w:t>
      </w:r>
      <w:r>
        <w:t xml:space="preserve"> </w:t>
      </w:r>
      <w:r>
        <w:rPr>
          <w:rFonts w:hint="eastAsia"/>
        </w:rPr>
        <w:t>ПРОВЕРКИ</w:t>
      </w:r>
      <w:r>
        <w:t xml:space="preserve"> </w:t>
      </w:r>
      <w:r>
        <w:rPr>
          <w:rFonts w:hint="eastAsia"/>
        </w:rPr>
        <w:t>ПОКАЗАНИЙ</w:t>
      </w:r>
      <w:r>
        <w:t xml:space="preserve"> </w:t>
      </w:r>
      <w:r>
        <w:rPr>
          <w:rFonts w:hint="eastAsia"/>
        </w:rPr>
        <w:t>НА</w:t>
      </w:r>
      <w:r>
        <w:t xml:space="preserve"> </w:t>
      </w:r>
      <w:r>
        <w:rPr>
          <w:rFonts w:hint="eastAsia"/>
        </w:rPr>
        <w:t>МЕСТЕ</w:t>
      </w:r>
      <w:r>
        <w:t xml:space="preserve">, </w:t>
      </w:r>
      <w:r>
        <w:rPr>
          <w:rFonts w:hint="eastAsia"/>
        </w:rPr>
        <w:t>ПРОВОДИМОЙ</w:t>
      </w:r>
      <w:r>
        <w:t xml:space="preserve"> </w:t>
      </w:r>
      <w:r>
        <w:rPr>
          <w:rFonts w:hint="eastAsia"/>
        </w:rPr>
        <w:t>В</w:t>
      </w:r>
      <w:r>
        <w:t xml:space="preserve"> </w:t>
      </w:r>
      <w:r>
        <w:rPr>
          <w:rFonts w:hint="eastAsia"/>
        </w:rPr>
        <w:t>СТАДИИ</w:t>
      </w:r>
      <w:r>
        <w:t xml:space="preserve"> </w:t>
      </w:r>
      <w:r>
        <w:rPr>
          <w:rFonts w:hint="eastAsia"/>
        </w:rPr>
        <w:t>СУДЕБНОГО</w:t>
      </w:r>
      <w:r>
        <w:t xml:space="preserve"> </w:t>
      </w:r>
      <w:r>
        <w:rPr>
          <w:rFonts w:hint="eastAsia"/>
        </w:rPr>
        <w:t>РАЗБИРАТЕЛЬСТВА</w:t>
      </w:r>
      <w:r>
        <w:t xml:space="preserve"> 60 </w:t>
      </w:r>
      <w:r>
        <w:rPr>
          <w:rFonts w:hint="eastAsia"/>
        </w:rPr>
        <w:t>§</w:t>
      </w:r>
      <w:r>
        <w:t xml:space="preserve"> 1. </w:t>
      </w:r>
      <w:r>
        <w:rPr>
          <w:rFonts w:hint="eastAsia"/>
        </w:rPr>
        <w:t>Основания</w:t>
      </w:r>
      <w:r>
        <w:t xml:space="preserve">, </w:t>
      </w:r>
      <w:r>
        <w:rPr>
          <w:rFonts w:hint="eastAsia"/>
        </w:rPr>
        <w:t>условия</w:t>
      </w:r>
      <w:r>
        <w:t xml:space="preserve"> </w:t>
      </w:r>
      <w:r>
        <w:rPr>
          <w:rFonts w:hint="eastAsia"/>
        </w:rPr>
        <w:t>и</w:t>
      </w:r>
      <w:r>
        <w:t xml:space="preserve"> </w:t>
      </w:r>
      <w:r>
        <w:rPr>
          <w:rFonts w:hint="eastAsia"/>
        </w:rPr>
        <w:t>порядок</w:t>
      </w:r>
      <w:r>
        <w:t xml:space="preserve"> </w:t>
      </w:r>
      <w:r>
        <w:rPr>
          <w:rFonts w:hint="eastAsia"/>
        </w:rPr>
        <w:t>проведения</w:t>
      </w:r>
      <w:r>
        <w:t xml:space="preserve"> </w:t>
      </w:r>
      <w:r>
        <w:rPr>
          <w:rFonts w:hint="eastAsia"/>
        </w:rPr>
        <w:t>проверки</w:t>
      </w:r>
      <w:r>
        <w:t xml:space="preserve"> </w:t>
      </w:r>
      <w:r>
        <w:rPr>
          <w:rFonts w:hint="eastAsia"/>
        </w:rPr>
        <w:t>показаний</w:t>
      </w:r>
      <w:r>
        <w:t xml:space="preserve"> </w:t>
      </w:r>
      <w:r>
        <w:rPr>
          <w:rFonts w:hint="eastAsia"/>
        </w:rPr>
        <w:t>на</w:t>
      </w:r>
    </w:p>
    <w:p w14:paraId="7B56D00B" w14:textId="77777777" w:rsidR="000F7EF1" w:rsidRDefault="000F7EF1" w:rsidP="000F7EF1"/>
    <w:p w14:paraId="4C7822F1" w14:textId="77777777" w:rsidR="000F7EF1" w:rsidRDefault="000F7EF1" w:rsidP="000F7EF1">
      <w:r>
        <w:rPr>
          <w:rFonts w:hint="eastAsia"/>
        </w:rPr>
        <w:t>месте</w:t>
      </w:r>
    </w:p>
    <w:p w14:paraId="37E15596" w14:textId="77777777" w:rsidR="000F7EF1" w:rsidRDefault="000F7EF1" w:rsidP="000F7EF1"/>
    <w:p w14:paraId="5A9D33C2" w14:textId="77777777" w:rsidR="000F7EF1" w:rsidRDefault="000F7EF1" w:rsidP="000F7EF1">
      <w:r>
        <w:rPr>
          <w:rFonts w:hint="eastAsia"/>
        </w:rPr>
        <w:t>§</w:t>
      </w:r>
      <w:r>
        <w:t xml:space="preserve"> 2. </w:t>
      </w:r>
      <w:r>
        <w:rPr>
          <w:rFonts w:hint="eastAsia"/>
        </w:rPr>
        <w:t>Психологические</w:t>
      </w:r>
      <w:r>
        <w:t xml:space="preserve"> </w:t>
      </w:r>
      <w:r>
        <w:rPr>
          <w:rFonts w:hint="eastAsia"/>
        </w:rPr>
        <w:t>особенности</w:t>
      </w:r>
      <w:r>
        <w:t xml:space="preserve"> </w:t>
      </w:r>
      <w:r>
        <w:rPr>
          <w:rFonts w:hint="eastAsia"/>
        </w:rPr>
        <w:t>лиц</w:t>
      </w:r>
      <w:r>
        <w:t xml:space="preserve">, </w:t>
      </w:r>
      <w:r>
        <w:rPr>
          <w:rFonts w:hint="eastAsia"/>
        </w:rPr>
        <w:t>показания</w:t>
      </w:r>
      <w:r>
        <w:t xml:space="preserve"> </w:t>
      </w:r>
      <w:r>
        <w:rPr>
          <w:rFonts w:hint="eastAsia"/>
        </w:rPr>
        <w:t>которых</w:t>
      </w:r>
      <w:r>
        <w:t xml:space="preserve"> </w:t>
      </w:r>
      <w:r>
        <w:rPr>
          <w:rFonts w:hint="eastAsia"/>
        </w:rPr>
        <w:t>проверяются</w:t>
      </w:r>
      <w:r>
        <w:t xml:space="preserve"> </w:t>
      </w:r>
      <w:r>
        <w:rPr>
          <w:rFonts w:hint="eastAsia"/>
        </w:rPr>
        <w:t>в</w:t>
      </w:r>
      <w:r>
        <w:t xml:space="preserve"> </w:t>
      </w:r>
      <w:r>
        <w:rPr>
          <w:rFonts w:hint="eastAsia"/>
        </w:rPr>
        <w:t>суде</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производство</w:t>
      </w:r>
      <w:r>
        <w:t xml:space="preserve"> </w:t>
      </w:r>
      <w:r>
        <w:rPr>
          <w:rFonts w:hint="eastAsia"/>
        </w:rPr>
        <w:t>проверки</w:t>
      </w:r>
      <w:r>
        <w:t xml:space="preserve"> </w:t>
      </w:r>
      <w:r>
        <w:rPr>
          <w:rFonts w:hint="eastAsia"/>
        </w:rPr>
        <w:t>показаний</w:t>
      </w:r>
      <w:r>
        <w:t xml:space="preserve"> </w:t>
      </w:r>
      <w:r>
        <w:rPr>
          <w:rFonts w:hint="eastAsia"/>
        </w:rPr>
        <w:t>на</w:t>
      </w:r>
      <w:r>
        <w:t xml:space="preserve"> </w:t>
      </w:r>
      <w:r>
        <w:rPr>
          <w:rFonts w:hint="eastAsia"/>
        </w:rPr>
        <w:t>месте</w:t>
      </w:r>
    </w:p>
    <w:p w14:paraId="5BD77244" w14:textId="77777777" w:rsidR="000F7EF1" w:rsidRDefault="000F7EF1" w:rsidP="000F7EF1"/>
    <w:p w14:paraId="73477DE8" w14:textId="77777777" w:rsidR="000F7EF1" w:rsidRDefault="000F7EF1" w:rsidP="000F7EF1">
      <w:r>
        <w:rPr>
          <w:rFonts w:hint="eastAsia"/>
        </w:rPr>
        <w:lastRenderedPageBreak/>
        <w:t>ГЛАВА</w:t>
      </w:r>
      <w:r>
        <w:t xml:space="preserve"> 3. </w:t>
      </w:r>
      <w:r>
        <w:rPr>
          <w:rFonts w:hint="eastAsia"/>
        </w:rPr>
        <w:t>ТАКТИКО</w:t>
      </w:r>
      <w:r>
        <w:t>-</w:t>
      </w:r>
      <w:r>
        <w:rPr>
          <w:rFonts w:hint="eastAsia"/>
        </w:rPr>
        <w:t>КРИМИНАЛИСТИЧЕСКИЕ</w:t>
      </w:r>
      <w:r>
        <w:t xml:space="preserve"> </w:t>
      </w:r>
      <w:r>
        <w:rPr>
          <w:rFonts w:hint="eastAsia"/>
        </w:rPr>
        <w:t>ЭТАПЫ</w:t>
      </w:r>
      <w:r>
        <w:t xml:space="preserve"> </w:t>
      </w:r>
      <w:r>
        <w:rPr>
          <w:rFonts w:hint="eastAsia"/>
        </w:rPr>
        <w:t>ПРОИЗВОДСТВА</w:t>
      </w:r>
      <w:r>
        <w:t xml:space="preserve"> </w:t>
      </w:r>
      <w:r>
        <w:rPr>
          <w:rFonts w:hint="eastAsia"/>
        </w:rPr>
        <w:t>СУДОМ</w:t>
      </w:r>
      <w:r>
        <w:t xml:space="preserve"> </w:t>
      </w:r>
      <w:r>
        <w:rPr>
          <w:rFonts w:hint="eastAsia"/>
        </w:rPr>
        <w:t>ПРОВЕРКИ</w:t>
      </w:r>
      <w:r>
        <w:t xml:space="preserve"> </w:t>
      </w:r>
      <w:r>
        <w:rPr>
          <w:rFonts w:hint="eastAsia"/>
        </w:rPr>
        <w:t>ПОКАЗАНИЙ</w:t>
      </w:r>
      <w:r>
        <w:t xml:space="preserve"> </w:t>
      </w:r>
      <w:r>
        <w:rPr>
          <w:rFonts w:hint="eastAsia"/>
        </w:rPr>
        <w:t>НА</w:t>
      </w:r>
      <w:r>
        <w:t xml:space="preserve"> </w:t>
      </w:r>
      <w:r>
        <w:rPr>
          <w:rFonts w:hint="eastAsia"/>
        </w:rPr>
        <w:t>МЕСТЕ</w:t>
      </w:r>
    </w:p>
    <w:p w14:paraId="18B61A01" w14:textId="77777777" w:rsidR="000F7EF1" w:rsidRDefault="000F7EF1" w:rsidP="000F7EF1"/>
    <w:p w14:paraId="1D10616C" w14:textId="77777777" w:rsidR="000F7EF1" w:rsidRDefault="000F7EF1" w:rsidP="000F7EF1">
      <w:r>
        <w:rPr>
          <w:rFonts w:hint="eastAsia"/>
        </w:rPr>
        <w:t>§</w:t>
      </w:r>
      <w:r>
        <w:t xml:space="preserve"> 1. </w:t>
      </w:r>
      <w:r>
        <w:rPr>
          <w:rFonts w:hint="eastAsia"/>
        </w:rPr>
        <w:t>Особенности</w:t>
      </w:r>
      <w:r>
        <w:t xml:space="preserve"> </w:t>
      </w:r>
      <w:r>
        <w:rPr>
          <w:rFonts w:hint="eastAsia"/>
        </w:rPr>
        <w:t>подготовки</w:t>
      </w:r>
      <w:r>
        <w:t xml:space="preserve"> </w:t>
      </w:r>
      <w:r>
        <w:rPr>
          <w:rFonts w:hint="eastAsia"/>
        </w:rPr>
        <w:t>проведения</w:t>
      </w:r>
      <w:r>
        <w:t xml:space="preserve"> </w:t>
      </w:r>
      <w:r>
        <w:rPr>
          <w:rFonts w:hint="eastAsia"/>
        </w:rPr>
        <w:t>судом</w:t>
      </w:r>
      <w:r>
        <w:t xml:space="preserve"> </w:t>
      </w:r>
      <w:r>
        <w:rPr>
          <w:rFonts w:hint="eastAsia"/>
        </w:rPr>
        <w:t>проверки</w:t>
      </w:r>
      <w:r>
        <w:t xml:space="preserve"> </w:t>
      </w:r>
      <w:r>
        <w:rPr>
          <w:rFonts w:hint="eastAsia"/>
        </w:rPr>
        <w:t>показаний</w:t>
      </w:r>
      <w:r>
        <w:t xml:space="preserve"> </w:t>
      </w:r>
      <w:r>
        <w:rPr>
          <w:rFonts w:hint="eastAsia"/>
        </w:rPr>
        <w:t>на</w:t>
      </w:r>
    </w:p>
    <w:p w14:paraId="18762389" w14:textId="77777777" w:rsidR="000F7EF1" w:rsidRDefault="000F7EF1" w:rsidP="000F7EF1"/>
    <w:p w14:paraId="073DF432" w14:textId="77777777" w:rsidR="000F7EF1" w:rsidRDefault="000F7EF1" w:rsidP="000F7EF1">
      <w:r>
        <w:rPr>
          <w:rFonts w:hint="eastAsia"/>
        </w:rPr>
        <w:t>месте</w:t>
      </w:r>
    </w:p>
    <w:p w14:paraId="6ECDE932" w14:textId="77777777" w:rsidR="000F7EF1" w:rsidRDefault="000F7EF1" w:rsidP="000F7EF1"/>
    <w:p w14:paraId="6C78047E" w14:textId="77777777" w:rsidR="000F7EF1" w:rsidRDefault="000F7EF1" w:rsidP="000F7EF1">
      <w:r>
        <w:rPr>
          <w:rFonts w:hint="eastAsia"/>
        </w:rPr>
        <w:t>§</w:t>
      </w:r>
      <w:r>
        <w:t xml:space="preserve"> 2. </w:t>
      </w:r>
      <w:r>
        <w:rPr>
          <w:rFonts w:hint="eastAsia"/>
        </w:rPr>
        <w:t>Тактические</w:t>
      </w:r>
      <w:r>
        <w:t xml:space="preserve"> </w:t>
      </w:r>
      <w:r>
        <w:rPr>
          <w:rFonts w:hint="eastAsia"/>
        </w:rPr>
        <w:t>приемы</w:t>
      </w:r>
      <w:r>
        <w:t xml:space="preserve"> </w:t>
      </w:r>
      <w:r>
        <w:rPr>
          <w:rFonts w:hint="eastAsia"/>
        </w:rPr>
        <w:t>проведения</w:t>
      </w:r>
      <w:r>
        <w:t xml:space="preserve"> </w:t>
      </w:r>
      <w:r>
        <w:rPr>
          <w:rFonts w:hint="eastAsia"/>
        </w:rPr>
        <w:t>проверки</w:t>
      </w:r>
      <w:r>
        <w:t xml:space="preserve"> </w:t>
      </w:r>
      <w:r>
        <w:rPr>
          <w:rFonts w:hint="eastAsia"/>
        </w:rPr>
        <w:t>показаний</w:t>
      </w:r>
      <w:r>
        <w:t xml:space="preserve"> </w:t>
      </w:r>
      <w:r>
        <w:rPr>
          <w:rFonts w:hint="eastAsia"/>
        </w:rPr>
        <w:t>на</w:t>
      </w:r>
      <w:r>
        <w:t xml:space="preserve"> </w:t>
      </w:r>
      <w:r>
        <w:rPr>
          <w:rFonts w:hint="eastAsia"/>
        </w:rPr>
        <w:t>месте</w:t>
      </w:r>
    </w:p>
    <w:p w14:paraId="5351542D" w14:textId="77777777" w:rsidR="000F7EF1" w:rsidRDefault="000F7EF1" w:rsidP="000F7EF1"/>
    <w:p w14:paraId="72172CAB" w14:textId="77777777" w:rsidR="000F7EF1" w:rsidRDefault="000F7EF1" w:rsidP="000F7EF1">
      <w:r>
        <w:rPr>
          <w:rFonts w:hint="eastAsia"/>
        </w:rPr>
        <w:t>§</w:t>
      </w:r>
      <w:r>
        <w:t xml:space="preserve"> 3. </w:t>
      </w:r>
      <w:r>
        <w:rPr>
          <w:rFonts w:hint="eastAsia"/>
        </w:rPr>
        <w:t>Фиксация</w:t>
      </w:r>
      <w:r>
        <w:t xml:space="preserve"> </w:t>
      </w:r>
      <w:r>
        <w:rPr>
          <w:rFonts w:hint="eastAsia"/>
        </w:rPr>
        <w:t>хода</w:t>
      </w:r>
      <w:r>
        <w:t xml:space="preserve"> </w:t>
      </w:r>
      <w:r>
        <w:rPr>
          <w:rFonts w:hint="eastAsia"/>
        </w:rPr>
        <w:t>и</w:t>
      </w:r>
      <w:r>
        <w:t xml:space="preserve"> </w:t>
      </w:r>
      <w:r>
        <w:rPr>
          <w:rFonts w:hint="eastAsia"/>
        </w:rPr>
        <w:t>результатов</w:t>
      </w:r>
      <w:r>
        <w:t xml:space="preserve"> </w:t>
      </w:r>
      <w:r>
        <w:rPr>
          <w:rFonts w:hint="eastAsia"/>
        </w:rPr>
        <w:t>проверки</w:t>
      </w:r>
      <w:r>
        <w:t xml:space="preserve"> </w:t>
      </w:r>
      <w:r>
        <w:rPr>
          <w:rFonts w:hint="eastAsia"/>
        </w:rPr>
        <w:t>показаний</w:t>
      </w:r>
      <w:r>
        <w:t xml:space="preserve"> </w:t>
      </w:r>
      <w:r>
        <w:rPr>
          <w:rFonts w:hint="eastAsia"/>
        </w:rPr>
        <w:t>на</w:t>
      </w:r>
      <w:r>
        <w:t xml:space="preserve"> </w:t>
      </w:r>
      <w:r>
        <w:rPr>
          <w:rFonts w:hint="eastAsia"/>
        </w:rPr>
        <w:t>месте</w:t>
      </w:r>
      <w:r>
        <w:t xml:space="preserve"> </w:t>
      </w:r>
      <w:r>
        <w:rPr>
          <w:rFonts w:hint="eastAsia"/>
        </w:rPr>
        <w:t>в</w:t>
      </w:r>
      <w:r>
        <w:t xml:space="preserve"> </w:t>
      </w:r>
      <w:r>
        <w:rPr>
          <w:rFonts w:hint="eastAsia"/>
        </w:rPr>
        <w:t>судебном</w:t>
      </w:r>
      <w:r>
        <w:t xml:space="preserve"> </w:t>
      </w:r>
      <w:r>
        <w:rPr>
          <w:rFonts w:hint="eastAsia"/>
        </w:rPr>
        <w:t>заседании</w:t>
      </w:r>
    </w:p>
    <w:p w14:paraId="7E1992A7" w14:textId="77777777" w:rsidR="000F7EF1" w:rsidRDefault="000F7EF1" w:rsidP="000F7EF1"/>
    <w:p w14:paraId="361C1EA8" w14:textId="77777777" w:rsidR="000F7EF1" w:rsidRDefault="000F7EF1" w:rsidP="000F7EF1">
      <w:r>
        <w:rPr>
          <w:rFonts w:hint="eastAsia"/>
        </w:rPr>
        <w:t>ЗАКЛЮЧЕНИЕ</w:t>
      </w:r>
    </w:p>
    <w:p w14:paraId="6FD0F4F6" w14:textId="77777777" w:rsidR="000F7EF1" w:rsidRDefault="000F7EF1" w:rsidP="000F7EF1"/>
    <w:p w14:paraId="3E526AB8" w14:textId="77777777" w:rsidR="000F7EF1" w:rsidRDefault="000F7EF1" w:rsidP="000F7EF1">
      <w:r>
        <w:rPr>
          <w:rFonts w:hint="eastAsia"/>
        </w:rPr>
        <w:t>БИБЛИОГРАФИЧЕСКИЙ</w:t>
      </w:r>
      <w:r>
        <w:t xml:space="preserve"> </w:t>
      </w:r>
      <w:r>
        <w:rPr>
          <w:rFonts w:hint="eastAsia"/>
        </w:rPr>
        <w:t>СПИСОК</w:t>
      </w:r>
      <w:r>
        <w:t xml:space="preserve"> </w:t>
      </w:r>
      <w:r>
        <w:rPr>
          <w:rFonts w:hint="eastAsia"/>
        </w:rPr>
        <w:t>ИСПОЛЬЗОВАННЫХ</w:t>
      </w:r>
      <w:r>
        <w:t xml:space="preserve"> </w:t>
      </w:r>
      <w:r>
        <w:rPr>
          <w:rFonts w:hint="eastAsia"/>
        </w:rPr>
        <w:t>ИСТОЧНИКОВ</w:t>
      </w:r>
    </w:p>
    <w:p w14:paraId="7AD4D74D" w14:textId="77777777" w:rsidR="000F7EF1" w:rsidRDefault="000F7EF1" w:rsidP="000F7EF1"/>
    <w:p w14:paraId="5254A998" w14:textId="77777777" w:rsidR="000F7EF1" w:rsidRDefault="000F7EF1" w:rsidP="000F7EF1">
      <w:r>
        <w:rPr>
          <w:rFonts w:hint="eastAsia"/>
        </w:rPr>
        <w:t>ПРИЛОЖЕНИЯ</w:t>
      </w:r>
    </w:p>
    <w:p w14:paraId="14FB198B" w14:textId="77777777" w:rsidR="000F7EF1" w:rsidRDefault="000F7EF1" w:rsidP="000F7EF1"/>
    <w:p w14:paraId="000F9D80" w14:textId="77777777" w:rsidR="000F7EF1" w:rsidRDefault="000F7EF1" w:rsidP="000F7EF1">
      <w:r>
        <w:rPr>
          <w:rFonts w:hint="eastAsia"/>
        </w:rPr>
        <w:t>ПРИЛОЖЕНИЕ</w:t>
      </w:r>
    </w:p>
    <w:p w14:paraId="7219ED39" w14:textId="77777777" w:rsidR="000F7EF1" w:rsidRDefault="000F7EF1" w:rsidP="000F7EF1"/>
    <w:p w14:paraId="3139CFB6" w14:textId="67AE869D" w:rsidR="000F7EF1" w:rsidRPr="000F7EF1" w:rsidRDefault="000F7EF1" w:rsidP="000F7EF1">
      <w:r>
        <w:rPr>
          <w:rFonts w:hint="eastAsia"/>
        </w:rPr>
        <w:t>ПРИЛОЖЕНИЕ</w:t>
      </w:r>
    </w:p>
    <w:sectPr w:rsidR="000F7EF1" w:rsidRPr="000F7EF1" w:rsidSect="00A756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5818" w14:textId="77777777" w:rsidR="00A75632" w:rsidRDefault="00A75632">
      <w:pPr>
        <w:spacing w:after="0" w:line="240" w:lineRule="auto"/>
      </w:pPr>
      <w:r>
        <w:separator/>
      </w:r>
    </w:p>
  </w:endnote>
  <w:endnote w:type="continuationSeparator" w:id="0">
    <w:p w14:paraId="01AEF33B" w14:textId="77777777" w:rsidR="00A75632" w:rsidRDefault="00A7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170D" w14:textId="77777777" w:rsidR="00A75632" w:rsidRDefault="00A75632"/>
    <w:p w14:paraId="009E5353" w14:textId="77777777" w:rsidR="00A75632" w:rsidRDefault="00A75632"/>
    <w:p w14:paraId="54EF4588" w14:textId="77777777" w:rsidR="00A75632" w:rsidRDefault="00A75632"/>
    <w:p w14:paraId="7A4B5CF4" w14:textId="77777777" w:rsidR="00A75632" w:rsidRDefault="00A75632"/>
    <w:p w14:paraId="3839ED2F" w14:textId="77777777" w:rsidR="00A75632" w:rsidRDefault="00A75632"/>
    <w:p w14:paraId="214CF752" w14:textId="77777777" w:rsidR="00A75632" w:rsidRDefault="00A75632"/>
    <w:p w14:paraId="20B8D710" w14:textId="77777777" w:rsidR="00A75632" w:rsidRDefault="00A756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78F62C" wp14:editId="2988D5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4ECB8" w14:textId="77777777" w:rsidR="00A75632" w:rsidRDefault="00A756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78F6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94ECB8" w14:textId="77777777" w:rsidR="00A75632" w:rsidRDefault="00A756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1F4538" w14:textId="77777777" w:rsidR="00A75632" w:rsidRDefault="00A75632"/>
    <w:p w14:paraId="40AF6F54" w14:textId="77777777" w:rsidR="00A75632" w:rsidRDefault="00A75632"/>
    <w:p w14:paraId="254EB844" w14:textId="77777777" w:rsidR="00A75632" w:rsidRDefault="00A756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65BA25" wp14:editId="36A2DE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F1D4" w14:textId="77777777" w:rsidR="00A75632" w:rsidRDefault="00A75632"/>
                          <w:p w14:paraId="42222795" w14:textId="77777777" w:rsidR="00A75632" w:rsidRDefault="00A756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65BA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B8F1D4" w14:textId="77777777" w:rsidR="00A75632" w:rsidRDefault="00A75632"/>
                    <w:p w14:paraId="42222795" w14:textId="77777777" w:rsidR="00A75632" w:rsidRDefault="00A756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FFDEDF" w14:textId="77777777" w:rsidR="00A75632" w:rsidRDefault="00A75632"/>
    <w:p w14:paraId="0E15E682" w14:textId="77777777" w:rsidR="00A75632" w:rsidRDefault="00A75632">
      <w:pPr>
        <w:rPr>
          <w:sz w:val="2"/>
          <w:szCs w:val="2"/>
        </w:rPr>
      </w:pPr>
    </w:p>
    <w:p w14:paraId="7938C65D" w14:textId="77777777" w:rsidR="00A75632" w:rsidRDefault="00A75632"/>
    <w:p w14:paraId="121EE662" w14:textId="77777777" w:rsidR="00A75632" w:rsidRDefault="00A75632">
      <w:pPr>
        <w:spacing w:after="0" w:line="240" w:lineRule="auto"/>
      </w:pPr>
    </w:p>
  </w:footnote>
  <w:footnote w:type="continuationSeparator" w:id="0">
    <w:p w14:paraId="171FA5A0" w14:textId="77777777" w:rsidR="00A75632" w:rsidRDefault="00A75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32"/>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cp:revision>
  <cp:lastPrinted>2009-02-06T05:36:00Z</cp:lastPrinted>
  <dcterms:created xsi:type="dcterms:W3CDTF">2024-04-09T10:20:00Z</dcterms:created>
  <dcterms:modified xsi:type="dcterms:W3CDTF">2024-04-09T21:17:00Z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