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4DCC4" w14:textId="5B5FA78C" w:rsidR="00DA438A" w:rsidRDefault="00237862" w:rsidP="00237862">
      <w:pPr>
        <w:rPr>
          <w:lang w:val="en-US"/>
        </w:rPr>
      </w:pPr>
      <w:r w:rsidRPr="00237862">
        <w:rPr>
          <w:rFonts w:hint="eastAsia"/>
        </w:rPr>
        <w:t>Микроскопические</w:t>
      </w:r>
      <w:r w:rsidRPr="00237862">
        <w:t xml:space="preserve"> </w:t>
      </w:r>
      <w:r w:rsidRPr="00237862">
        <w:rPr>
          <w:rFonts w:hint="eastAsia"/>
        </w:rPr>
        <w:t>грибы</w:t>
      </w:r>
      <w:r w:rsidRPr="00237862">
        <w:t xml:space="preserve"> </w:t>
      </w:r>
      <w:r w:rsidRPr="00237862">
        <w:rPr>
          <w:rFonts w:hint="eastAsia"/>
        </w:rPr>
        <w:t>в</w:t>
      </w:r>
      <w:r w:rsidRPr="00237862">
        <w:t xml:space="preserve"> </w:t>
      </w:r>
      <w:r w:rsidRPr="00237862">
        <w:rPr>
          <w:rFonts w:hint="eastAsia"/>
        </w:rPr>
        <w:t>силосе</w:t>
      </w:r>
      <w:r w:rsidRPr="00237862">
        <w:t xml:space="preserve">, </w:t>
      </w:r>
      <w:r w:rsidRPr="00237862">
        <w:rPr>
          <w:rFonts w:hint="eastAsia"/>
        </w:rPr>
        <w:t>их</w:t>
      </w:r>
      <w:r w:rsidRPr="00237862">
        <w:t xml:space="preserve"> </w:t>
      </w:r>
      <w:r w:rsidRPr="00237862">
        <w:rPr>
          <w:rFonts w:hint="eastAsia"/>
        </w:rPr>
        <w:t>санитарное</w:t>
      </w:r>
      <w:r w:rsidRPr="00237862">
        <w:t xml:space="preserve"> </w:t>
      </w:r>
      <w:r w:rsidRPr="00237862">
        <w:rPr>
          <w:rFonts w:hint="eastAsia"/>
        </w:rPr>
        <w:t>значение</w:t>
      </w:r>
      <w:r w:rsidRPr="00237862">
        <w:t xml:space="preserve"> </w:t>
      </w:r>
      <w:r w:rsidRPr="00237862">
        <w:rPr>
          <w:rFonts w:hint="eastAsia"/>
        </w:rPr>
        <w:t>и</w:t>
      </w:r>
      <w:r w:rsidRPr="00237862">
        <w:t xml:space="preserve"> </w:t>
      </w:r>
      <w:r w:rsidRPr="00237862">
        <w:rPr>
          <w:rFonts w:hint="eastAsia"/>
        </w:rPr>
        <w:t>методы</w:t>
      </w:r>
      <w:r w:rsidRPr="00237862">
        <w:t xml:space="preserve"> </w:t>
      </w:r>
      <w:r w:rsidRPr="00237862">
        <w:rPr>
          <w:rFonts w:hint="eastAsia"/>
        </w:rPr>
        <w:t>выделения</w:t>
      </w:r>
      <w:r>
        <w:rPr>
          <w:lang w:val="en-US"/>
        </w:rPr>
        <w:t xml:space="preserve">  </w:t>
      </w:r>
      <w:r w:rsidRPr="00237862">
        <w:rPr>
          <w:rFonts w:hint="eastAsia"/>
          <w:lang w:val="en-US"/>
        </w:rPr>
        <w:t>Кислякова</w:t>
      </w:r>
      <w:r w:rsidRPr="00237862">
        <w:rPr>
          <w:lang w:val="en-US"/>
        </w:rPr>
        <w:t xml:space="preserve">, </w:t>
      </w:r>
      <w:r w:rsidRPr="00237862">
        <w:rPr>
          <w:rFonts w:hint="eastAsia"/>
          <w:lang w:val="en-US"/>
        </w:rPr>
        <w:t>Ольга</w:t>
      </w:r>
      <w:r w:rsidRPr="00237862">
        <w:rPr>
          <w:lang w:val="en-US"/>
        </w:rPr>
        <w:t xml:space="preserve"> </w:t>
      </w:r>
      <w:r w:rsidRPr="00237862">
        <w:rPr>
          <w:rFonts w:hint="eastAsia"/>
          <w:lang w:val="en-US"/>
        </w:rPr>
        <w:t>Сергеевна</w:t>
      </w:r>
    </w:p>
    <w:p w14:paraId="367DADD4" w14:textId="77777777" w:rsidR="00237862" w:rsidRDefault="00237862" w:rsidP="00237862">
      <w:r>
        <w:rPr>
          <w:rFonts w:hint="eastAsia"/>
        </w:rPr>
        <w:t>ОГЛАВЛЕНИЕ</w:t>
      </w:r>
      <w:r>
        <w:t xml:space="preserve"> </w:t>
      </w:r>
      <w:r>
        <w:rPr>
          <w:rFonts w:hint="eastAsia"/>
        </w:rPr>
        <w:t>ДИССЕРТАЦИИ</w:t>
      </w:r>
    </w:p>
    <w:p w14:paraId="0E82760F" w14:textId="77777777" w:rsidR="00237862" w:rsidRDefault="00237862" w:rsidP="00237862">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Кислякова</w:t>
      </w:r>
      <w:r>
        <w:t xml:space="preserve">, </w:t>
      </w:r>
      <w:r>
        <w:rPr>
          <w:rFonts w:hint="eastAsia"/>
        </w:rPr>
        <w:t>Ольга</w:t>
      </w:r>
      <w:r>
        <w:t xml:space="preserve"> </w:t>
      </w:r>
      <w:r>
        <w:rPr>
          <w:rFonts w:hint="eastAsia"/>
        </w:rPr>
        <w:t>Сергеевна</w:t>
      </w:r>
    </w:p>
    <w:p w14:paraId="3DF7E156" w14:textId="77777777" w:rsidR="00237862" w:rsidRDefault="00237862" w:rsidP="00237862">
      <w:r>
        <w:rPr>
          <w:rFonts w:hint="eastAsia"/>
        </w:rPr>
        <w:t>Введение</w:t>
      </w:r>
      <w:r>
        <w:t>.</w:t>
      </w:r>
    </w:p>
    <w:p w14:paraId="698C6972" w14:textId="77777777" w:rsidR="00237862" w:rsidRDefault="00237862" w:rsidP="00237862"/>
    <w:p w14:paraId="4AB62603" w14:textId="77777777" w:rsidR="00237862" w:rsidRDefault="00237862" w:rsidP="00237862">
      <w:r>
        <w:t xml:space="preserve">1. </w:t>
      </w:r>
      <w:r>
        <w:rPr>
          <w:rFonts w:hint="eastAsia"/>
        </w:rPr>
        <w:t>Обзор</w:t>
      </w:r>
      <w:r>
        <w:t xml:space="preserve"> </w:t>
      </w:r>
      <w:r>
        <w:rPr>
          <w:rFonts w:hint="eastAsia"/>
        </w:rPr>
        <w:t>литературы</w:t>
      </w:r>
    </w:p>
    <w:p w14:paraId="48DD14A2" w14:textId="77777777" w:rsidR="00237862" w:rsidRDefault="00237862" w:rsidP="00237862"/>
    <w:p w14:paraId="646D78FF" w14:textId="77777777" w:rsidR="00237862" w:rsidRDefault="00237862" w:rsidP="00237862">
      <w:r>
        <w:t xml:space="preserve">1.1. </w:t>
      </w:r>
      <w:r>
        <w:rPr>
          <w:rFonts w:hint="eastAsia"/>
        </w:rPr>
        <w:t>Микробиологические</w:t>
      </w:r>
      <w:r>
        <w:t xml:space="preserve"> </w:t>
      </w:r>
      <w:r>
        <w:rPr>
          <w:rFonts w:hint="eastAsia"/>
        </w:rPr>
        <w:t>процессы</w:t>
      </w:r>
      <w:r>
        <w:t xml:space="preserve">, </w:t>
      </w:r>
      <w:r>
        <w:rPr>
          <w:rFonts w:hint="eastAsia"/>
        </w:rPr>
        <w:t>протекающие</w:t>
      </w:r>
      <w:r>
        <w:t xml:space="preserve"> </w:t>
      </w:r>
      <w:r>
        <w:rPr>
          <w:rFonts w:hint="eastAsia"/>
        </w:rPr>
        <w:t>в</w:t>
      </w:r>
      <w:r>
        <w:t xml:space="preserve"> </w:t>
      </w:r>
      <w:r>
        <w:rPr>
          <w:rFonts w:hint="eastAsia"/>
        </w:rPr>
        <w:t>силосе</w:t>
      </w:r>
      <w:r>
        <w:t>.</w:t>
      </w:r>
    </w:p>
    <w:p w14:paraId="56C7A8ED" w14:textId="77777777" w:rsidR="00237862" w:rsidRDefault="00237862" w:rsidP="00237862"/>
    <w:p w14:paraId="44A86137" w14:textId="77777777" w:rsidR="00237862" w:rsidRDefault="00237862" w:rsidP="00237862">
      <w:r>
        <w:t xml:space="preserve">1.2. </w:t>
      </w:r>
      <w:r>
        <w:rPr>
          <w:rFonts w:hint="eastAsia"/>
        </w:rPr>
        <w:t>Причины</w:t>
      </w:r>
      <w:r>
        <w:t xml:space="preserve"> </w:t>
      </w:r>
      <w:r>
        <w:rPr>
          <w:rFonts w:hint="eastAsia"/>
        </w:rPr>
        <w:t>выживаемости</w:t>
      </w:r>
      <w:r>
        <w:t xml:space="preserve"> </w:t>
      </w:r>
      <w:r>
        <w:rPr>
          <w:rFonts w:hint="eastAsia"/>
        </w:rPr>
        <w:t>микроскопических</w:t>
      </w:r>
      <w:r>
        <w:t xml:space="preserve"> </w:t>
      </w:r>
      <w:r>
        <w:rPr>
          <w:rFonts w:hint="eastAsia"/>
        </w:rPr>
        <w:t>грибов</w:t>
      </w:r>
      <w:r>
        <w:t xml:space="preserve"> </w:t>
      </w:r>
      <w:r>
        <w:rPr>
          <w:rFonts w:hint="eastAsia"/>
        </w:rPr>
        <w:t>в</w:t>
      </w:r>
      <w:r>
        <w:t xml:space="preserve"> </w:t>
      </w:r>
      <w:r>
        <w:rPr>
          <w:rFonts w:hint="eastAsia"/>
        </w:rPr>
        <w:t>силосе</w:t>
      </w:r>
      <w:r>
        <w:t>.</w:t>
      </w:r>
    </w:p>
    <w:p w14:paraId="0AA66203" w14:textId="77777777" w:rsidR="00237862" w:rsidRDefault="00237862" w:rsidP="00237862"/>
    <w:p w14:paraId="2C0AB733" w14:textId="77777777" w:rsidR="00237862" w:rsidRDefault="00237862" w:rsidP="00237862">
      <w:r>
        <w:t xml:space="preserve">1.2.1. </w:t>
      </w:r>
      <w:r>
        <w:rPr>
          <w:rFonts w:hint="eastAsia"/>
        </w:rPr>
        <w:t>Влияние</w:t>
      </w:r>
      <w:r>
        <w:t xml:space="preserve"> </w:t>
      </w:r>
      <w:r>
        <w:rPr>
          <w:rFonts w:hint="eastAsia"/>
        </w:rPr>
        <w:t>анаэробиоза</w:t>
      </w:r>
      <w:r>
        <w:t>.</w:t>
      </w:r>
    </w:p>
    <w:p w14:paraId="3222FC84" w14:textId="77777777" w:rsidR="00237862" w:rsidRDefault="00237862" w:rsidP="00237862"/>
    <w:p w14:paraId="033E1765" w14:textId="77777777" w:rsidR="00237862" w:rsidRDefault="00237862" w:rsidP="00237862">
      <w:r>
        <w:t xml:space="preserve">1.2.2. </w:t>
      </w:r>
      <w:r>
        <w:rPr>
          <w:rFonts w:hint="eastAsia"/>
        </w:rPr>
        <w:t>Влияние</w:t>
      </w:r>
      <w:r>
        <w:t xml:space="preserve"> </w:t>
      </w:r>
      <w:r>
        <w:rPr>
          <w:rFonts w:hint="eastAsia"/>
        </w:rPr>
        <w:t>температуры</w:t>
      </w:r>
      <w:r>
        <w:t>.</w:t>
      </w:r>
    </w:p>
    <w:p w14:paraId="00141D17" w14:textId="77777777" w:rsidR="00237862" w:rsidRDefault="00237862" w:rsidP="00237862"/>
    <w:p w14:paraId="1EACB2F5" w14:textId="77777777" w:rsidR="00237862" w:rsidRDefault="00237862" w:rsidP="00237862">
      <w:r>
        <w:t xml:space="preserve">1.2.3. </w:t>
      </w:r>
      <w:r>
        <w:rPr>
          <w:rFonts w:hint="eastAsia"/>
        </w:rPr>
        <w:t>Значение</w:t>
      </w:r>
      <w:r>
        <w:t xml:space="preserve"> </w:t>
      </w:r>
      <w:r>
        <w:rPr>
          <w:rFonts w:hint="eastAsia"/>
        </w:rPr>
        <w:t>рН</w:t>
      </w:r>
      <w:r>
        <w:t xml:space="preserve"> </w:t>
      </w:r>
      <w:r>
        <w:rPr>
          <w:rFonts w:hint="eastAsia"/>
        </w:rPr>
        <w:t>среды</w:t>
      </w:r>
      <w:r>
        <w:t>.</w:t>
      </w:r>
    </w:p>
    <w:p w14:paraId="625A22EF" w14:textId="77777777" w:rsidR="00237862" w:rsidRDefault="00237862" w:rsidP="00237862"/>
    <w:p w14:paraId="36FB1410" w14:textId="77777777" w:rsidR="00237862" w:rsidRDefault="00237862" w:rsidP="00237862">
      <w:r>
        <w:t xml:space="preserve">1.3. </w:t>
      </w:r>
      <w:r>
        <w:rPr>
          <w:rFonts w:hint="eastAsia"/>
        </w:rPr>
        <w:t>Динамика</w:t>
      </w:r>
      <w:r>
        <w:t xml:space="preserve"> </w:t>
      </w:r>
      <w:r>
        <w:rPr>
          <w:rFonts w:hint="eastAsia"/>
        </w:rPr>
        <w:t>развития</w:t>
      </w:r>
      <w:r>
        <w:t xml:space="preserve"> </w:t>
      </w:r>
      <w:r>
        <w:rPr>
          <w:rFonts w:hint="eastAsia"/>
        </w:rPr>
        <w:t>микроскопических</w:t>
      </w:r>
      <w:r>
        <w:t xml:space="preserve"> </w:t>
      </w:r>
      <w:r>
        <w:rPr>
          <w:rFonts w:hint="eastAsia"/>
        </w:rPr>
        <w:t>грибов</w:t>
      </w:r>
      <w:r>
        <w:t xml:space="preserve"> </w:t>
      </w:r>
      <w:r>
        <w:rPr>
          <w:rFonts w:hint="eastAsia"/>
        </w:rPr>
        <w:t>в</w:t>
      </w:r>
      <w:r>
        <w:t xml:space="preserve"> </w:t>
      </w:r>
      <w:r>
        <w:rPr>
          <w:rFonts w:hint="eastAsia"/>
        </w:rPr>
        <w:t>силосе</w:t>
      </w:r>
      <w:r>
        <w:t>.</w:t>
      </w:r>
    </w:p>
    <w:p w14:paraId="593D74E4" w14:textId="77777777" w:rsidR="00237862" w:rsidRDefault="00237862" w:rsidP="00237862"/>
    <w:p w14:paraId="25BA28D2" w14:textId="77777777" w:rsidR="00237862" w:rsidRDefault="00237862" w:rsidP="00237862">
      <w:r>
        <w:t xml:space="preserve">1.4. </w:t>
      </w:r>
      <w:r>
        <w:rPr>
          <w:rFonts w:hint="eastAsia"/>
        </w:rPr>
        <w:t>Роль</w:t>
      </w:r>
      <w:r>
        <w:t xml:space="preserve"> </w:t>
      </w:r>
      <w:r>
        <w:rPr>
          <w:rFonts w:hint="eastAsia"/>
        </w:rPr>
        <w:t>грибов</w:t>
      </w:r>
      <w:r>
        <w:t xml:space="preserve"> </w:t>
      </w:r>
      <w:r>
        <w:rPr>
          <w:rFonts w:hint="eastAsia"/>
        </w:rPr>
        <w:t>в</w:t>
      </w:r>
      <w:r>
        <w:t xml:space="preserve"> </w:t>
      </w:r>
      <w:r>
        <w:rPr>
          <w:rFonts w:hint="eastAsia"/>
        </w:rPr>
        <w:t>снижении</w:t>
      </w:r>
      <w:r>
        <w:t xml:space="preserve"> </w:t>
      </w:r>
      <w:r>
        <w:rPr>
          <w:rFonts w:hint="eastAsia"/>
        </w:rPr>
        <w:t>качества</w:t>
      </w:r>
      <w:r>
        <w:t xml:space="preserve"> </w:t>
      </w:r>
      <w:r>
        <w:rPr>
          <w:rFonts w:hint="eastAsia"/>
        </w:rPr>
        <w:t>силоса</w:t>
      </w:r>
      <w:r>
        <w:t>.</w:t>
      </w:r>
    </w:p>
    <w:p w14:paraId="71BCB988" w14:textId="77777777" w:rsidR="00237862" w:rsidRDefault="00237862" w:rsidP="00237862"/>
    <w:p w14:paraId="70268DEA" w14:textId="77777777" w:rsidR="00237862" w:rsidRDefault="00237862" w:rsidP="00237862">
      <w:r>
        <w:t xml:space="preserve">1.4.1. </w:t>
      </w:r>
      <w:r>
        <w:rPr>
          <w:rFonts w:hint="eastAsia"/>
        </w:rPr>
        <w:t>Снижение</w:t>
      </w:r>
      <w:r>
        <w:t xml:space="preserve"> </w:t>
      </w:r>
      <w:r>
        <w:rPr>
          <w:rFonts w:hint="eastAsia"/>
        </w:rPr>
        <w:t>питательной</w:t>
      </w:r>
      <w:r>
        <w:t xml:space="preserve"> </w:t>
      </w:r>
      <w:r>
        <w:rPr>
          <w:rFonts w:hint="eastAsia"/>
        </w:rPr>
        <w:t>ценности</w:t>
      </w:r>
      <w:r>
        <w:t xml:space="preserve"> </w:t>
      </w:r>
      <w:r>
        <w:rPr>
          <w:rFonts w:hint="eastAsia"/>
        </w:rPr>
        <w:t>корма</w:t>
      </w:r>
      <w:r>
        <w:t>.</w:t>
      </w:r>
    </w:p>
    <w:p w14:paraId="121F3F6C" w14:textId="77777777" w:rsidR="00237862" w:rsidRDefault="00237862" w:rsidP="00237862"/>
    <w:p w14:paraId="53D0DDFC" w14:textId="77777777" w:rsidR="00237862" w:rsidRDefault="00237862" w:rsidP="00237862">
      <w:r>
        <w:t xml:space="preserve">1.4.2. </w:t>
      </w:r>
      <w:r>
        <w:rPr>
          <w:rFonts w:hint="eastAsia"/>
        </w:rPr>
        <w:t>Снижение</w:t>
      </w:r>
      <w:r>
        <w:t xml:space="preserve"> </w:t>
      </w:r>
      <w:r>
        <w:rPr>
          <w:rFonts w:hint="eastAsia"/>
        </w:rPr>
        <w:t>санитарного</w:t>
      </w:r>
      <w:r>
        <w:t xml:space="preserve"> </w:t>
      </w:r>
      <w:r>
        <w:rPr>
          <w:rFonts w:hint="eastAsia"/>
        </w:rPr>
        <w:t>качества</w:t>
      </w:r>
      <w:r>
        <w:t xml:space="preserve"> </w:t>
      </w:r>
      <w:r>
        <w:rPr>
          <w:rFonts w:hint="eastAsia"/>
        </w:rPr>
        <w:t>силоса</w:t>
      </w:r>
      <w:r>
        <w:t xml:space="preserve"> </w:t>
      </w:r>
      <w:r>
        <w:rPr>
          <w:rFonts w:hint="eastAsia"/>
        </w:rPr>
        <w:t>в</w:t>
      </w:r>
      <w:r>
        <w:t xml:space="preserve"> </w:t>
      </w:r>
      <w:r>
        <w:rPr>
          <w:rFonts w:hint="eastAsia"/>
        </w:rPr>
        <w:t>результате</w:t>
      </w:r>
      <w:r>
        <w:t xml:space="preserve"> </w:t>
      </w:r>
      <w:r>
        <w:rPr>
          <w:rFonts w:hint="eastAsia"/>
        </w:rPr>
        <w:t>развития</w:t>
      </w:r>
      <w:r>
        <w:t xml:space="preserve"> </w:t>
      </w:r>
      <w:r>
        <w:rPr>
          <w:rFonts w:hint="eastAsia"/>
        </w:rPr>
        <w:t>микромицетов</w:t>
      </w:r>
      <w:r>
        <w:t>.</w:t>
      </w:r>
    </w:p>
    <w:p w14:paraId="0EE0FEE4" w14:textId="77777777" w:rsidR="00237862" w:rsidRDefault="00237862" w:rsidP="00237862"/>
    <w:p w14:paraId="689F2B58" w14:textId="77777777" w:rsidR="00237862" w:rsidRDefault="00237862" w:rsidP="00237862">
      <w:r>
        <w:t xml:space="preserve">2. </w:t>
      </w:r>
      <w:r>
        <w:rPr>
          <w:rFonts w:hint="eastAsia"/>
        </w:rPr>
        <w:t>Собственные</w:t>
      </w:r>
      <w:r>
        <w:t xml:space="preserve"> </w:t>
      </w:r>
      <w:r>
        <w:rPr>
          <w:rFonts w:hint="eastAsia"/>
        </w:rPr>
        <w:t>исследования</w:t>
      </w:r>
    </w:p>
    <w:p w14:paraId="3D4EC9DA" w14:textId="77777777" w:rsidR="00237862" w:rsidRDefault="00237862" w:rsidP="00237862"/>
    <w:p w14:paraId="12A285D7" w14:textId="77777777" w:rsidR="00237862" w:rsidRDefault="00237862" w:rsidP="00237862">
      <w:r>
        <w:t xml:space="preserve">2.1. </w:t>
      </w:r>
      <w:r>
        <w:rPr>
          <w:rFonts w:hint="eastAsia"/>
        </w:rPr>
        <w:t>Материалы</w:t>
      </w:r>
      <w:r>
        <w:t xml:space="preserve"> </w:t>
      </w:r>
      <w:r>
        <w:rPr>
          <w:rFonts w:hint="eastAsia"/>
        </w:rPr>
        <w:t>и</w:t>
      </w:r>
      <w:r>
        <w:t xml:space="preserve"> </w:t>
      </w:r>
      <w:r>
        <w:rPr>
          <w:rFonts w:hint="eastAsia"/>
        </w:rPr>
        <w:t>методы</w:t>
      </w:r>
      <w:r>
        <w:t>.</w:t>
      </w:r>
    </w:p>
    <w:p w14:paraId="7FF5542E" w14:textId="77777777" w:rsidR="00237862" w:rsidRDefault="00237862" w:rsidP="00237862"/>
    <w:p w14:paraId="01AB6911" w14:textId="77777777" w:rsidR="00237862" w:rsidRDefault="00237862" w:rsidP="00237862">
      <w:r>
        <w:t xml:space="preserve">2.2. </w:t>
      </w:r>
      <w:r>
        <w:rPr>
          <w:rFonts w:hint="eastAsia"/>
        </w:rPr>
        <w:t>Результаты</w:t>
      </w:r>
      <w:r>
        <w:t xml:space="preserve"> </w:t>
      </w:r>
      <w:r>
        <w:rPr>
          <w:rFonts w:hint="eastAsia"/>
        </w:rPr>
        <w:t>исследований</w:t>
      </w:r>
    </w:p>
    <w:p w14:paraId="27EA6A7F" w14:textId="77777777" w:rsidR="00237862" w:rsidRDefault="00237862" w:rsidP="00237862"/>
    <w:p w14:paraId="67046241" w14:textId="77777777" w:rsidR="00237862" w:rsidRDefault="00237862" w:rsidP="00237862">
      <w:r>
        <w:t xml:space="preserve">2.2.1. </w:t>
      </w:r>
      <w:r>
        <w:rPr>
          <w:rFonts w:hint="eastAsia"/>
        </w:rPr>
        <w:t>Результаты</w:t>
      </w:r>
      <w:r>
        <w:t xml:space="preserve"> </w:t>
      </w:r>
      <w:r>
        <w:rPr>
          <w:rFonts w:hint="eastAsia"/>
        </w:rPr>
        <w:t>органолептического</w:t>
      </w:r>
      <w:r>
        <w:t xml:space="preserve"> </w:t>
      </w:r>
      <w:r>
        <w:rPr>
          <w:rFonts w:hint="eastAsia"/>
        </w:rPr>
        <w:t>анализа</w:t>
      </w:r>
      <w:r>
        <w:t xml:space="preserve"> </w:t>
      </w:r>
      <w:r>
        <w:rPr>
          <w:rFonts w:hint="eastAsia"/>
        </w:rPr>
        <w:t>и</w:t>
      </w:r>
      <w:r>
        <w:t xml:space="preserve"> </w:t>
      </w:r>
      <w:r>
        <w:rPr>
          <w:rFonts w:hint="eastAsia"/>
        </w:rPr>
        <w:t>определения</w:t>
      </w:r>
      <w:r>
        <w:t xml:space="preserve"> </w:t>
      </w:r>
      <w:r>
        <w:rPr>
          <w:rFonts w:hint="eastAsia"/>
        </w:rPr>
        <w:t>величины</w:t>
      </w:r>
      <w:r>
        <w:t xml:space="preserve"> </w:t>
      </w:r>
      <w:r>
        <w:rPr>
          <w:rFonts w:hint="eastAsia"/>
        </w:rPr>
        <w:t>активной</w:t>
      </w:r>
      <w:r>
        <w:t xml:space="preserve"> </w:t>
      </w:r>
      <w:r>
        <w:rPr>
          <w:rFonts w:hint="eastAsia"/>
        </w:rPr>
        <w:t>кислотности</w:t>
      </w:r>
      <w:r>
        <w:t xml:space="preserve"> (</w:t>
      </w:r>
      <w:r>
        <w:rPr>
          <w:rFonts w:hint="eastAsia"/>
        </w:rPr>
        <w:t>рН</w:t>
      </w:r>
      <w:r>
        <w:t xml:space="preserve">) </w:t>
      </w:r>
      <w:r>
        <w:rPr>
          <w:rFonts w:hint="eastAsia"/>
        </w:rPr>
        <w:t>силоса</w:t>
      </w:r>
      <w:r>
        <w:t>.</w:t>
      </w:r>
    </w:p>
    <w:p w14:paraId="2E3A3979" w14:textId="77777777" w:rsidR="00237862" w:rsidRDefault="00237862" w:rsidP="00237862"/>
    <w:p w14:paraId="0ABB92FA" w14:textId="77777777" w:rsidR="00237862" w:rsidRDefault="00237862" w:rsidP="00237862">
      <w:r>
        <w:t xml:space="preserve">2.2.2. </w:t>
      </w:r>
      <w:r>
        <w:rPr>
          <w:rFonts w:hint="eastAsia"/>
        </w:rPr>
        <w:t>Санитарно</w:t>
      </w:r>
      <w:r>
        <w:t>-</w:t>
      </w:r>
      <w:r>
        <w:rPr>
          <w:rFonts w:hint="eastAsia"/>
        </w:rPr>
        <w:t>микологические</w:t>
      </w:r>
      <w:r>
        <w:t xml:space="preserve"> </w:t>
      </w:r>
      <w:r>
        <w:rPr>
          <w:rFonts w:hint="eastAsia"/>
        </w:rPr>
        <w:t>показатели</w:t>
      </w:r>
      <w:r>
        <w:t xml:space="preserve"> </w:t>
      </w:r>
      <w:r>
        <w:rPr>
          <w:rFonts w:hint="eastAsia"/>
        </w:rPr>
        <w:t>силоса</w:t>
      </w:r>
      <w:r>
        <w:t>.</w:t>
      </w:r>
    </w:p>
    <w:p w14:paraId="59024740" w14:textId="77777777" w:rsidR="00237862" w:rsidRDefault="00237862" w:rsidP="00237862"/>
    <w:p w14:paraId="47745890" w14:textId="77777777" w:rsidR="00237862" w:rsidRDefault="00237862" w:rsidP="00237862">
      <w:r>
        <w:t xml:space="preserve">2.2.2.1. </w:t>
      </w:r>
      <w:r>
        <w:rPr>
          <w:rFonts w:hint="eastAsia"/>
        </w:rPr>
        <w:t>Результаты</w:t>
      </w:r>
      <w:r>
        <w:t xml:space="preserve"> </w:t>
      </w:r>
      <w:r>
        <w:rPr>
          <w:rFonts w:hint="eastAsia"/>
        </w:rPr>
        <w:t>микологического</w:t>
      </w:r>
      <w:r>
        <w:t xml:space="preserve"> </w:t>
      </w:r>
      <w:r>
        <w:rPr>
          <w:rFonts w:hint="eastAsia"/>
        </w:rPr>
        <w:t>анализа</w:t>
      </w:r>
      <w:r>
        <w:t xml:space="preserve"> </w:t>
      </w:r>
      <w:r>
        <w:rPr>
          <w:rFonts w:hint="eastAsia"/>
        </w:rPr>
        <w:t>силоса</w:t>
      </w:r>
      <w:r>
        <w:t>.</w:t>
      </w:r>
    </w:p>
    <w:p w14:paraId="55765EE2" w14:textId="77777777" w:rsidR="00237862" w:rsidRDefault="00237862" w:rsidP="00237862"/>
    <w:p w14:paraId="3922E463" w14:textId="77777777" w:rsidR="00237862" w:rsidRDefault="00237862" w:rsidP="00237862">
      <w:r>
        <w:t xml:space="preserve">2.2.2.2. </w:t>
      </w:r>
      <w:r>
        <w:rPr>
          <w:rFonts w:hint="eastAsia"/>
        </w:rPr>
        <w:t>Результаты</w:t>
      </w:r>
      <w:r>
        <w:t xml:space="preserve"> </w:t>
      </w:r>
      <w:r>
        <w:rPr>
          <w:rFonts w:hint="eastAsia"/>
        </w:rPr>
        <w:t>изучения</w:t>
      </w:r>
      <w:r>
        <w:t xml:space="preserve"> </w:t>
      </w:r>
      <w:r>
        <w:rPr>
          <w:rFonts w:hint="eastAsia"/>
        </w:rPr>
        <w:t>токсинообразующей</w:t>
      </w:r>
      <w:r>
        <w:t xml:space="preserve"> </w:t>
      </w:r>
      <w:r>
        <w:rPr>
          <w:rFonts w:hint="eastAsia"/>
        </w:rPr>
        <w:t>способности</w:t>
      </w:r>
      <w:r>
        <w:t xml:space="preserve"> Byssochlamys nivea, Penicillium roqueforti, Aspergillus ochraceus </w:t>
      </w:r>
      <w:r>
        <w:rPr>
          <w:rFonts w:hint="eastAsia"/>
        </w:rPr>
        <w:t>и</w:t>
      </w:r>
      <w:r>
        <w:t xml:space="preserve"> </w:t>
      </w:r>
      <w:r>
        <w:rPr>
          <w:rFonts w:hint="eastAsia"/>
        </w:rPr>
        <w:t>фузариев</w:t>
      </w:r>
      <w:r>
        <w:t>.</w:t>
      </w:r>
    </w:p>
    <w:p w14:paraId="0AA06D1B" w14:textId="77777777" w:rsidR="00237862" w:rsidRDefault="00237862" w:rsidP="00237862"/>
    <w:p w14:paraId="47864EB2" w14:textId="77777777" w:rsidR="00237862" w:rsidRDefault="00237862" w:rsidP="00237862">
      <w:r>
        <w:t xml:space="preserve">2.2.2.3. </w:t>
      </w:r>
      <w:r>
        <w:rPr>
          <w:rFonts w:hint="eastAsia"/>
        </w:rPr>
        <w:t>Результаты</w:t>
      </w:r>
      <w:r>
        <w:t xml:space="preserve"> </w:t>
      </w:r>
      <w:r>
        <w:rPr>
          <w:rFonts w:hint="eastAsia"/>
        </w:rPr>
        <w:t>определения</w:t>
      </w:r>
      <w:r>
        <w:t xml:space="preserve"> </w:t>
      </w:r>
      <w:r>
        <w:rPr>
          <w:rFonts w:hint="eastAsia"/>
        </w:rPr>
        <w:t>патогенных</w:t>
      </w:r>
      <w:r>
        <w:t xml:space="preserve"> </w:t>
      </w:r>
      <w:r>
        <w:rPr>
          <w:rFonts w:hint="eastAsia"/>
        </w:rPr>
        <w:t>свойств</w:t>
      </w:r>
      <w:r>
        <w:t xml:space="preserve"> </w:t>
      </w:r>
      <w:r>
        <w:rPr>
          <w:rFonts w:hint="eastAsia"/>
        </w:rPr>
        <w:t>выделенных</w:t>
      </w:r>
      <w:r>
        <w:t xml:space="preserve"> </w:t>
      </w:r>
      <w:r>
        <w:rPr>
          <w:rFonts w:hint="eastAsia"/>
        </w:rPr>
        <w:t>из</w:t>
      </w:r>
      <w:r>
        <w:t xml:space="preserve"> </w:t>
      </w:r>
      <w:r>
        <w:rPr>
          <w:rFonts w:hint="eastAsia"/>
        </w:rPr>
        <w:t>силоса</w:t>
      </w:r>
      <w:r>
        <w:t xml:space="preserve"> </w:t>
      </w:r>
      <w:r>
        <w:rPr>
          <w:rFonts w:hint="eastAsia"/>
        </w:rPr>
        <w:t>термотолерантных</w:t>
      </w:r>
      <w:r>
        <w:t xml:space="preserve"> </w:t>
      </w:r>
      <w:r>
        <w:rPr>
          <w:rFonts w:hint="eastAsia"/>
        </w:rPr>
        <w:t>грибов</w:t>
      </w:r>
      <w:r>
        <w:t>.</w:t>
      </w:r>
    </w:p>
    <w:p w14:paraId="0685CAC0" w14:textId="77777777" w:rsidR="00237862" w:rsidRDefault="00237862" w:rsidP="00237862"/>
    <w:p w14:paraId="55BFD12F" w14:textId="77777777" w:rsidR="00237862" w:rsidRDefault="00237862" w:rsidP="00237862">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3AC8E313" w14:textId="77777777" w:rsidR="00237862" w:rsidRDefault="00237862" w:rsidP="00237862"/>
    <w:p w14:paraId="47BC1210" w14:textId="77777777" w:rsidR="00237862" w:rsidRDefault="00237862" w:rsidP="00237862">
      <w:r>
        <w:t xml:space="preserve">4. </w:t>
      </w:r>
      <w:r>
        <w:rPr>
          <w:rFonts w:hint="eastAsia"/>
        </w:rPr>
        <w:t>Выводы</w:t>
      </w:r>
      <w:r>
        <w:t>.</w:t>
      </w:r>
    </w:p>
    <w:p w14:paraId="150DD891" w14:textId="77777777" w:rsidR="00237862" w:rsidRDefault="00237862" w:rsidP="00237862"/>
    <w:p w14:paraId="7376AEDE" w14:textId="4F39E39A" w:rsidR="00237862" w:rsidRPr="00237862" w:rsidRDefault="00237862" w:rsidP="00237862">
      <w:r>
        <w:t xml:space="preserve">5. </w:t>
      </w:r>
      <w:r>
        <w:rPr>
          <w:rFonts w:hint="eastAsia"/>
        </w:rPr>
        <w:t>Литература</w:t>
      </w:r>
      <w:r>
        <w:t>.</w:t>
      </w:r>
    </w:p>
    <w:sectPr w:rsidR="00237862" w:rsidRPr="0023786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EEDF5" w14:textId="77777777" w:rsidR="00D87F9B" w:rsidRPr="008D1934" w:rsidRDefault="00D87F9B">
      <w:pPr>
        <w:spacing w:after="0" w:line="240" w:lineRule="auto"/>
      </w:pPr>
      <w:r w:rsidRPr="008D1934">
        <w:separator/>
      </w:r>
    </w:p>
  </w:endnote>
  <w:endnote w:type="continuationSeparator" w:id="0">
    <w:p w14:paraId="0CA6D02C" w14:textId="77777777" w:rsidR="00D87F9B" w:rsidRPr="008D1934" w:rsidRDefault="00D87F9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F42E7" w14:textId="77777777" w:rsidR="00D87F9B" w:rsidRPr="008D1934" w:rsidRDefault="00D87F9B"/>
    <w:p w14:paraId="69E64769" w14:textId="77777777" w:rsidR="00D87F9B" w:rsidRPr="008D1934" w:rsidRDefault="00D87F9B"/>
    <w:p w14:paraId="424E7E3C" w14:textId="77777777" w:rsidR="00D87F9B" w:rsidRPr="008D1934" w:rsidRDefault="00D87F9B"/>
    <w:p w14:paraId="584D96BE" w14:textId="77777777" w:rsidR="00D87F9B" w:rsidRPr="008D1934" w:rsidRDefault="00D87F9B"/>
    <w:p w14:paraId="339CD3C9" w14:textId="77777777" w:rsidR="00D87F9B" w:rsidRPr="008D1934" w:rsidRDefault="00D87F9B"/>
    <w:p w14:paraId="22759AEA" w14:textId="77777777" w:rsidR="00D87F9B" w:rsidRPr="008D1934" w:rsidRDefault="00D87F9B"/>
    <w:p w14:paraId="14C4D522" w14:textId="77777777" w:rsidR="00D87F9B" w:rsidRPr="008D1934" w:rsidRDefault="00D87F9B">
      <w:pPr>
        <w:rPr>
          <w:sz w:val="2"/>
          <w:szCs w:val="2"/>
        </w:rPr>
      </w:pPr>
      <w:r>
        <w:rPr>
          <w:noProof/>
        </w:rPr>
        <mc:AlternateContent>
          <mc:Choice Requires="wps">
            <w:drawing>
              <wp:anchor distT="0" distB="0" distL="63500" distR="63500" simplePos="0" relativeHeight="251660288" behindDoc="1" locked="0" layoutInCell="1" allowOverlap="1" wp14:anchorId="4787B59C" wp14:editId="3C4F0DD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CAD3E83" w14:textId="77777777" w:rsidR="00D87F9B" w:rsidRPr="008D1934" w:rsidRDefault="00D87F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87B59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AD3E83" w14:textId="77777777" w:rsidR="00D87F9B" w:rsidRPr="008D1934" w:rsidRDefault="00D87F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E312FD3" w14:textId="77777777" w:rsidR="00D87F9B" w:rsidRPr="008D1934" w:rsidRDefault="00D87F9B"/>
    <w:p w14:paraId="20048D84" w14:textId="77777777" w:rsidR="00D87F9B" w:rsidRPr="008D1934" w:rsidRDefault="00D87F9B"/>
    <w:p w14:paraId="69B5CEF4" w14:textId="77777777" w:rsidR="00D87F9B" w:rsidRPr="008D1934" w:rsidRDefault="00D87F9B">
      <w:pPr>
        <w:rPr>
          <w:sz w:val="2"/>
          <w:szCs w:val="2"/>
        </w:rPr>
      </w:pPr>
      <w:r>
        <w:rPr>
          <w:noProof/>
        </w:rPr>
        <mc:AlternateContent>
          <mc:Choice Requires="wps">
            <w:drawing>
              <wp:anchor distT="0" distB="0" distL="63500" distR="63500" simplePos="0" relativeHeight="251659264" behindDoc="1" locked="0" layoutInCell="1" allowOverlap="1" wp14:anchorId="3FD3E294" wp14:editId="3EA814F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2514928" w14:textId="77777777" w:rsidR="00D87F9B" w:rsidRPr="008D1934" w:rsidRDefault="00D87F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3E29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514928" w14:textId="77777777" w:rsidR="00D87F9B" w:rsidRPr="008D1934" w:rsidRDefault="00D87F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ED143D9" w14:textId="77777777" w:rsidR="00D87F9B" w:rsidRPr="008D1934" w:rsidRDefault="00D87F9B"/>
    <w:p w14:paraId="3D24DA89" w14:textId="77777777" w:rsidR="00D87F9B" w:rsidRPr="008D1934" w:rsidRDefault="00D87F9B">
      <w:pPr>
        <w:rPr>
          <w:sz w:val="2"/>
          <w:szCs w:val="2"/>
        </w:rPr>
      </w:pPr>
    </w:p>
    <w:p w14:paraId="49E0999A" w14:textId="77777777" w:rsidR="00D87F9B" w:rsidRPr="008D1934" w:rsidRDefault="00D87F9B"/>
    <w:p w14:paraId="48718EFF" w14:textId="77777777" w:rsidR="00D87F9B" w:rsidRPr="008D1934" w:rsidRDefault="00D87F9B">
      <w:pPr>
        <w:spacing w:after="0" w:line="240" w:lineRule="auto"/>
      </w:pPr>
    </w:p>
  </w:footnote>
  <w:footnote w:type="continuationSeparator" w:id="0">
    <w:p w14:paraId="75CF770C" w14:textId="77777777" w:rsidR="00D87F9B" w:rsidRPr="008D1934" w:rsidRDefault="00D87F9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9B"/>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11150</TotalTime>
  <Pages>2</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453</cp:revision>
  <cp:lastPrinted>2024-05-12T14:21:00Z</cp:lastPrinted>
  <dcterms:created xsi:type="dcterms:W3CDTF">2024-05-20T16:55:00Z</dcterms:created>
  <dcterms:modified xsi:type="dcterms:W3CDTF">2024-06-07T18:22:00Z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