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514A7D2B" w:rsidR="00314D0F" w:rsidRPr="0076147C" w:rsidRDefault="0076147C" w:rsidP="007614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конфіскації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боротьбі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761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1AFC" w14:textId="77777777" w:rsidR="007108B4" w:rsidRDefault="007108B4">
      <w:pPr>
        <w:spacing w:after="0" w:line="240" w:lineRule="auto"/>
      </w:pPr>
      <w:r>
        <w:separator/>
      </w:r>
    </w:p>
  </w:endnote>
  <w:endnote w:type="continuationSeparator" w:id="0">
    <w:p w14:paraId="3F099E42" w14:textId="77777777" w:rsidR="007108B4" w:rsidRDefault="0071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F3F2" w14:textId="77777777" w:rsidR="007108B4" w:rsidRDefault="007108B4">
      <w:pPr>
        <w:spacing w:after="0" w:line="240" w:lineRule="auto"/>
      </w:pPr>
      <w:r>
        <w:separator/>
      </w:r>
    </w:p>
  </w:footnote>
  <w:footnote w:type="continuationSeparator" w:id="0">
    <w:p w14:paraId="6DB2B98F" w14:textId="77777777" w:rsidR="007108B4" w:rsidRDefault="0071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8B4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8326</cp:revision>
  <dcterms:created xsi:type="dcterms:W3CDTF">2024-06-20T08:51:00Z</dcterms:created>
  <dcterms:modified xsi:type="dcterms:W3CDTF">2024-08-01T10:05:00Z</dcterms:modified>
  <cp:category/>
</cp:coreProperties>
</file>