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95B6" w14:textId="5BFC9C59" w:rsidR="00515102" w:rsidRDefault="005D2342" w:rsidP="005D2342">
      <w:r w:rsidRPr="005D2342">
        <w:rPr>
          <w:rFonts w:hint="eastAsia"/>
        </w:rPr>
        <w:t>Кадыров</w:t>
      </w:r>
      <w:r w:rsidRPr="005D2342">
        <w:t xml:space="preserve"> </w:t>
      </w:r>
      <w:r w:rsidRPr="005D2342">
        <w:rPr>
          <w:rFonts w:hint="eastAsia"/>
        </w:rPr>
        <w:t>Азамат</w:t>
      </w:r>
      <w:r w:rsidRPr="005D2342">
        <w:t xml:space="preserve"> </w:t>
      </w:r>
      <w:r w:rsidRPr="005D2342">
        <w:rPr>
          <w:rFonts w:hint="eastAsia"/>
        </w:rPr>
        <w:t>Аварбекович</w:t>
      </w:r>
      <w:r>
        <w:t xml:space="preserve"> </w:t>
      </w:r>
      <w:r w:rsidRPr="005D2342">
        <w:rPr>
          <w:rFonts w:hint="eastAsia"/>
        </w:rPr>
        <w:t>Использование</w:t>
      </w:r>
      <w:r w:rsidRPr="005D2342">
        <w:t xml:space="preserve"> </w:t>
      </w:r>
      <w:r w:rsidRPr="005D2342">
        <w:rPr>
          <w:rFonts w:hint="eastAsia"/>
        </w:rPr>
        <w:t>и</w:t>
      </w:r>
      <w:r w:rsidRPr="005D2342">
        <w:t xml:space="preserve"> </w:t>
      </w:r>
      <w:r w:rsidRPr="005D2342">
        <w:rPr>
          <w:rFonts w:hint="eastAsia"/>
        </w:rPr>
        <w:t>охрана</w:t>
      </w:r>
      <w:r w:rsidRPr="005D2342">
        <w:t xml:space="preserve"> </w:t>
      </w:r>
      <w:r w:rsidRPr="005D2342">
        <w:rPr>
          <w:rFonts w:hint="eastAsia"/>
        </w:rPr>
        <w:t>водных</w:t>
      </w:r>
      <w:r w:rsidRPr="005D2342">
        <w:t xml:space="preserve"> </w:t>
      </w:r>
      <w:r w:rsidRPr="005D2342">
        <w:rPr>
          <w:rFonts w:hint="eastAsia"/>
        </w:rPr>
        <w:t>объектов</w:t>
      </w:r>
      <w:r w:rsidRPr="005D2342">
        <w:t xml:space="preserve"> </w:t>
      </w:r>
      <w:r w:rsidRPr="005D2342">
        <w:rPr>
          <w:rFonts w:hint="eastAsia"/>
        </w:rPr>
        <w:t>по</w:t>
      </w:r>
      <w:r w:rsidRPr="005D2342">
        <w:t xml:space="preserve"> </w:t>
      </w:r>
      <w:r w:rsidRPr="005D2342">
        <w:rPr>
          <w:rFonts w:hint="eastAsia"/>
        </w:rPr>
        <w:t>законодательству</w:t>
      </w:r>
      <w:r w:rsidRPr="005D2342">
        <w:t xml:space="preserve"> </w:t>
      </w:r>
      <w:r w:rsidRPr="005D2342">
        <w:rPr>
          <w:rFonts w:hint="eastAsia"/>
        </w:rPr>
        <w:t>Кыргызской</w:t>
      </w:r>
      <w:r w:rsidRPr="005D2342">
        <w:t xml:space="preserve"> </w:t>
      </w:r>
      <w:r w:rsidRPr="005D2342">
        <w:rPr>
          <w:rFonts w:hint="eastAsia"/>
        </w:rPr>
        <w:t>Республики</w:t>
      </w:r>
      <w:r w:rsidRPr="005D2342">
        <w:t xml:space="preserve"> (</w:t>
      </w:r>
      <w:r w:rsidRPr="005D2342">
        <w:rPr>
          <w:rFonts w:hint="eastAsia"/>
        </w:rPr>
        <w:t>сравнительно</w:t>
      </w:r>
      <w:r w:rsidRPr="005D2342">
        <w:t>-</w:t>
      </w:r>
      <w:r w:rsidRPr="005D2342">
        <w:rPr>
          <w:rFonts w:hint="eastAsia"/>
        </w:rPr>
        <w:t>правовой</w:t>
      </w:r>
      <w:r w:rsidRPr="005D2342">
        <w:t xml:space="preserve"> </w:t>
      </w:r>
      <w:r w:rsidRPr="005D2342">
        <w:rPr>
          <w:rFonts w:hint="eastAsia"/>
        </w:rPr>
        <w:t>аспект</w:t>
      </w:r>
      <w:r w:rsidRPr="005D2342">
        <w:t>)</w:t>
      </w:r>
    </w:p>
    <w:p w14:paraId="37BF419C" w14:textId="77777777" w:rsidR="005D2342" w:rsidRDefault="005D2342" w:rsidP="005D2342">
      <w:r>
        <w:rPr>
          <w:rFonts w:hint="eastAsia"/>
        </w:rPr>
        <w:t>ОГЛАВЛЕНИЕ</w:t>
      </w:r>
      <w:r>
        <w:t xml:space="preserve"> </w:t>
      </w:r>
      <w:r>
        <w:rPr>
          <w:rFonts w:hint="eastAsia"/>
        </w:rPr>
        <w:t>ДИССЕРТАЦИИ</w:t>
      </w:r>
    </w:p>
    <w:p w14:paraId="3F44D749" w14:textId="77777777" w:rsidR="005D2342" w:rsidRDefault="005D2342" w:rsidP="005D2342">
      <w:r>
        <w:rPr>
          <w:rFonts w:hint="eastAsia"/>
        </w:rPr>
        <w:t>кандидат</w:t>
      </w:r>
      <w:r>
        <w:t xml:space="preserve"> </w:t>
      </w:r>
      <w:r>
        <w:rPr>
          <w:rFonts w:hint="eastAsia"/>
        </w:rPr>
        <w:t>наук</w:t>
      </w:r>
      <w:r>
        <w:t xml:space="preserve"> </w:t>
      </w:r>
      <w:r>
        <w:rPr>
          <w:rFonts w:hint="eastAsia"/>
        </w:rPr>
        <w:t>Кадыров</w:t>
      </w:r>
      <w:r>
        <w:t xml:space="preserve"> </w:t>
      </w:r>
      <w:r>
        <w:rPr>
          <w:rFonts w:hint="eastAsia"/>
        </w:rPr>
        <w:t>Азамат</w:t>
      </w:r>
      <w:r>
        <w:t xml:space="preserve"> </w:t>
      </w:r>
      <w:r>
        <w:rPr>
          <w:rFonts w:hint="eastAsia"/>
        </w:rPr>
        <w:t>Аварбекович</w:t>
      </w:r>
    </w:p>
    <w:p w14:paraId="4F03EEA6" w14:textId="77777777" w:rsidR="005D2342" w:rsidRDefault="005D2342" w:rsidP="005D2342">
      <w:r>
        <w:rPr>
          <w:rFonts w:hint="eastAsia"/>
        </w:rPr>
        <w:t>Введение</w:t>
      </w:r>
    </w:p>
    <w:p w14:paraId="64E73C0E" w14:textId="77777777" w:rsidR="005D2342" w:rsidRDefault="005D2342" w:rsidP="005D2342"/>
    <w:p w14:paraId="15F7D88E" w14:textId="77777777" w:rsidR="005D2342" w:rsidRDefault="005D2342" w:rsidP="005D2342">
      <w:r>
        <w:rPr>
          <w:rFonts w:hint="eastAsia"/>
        </w:rPr>
        <w:t>Глава</w:t>
      </w:r>
      <w:r>
        <w:t xml:space="preserve"> 1. </w:t>
      </w:r>
      <w:r>
        <w:rPr>
          <w:rFonts w:hint="eastAsia"/>
        </w:rPr>
        <w:t>Общая</w:t>
      </w:r>
      <w:r>
        <w:t xml:space="preserve"> </w:t>
      </w:r>
      <w:r>
        <w:rPr>
          <w:rFonts w:hint="eastAsia"/>
        </w:rPr>
        <w:t>характеристика</w:t>
      </w:r>
      <w:r>
        <w:t xml:space="preserve"> </w:t>
      </w:r>
      <w:r>
        <w:rPr>
          <w:rFonts w:hint="eastAsia"/>
        </w:rPr>
        <w:t>правового</w:t>
      </w:r>
      <w:r>
        <w:t xml:space="preserve"> </w:t>
      </w:r>
      <w:r>
        <w:rPr>
          <w:rFonts w:hint="eastAsia"/>
        </w:rPr>
        <w:t>регулирования</w:t>
      </w:r>
      <w:r>
        <w:t xml:space="preserve"> </w:t>
      </w:r>
      <w:r>
        <w:rPr>
          <w:rFonts w:hint="eastAsia"/>
        </w:rPr>
        <w:t>водных</w:t>
      </w:r>
      <w:r>
        <w:t xml:space="preserve"> </w:t>
      </w:r>
      <w:r>
        <w:rPr>
          <w:rFonts w:hint="eastAsia"/>
        </w:rPr>
        <w:t>отношений</w:t>
      </w:r>
      <w:r>
        <w:t xml:space="preserve"> </w:t>
      </w:r>
      <w:r>
        <w:rPr>
          <w:rFonts w:hint="eastAsia"/>
        </w:rPr>
        <w:t>в</w:t>
      </w:r>
      <w:r>
        <w:t xml:space="preserve"> </w:t>
      </w:r>
      <w:r>
        <w:rPr>
          <w:rFonts w:hint="eastAsia"/>
        </w:rPr>
        <w:t>Кыргызстане</w:t>
      </w:r>
    </w:p>
    <w:p w14:paraId="603B6F8A" w14:textId="77777777" w:rsidR="005D2342" w:rsidRDefault="005D2342" w:rsidP="005D2342"/>
    <w:p w14:paraId="6332E490" w14:textId="77777777" w:rsidR="005D2342" w:rsidRDefault="005D2342" w:rsidP="005D2342">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водного</w:t>
      </w:r>
      <w:r>
        <w:t xml:space="preserve"> </w:t>
      </w:r>
      <w:r>
        <w:rPr>
          <w:rFonts w:hint="eastAsia"/>
        </w:rPr>
        <w:t>законодательства</w:t>
      </w:r>
      <w:r>
        <w:t xml:space="preserve"> </w:t>
      </w:r>
      <w:r>
        <w:rPr>
          <w:rFonts w:hint="eastAsia"/>
        </w:rPr>
        <w:t>в</w:t>
      </w:r>
      <w:r>
        <w:t xml:space="preserve"> </w:t>
      </w:r>
      <w:r>
        <w:rPr>
          <w:rFonts w:hint="eastAsia"/>
        </w:rPr>
        <w:t>Кыргызстане</w:t>
      </w:r>
    </w:p>
    <w:p w14:paraId="32774394" w14:textId="77777777" w:rsidR="005D2342" w:rsidRDefault="005D2342" w:rsidP="005D2342"/>
    <w:p w14:paraId="24684162" w14:textId="77777777" w:rsidR="005D2342" w:rsidRDefault="005D2342" w:rsidP="005D2342">
      <w:r>
        <w:t xml:space="preserve">1.2. </w:t>
      </w:r>
      <w:r>
        <w:rPr>
          <w:rFonts w:hint="eastAsia"/>
        </w:rPr>
        <w:t>Понятие</w:t>
      </w:r>
      <w:r>
        <w:t xml:space="preserve"> </w:t>
      </w:r>
      <w:r>
        <w:rPr>
          <w:rFonts w:hint="eastAsia"/>
        </w:rPr>
        <w:t>и</w:t>
      </w:r>
      <w:r>
        <w:t xml:space="preserve"> </w:t>
      </w:r>
      <w:r>
        <w:rPr>
          <w:rFonts w:hint="eastAsia"/>
        </w:rPr>
        <w:t>виды</w:t>
      </w:r>
      <w:r>
        <w:t xml:space="preserve"> </w:t>
      </w:r>
      <w:r>
        <w:rPr>
          <w:rFonts w:hint="eastAsia"/>
        </w:rPr>
        <w:t>отношений</w:t>
      </w:r>
      <w:r>
        <w:t xml:space="preserve">, </w:t>
      </w:r>
      <w:r>
        <w:rPr>
          <w:rFonts w:hint="eastAsia"/>
        </w:rPr>
        <w:t>регулируемых</w:t>
      </w:r>
      <w:r>
        <w:t xml:space="preserve"> </w:t>
      </w:r>
      <w:r>
        <w:rPr>
          <w:rFonts w:hint="eastAsia"/>
        </w:rPr>
        <w:t>водным</w:t>
      </w:r>
      <w:r>
        <w:t xml:space="preserve"> </w:t>
      </w:r>
      <w:r>
        <w:rPr>
          <w:rFonts w:hint="eastAsia"/>
        </w:rPr>
        <w:t>законодательством</w:t>
      </w:r>
    </w:p>
    <w:p w14:paraId="4EA1246B" w14:textId="77777777" w:rsidR="005D2342" w:rsidRDefault="005D2342" w:rsidP="005D2342"/>
    <w:p w14:paraId="16FEF238" w14:textId="77777777" w:rsidR="005D2342" w:rsidRDefault="005D2342" w:rsidP="005D2342">
      <w:r>
        <w:t xml:space="preserve">1.3. </w:t>
      </w:r>
      <w:r>
        <w:rPr>
          <w:rFonts w:hint="eastAsia"/>
        </w:rPr>
        <w:t>Содержание</w:t>
      </w:r>
      <w:r>
        <w:t xml:space="preserve"> </w:t>
      </w:r>
      <w:r>
        <w:rPr>
          <w:rFonts w:hint="eastAsia"/>
        </w:rPr>
        <w:t>водных</w:t>
      </w:r>
      <w:r>
        <w:t xml:space="preserve"> </w:t>
      </w:r>
      <w:r>
        <w:rPr>
          <w:rFonts w:hint="eastAsia"/>
        </w:rPr>
        <w:t>правоотношений</w:t>
      </w:r>
    </w:p>
    <w:p w14:paraId="4D9EFD8C" w14:textId="77777777" w:rsidR="005D2342" w:rsidRDefault="005D2342" w:rsidP="005D2342"/>
    <w:p w14:paraId="6771CE55" w14:textId="77777777" w:rsidR="005D2342" w:rsidRDefault="005D2342" w:rsidP="005D2342">
      <w:r>
        <w:t xml:space="preserve">1.4. </w:t>
      </w:r>
      <w:r>
        <w:rPr>
          <w:rFonts w:hint="eastAsia"/>
        </w:rPr>
        <w:t>Управление</w:t>
      </w:r>
      <w:r>
        <w:t xml:space="preserve"> </w:t>
      </w:r>
      <w:r>
        <w:rPr>
          <w:rFonts w:hint="eastAsia"/>
        </w:rPr>
        <w:t>в</w:t>
      </w:r>
      <w:r>
        <w:t xml:space="preserve"> </w:t>
      </w:r>
      <w:r>
        <w:rPr>
          <w:rFonts w:hint="eastAsia"/>
        </w:rPr>
        <w:t>области</w:t>
      </w:r>
      <w:r>
        <w:t xml:space="preserve"> </w:t>
      </w:r>
      <w:r>
        <w:rPr>
          <w:rFonts w:hint="eastAsia"/>
        </w:rPr>
        <w:t>использования</w:t>
      </w:r>
      <w:r>
        <w:t xml:space="preserve"> </w:t>
      </w:r>
      <w:r>
        <w:rPr>
          <w:rFonts w:hint="eastAsia"/>
        </w:rPr>
        <w:t>и</w:t>
      </w:r>
      <w:r>
        <w:t xml:space="preserve"> </w:t>
      </w:r>
      <w:r>
        <w:rPr>
          <w:rFonts w:hint="eastAsia"/>
        </w:rPr>
        <w:t>охраны</w:t>
      </w:r>
    </w:p>
    <w:p w14:paraId="140570FE" w14:textId="77777777" w:rsidR="005D2342" w:rsidRDefault="005D2342" w:rsidP="005D2342"/>
    <w:p w14:paraId="2FCC7925" w14:textId="77777777" w:rsidR="005D2342" w:rsidRDefault="005D2342" w:rsidP="005D2342">
      <w:r>
        <w:rPr>
          <w:rFonts w:hint="eastAsia"/>
        </w:rPr>
        <w:t>водных</w:t>
      </w:r>
      <w:r>
        <w:t xml:space="preserve"> </w:t>
      </w:r>
      <w:r>
        <w:rPr>
          <w:rFonts w:hint="eastAsia"/>
        </w:rPr>
        <w:t>объектов</w:t>
      </w:r>
    </w:p>
    <w:p w14:paraId="5250551C" w14:textId="77777777" w:rsidR="005D2342" w:rsidRDefault="005D2342" w:rsidP="005D2342"/>
    <w:p w14:paraId="6EDDF6C0" w14:textId="77777777" w:rsidR="005D2342" w:rsidRDefault="005D2342" w:rsidP="005D2342">
      <w:r>
        <w:rPr>
          <w:rFonts w:hint="eastAsia"/>
        </w:rPr>
        <w:t>Глава</w:t>
      </w:r>
      <w:r>
        <w:t xml:space="preserve"> 2. </w:t>
      </w:r>
      <w:r>
        <w:rPr>
          <w:rFonts w:hint="eastAsia"/>
        </w:rPr>
        <w:t>Право</w:t>
      </w:r>
      <w:r>
        <w:t xml:space="preserve"> </w:t>
      </w:r>
      <w:r>
        <w:rPr>
          <w:rFonts w:hint="eastAsia"/>
        </w:rPr>
        <w:t>водопользования</w:t>
      </w:r>
    </w:p>
    <w:p w14:paraId="54500CF3" w14:textId="77777777" w:rsidR="005D2342" w:rsidRDefault="005D2342" w:rsidP="005D2342"/>
    <w:p w14:paraId="1E0DA105" w14:textId="77777777" w:rsidR="005D2342" w:rsidRDefault="005D2342" w:rsidP="005D2342">
      <w:r>
        <w:t xml:space="preserve">2.1. </w:t>
      </w:r>
      <w:r>
        <w:rPr>
          <w:rFonts w:hint="eastAsia"/>
        </w:rPr>
        <w:t>Понятие</w:t>
      </w:r>
      <w:r>
        <w:t xml:space="preserve"> </w:t>
      </w:r>
      <w:r>
        <w:rPr>
          <w:rFonts w:hint="eastAsia"/>
        </w:rPr>
        <w:t>права</w:t>
      </w:r>
      <w:r>
        <w:t xml:space="preserve"> </w:t>
      </w:r>
      <w:r>
        <w:rPr>
          <w:rFonts w:hint="eastAsia"/>
        </w:rPr>
        <w:t>водопользования</w:t>
      </w:r>
    </w:p>
    <w:p w14:paraId="0BE6EF06" w14:textId="77777777" w:rsidR="005D2342" w:rsidRDefault="005D2342" w:rsidP="005D2342"/>
    <w:p w14:paraId="356C611E" w14:textId="77777777" w:rsidR="005D2342" w:rsidRDefault="005D2342" w:rsidP="005D2342">
      <w:r>
        <w:t xml:space="preserve">2.2. </w:t>
      </w:r>
      <w:r>
        <w:rPr>
          <w:rFonts w:hint="eastAsia"/>
        </w:rPr>
        <w:t>Соотношение</w:t>
      </w:r>
      <w:r>
        <w:t xml:space="preserve"> </w:t>
      </w:r>
      <w:r>
        <w:rPr>
          <w:rFonts w:hint="eastAsia"/>
        </w:rPr>
        <w:t>права</w:t>
      </w:r>
      <w:r>
        <w:t xml:space="preserve"> </w:t>
      </w:r>
      <w:r>
        <w:rPr>
          <w:rFonts w:hint="eastAsia"/>
        </w:rPr>
        <w:t>водопользования</w:t>
      </w:r>
      <w:r>
        <w:t xml:space="preserve"> </w:t>
      </w:r>
      <w:r>
        <w:rPr>
          <w:rFonts w:hint="eastAsia"/>
        </w:rPr>
        <w:t>с</w:t>
      </w:r>
      <w:r>
        <w:t xml:space="preserve"> </w:t>
      </w:r>
      <w:r>
        <w:rPr>
          <w:rFonts w:hint="eastAsia"/>
        </w:rPr>
        <w:t>другими</w:t>
      </w:r>
      <w:r>
        <w:t xml:space="preserve"> </w:t>
      </w:r>
      <w:r>
        <w:rPr>
          <w:rFonts w:hint="eastAsia"/>
        </w:rPr>
        <w:t>видами</w:t>
      </w:r>
      <w:r>
        <w:t xml:space="preserve"> </w:t>
      </w:r>
      <w:r>
        <w:rPr>
          <w:rFonts w:hint="eastAsia"/>
        </w:rPr>
        <w:t>природопользования</w:t>
      </w:r>
    </w:p>
    <w:p w14:paraId="19D68E9F" w14:textId="77777777" w:rsidR="005D2342" w:rsidRDefault="005D2342" w:rsidP="005D2342"/>
    <w:p w14:paraId="572A319E" w14:textId="77777777" w:rsidR="005D2342" w:rsidRDefault="005D2342" w:rsidP="005D2342">
      <w:r>
        <w:t xml:space="preserve">2.3. </w:t>
      </w:r>
      <w:r>
        <w:rPr>
          <w:rFonts w:hint="eastAsia"/>
        </w:rPr>
        <w:t>Возникновение</w:t>
      </w:r>
      <w:r>
        <w:t xml:space="preserve"> </w:t>
      </w:r>
      <w:r>
        <w:rPr>
          <w:rFonts w:hint="eastAsia"/>
        </w:rPr>
        <w:t>и</w:t>
      </w:r>
      <w:r>
        <w:t xml:space="preserve"> </w:t>
      </w:r>
      <w:r>
        <w:rPr>
          <w:rFonts w:hint="eastAsia"/>
        </w:rPr>
        <w:t>прекращение</w:t>
      </w:r>
      <w:r>
        <w:t xml:space="preserve"> </w:t>
      </w:r>
      <w:r>
        <w:rPr>
          <w:rFonts w:hint="eastAsia"/>
        </w:rPr>
        <w:t>права</w:t>
      </w:r>
      <w:r>
        <w:t xml:space="preserve"> </w:t>
      </w:r>
      <w:r>
        <w:rPr>
          <w:rFonts w:hint="eastAsia"/>
        </w:rPr>
        <w:t>водопользования</w:t>
      </w:r>
    </w:p>
    <w:p w14:paraId="08BE5BA9" w14:textId="77777777" w:rsidR="005D2342" w:rsidRDefault="005D2342" w:rsidP="005D2342"/>
    <w:p w14:paraId="09CF0D08" w14:textId="77777777" w:rsidR="005D2342" w:rsidRDefault="005D2342" w:rsidP="005D2342">
      <w:r>
        <w:rPr>
          <w:rFonts w:hint="eastAsia"/>
        </w:rPr>
        <w:t>Глава</w:t>
      </w:r>
      <w:r>
        <w:t xml:space="preserve"> 3. </w:t>
      </w:r>
      <w:r>
        <w:rPr>
          <w:rFonts w:hint="eastAsia"/>
        </w:rPr>
        <w:t>Правовая</w:t>
      </w:r>
      <w:r>
        <w:t xml:space="preserve"> </w:t>
      </w:r>
      <w:r>
        <w:rPr>
          <w:rFonts w:hint="eastAsia"/>
        </w:rPr>
        <w:t>охрана</w:t>
      </w:r>
      <w:r>
        <w:t xml:space="preserve"> </w:t>
      </w:r>
      <w:r>
        <w:rPr>
          <w:rFonts w:hint="eastAsia"/>
        </w:rPr>
        <w:t>водных</w:t>
      </w:r>
      <w:r>
        <w:t xml:space="preserve"> </w:t>
      </w:r>
      <w:r>
        <w:rPr>
          <w:rFonts w:hint="eastAsia"/>
        </w:rPr>
        <w:t>объектов</w:t>
      </w:r>
    </w:p>
    <w:p w14:paraId="6733ACF1" w14:textId="77777777" w:rsidR="005D2342" w:rsidRDefault="005D2342" w:rsidP="005D2342"/>
    <w:p w14:paraId="447E8CDE" w14:textId="77777777" w:rsidR="005D2342" w:rsidRDefault="005D2342" w:rsidP="005D2342">
      <w:r>
        <w:t xml:space="preserve">3.1. </w:t>
      </w:r>
      <w:r>
        <w:rPr>
          <w:rFonts w:hint="eastAsia"/>
        </w:rPr>
        <w:t>Требования</w:t>
      </w:r>
      <w:r>
        <w:t xml:space="preserve"> </w:t>
      </w:r>
      <w:r>
        <w:rPr>
          <w:rFonts w:hint="eastAsia"/>
        </w:rPr>
        <w:t>по</w:t>
      </w:r>
      <w:r>
        <w:t xml:space="preserve"> </w:t>
      </w:r>
      <w:r>
        <w:rPr>
          <w:rFonts w:hint="eastAsia"/>
        </w:rPr>
        <w:t>охране</w:t>
      </w:r>
      <w:r>
        <w:t xml:space="preserve"> </w:t>
      </w:r>
      <w:r>
        <w:rPr>
          <w:rFonts w:hint="eastAsia"/>
        </w:rPr>
        <w:t>водных</w:t>
      </w:r>
      <w:r>
        <w:t xml:space="preserve"> </w:t>
      </w:r>
      <w:r>
        <w:rPr>
          <w:rFonts w:hint="eastAsia"/>
        </w:rPr>
        <w:t>объектов</w:t>
      </w:r>
    </w:p>
    <w:p w14:paraId="45EEE907" w14:textId="77777777" w:rsidR="005D2342" w:rsidRDefault="005D2342" w:rsidP="005D2342"/>
    <w:p w14:paraId="796E9D36" w14:textId="77777777" w:rsidR="005D2342" w:rsidRDefault="005D2342" w:rsidP="005D2342">
      <w:r>
        <w:t xml:space="preserve">3.2. </w:t>
      </w:r>
      <w:r>
        <w:rPr>
          <w:rFonts w:hint="eastAsia"/>
        </w:rPr>
        <w:t>Ответственность</w:t>
      </w:r>
      <w:r>
        <w:t xml:space="preserve"> </w:t>
      </w:r>
      <w:r>
        <w:rPr>
          <w:rFonts w:hint="eastAsia"/>
        </w:rPr>
        <w:t>за</w:t>
      </w:r>
      <w:r>
        <w:t xml:space="preserve"> </w:t>
      </w:r>
      <w:r>
        <w:rPr>
          <w:rFonts w:hint="eastAsia"/>
        </w:rPr>
        <w:t>нарушение</w:t>
      </w:r>
      <w:r>
        <w:t xml:space="preserve"> </w:t>
      </w:r>
      <w:r>
        <w:rPr>
          <w:rFonts w:hint="eastAsia"/>
        </w:rPr>
        <w:t>требований</w:t>
      </w:r>
      <w:r>
        <w:t xml:space="preserve"> </w:t>
      </w:r>
      <w:r>
        <w:rPr>
          <w:rFonts w:hint="eastAsia"/>
        </w:rPr>
        <w:t>по</w:t>
      </w:r>
      <w:r>
        <w:t xml:space="preserve"> </w:t>
      </w:r>
      <w:r>
        <w:rPr>
          <w:rFonts w:hint="eastAsia"/>
        </w:rPr>
        <w:t>охране</w:t>
      </w:r>
      <w:r>
        <w:t xml:space="preserve"> </w:t>
      </w:r>
      <w:r>
        <w:rPr>
          <w:rFonts w:hint="eastAsia"/>
        </w:rPr>
        <w:t>водных</w:t>
      </w:r>
      <w:r>
        <w:t xml:space="preserve"> </w:t>
      </w:r>
      <w:r>
        <w:rPr>
          <w:rFonts w:hint="eastAsia"/>
        </w:rPr>
        <w:t>объектов</w:t>
      </w:r>
    </w:p>
    <w:p w14:paraId="2392217F" w14:textId="77777777" w:rsidR="005D2342" w:rsidRDefault="005D2342" w:rsidP="005D2342"/>
    <w:p w14:paraId="381BC8CC" w14:textId="77777777" w:rsidR="005D2342" w:rsidRDefault="005D2342" w:rsidP="005D2342">
      <w:r>
        <w:rPr>
          <w:rFonts w:hint="eastAsia"/>
        </w:rPr>
        <w:t>Заключение</w:t>
      </w:r>
    </w:p>
    <w:p w14:paraId="1CF314C6" w14:textId="77777777" w:rsidR="005D2342" w:rsidRDefault="005D2342" w:rsidP="005D2342"/>
    <w:p w14:paraId="3470C187" w14:textId="77777777" w:rsidR="005D2342" w:rsidRDefault="005D2342" w:rsidP="005D2342">
      <w:r>
        <w:rPr>
          <w:rFonts w:hint="eastAsia"/>
        </w:rPr>
        <w:t>Библиография</w:t>
      </w:r>
    </w:p>
    <w:p w14:paraId="64BD2A76" w14:textId="77777777" w:rsidR="005D2342" w:rsidRDefault="005D2342" w:rsidP="005D2342"/>
    <w:p w14:paraId="7763C5AC" w14:textId="4812E994" w:rsidR="005D2342" w:rsidRPr="005D2342" w:rsidRDefault="005D2342" w:rsidP="005D2342">
      <w:r>
        <w:rPr>
          <w:rFonts w:hint="eastAsia"/>
        </w:rPr>
        <w:t>Введение</w:t>
      </w:r>
    </w:p>
    <w:sectPr w:rsidR="005D2342" w:rsidRPr="005D2342" w:rsidSect="00522F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9E5B7" w14:textId="77777777" w:rsidR="00522FD5" w:rsidRDefault="00522FD5">
      <w:pPr>
        <w:spacing w:after="0" w:line="240" w:lineRule="auto"/>
      </w:pPr>
      <w:r>
        <w:separator/>
      </w:r>
    </w:p>
  </w:endnote>
  <w:endnote w:type="continuationSeparator" w:id="0">
    <w:p w14:paraId="4D43939E" w14:textId="77777777" w:rsidR="00522FD5" w:rsidRDefault="0052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A45C" w14:textId="77777777" w:rsidR="00522FD5" w:rsidRDefault="00522FD5"/>
    <w:p w14:paraId="7484347D" w14:textId="77777777" w:rsidR="00522FD5" w:rsidRDefault="00522FD5"/>
    <w:p w14:paraId="0EDE92CE" w14:textId="77777777" w:rsidR="00522FD5" w:rsidRDefault="00522FD5"/>
    <w:p w14:paraId="0BB291D3" w14:textId="77777777" w:rsidR="00522FD5" w:rsidRDefault="00522FD5"/>
    <w:p w14:paraId="5C910CD7" w14:textId="77777777" w:rsidR="00522FD5" w:rsidRDefault="00522FD5"/>
    <w:p w14:paraId="43A66EFE" w14:textId="77777777" w:rsidR="00522FD5" w:rsidRDefault="00522FD5"/>
    <w:p w14:paraId="62FCECC6" w14:textId="77777777" w:rsidR="00522FD5" w:rsidRDefault="00522F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94E280" wp14:editId="00C1F72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1CAD" w14:textId="77777777" w:rsidR="00522FD5" w:rsidRDefault="00522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4E2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1A1CAD" w14:textId="77777777" w:rsidR="00522FD5" w:rsidRDefault="00522F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14545A" w14:textId="77777777" w:rsidR="00522FD5" w:rsidRDefault="00522FD5"/>
    <w:p w14:paraId="52F4D42A" w14:textId="77777777" w:rsidR="00522FD5" w:rsidRDefault="00522FD5"/>
    <w:p w14:paraId="157C3670" w14:textId="77777777" w:rsidR="00522FD5" w:rsidRDefault="00522F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347FC5" wp14:editId="75167D2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CD0E5" w14:textId="77777777" w:rsidR="00522FD5" w:rsidRDefault="00522FD5"/>
                          <w:p w14:paraId="5C569E1B" w14:textId="77777777" w:rsidR="00522FD5" w:rsidRDefault="00522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347F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22CD0E5" w14:textId="77777777" w:rsidR="00522FD5" w:rsidRDefault="00522FD5"/>
                    <w:p w14:paraId="5C569E1B" w14:textId="77777777" w:rsidR="00522FD5" w:rsidRDefault="00522F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411EBC" w14:textId="77777777" w:rsidR="00522FD5" w:rsidRDefault="00522FD5"/>
    <w:p w14:paraId="3244E70B" w14:textId="77777777" w:rsidR="00522FD5" w:rsidRDefault="00522FD5">
      <w:pPr>
        <w:rPr>
          <w:sz w:val="2"/>
          <w:szCs w:val="2"/>
        </w:rPr>
      </w:pPr>
    </w:p>
    <w:p w14:paraId="1860552F" w14:textId="77777777" w:rsidR="00522FD5" w:rsidRDefault="00522FD5"/>
    <w:p w14:paraId="42B0AACA" w14:textId="77777777" w:rsidR="00522FD5" w:rsidRDefault="00522FD5">
      <w:pPr>
        <w:spacing w:after="0" w:line="240" w:lineRule="auto"/>
      </w:pPr>
    </w:p>
  </w:footnote>
  <w:footnote w:type="continuationSeparator" w:id="0">
    <w:p w14:paraId="10D8005F" w14:textId="77777777" w:rsidR="00522FD5" w:rsidRDefault="0052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D5"/>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139</Words>
  <Characters>796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cp:revision>
  <cp:lastPrinted>2009-02-06T05:36:00Z</cp:lastPrinted>
  <dcterms:created xsi:type="dcterms:W3CDTF">2024-04-09T10:20:00Z</dcterms:created>
  <dcterms:modified xsi:type="dcterms:W3CDTF">2024-04-09T10:38:00Z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