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8E1A" w14:textId="2A9B4DCA" w:rsidR="000532DA" w:rsidRDefault="000321C0" w:rsidP="000321C0">
      <w:r w:rsidRPr="000321C0">
        <w:rPr>
          <w:rFonts w:hint="eastAsia"/>
        </w:rPr>
        <w:t>Майоров</w:t>
      </w:r>
      <w:r w:rsidRPr="000321C0">
        <w:t xml:space="preserve"> </w:t>
      </w:r>
      <w:r w:rsidRPr="000321C0">
        <w:rPr>
          <w:rFonts w:hint="eastAsia"/>
        </w:rPr>
        <w:t>Сергей</w:t>
      </w:r>
      <w:r w:rsidRPr="000321C0">
        <w:t xml:space="preserve"> </w:t>
      </w:r>
      <w:r w:rsidRPr="000321C0">
        <w:rPr>
          <w:rFonts w:hint="eastAsia"/>
        </w:rPr>
        <w:t>Васильевич</w:t>
      </w:r>
      <w:r>
        <w:t xml:space="preserve"> </w:t>
      </w:r>
      <w:r w:rsidRPr="000321C0">
        <w:rPr>
          <w:rFonts w:hint="eastAsia"/>
        </w:rPr>
        <w:t>Кластерные</w:t>
      </w:r>
      <w:r w:rsidRPr="000321C0">
        <w:t xml:space="preserve"> </w:t>
      </w:r>
      <w:r w:rsidRPr="000321C0">
        <w:rPr>
          <w:rFonts w:hint="eastAsia"/>
        </w:rPr>
        <w:t>образования</w:t>
      </w:r>
      <w:r w:rsidRPr="000321C0">
        <w:t xml:space="preserve"> </w:t>
      </w:r>
      <w:r w:rsidRPr="000321C0">
        <w:rPr>
          <w:rFonts w:hint="eastAsia"/>
        </w:rPr>
        <w:t>в</w:t>
      </w:r>
      <w:r w:rsidRPr="000321C0">
        <w:t xml:space="preserve"> </w:t>
      </w:r>
      <w:r w:rsidRPr="000321C0">
        <w:rPr>
          <w:rFonts w:hint="eastAsia"/>
        </w:rPr>
        <w:t>инновационной</w:t>
      </w:r>
      <w:r w:rsidRPr="000321C0">
        <w:t xml:space="preserve"> </w:t>
      </w:r>
      <w:r w:rsidRPr="000321C0">
        <w:rPr>
          <w:rFonts w:hint="eastAsia"/>
        </w:rPr>
        <w:t>модернизации</w:t>
      </w:r>
      <w:r w:rsidRPr="000321C0">
        <w:t xml:space="preserve"> </w:t>
      </w:r>
      <w:r w:rsidRPr="000321C0">
        <w:rPr>
          <w:rFonts w:hint="eastAsia"/>
        </w:rPr>
        <w:t>региональной</w:t>
      </w:r>
      <w:r w:rsidRPr="000321C0">
        <w:t xml:space="preserve"> </w:t>
      </w:r>
      <w:r w:rsidRPr="000321C0">
        <w:rPr>
          <w:rFonts w:hint="eastAsia"/>
        </w:rPr>
        <w:t>экономической</w:t>
      </w:r>
      <w:r w:rsidRPr="000321C0">
        <w:t xml:space="preserve"> </w:t>
      </w:r>
      <w:r w:rsidRPr="000321C0">
        <w:rPr>
          <w:rFonts w:hint="eastAsia"/>
        </w:rPr>
        <w:t>системы</w:t>
      </w:r>
      <w:r w:rsidRPr="000321C0">
        <w:t xml:space="preserve"> (</w:t>
      </w:r>
      <w:r w:rsidRPr="000321C0">
        <w:rPr>
          <w:rFonts w:hint="eastAsia"/>
        </w:rPr>
        <w:t>на</w:t>
      </w:r>
      <w:r w:rsidRPr="000321C0">
        <w:t xml:space="preserve"> </w:t>
      </w:r>
      <w:r w:rsidRPr="000321C0">
        <w:rPr>
          <w:rFonts w:hint="eastAsia"/>
        </w:rPr>
        <w:t>примере</w:t>
      </w:r>
      <w:r w:rsidRPr="000321C0">
        <w:t xml:space="preserve"> </w:t>
      </w:r>
      <w:r w:rsidRPr="000321C0">
        <w:rPr>
          <w:rFonts w:hint="eastAsia"/>
        </w:rPr>
        <w:t>Камской</w:t>
      </w:r>
      <w:r w:rsidRPr="000321C0">
        <w:t xml:space="preserve"> </w:t>
      </w:r>
      <w:r w:rsidRPr="000321C0">
        <w:rPr>
          <w:rFonts w:hint="eastAsia"/>
        </w:rPr>
        <w:t>агломерации</w:t>
      </w:r>
      <w:r w:rsidRPr="000321C0">
        <w:t>)</w:t>
      </w:r>
    </w:p>
    <w:p w14:paraId="335BF1C9" w14:textId="77777777" w:rsidR="000321C0" w:rsidRDefault="000321C0" w:rsidP="000321C0">
      <w:r>
        <w:rPr>
          <w:rFonts w:hint="eastAsia"/>
        </w:rPr>
        <w:t>ОГЛАВЛЕНИЕ</w:t>
      </w:r>
      <w:r>
        <w:t xml:space="preserve"> </w:t>
      </w:r>
      <w:r>
        <w:rPr>
          <w:rFonts w:hint="eastAsia"/>
        </w:rPr>
        <w:t>ДИССЕРТАЦИИ</w:t>
      </w:r>
    </w:p>
    <w:p w14:paraId="6957882E" w14:textId="77777777" w:rsidR="000321C0" w:rsidRDefault="000321C0" w:rsidP="000321C0">
      <w:r>
        <w:rPr>
          <w:rFonts w:hint="eastAsia"/>
        </w:rPr>
        <w:t>кандидат</w:t>
      </w:r>
      <w:r>
        <w:t xml:space="preserve"> </w:t>
      </w:r>
      <w:r>
        <w:rPr>
          <w:rFonts w:hint="eastAsia"/>
        </w:rPr>
        <w:t>наук</w:t>
      </w:r>
      <w:r>
        <w:t xml:space="preserve"> </w:t>
      </w:r>
      <w:r>
        <w:rPr>
          <w:rFonts w:hint="eastAsia"/>
        </w:rPr>
        <w:t>Майоров</w:t>
      </w:r>
      <w:r>
        <w:t xml:space="preserve"> </w:t>
      </w:r>
      <w:r>
        <w:rPr>
          <w:rFonts w:hint="eastAsia"/>
        </w:rPr>
        <w:t>Сергей</w:t>
      </w:r>
      <w:r>
        <w:t xml:space="preserve"> </w:t>
      </w:r>
      <w:r>
        <w:rPr>
          <w:rFonts w:hint="eastAsia"/>
        </w:rPr>
        <w:t>Васильевич</w:t>
      </w:r>
    </w:p>
    <w:p w14:paraId="5E103695" w14:textId="77777777" w:rsidR="000321C0" w:rsidRDefault="000321C0" w:rsidP="000321C0">
      <w:r>
        <w:rPr>
          <w:rFonts w:hint="eastAsia"/>
        </w:rPr>
        <w:t>СОДЕРЖАНИЕ</w:t>
      </w:r>
    </w:p>
    <w:p w14:paraId="2F0AE538" w14:textId="77777777" w:rsidR="000321C0" w:rsidRDefault="000321C0" w:rsidP="000321C0"/>
    <w:p w14:paraId="50086F2F" w14:textId="77777777" w:rsidR="000321C0" w:rsidRDefault="000321C0" w:rsidP="000321C0">
      <w:r>
        <w:rPr>
          <w:rFonts w:hint="eastAsia"/>
        </w:rPr>
        <w:t>Введение</w:t>
      </w:r>
    </w:p>
    <w:p w14:paraId="6E9E2FBE" w14:textId="77777777" w:rsidR="000321C0" w:rsidRDefault="000321C0" w:rsidP="000321C0"/>
    <w:p w14:paraId="459A8BC7" w14:textId="77777777" w:rsidR="000321C0" w:rsidRDefault="000321C0" w:rsidP="000321C0">
      <w:r>
        <w:rPr>
          <w:rFonts w:hint="eastAsia"/>
        </w:rPr>
        <w:t>Глава</w:t>
      </w:r>
      <w:r>
        <w:t xml:space="preserve"> 1. </w:t>
      </w:r>
      <w:r>
        <w:rPr>
          <w:rFonts w:hint="eastAsia"/>
        </w:rPr>
        <w:t>Анализ</w:t>
      </w:r>
      <w:r>
        <w:t xml:space="preserve"> </w:t>
      </w:r>
      <w:r>
        <w:rPr>
          <w:rFonts w:hint="eastAsia"/>
        </w:rPr>
        <w:t>кластерной</w:t>
      </w:r>
      <w:r>
        <w:t xml:space="preserve"> </w:t>
      </w:r>
      <w:r>
        <w:rPr>
          <w:rFonts w:hint="eastAsia"/>
        </w:rPr>
        <w:t>политики</w:t>
      </w:r>
      <w:r>
        <w:t xml:space="preserve"> </w:t>
      </w:r>
      <w:r>
        <w:rPr>
          <w:rFonts w:hint="eastAsia"/>
        </w:rPr>
        <w:t>как</w:t>
      </w:r>
      <w:r>
        <w:t xml:space="preserve"> </w:t>
      </w:r>
      <w:r>
        <w:rPr>
          <w:rFonts w:hint="eastAsia"/>
        </w:rPr>
        <w:t>основы</w:t>
      </w:r>
      <w:r>
        <w:t xml:space="preserve"> </w:t>
      </w:r>
      <w:r>
        <w:rPr>
          <w:rFonts w:hint="eastAsia"/>
        </w:rPr>
        <w:t>формирования</w:t>
      </w:r>
      <w:r>
        <w:t xml:space="preserve"> </w:t>
      </w:r>
      <w:r>
        <w:rPr>
          <w:rFonts w:hint="eastAsia"/>
        </w:rPr>
        <w:t>инновационной</w:t>
      </w:r>
      <w:r>
        <w:t xml:space="preserve"> </w:t>
      </w:r>
      <w:r>
        <w:rPr>
          <w:rFonts w:hint="eastAsia"/>
        </w:rPr>
        <w:t>экономики</w:t>
      </w:r>
      <w:r>
        <w:t xml:space="preserve"> </w:t>
      </w:r>
      <w:r>
        <w:rPr>
          <w:rFonts w:hint="eastAsia"/>
        </w:rPr>
        <w:t>России</w:t>
      </w:r>
    </w:p>
    <w:p w14:paraId="54F11F98" w14:textId="77777777" w:rsidR="000321C0" w:rsidRDefault="000321C0" w:rsidP="000321C0"/>
    <w:p w14:paraId="4155DCF1" w14:textId="77777777" w:rsidR="000321C0" w:rsidRDefault="000321C0" w:rsidP="000321C0">
      <w:r>
        <w:t xml:space="preserve">1.1. </w:t>
      </w:r>
      <w:r>
        <w:rPr>
          <w:rFonts w:hint="eastAsia"/>
        </w:rPr>
        <w:t>Предпосылки</w:t>
      </w:r>
      <w:r>
        <w:t xml:space="preserve"> </w:t>
      </w:r>
      <w:r>
        <w:rPr>
          <w:rFonts w:hint="eastAsia"/>
        </w:rPr>
        <w:t>перехода</w:t>
      </w:r>
      <w:r>
        <w:t xml:space="preserve"> </w:t>
      </w:r>
      <w:r>
        <w:rPr>
          <w:rFonts w:hint="eastAsia"/>
        </w:rPr>
        <w:t>к</w:t>
      </w:r>
      <w:r>
        <w:t xml:space="preserve"> </w:t>
      </w:r>
      <w:r>
        <w:rPr>
          <w:rFonts w:hint="eastAsia"/>
        </w:rPr>
        <w:t>инновационно</w:t>
      </w:r>
      <w:r>
        <w:t>-</w:t>
      </w:r>
      <w:r>
        <w:rPr>
          <w:rFonts w:hint="eastAsia"/>
        </w:rPr>
        <w:t>ориентированным</w:t>
      </w:r>
      <w:r>
        <w:t xml:space="preserve"> </w:t>
      </w:r>
      <w:r>
        <w:rPr>
          <w:rFonts w:hint="eastAsia"/>
        </w:rPr>
        <w:t>кластерам</w:t>
      </w:r>
      <w:r>
        <w:t xml:space="preserve">: </w:t>
      </w:r>
      <w:r>
        <w:rPr>
          <w:rFonts w:hint="eastAsia"/>
        </w:rPr>
        <w:t>сущность</w:t>
      </w:r>
      <w:r>
        <w:t xml:space="preserve">, </w:t>
      </w:r>
      <w:r>
        <w:rPr>
          <w:rFonts w:hint="eastAsia"/>
        </w:rPr>
        <w:t>задачи</w:t>
      </w:r>
      <w:r>
        <w:t xml:space="preserve"> </w:t>
      </w:r>
      <w:r>
        <w:rPr>
          <w:rFonts w:hint="eastAsia"/>
        </w:rPr>
        <w:t>и</w:t>
      </w:r>
      <w:r>
        <w:t xml:space="preserve"> </w:t>
      </w:r>
      <w:r>
        <w:rPr>
          <w:rFonts w:hint="eastAsia"/>
        </w:rPr>
        <w:t>проблемы</w:t>
      </w:r>
    </w:p>
    <w:p w14:paraId="1609D169" w14:textId="77777777" w:rsidR="000321C0" w:rsidRDefault="000321C0" w:rsidP="000321C0"/>
    <w:p w14:paraId="11B3640B" w14:textId="77777777" w:rsidR="000321C0" w:rsidRDefault="000321C0" w:rsidP="000321C0">
      <w:r>
        <w:t xml:space="preserve">1.2. </w:t>
      </w:r>
      <w:r>
        <w:rPr>
          <w:rFonts w:hint="eastAsia"/>
        </w:rPr>
        <w:t>Анализ</w:t>
      </w:r>
      <w:r>
        <w:t xml:space="preserve"> </w:t>
      </w:r>
      <w:r>
        <w:rPr>
          <w:rFonts w:hint="eastAsia"/>
        </w:rPr>
        <w:t>процессов</w:t>
      </w:r>
      <w:r>
        <w:t xml:space="preserve"> </w:t>
      </w:r>
      <w:r>
        <w:rPr>
          <w:rFonts w:hint="eastAsia"/>
        </w:rPr>
        <w:t>государственного</w:t>
      </w:r>
      <w:r>
        <w:t xml:space="preserve"> </w:t>
      </w:r>
      <w:r>
        <w:rPr>
          <w:rFonts w:hint="eastAsia"/>
        </w:rPr>
        <w:t>регулирования</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кластеров</w:t>
      </w:r>
    </w:p>
    <w:p w14:paraId="2A11A4A2" w14:textId="77777777" w:rsidR="000321C0" w:rsidRDefault="000321C0" w:rsidP="000321C0"/>
    <w:p w14:paraId="01E59BE5" w14:textId="77777777" w:rsidR="000321C0" w:rsidRDefault="000321C0" w:rsidP="000321C0">
      <w:r>
        <w:t xml:space="preserve">1.3. </w:t>
      </w:r>
      <w:r>
        <w:rPr>
          <w:rFonts w:hint="eastAsia"/>
        </w:rPr>
        <w:t>Анализ</w:t>
      </w:r>
      <w:r>
        <w:t xml:space="preserve"> </w:t>
      </w:r>
      <w:r>
        <w:rPr>
          <w:rFonts w:hint="eastAsia"/>
        </w:rPr>
        <w:t>использования</w:t>
      </w:r>
      <w:r>
        <w:t xml:space="preserve"> </w:t>
      </w:r>
      <w:r>
        <w:rPr>
          <w:rFonts w:hint="eastAsia"/>
        </w:rPr>
        <w:t>в</w:t>
      </w:r>
      <w:r>
        <w:t xml:space="preserve"> </w:t>
      </w:r>
      <w:r>
        <w:rPr>
          <w:rFonts w:hint="eastAsia"/>
        </w:rPr>
        <w:t>стратегии</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инновационно</w:t>
      </w:r>
      <w:r>
        <w:t>-</w:t>
      </w:r>
      <w:r>
        <w:rPr>
          <w:rFonts w:hint="eastAsia"/>
        </w:rPr>
        <w:t>ориентированных</w:t>
      </w:r>
      <w:r>
        <w:t xml:space="preserve"> </w:t>
      </w:r>
      <w:r>
        <w:rPr>
          <w:rFonts w:hint="eastAsia"/>
        </w:rPr>
        <w:t>кластеров</w:t>
      </w:r>
      <w:r>
        <w:t xml:space="preserve"> </w:t>
      </w:r>
      <w:r>
        <w:rPr>
          <w:rFonts w:hint="eastAsia"/>
        </w:rPr>
        <w:t>инструментов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609A46C7" w14:textId="77777777" w:rsidR="000321C0" w:rsidRDefault="000321C0" w:rsidP="000321C0"/>
    <w:p w14:paraId="199A2F0B" w14:textId="77777777" w:rsidR="000321C0" w:rsidRDefault="000321C0" w:rsidP="000321C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B0B6EF2" w14:textId="77777777" w:rsidR="000321C0" w:rsidRDefault="000321C0" w:rsidP="000321C0"/>
    <w:p w14:paraId="10AC0B5D" w14:textId="77777777" w:rsidR="000321C0" w:rsidRDefault="000321C0" w:rsidP="000321C0">
      <w:r>
        <w:rPr>
          <w:rFonts w:hint="eastAsia"/>
        </w:rPr>
        <w:t>Глава</w:t>
      </w:r>
      <w:r>
        <w:t xml:space="preserve"> 2. </w:t>
      </w:r>
      <w:r>
        <w:rPr>
          <w:rFonts w:hint="eastAsia"/>
        </w:rPr>
        <w:t>Стратегическое</w:t>
      </w:r>
      <w:r>
        <w:t xml:space="preserve"> </w:t>
      </w:r>
      <w:r>
        <w:rPr>
          <w:rFonts w:hint="eastAsia"/>
        </w:rPr>
        <w:t>развитие</w:t>
      </w:r>
      <w:r>
        <w:t xml:space="preserve"> </w:t>
      </w:r>
      <w:r>
        <w:rPr>
          <w:rFonts w:hint="eastAsia"/>
        </w:rPr>
        <w:t>инновационно</w:t>
      </w:r>
      <w:r>
        <w:t>-</w:t>
      </w:r>
      <w:r>
        <w:rPr>
          <w:rFonts w:hint="eastAsia"/>
        </w:rPr>
        <w:t>ориентированных</w:t>
      </w:r>
      <w:r>
        <w:t xml:space="preserve"> </w:t>
      </w:r>
      <w:r>
        <w:rPr>
          <w:rFonts w:hint="eastAsia"/>
        </w:rPr>
        <w:t>промышленных</w:t>
      </w:r>
      <w:r>
        <w:t xml:space="preserve"> </w:t>
      </w:r>
      <w:r>
        <w:rPr>
          <w:rFonts w:hint="eastAsia"/>
        </w:rPr>
        <w:t>кластерных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333CB345" w14:textId="77777777" w:rsidR="000321C0" w:rsidRDefault="000321C0" w:rsidP="000321C0"/>
    <w:p w14:paraId="3AB638A8" w14:textId="77777777" w:rsidR="000321C0" w:rsidRDefault="000321C0" w:rsidP="000321C0">
      <w:r>
        <w:t xml:space="preserve">2.1. </w:t>
      </w:r>
      <w:r>
        <w:rPr>
          <w:rFonts w:hint="eastAsia"/>
        </w:rPr>
        <w:t>Форсайт</w:t>
      </w:r>
      <w:r>
        <w:t>-</w:t>
      </w:r>
      <w:r>
        <w:rPr>
          <w:rFonts w:hint="eastAsia"/>
        </w:rPr>
        <w:t>технологии</w:t>
      </w:r>
      <w:r>
        <w:t xml:space="preserve"> </w:t>
      </w:r>
      <w:r>
        <w:rPr>
          <w:rFonts w:hint="eastAsia"/>
        </w:rPr>
        <w:t>в</w:t>
      </w:r>
      <w:r>
        <w:t xml:space="preserve"> </w:t>
      </w:r>
      <w:r>
        <w:rPr>
          <w:rFonts w:hint="eastAsia"/>
        </w:rPr>
        <w:t>стратегии</w:t>
      </w:r>
      <w:r>
        <w:t xml:space="preserve"> </w:t>
      </w:r>
      <w:r>
        <w:rPr>
          <w:rFonts w:hint="eastAsia"/>
        </w:rPr>
        <w:t>развития</w:t>
      </w:r>
      <w:r>
        <w:t xml:space="preserve"> </w:t>
      </w:r>
      <w:r>
        <w:rPr>
          <w:rFonts w:hint="eastAsia"/>
        </w:rPr>
        <w:t>инновационно</w:t>
      </w:r>
      <w:r>
        <w:t xml:space="preserve"> -</w:t>
      </w:r>
      <w:r>
        <w:rPr>
          <w:rFonts w:hint="eastAsia"/>
        </w:rPr>
        <w:t>ориентированных</w:t>
      </w:r>
      <w:r>
        <w:t xml:space="preserve"> </w:t>
      </w:r>
      <w:r>
        <w:rPr>
          <w:rFonts w:hint="eastAsia"/>
        </w:rPr>
        <w:t>кластерных</w:t>
      </w:r>
      <w:r>
        <w:t xml:space="preserve"> </w:t>
      </w:r>
      <w:r>
        <w:rPr>
          <w:rFonts w:hint="eastAsia"/>
        </w:rPr>
        <w:t>структур</w:t>
      </w:r>
    </w:p>
    <w:p w14:paraId="7BA84FA8" w14:textId="77777777" w:rsidR="000321C0" w:rsidRDefault="000321C0" w:rsidP="000321C0"/>
    <w:p w14:paraId="0304DCF1" w14:textId="77777777" w:rsidR="000321C0" w:rsidRDefault="000321C0" w:rsidP="000321C0">
      <w:r>
        <w:t xml:space="preserve">2.2. </w:t>
      </w:r>
      <w:r>
        <w:rPr>
          <w:rFonts w:hint="eastAsia"/>
        </w:rPr>
        <w:t>Информационно</w:t>
      </w:r>
      <w:r>
        <w:t>-</w:t>
      </w:r>
      <w:r>
        <w:rPr>
          <w:rFonts w:hint="eastAsia"/>
        </w:rPr>
        <w:t>коммуникационные</w:t>
      </w:r>
      <w:r>
        <w:t xml:space="preserve"> </w:t>
      </w:r>
      <w:r>
        <w:rPr>
          <w:rFonts w:hint="eastAsia"/>
        </w:rPr>
        <w:t>модели</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деятельностью</w:t>
      </w:r>
      <w:r>
        <w:t xml:space="preserve"> </w:t>
      </w:r>
      <w:r>
        <w:rPr>
          <w:rFonts w:hint="eastAsia"/>
        </w:rPr>
        <w:t>инновационно</w:t>
      </w:r>
      <w:r>
        <w:t xml:space="preserve"> -</w:t>
      </w:r>
      <w:r>
        <w:rPr>
          <w:rFonts w:hint="eastAsia"/>
        </w:rPr>
        <w:t>ориентированной</w:t>
      </w:r>
      <w:r>
        <w:t xml:space="preserve"> </w:t>
      </w:r>
      <w:r>
        <w:rPr>
          <w:rFonts w:hint="eastAsia"/>
        </w:rPr>
        <w:t>промышленной</w:t>
      </w:r>
      <w:r>
        <w:t xml:space="preserve"> </w:t>
      </w:r>
      <w:r>
        <w:rPr>
          <w:rFonts w:hint="eastAsia"/>
        </w:rPr>
        <w:t>кластерной</w:t>
      </w:r>
      <w:r>
        <w:t xml:space="preserve"> </w:t>
      </w:r>
      <w:r>
        <w:rPr>
          <w:rFonts w:hint="eastAsia"/>
        </w:rPr>
        <w:t>структуры</w:t>
      </w:r>
    </w:p>
    <w:p w14:paraId="6C9CB53B" w14:textId="77777777" w:rsidR="000321C0" w:rsidRDefault="000321C0" w:rsidP="000321C0"/>
    <w:p w14:paraId="52E194AB" w14:textId="77777777" w:rsidR="000321C0" w:rsidRDefault="000321C0" w:rsidP="000321C0">
      <w:r>
        <w:lastRenderedPageBreak/>
        <w:t xml:space="preserve">2.3. </w:t>
      </w:r>
      <w:r>
        <w:rPr>
          <w:rFonts w:hint="eastAsia"/>
        </w:rPr>
        <w:t>Формирование</w:t>
      </w:r>
      <w:r>
        <w:t xml:space="preserve"> </w:t>
      </w:r>
      <w:r>
        <w:rPr>
          <w:rFonts w:hint="eastAsia"/>
        </w:rPr>
        <w:t>цифровой</w:t>
      </w:r>
      <w:r>
        <w:t xml:space="preserve"> </w:t>
      </w:r>
      <w:r>
        <w:rPr>
          <w:rFonts w:hint="eastAsia"/>
        </w:rPr>
        <w:t>среды</w:t>
      </w:r>
      <w:r>
        <w:t xml:space="preserve"> </w:t>
      </w:r>
      <w:r>
        <w:rPr>
          <w:rFonts w:hint="eastAsia"/>
        </w:rPr>
        <w:t>инновационно</w:t>
      </w:r>
      <w:r>
        <w:t>-</w:t>
      </w:r>
      <w:r>
        <w:rPr>
          <w:rFonts w:hint="eastAsia"/>
        </w:rPr>
        <w:t>ориентированной</w:t>
      </w:r>
      <w:r>
        <w:t xml:space="preserve"> </w:t>
      </w:r>
      <w:r>
        <w:rPr>
          <w:rFonts w:hint="eastAsia"/>
        </w:rPr>
        <w:t>промышленной</w:t>
      </w:r>
      <w:r>
        <w:t xml:space="preserve"> </w:t>
      </w:r>
      <w:r>
        <w:rPr>
          <w:rFonts w:hint="eastAsia"/>
        </w:rPr>
        <w:t>кластерной</w:t>
      </w:r>
      <w:r>
        <w:t xml:space="preserve"> </w:t>
      </w:r>
      <w:r>
        <w:rPr>
          <w:rFonts w:hint="eastAsia"/>
        </w:rPr>
        <w:t>структуры</w:t>
      </w:r>
    </w:p>
    <w:p w14:paraId="331134D2" w14:textId="77777777" w:rsidR="000321C0" w:rsidRDefault="000321C0" w:rsidP="000321C0"/>
    <w:p w14:paraId="362427D1" w14:textId="77777777" w:rsidR="000321C0" w:rsidRDefault="000321C0" w:rsidP="000321C0">
      <w:r>
        <w:t xml:space="preserve">2.4. </w:t>
      </w:r>
      <w:r>
        <w:rPr>
          <w:rFonts w:hint="eastAsia"/>
        </w:rPr>
        <w:t>Формирование</w:t>
      </w:r>
      <w:r>
        <w:t xml:space="preserve"> </w:t>
      </w:r>
      <w:r>
        <w:rPr>
          <w:rFonts w:hint="eastAsia"/>
        </w:rPr>
        <w:t>системы</w:t>
      </w:r>
      <w:r>
        <w:t xml:space="preserve"> </w:t>
      </w:r>
      <w:r>
        <w:rPr>
          <w:rFonts w:hint="eastAsia"/>
        </w:rPr>
        <w:t>информационной</w:t>
      </w:r>
      <w:r>
        <w:t xml:space="preserve"> </w:t>
      </w:r>
      <w:r>
        <w:rPr>
          <w:rFonts w:hint="eastAsia"/>
        </w:rPr>
        <w:t>поддержки</w:t>
      </w:r>
      <w:r>
        <w:t xml:space="preserve"> </w:t>
      </w:r>
      <w:r>
        <w:rPr>
          <w:rFonts w:hint="eastAsia"/>
        </w:rPr>
        <w:t>развития</w:t>
      </w:r>
      <w:r>
        <w:t xml:space="preserve"> </w:t>
      </w:r>
      <w:r>
        <w:rPr>
          <w:rFonts w:hint="eastAsia"/>
        </w:rPr>
        <w:t>кластерной</w:t>
      </w:r>
      <w:r>
        <w:t xml:space="preserve"> </w:t>
      </w:r>
      <w:r>
        <w:rPr>
          <w:rFonts w:hint="eastAsia"/>
        </w:rPr>
        <w:t>структуры</w:t>
      </w:r>
      <w:r>
        <w:t xml:space="preserve"> </w:t>
      </w:r>
      <w:r>
        <w:rPr>
          <w:rFonts w:hint="eastAsia"/>
        </w:rPr>
        <w:t>в</w:t>
      </w:r>
      <w:r>
        <w:t xml:space="preserve"> </w:t>
      </w:r>
      <w:r>
        <w:rPr>
          <w:rFonts w:hint="eastAsia"/>
        </w:rPr>
        <w:t>цифровой</w:t>
      </w:r>
      <w:r>
        <w:t xml:space="preserve"> </w:t>
      </w:r>
      <w:r>
        <w:rPr>
          <w:rFonts w:hint="eastAsia"/>
        </w:rPr>
        <w:t>экономике</w:t>
      </w:r>
    </w:p>
    <w:p w14:paraId="24185A5D" w14:textId="77777777" w:rsidR="000321C0" w:rsidRDefault="000321C0" w:rsidP="000321C0"/>
    <w:p w14:paraId="554F68AB" w14:textId="77777777" w:rsidR="000321C0" w:rsidRDefault="000321C0" w:rsidP="000321C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26F3B84" w14:textId="77777777" w:rsidR="000321C0" w:rsidRDefault="000321C0" w:rsidP="000321C0"/>
    <w:p w14:paraId="604B1729" w14:textId="77777777" w:rsidR="000321C0" w:rsidRDefault="000321C0" w:rsidP="000321C0">
      <w:r>
        <w:rPr>
          <w:rFonts w:hint="eastAsia"/>
        </w:rPr>
        <w:t>Глава</w:t>
      </w:r>
      <w:r>
        <w:t xml:space="preserve"> 3. </w:t>
      </w:r>
      <w:r>
        <w:rPr>
          <w:rFonts w:hint="eastAsia"/>
        </w:rPr>
        <w:t>Разработка</w:t>
      </w:r>
      <w:r>
        <w:t xml:space="preserve"> </w:t>
      </w:r>
      <w:r>
        <w:rPr>
          <w:rFonts w:hint="eastAsia"/>
        </w:rPr>
        <w:t>стратегии</w:t>
      </w:r>
      <w:r>
        <w:t xml:space="preserve"> </w:t>
      </w:r>
      <w:r>
        <w:rPr>
          <w:rFonts w:hint="eastAsia"/>
        </w:rPr>
        <w:t>деятельности</w:t>
      </w:r>
      <w:r>
        <w:t xml:space="preserve"> </w:t>
      </w:r>
      <w:r>
        <w:rPr>
          <w:rFonts w:hint="eastAsia"/>
        </w:rPr>
        <w:t>структур</w:t>
      </w:r>
      <w:r>
        <w:t xml:space="preserve"> </w:t>
      </w:r>
      <w:r>
        <w:rPr>
          <w:rFonts w:hint="eastAsia"/>
        </w:rPr>
        <w:t>машиностроительного</w:t>
      </w:r>
      <w:r>
        <w:t xml:space="preserve"> </w:t>
      </w:r>
      <w:r>
        <w:rPr>
          <w:rFonts w:hint="eastAsia"/>
        </w:rPr>
        <w:t>кластера</w:t>
      </w:r>
      <w:r>
        <w:t xml:space="preserve"> </w:t>
      </w:r>
      <w:r>
        <w:rPr>
          <w:rFonts w:hint="eastAsia"/>
        </w:rPr>
        <w:t>Республики</w:t>
      </w:r>
      <w:r>
        <w:t xml:space="preserve"> </w:t>
      </w:r>
      <w:r>
        <w:rPr>
          <w:rFonts w:hint="eastAsia"/>
        </w:rPr>
        <w:t>Татарстан</w:t>
      </w:r>
      <w:r>
        <w:t xml:space="preserve"> </w:t>
      </w:r>
      <w:r>
        <w:rPr>
          <w:rFonts w:hint="eastAsia"/>
        </w:rPr>
        <w:t>в</w:t>
      </w:r>
      <w:r>
        <w:t xml:space="preserve"> </w:t>
      </w:r>
      <w:r>
        <w:rPr>
          <w:rFonts w:hint="eastAsia"/>
        </w:rPr>
        <w:t>условиях</w:t>
      </w:r>
      <w:r>
        <w:t xml:space="preserve"> </w:t>
      </w:r>
      <w:r>
        <w:rPr>
          <w:rFonts w:hint="eastAsia"/>
        </w:rPr>
        <w:t>цифровизации</w:t>
      </w:r>
    </w:p>
    <w:p w14:paraId="3BC4626D" w14:textId="77777777" w:rsidR="000321C0" w:rsidRDefault="000321C0" w:rsidP="000321C0"/>
    <w:p w14:paraId="7800C3F7" w14:textId="77777777" w:rsidR="000321C0" w:rsidRDefault="000321C0" w:rsidP="000321C0">
      <w:r>
        <w:t xml:space="preserve">3.1. </w:t>
      </w:r>
      <w:r>
        <w:rPr>
          <w:rFonts w:hint="eastAsia"/>
        </w:rPr>
        <w:t>Интеграция</w:t>
      </w:r>
      <w:r>
        <w:t xml:space="preserve"> </w:t>
      </w:r>
      <w:r>
        <w:rPr>
          <w:rFonts w:hint="eastAsia"/>
        </w:rPr>
        <w:t>проектного</w:t>
      </w:r>
      <w:r>
        <w:t xml:space="preserve"> </w:t>
      </w:r>
      <w:r>
        <w:rPr>
          <w:rFonts w:hint="eastAsia"/>
        </w:rPr>
        <w:t>управления</w:t>
      </w:r>
      <w:r>
        <w:t xml:space="preserve"> </w:t>
      </w:r>
      <w:r>
        <w:rPr>
          <w:rFonts w:hint="eastAsia"/>
        </w:rPr>
        <w:t>в</w:t>
      </w:r>
      <w:r>
        <w:t xml:space="preserve"> </w:t>
      </w:r>
      <w:r>
        <w:rPr>
          <w:rFonts w:hint="eastAsia"/>
        </w:rPr>
        <w:t>стратегию</w:t>
      </w:r>
      <w:r>
        <w:t xml:space="preserve"> </w:t>
      </w:r>
      <w:r>
        <w:rPr>
          <w:rFonts w:hint="eastAsia"/>
        </w:rPr>
        <w:t>инвестиционной</w:t>
      </w:r>
      <w:r>
        <w:t xml:space="preserve"> </w:t>
      </w:r>
      <w:r>
        <w:rPr>
          <w:rFonts w:hint="eastAsia"/>
        </w:rPr>
        <w:t>деятельности</w:t>
      </w:r>
      <w:r>
        <w:t xml:space="preserve"> </w:t>
      </w:r>
      <w:r>
        <w:rPr>
          <w:rFonts w:hint="eastAsia"/>
        </w:rPr>
        <w:t>машиностроительного</w:t>
      </w:r>
      <w:r>
        <w:t xml:space="preserve"> </w:t>
      </w:r>
      <w:r>
        <w:rPr>
          <w:rFonts w:hint="eastAsia"/>
        </w:rPr>
        <w:t>кластера</w:t>
      </w:r>
    </w:p>
    <w:p w14:paraId="506AC8CD" w14:textId="77777777" w:rsidR="000321C0" w:rsidRDefault="000321C0" w:rsidP="000321C0"/>
    <w:p w14:paraId="2BA633DF" w14:textId="77777777" w:rsidR="000321C0" w:rsidRDefault="000321C0" w:rsidP="000321C0">
      <w:r>
        <w:t xml:space="preserve">3.2. </w:t>
      </w:r>
      <w:r>
        <w:rPr>
          <w:rFonts w:hint="eastAsia"/>
        </w:rPr>
        <w:t>Повышение</w:t>
      </w:r>
      <w:r>
        <w:t xml:space="preserve"> </w:t>
      </w:r>
      <w:r>
        <w:rPr>
          <w:rFonts w:hint="eastAsia"/>
        </w:rPr>
        <w:t>эффективности</w:t>
      </w:r>
      <w:r>
        <w:t xml:space="preserve"> </w:t>
      </w:r>
      <w:r>
        <w:rPr>
          <w:rFonts w:hint="eastAsia"/>
        </w:rPr>
        <w:t>деятельности</w:t>
      </w:r>
      <w:r>
        <w:t xml:space="preserve"> </w:t>
      </w:r>
      <w:r>
        <w:rPr>
          <w:rFonts w:hint="eastAsia"/>
        </w:rPr>
        <w:t>структур</w:t>
      </w:r>
      <w:r>
        <w:t xml:space="preserve"> </w:t>
      </w:r>
      <w:r>
        <w:rPr>
          <w:rFonts w:hint="eastAsia"/>
        </w:rPr>
        <w:t>машиностроительного</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реинжиниринга</w:t>
      </w:r>
      <w:r>
        <w:t xml:space="preserve"> </w:t>
      </w:r>
      <w:r>
        <w:rPr>
          <w:rFonts w:hint="eastAsia"/>
        </w:rPr>
        <w:t>бизнес</w:t>
      </w:r>
      <w:r>
        <w:t>-</w:t>
      </w:r>
      <w:r>
        <w:rPr>
          <w:rFonts w:hint="eastAsia"/>
        </w:rPr>
        <w:t>процессов</w:t>
      </w:r>
    </w:p>
    <w:p w14:paraId="2220ABDC" w14:textId="77777777" w:rsidR="000321C0" w:rsidRDefault="000321C0" w:rsidP="000321C0"/>
    <w:p w14:paraId="5A6DD317" w14:textId="77777777" w:rsidR="000321C0" w:rsidRDefault="000321C0" w:rsidP="000321C0">
      <w:r>
        <w:t xml:space="preserve">3.3. </w:t>
      </w:r>
      <w:r>
        <w:rPr>
          <w:rFonts w:hint="eastAsia"/>
        </w:rPr>
        <w:t>Создание</w:t>
      </w:r>
      <w:r>
        <w:t xml:space="preserve"> </w:t>
      </w:r>
      <w:r>
        <w:rPr>
          <w:rFonts w:hint="eastAsia"/>
        </w:rPr>
        <w:t>единого</w:t>
      </w:r>
      <w:r>
        <w:t xml:space="preserve"> </w:t>
      </w:r>
      <w:r>
        <w:rPr>
          <w:rFonts w:hint="eastAsia"/>
        </w:rPr>
        <w:t>информационного</w:t>
      </w:r>
      <w:r>
        <w:t xml:space="preserve"> </w:t>
      </w:r>
      <w:r>
        <w:rPr>
          <w:rFonts w:hint="eastAsia"/>
        </w:rPr>
        <w:t>пространства</w:t>
      </w:r>
      <w:r>
        <w:t xml:space="preserve"> </w:t>
      </w:r>
      <w:r>
        <w:rPr>
          <w:rFonts w:hint="eastAsia"/>
        </w:rPr>
        <w:t>машиностроительного</w:t>
      </w:r>
      <w:r>
        <w:t xml:space="preserve"> </w:t>
      </w:r>
      <w:r>
        <w:rPr>
          <w:rFonts w:hint="eastAsia"/>
        </w:rPr>
        <w:t>кластера</w:t>
      </w:r>
    </w:p>
    <w:p w14:paraId="4247EDBA" w14:textId="77777777" w:rsidR="000321C0" w:rsidRDefault="000321C0" w:rsidP="000321C0"/>
    <w:p w14:paraId="5C77C046" w14:textId="77777777" w:rsidR="000321C0" w:rsidRDefault="000321C0" w:rsidP="000321C0">
      <w:r>
        <w:t xml:space="preserve">3.4. </w:t>
      </w:r>
      <w:r>
        <w:rPr>
          <w:rFonts w:hint="eastAsia"/>
        </w:rPr>
        <w:t>Формирование</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машиностроительного</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w:t>
      </w:r>
      <w:r>
        <w:rPr>
          <w:rFonts w:hint="eastAsia"/>
        </w:rPr>
        <w:t>взаимоотношений</w:t>
      </w:r>
      <w:r>
        <w:t xml:space="preserve"> </w:t>
      </w:r>
      <w:r>
        <w:rPr>
          <w:rFonts w:hint="eastAsia"/>
        </w:rPr>
        <w:t>с</w:t>
      </w:r>
      <w:r>
        <w:t xml:space="preserve"> </w:t>
      </w:r>
      <w:r>
        <w:rPr>
          <w:rFonts w:hint="eastAsia"/>
        </w:rPr>
        <w:t>потребителями</w:t>
      </w:r>
      <w:r>
        <w:t xml:space="preserve"> </w:t>
      </w:r>
      <w:r>
        <w:rPr>
          <w:rFonts w:hint="eastAsia"/>
        </w:rPr>
        <w:t>инноваций</w:t>
      </w:r>
    </w:p>
    <w:p w14:paraId="7918371C" w14:textId="77777777" w:rsidR="000321C0" w:rsidRDefault="000321C0" w:rsidP="000321C0"/>
    <w:p w14:paraId="31072CC7" w14:textId="77777777" w:rsidR="000321C0" w:rsidRDefault="000321C0" w:rsidP="000321C0">
      <w:r>
        <w:rPr>
          <w:rFonts w:hint="eastAsia"/>
        </w:rPr>
        <w:t>Заключение</w:t>
      </w:r>
    </w:p>
    <w:p w14:paraId="7B4D8EA7" w14:textId="77777777" w:rsidR="000321C0" w:rsidRDefault="000321C0" w:rsidP="000321C0"/>
    <w:p w14:paraId="69669DFE" w14:textId="77777777" w:rsidR="000321C0" w:rsidRDefault="000321C0" w:rsidP="000321C0">
      <w:r>
        <w:rPr>
          <w:rFonts w:hint="eastAsia"/>
        </w:rPr>
        <w:t>Библиографический</w:t>
      </w:r>
      <w:r>
        <w:t xml:space="preserve"> </w:t>
      </w:r>
      <w:r>
        <w:rPr>
          <w:rFonts w:hint="eastAsia"/>
        </w:rPr>
        <w:t>список</w:t>
      </w:r>
    </w:p>
    <w:p w14:paraId="20C806E5" w14:textId="77777777" w:rsidR="000321C0" w:rsidRDefault="000321C0" w:rsidP="000321C0"/>
    <w:p w14:paraId="6A11AEB4" w14:textId="34BD4F11" w:rsidR="000321C0" w:rsidRPr="000321C0" w:rsidRDefault="000321C0" w:rsidP="000321C0">
      <w:r>
        <w:rPr>
          <w:rFonts w:hint="eastAsia"/>
        </w:rPr>
        <w:t>Приложения</w:t>
      </w:r>
    </w:p>
    <w:sectPr w:rsidR="000321C0" w:rsidRPr="000321C0" w:rsidSect="001625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3B60" w14:textId="77777777" w:rsidR="001625C3" w:rsidRDefault="001625C3">
      <w:pPr>
        <w:spacing w:after="0" w:line="240" w:lineRule="auto"/>
      </w:pPr>
      <w:r>
        <w:separator/>
      </w:r>
    </w:p>
  </w:endnote>
  <w:endnote w:type="continuationSeparator" w:id="0">
    <w:p w14:paraId="08364751" w14:textId="77777777" w:rsidR="001625C3" w:rsidRDefault="0016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059D" w14:textId="77777777" w:rsidR="001625C3" w:rsidRDefault="001625C3"/>
    <w:p w14:paraId="499416FA" w14:textId="77777777" w:rsidR="001625C3" w:rsidRDefault="001625C3"/>
    <w:p w14:paraId="51423E79" w14:textId="77777777" w:rsidR="001625C3" w:rsidRDefault="001625C3"/>
    <w:p w14:paraId="756396FF" w14:textId="77777777" w:rsidR="001625C3" w:rsidRDefault="001625C3"/>
    <w:p w14:paraId="08A4BC30" w14:textId="77777777" w:rsidR="001625C3" w:rsidRDefault="001625C3"/>
    <w:p w14:paraId="32D4212E" w14:textId="77777777" w:rsidR="001625C3" w:rsidRDefault="001625C3"/>
    <w:p w14:paraId="0F09ADD7" w14:textId="77777777" w:rsidR="001625C3" w:rsidRDefault="001625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77FE3F" wp14:editId="6961A8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A641" w14:textId="77777777" w:rsidR="001625C3" w:rsidRDefault="00162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7FE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41A641" w14:textId="77777777" w:rsidR="001625C3" w:rsidRDefault="00162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5ED991" w14:textId="77777777" w:rsidR="001625C3" w:rsidRDefault="001625C3"/>
    <w:p w14:paraId="2ECD3597" w14:textId="77777777" w:rsidR="001625C3" w:rsidRDefault="001625C3"/>
    <w:p w14:paraId="118DB841" w14:textId="77777777" w:rsidR="001625C3" w:rsidRDefault="001625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89383E" wp14:editId="453FA0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192D" w14:textId="77777777" w:rsidR="001625C3" w:rsidRDefault="001625C3"/>
                          <w:p w14:paraId="16A7931D" w14:textId="77777777" w:rsidR="001625C3" w:rsidRDefault="00162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938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D9192D" w14:textId="77777777" w:rsidR="001625C3" w:rsidRDefault="001625C3"/>
                    <w:p w14:paraId="16A7931D" w14:textId="77777777" w:rsidR="001625C3" w:rsidRDefault="00162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23ECA" w14:textId="77777777" w:rsidR="001625C3" w:rsidRDefault="001625C3"/>
    <w:p w14:paraId="768F8ACE" w14:textId="77777777" w:rsidR="001625C3" w:rsidRDefault="001625C3">
      <w:pPr>
        <w:rPr>
          <w:sz w:val="2"/>
          <w:szCs w:val="2"/>
        </w:rPr>
      </w:pPr>
    </w:p>
    <w:p w14:paraId="7BCD0AF7" w14:textId="77777777" w:rsidR="001625C3" w:rsidRDefault="001625C3"/>
    <w:p w14:paraId="042A8D36" w14:textId="77777777" w:rsidR="001625C3" w:rsidRDefault="001625C3">
      <w:pPr>
        <w:spacing w:after="0" w:line="240" w:lineRule="auto"/>
      </w:pPr>
    </w:p>
  </w:footnote>
  <w:footnote w:type="continuationSeparator" w:id="0">
    <w:p w14:paraId="03A0FC86" w14:textId="77777777" w:rsidR="001625C3" w:rsidRDefault="00162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C3"/>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6707</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846</cp:revision>
  <cp:lastPrinted>2009-02-06T05:36:00Z</cp:lastPrinted>
  <dcterms:created xsi:type="dcterms:W3CDTF">2024-04-09T10:20:00Z</dcterms:created>
  <dcterms:modified xsi:type="dcterms:W3CDTF">2024-04-19T00:17:00Z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