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Крамаренко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Анна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Віталіївна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тимчасово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не</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працює</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Назва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дисертації</w:t>
      </w:r>
      <w:r w:rsidRPr="005E7125">
        <w:rPr>
          <w:rFonts w:ascii="Verdana" w:eastAsia="Times New Roman" w:hAnsi="Verdana" w:cs="Times New Roman"/>
          <w:color w:val="000000"/>
          <w:kern w:val="0"/>
          <w:sz w:val="24"/>
          <w:szCs w:val="24"/>
          <w:lang w:eastAsia="ru-RU"/>
        </w:rPr>
        <w:t>: &amp;laquo;</w:t>
      </w:r>
      <w:r w:rsidRPr="005E7125">
        <w:rPr>
          <w:rFonts w:ascii="Verdana" w:eastAsia="Times New Roman" w:hAnsi="Verdana" w:cs="Times New Roman" w:hint="eastAsia"/>
          <w:color w:val="000000"/>
          <w:kern w:val="0"/>
          <w:sz w:val="24"/>
          <w:szCs w:val="24"/>
          <w:lang w:eastAsia="ru-RU"/>
        </w:rPr>
        <w:t>Дискурс</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міжнародних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інтеграційних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об</w:t>
      </w:r>
      <w:r w:rsidRPr="005E7125">
        <w:rPr>
          <w:rFonts w:ascii="Verdana" w:eastAsia="Times New Roman" w:hAnsi="Verdana" w:cs="Times New Roman"/>
          <w:color w:val="000000"/>
          <w:kern w:val="0"/>
          <w:sz w:val="24"/>
          <w:szCs w:val="24"/>
          <w:lang w:eastAsia="ru-RU"/>
        </w:rPr>
        <w:t>&amp;rsquo;</w:t>
      </w:r>
      <w:r w:rsidRPr="005E7125">
        <w:rPr>
          <w:rFonts w:ascii="Verdana" w:eastAsia="Times New Roman" w:hAnsi="Verdana" w:cs="Times New Roman" w:hint="eastAsia"/>
          <w:color w:val="000000"/>
          <w:kern w:val="0"/>
          <w:sz w:val="24"/>
          <w:szCs w:val="24"/>
          <w:lang w:eastAsia="ru-RU"/>
        </w:rPr>
        <w:t>єднаннях</w:t>
      </w:r>
      <w:r w:rsidRPr="005E7125">
        <w:rPr>
          <w:rFonts w:ascii="Verdana" w:eastAsia="Times New Roman" w:hAnsi="Verdana" w:cs="Times New Roman"/>
          <w:color w:val="000000"/>
          <w:kern w:val="0"/>
          <w:sz w:val="24"/>
          <w:szCs w:val="24"/>
          <w:lang w:eastAsia="ru-RU"/>
        </w:rPr>
        <w:t xml:space="preserve">&amp;raquo;. </w:t>
      </w:r>
      <w:r w:rsidRPr="005E7125">
        <w:rPr>
          <w:rFonts w:ascii="Verdana" w:eastAsia="Times New Roman" w:hAnsi="Verdana" w:cs="Times New Roman" w:hint="eastAsia"/>
          <w:color w:val="000000"/>
          <w:kern w:val="0"/>
          <w:sz w:val="24"/>
          <w:szCs w:val="24"/>
          <w:lang w:eastAsia="ru-RU"/>
        </w:rPr>
        <w:t>Шифр</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назва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спеціальності</w:t>
      </w:r>
      <w:r w:rsidRPr="005E7125">
        <w:rPr>
          <w:rFonts w:ascii="Verdana" w:eastAsia="Times New Roman" w:hAnsi="Verdana" w:cs="Times New Roman"/>
          <w:color w:val="000000"/>
          <w:kern w:val="0"/>
          <w:sz w:val="24"/>
          <w:szCs w:val="24"/>
          <w:lang w:eastAsia="ru-RU"/>
        </w:rPr>
        <w:t xml:space="preserve">  08.00.02  </w:t>
      </w:r>
      <w:r w:rsidRPr="005E7125">
        <w:rPr>
          <w:rFonts w:ascii="Verdana" w:eastAsia="Times New Roman" w:hAnsi="Verdana" w:cs="Times New Roman" w:hint="eastAsia"/>
          <w:color w:val="000000"/>
          <w:kern w:val="0"/>
          <w:sz w:val="24"/>
          <w:szCs w:val="24"/>
          <w:lang w:eastAsia="ru-RU"/>
        </w:rPr>
        <w:t>світове</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господарство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міжнародні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відносини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Спецрада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w:t>
      </w:r>
      <w:r w:rsidRPr="005E7125">
        <w:rPr>
          <w:rFonts w:ascii="Verdana" w:eastAsia="Times New Roman" w:hAnsi="Verdana" w:cs="Times New Roman"/>
          <w:color w:val="000000"/>
          <w:kern w:val="0"/>
          <w:sz w:val="24"/>
          <w:szCs w:val="24"/>
          <w:lang w:eastAsia="ru-RU"/>
        </w:rPr>
        <w:t xml:space="preserve">26.001.02 </w:t>
      </w:r>
      <w:r w:rsidRPr="005E7125">
        <w:rPr>
          <w:rFonts w:ascii="Verdana" w:eastAsia="Times New Roman" w:hAnsi="Verdana" w:cs="Times New Roman" w:hint="eastAsia"/>
          <w:color w:val="000000"/>
          <w:kern w:val="0"/>
          <w:sz w:val="24"/>
          <w:szCs w:val="24"/>
          <w:lang w:eastAsia="ru-RU"/>
        </w:rPr>
        <w:t>Київського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національного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університету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імені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Тараса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Шевченка</w:t>
      </w: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Київський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національний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університет</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імені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Тараса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Шевченка</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Міністерство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освіти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Київський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національний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університет</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імені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Тараса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Шевченка</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Міністерство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освіти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Кваліфікаційна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наукова</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праця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правах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рукопису</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КРАМАРЕНКО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АННА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ВІТАЛІЇВНА</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УДК</w:t>
      </w:r>
      <w:r w:rsidRPr="005E7125">
        <w:rPr>
          <w:rFonts w:ascii="Verdana" w:eastAsia="Times New Roman" w:hAnsi="Verdana" w:cs="Times New Roman"/>
          <w:color w:val="000000"/>
          <w:kern w:val="0"/>
          <w:sz w:val="24"/>
          <w:szCs w:val="24"/>
          <w:lang w:eastAsia="ru-RU"/>
        </w:rPr>
        <w:t xml:space="preserve"> 339.923:339.924</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ДИСЕРТАЦІЯ</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ДИСКУРС</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МІЖНАРОДНИХ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ІНТЕГРАЦІЙНИХ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ОБ’ЄДНАННЯХ</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08.00.02 </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світове</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господарство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міжнародні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відносини</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Подається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здобуття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наукового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ступеня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кандидата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Дисертація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містить</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результати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власних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досліджень</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Використання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ідей</w:t>
      </w:r>
      <w:r w:rsidRPr="005E7125">
        <w:rPr>
          <w:rFonts w:ascii="Verdana" w:eastAsia="Times New Roman" w:hAnsi="Verdana" w:cs="Times New Roman"/>
          <w:color w:val="000000"/>
          <w:kern w:val="0"/>
          <w:sz w:val="24"/>
          <w:szCs w:val="24"/>
          <w:lang w:eastAsia="ru-RU"/>
        </w:rPr>
        <w:t>,</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результатів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текстів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інших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авторів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мають</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посилання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відповідне</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джерело</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____________________</w:t>
      </w:r>
      <w:r w:rsidRPr="005E7125">
        <w:rPr>
          <w:rFonts w:ascii="Verdana" w:eastAsia="Times New Roman" w:hAnsi="Verdana" w:cs="Times New Roman" w:hint="eastAsia"/>
          <w:color w:val="000000"/>
          <w:kern w:val="0"/>
          <w:sz w:val="24"/>
          <w:szCs w:val="24"/>
          <w:lang w:eastAsia="ru-RU"/>
        </w:rPr>
        <w:t>А</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В</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Крамаренко</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Науковий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керівник</w:t>
      </w:r>
      <w:r w:rsidRPr="005E7125">
        <w:rPr>
          <w:rFonts w:ascii="Verdana" w:eastAsia="Times New Roman" w:hAnsi="Verdana" w:cs="Times New Roman"/>
          <w:color w:val="000000"/>
          <w:kern w:val="0"/>
          <w:sz w:val="24"/>
          <w:szCs w:val="24"/>
          <w:lang w:eastAsia="ru-RU"/>
        </w:rPr>
        <w:t xml:space="preserve"> : </w:t>
      </w:r>
      <w:r w:rsidRPr="005E7125">
        <w:rPr>
          <w:rFonts w:ascii="Verdana" w:eastAsia="Times New Roman" w:hAnsi="Verdana" w:cs="Times New Roman" w:hint="eastAsia"/>
          <w:color w:val="000000"/>
          <w:kern w:val="0"/>
          <w:sz w:val="24"/>
          <w:szCs w:val="24"/>
          <w:lang w:eastAsia="ru-RU"/>
        </w:rPr>
        <w:t>Філіпенко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Антон</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Сергійович</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доктор</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наук</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професор</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Київ</w:t>
      </w:r>
      <w:r w:rsidRPr="005E7125">
        <w:rPr>
          <w:rFonts w:ascii="Verdana" w:eastAsia="Times New Roman" w:hAnsi="Verdana" w:cs="Times New Roman"/>
          <w:color w:val="000000"/>
          <w:kern w:val="0"/>
          <w:sz w:val="24"/>
          <w:szCs w:val="24"/>
          <w:lang w:eastAsia="ru-RU"/>
        </w:rPr>
        <w:t xml:space="preserve"> 201</w:t>
      </w: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Зміст</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Вступ…………………………………………………………………………</w:t>
      </w:r>
      <w:r w:rsidRPr="005E7125">
        <w:rPr>
          <w:rFonts w:ascii="Verdana" w:eastAsia="Times New Roman" w:hAnsi="Verdana" w:cs="Times New Roman"/>
          <w:color w:val="000000"/>
          <w:kern w:val="0"/>
          <w:sz w:val="24"/>
          <w:szCs w:val="24"/>
          <w:lang w:eastAsia="ru-RU"/>
        </w:rPr>
        <w:t>. 15</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РОЗДІЛ</w:t>
      </w:r>
      <w:r w:rsidRPr="005E7125">
        <w:rPr>
          <w:rFonts w:ascii="Verdana" w:eastAsia="Times New Roman" w:hAnsi="Verdana" w:cs="Times New Roman"/>
          <w:color w:val="000000"/>
          <w:kern w:val="0"/>
          <w:sz w:val="24"/>
          <w:szCs w:val="24"/>
          <w:lang w:eastAsia="ru-RU"/>
        </w:rPr>
        <w:t xml:space="preserve"> 1. </w:t>
      </w:r>
      <w:r w:rsidRPr="005E7125">
        <w:rPr>
          <w:rFonts w:ascii="Verdana" w:eastAsia="Times New Roman" w:hAnsi="Verdana" w:cs="Times New Roman" w:hint="eastAsia"/>
          <w:color w:val="000000"/>
          <w:kern w:val="0"/>
          <w:sz w:val="24"/>
          <w:szCs w:val="24"/>
          <w:lang w:eastAsia="ru-RU"/>
        </w:rPr>
        <w:t>Теоретико</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методологічні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засади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дослідження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факторів</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23</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1.1 </w:t>
      </w:r>
      <w:r w:rsidRPr="005E7125">
        <w:rPr>
          <w:rFonts w:ascii="Verdana" w:eastAsia="Times New Roman" w:hAnsi="Verdana" w:cs="Times New Roman" w:hint="eastAsia"/>
          <w:color w:val="000000"/>
          <w:kern w:val="0"/>
          <w:sz w:val="24"/>
          <w:szCs w:val="24"/>
          <w:lang w:eastAsia="ru-RU"/>
        </w:rPr>
        <w:t>Теоретико</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методологічна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складова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поняття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інноваційні</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мережі»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його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концептуалізація………………………………………</w:t>
      </w:r>
      <w:r w:rsidRPr="005E7125">
        <w:rPr>
          <w:rFonts w:ascii="Verdana" w:eastAsia="Times New Roman" w:hAnsi="Verdana" w:cs="Times New Roman"/>
          <w:color w:val="000000"/>
          <w:kern w:val="0"/>
          <w:sz w:val="24"/>
          <w:szCs w:val="24"/>
          <w:lang w:eastAsia="ru-RU"/>
        </w:rPr>
        <w:t xml:space="preserve"> 23</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1.2 </w:t>
      </w:r>
      <w:r w:rsidRPr="005E7125">
        <w:rPr>
          <w:rFonts w:ascii="Verdana" w:eastAsia="Times New Roman" w:hAnsi="Verdana" w:cs="Times New Roman" w:hint="eastAsia"/>
          <w:color w:val="000000"/>
          <w:kern w:val="0"/>
          <w:sz w:val="24"/>
          <w:szCs w:val="24"/>
          <w:lang w:eastAsia="ru-RU"/>
        </w:rPr>
        <w:t>Суть</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структура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факторів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глобальних</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xml:space="preserve"> 44</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1.3 </w:t>
      </w:r>
      <w:r w:rsidRPr="005E7125">
        <w:rPr>
          <w:rFonts w:ascii="Verdana" w:eastAsia="Times New Roman" w:hAnsi="Verdana" w:cs="Times New Roman" w:hint="eastAsia"/>
          <w:color w:val="000000"/>
          <w:kern w:val="0"/>
          <w:sz w:val="24"/>
          <w:szCs w:val="24"/>
          <w:lang w:eastAsia="ru-RU"/>
        </w:rPr>
        <w:t>Тенденції</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функціонування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процесі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поглиблення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міжнародних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інтеграційних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процесів……………</w:t>
      </w:r>
      <w:r w:rsidRPr="005E7125">
        <w:rPr>
          <w:rFonts w:ascii="Verdana" w:eastAsia="Times New Roman" w:hAnsi="Verdana" w:cs="Times New Roman"/>
          <w:color w:val="000000"/>
          <w:kern w:val="0"/>
          <w:sz w:val="24"/>
          <w:szCs w:val="24"/>
          <w:lang w:eastAsia="ru-RU"/>
        </w:rPr>
        <w:t>.. 62</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Висновки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розділу</w:t>
      </w:r>
      <w:r w:rsidRPr="005E7125">
        <w:rPr>
          <w:rFonts w:ascii="Verdana" w:eastAsia="Times New Roman" w:hAnsi="Verdana" w:cs="Times New Roman"/>
          <w:color w:val="000000"/>
          <w:kern w:val="0"/>
          <w:sz w:val="24"/>
          <w:szCs w:val="24"/>
          <w:lang w:eastAsia="ru-RU"/>
        </w:rPr>
        <w:t xml:space="preserve"> 1</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79</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РОЗДІЛ</w:t>
      </w:r>
      <w:r w:rsidRPr="005E7125">
        <w:rPr>
          <w:rFonts w:ascii="Verdana" w:eastAsia="Times New Roman" w:hAnsi="Verdana" w:cs="Times New Roman"/>
          <w:color w:val="000000"/>
          <w:kern w:val="0"/>
          <w:sz w:val="24"/>
          <w:szCs w:val="24"/>
          <w:lang w:eastAsia="ru-RU"/>
        </w:rPr>
        <w:t xml:space="preserve"> 2. </w:t>
      </w:r>
      <w:r w:rsidRPr="005E7125">
        <w:rPr>
          <w:rFonts w:ascii="Verdana" w:eastAsia="Times New Roman" w:hAnsi="Verdana" w:cs="Times New Roman" w:hint="eastAsia"/>
          <w:color w:val="000000"/>
          <w:kern w:val="0"/>
          <w:sz w:val="24"/>
          <w:szCs w:val="24"/>
          <w:lang w:eastAsia="ru-RU"/>
        </w:rPr>
        <w:t>Структурна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характеристика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особливості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формування</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міжнародних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економічних</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об’єднаннях………………………………………………………………</w:t>
      </w:r>
      <w:r w:rsidRPr="005E7125">
        <w:rPr>
          <w:rFonts w:ascii="Verdana" w:eastAsia="Times New Roman" w:hAnsi="Verdana" w:cs="Times New Roman"/>
          <w:color w:val="000000"/>
          <w:kern w:val="0"/>
          <w:sz w:val="24"/>
          <w:szCs w:val="24"/>
          <w:lang w:eastAsia="ru-RU"/>
        </w:rPr>
        <w:t>... 82</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2.1 </w:t>
      </w:r>
      <w:r w:rsidRPr="005E7125">
        <w:rPr>
          <w:rFonts w:ascii="Verdana" w:eastAsia="Times New Roman" w:hAnsi="Verdana" w:cs="Times New Roman" w:hint="eastAsia"/>
          <w:color w:val="000000"/>
          <w:kern w:val="0"/>
          <w:sz w:val="24"/>
          <w:szCs w:val="24"/>
          <w:lang w:eastAsia="ru-RU"/>
        </w:rPr>
        <w:t>Алгоритм</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оцінки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потенціалу</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країн……………………………………………</w:t>
      </w:r>
      <w:r w:rsidRPr="005E7125">
        <w:rPr>
          <w:rFonts w:ascii="Verdana" w:eastAsia="Times New Roman" w:hAnsi="Verdana" w:cs="Times New Roman"/>
          <w:color w:val="000000"/>
          <w:kern w:val="0"/>
          <w:sz w:val="24"/>
          <w:szCs w:val="24"/>
          <w:lang w:eastAsia="ru-RU"/>
        </w:rPr>
        <w:t>. 82</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2.2 </w:t>
      </w:r>
      <w:r w:rsidRPr="005E7125">
        <w:rPr>
          <w:rFonts w:ascii="Verdana" w:eastAsia="Times New Roman" w:hAnsi="Verdana" w:cs="Times New Roman" w:hint="eastAsia"/>
          <w:color w:val="000000"/>
          <w:kern w:val="0"/>
          <w:sz w:val="24"/>
          <w:szCs w:val="24"/>
          <w:lang w:eastAsia="ru-RU"/>
        </w:rPr>
        <w:t>Конвергентні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процеси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розвиток</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ЄС………</w:t>
      </w:r>
      <w:r w:rsidRPr="005E7125">
        <w:rPr>
          <w:rFonts w:ascii="Verdana" w:eastAsia="Times New Roman" w:hAnsi="Verdana" w:cs="Times New Roman"/>
          <w:color w:val="000000"/>
          <w:kern w:val="0"/>
          <w:sz w:val="24"/>
          <w:szCs w:val="24"/>
          <w:lang w:eastAsia="ru-RU"/>
        </w:rPr>
        <w:t>.. 102</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2.3 </w:t>
      </w:r>
      <w:r w:rsidRPr="005E7125">
        <w:rPr>
          <w:rFonts w:ascii="Verdana" w:eastAsia="Times New Roman" w:hAnsi="Verdana" w:cs="Times New Roman" w:hint="eastAsia"/>
          <w:color w:val="000000"/>
          <w:kern w:val="0"/>
          <w:sz w:val="24"/>
          <w:szCs w:val="24"/>
          <w:lang w:eastAsia="ru-RU"/>
        </w:rPr>
        <w:t>Асиметричний</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тип</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процесів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НАФТА…</w:t>
      </w:r>
      <w:r w:rsidRPr="005E7125">
        <w:rPr>
          <w:rFonts w:ascii="Verdana" w:eastAsia="Times New Roman" w:hAnsi="Verdana" w:cs="Times New Roman"/>
          <w:color w:val="000000"/>
          <w:kern w:val="0"/>
          <w:sz w:val="24"/>
          <w:szCs w:val="24"/>
          <w:lang w:eastAsia="ru-RU"/>
        </w:rPr>
        <w:t xml:space="preserve"> 115</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2.4 </w:t>
      </w:r>
      <w:r w:rsidRPr="005E7125">
        <w:rPr>
          <w:rFonts w:ascii="Verdana" w:eastAsia="Times New Roman" w:hAnsi="Verdana" w:cs="Times New Roman" w:hint="eastAsia"/>
          <w:color w:val="000000"/>
          <w:kern w:val="0"/>
          <w:sz w:val="24"/>
          <w:szCs w:val="24"/>
          <w:lang w:eastAsia="ru-RU"/>
        </w:rPr>
        <w:t>Державнокеровані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процеси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АСЕАН…………………</w:t>
      </w:r>
      <w:r w:rsidRPr="005E7125">
        <w:rPr>
          <w:rFonts w:ascii="Verdana" w:eastAsia="Times New Roman" w:hAnsi="Verdana" w:cs="Times New Roman"/>
          <w:color w:val="000000"/>
          <w:kern w:val="0"/>
          <w:sz w:val="24"/>
          <w:szCs w:val="24"/>
          <w:lang w:eastAsia="ru-RU"/>
        </w:rPr>
        <w:t>... 139</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Висновки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розділу</w:t>
      </w:r>
      <w:r w:rsidRPr="005E7125">
        <w:rPr>
          <w:rFonts w:ascii="Verdana" w:eastAsia="Times New Roman" w:hAnsi="Verdana" w:cs="Times New Roman"/>
          <w:color w:val="000000"/>
          <w:kern w:val="0"/>
          <w:sz w:val="24"/>
          <w:szCs w:val="24"/>
          <w:lang w:eastAsia="ru-RU"/>
        </w:rPr>
        <w:t xml:space="preserve"> 2 </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150</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РОЗДІЛ</w:t>
      </w:r>
      <w:r w:rsidRPr="005E7125">
        <w:rPr>
          <w:rFonts w:ascii="Verdana" w:eastAsia="Times New Roman" w:hAnsi="Verdana" w:cs="Times New Roman"/>
          <w:color w:val="000000"/>
          <w:kern w:val="0"/>
          <w:sz w:val="24"/>
          <w:szCs w:val="24"/>
          <w:lang w:eastAsia="ru-RU"/>
        </w:rPr>
        <w:t xml:space="preserve"> 3. </w:t>
      </w:r>
      <w:r w:rsidRPr="005E7125">
        <w:rPr>
          <w:rFonts w:ascii="Verdana" w:eastAsia="Times New Roman" w:hAnsi="Verdana" w:cs="Times New Roman" w:hint="eastAsia"/>
          <w:color w:val="000000"/>
          <w:kern w:val="0"/>
          <w:sz w:val="24"/>
          <w:szCs w:val="24"/>
          <w:lang w:eastAsia="ru-RU"/>
        </w:rPr>
        <w:t>Механізми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залучення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потенціалу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154</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3.1 </w:t>
      </w:r>
      <w:r w:rsidRPr="005E7125">
        <w:rPr>
          <w:rFonts w:ascii="Verdana" w:eastAsia="Times New Roman" w:hAnsi="Verdana" w:cs="Times New Roman" w:hint="eastAsia"/>
          <w:color w:val="000000"/>
          <w:kern w:val="0"/>
          <w:sz w:val="24"/>
          <w:szCs w:val="24"/>
          <w:lang w:eastAsia="ru-RU"/>
        </w:rPr>
        <w:t>Тенденції</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розвитку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потенціалу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умовах</w:t>
      </w:r>
      <w:r w:rsidRPr="005E7125">
        <w:rPr>
          <w:rFonts w:ascii="Verdana" w:eastAsia="Times New Roman" w:hAnsi="Verdana" w:cs="Times New Roman"/>
          <w:color w:val="000000"/>
          <w:kern w:val="0"/>
          <w:sz w:val="24"/>
          <w:szCs w:val="24"/>
          <w:lang w:eastAsia="ru-RU"/>
        </w:rPr>
        <w:t xml:space="preserve"> 4-</w:t>
      </w:r>
      <w:r w:rsidRPr="005E7125">
        <w:rPr>
          <w:rFonts w:ascii="Verdana" w:eastAsia="Times New Roman" w:hAnsi="Verdana" w:cs="Times New Roman" w:hint="eastAsia"/>
          <w:color w:val="000000"/>
          <w:kern w:val="0"/>
          <w:sz w:val="24"/>
          <w:szCs w:val="24"/>
          <w:lang w:eastAsia="ru-RU"/>
        </w:rPr>
        <w:t>ї</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індустріальної</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революції……………………………………………………</w:t>
      </w:r>
      <w:r w:rsidRPr="005E7125">
        <w:rPr>
          <w:rFonts w:ascii="Verdana" w:eastAsia="Times New Roman" w:hAnsi="Verdana" w:cs="Times New Roman"/>
          <w:color w:val="000000"/>
          <w:kern w:val="0"/>
          <w:sz w:val="24"/>
          <w:szCs w:val="24"/>
          <w:lang w:eastAsia="ru-RU"/>
        </w:rPr>
        <w:t xml:space="preserve"> 154</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3.2 </w:t>
      </w:r>
      <w:r w:rsidRPr="005E7125">
        <w:rPr>
          <w:rFonts w:ascii="Verdana" w:eastAsia="Times New Roman" w:hAnsi="Verdana" w:cs="Times New Roman" w:hint="eastAsia"/>
          <w:color w:val="000000"/>
          <w:kern w:val="0"/>
          <w:sz w:val="24"/>
          <w:szCs w:val="24"/>
          <w:lang w:eastAsia="ru-RU"/>
        </w:rPr>
        <w:t>Основні</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напрями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взаємодії</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потенціалу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та</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глобальних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мереж……………………………………………</w:t>
      </w:r>
      <w:r w:rsidRPr="005E7125">
        <w:rPr>
          <w:rFonts w:ascii="Verdana" w:eastAsia="Times New Roman" w:hAnsi="Verdana" w:cs="Times New Roman"/>
          <w:color w:val="000000"/>
          <w:kern w:val="0"/>
          <w:sz w:val="24"/>
          <w:szCs w:val="24"/>
          <w:lang w:eastAsia="ru-RU"/>
        </w:rPr>
        <w:t xml:space="preserve"> 175</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color w:val="000000"/>
          <w:kern w:val="0"/>
          <w:sz w:val="24"/>
          <w:szCs w:val="24"/>
          <w:lang w:eastAsia="ru-RU"/>
        </w:rPr>
        <w:t xml:space="preserve">3.3 </w:t>
      </w:r>
      <w:r w:rsidRPr="005E7125">
        <w:rPr>
          <w:rFonts w:ascii="Verdana" w:eastAsia="Times New Roman" w:hAnsi="Verdana" w:cs="Times New Roman" w:hint="eastAsia"/>
          <w:color w:val="000000"/>
          <w:kern w:val="0"/>
          <w:sz w:val="24"/>
          <w:szCs w:val="24"/>
          <w:lang w:eastAsia="ru-RU"/>
        </w:rPr>
        <w:t>Диверсифікація</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інноваційного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потенціалу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України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процесі</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імплементації</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Угоди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про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асоціацію</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з</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ЄС…………………………………</w:t>
      </w:r>
      <w:r w:rsidRPr="005E7125">
        <w:rPr>
          <w:rFonts w:ascii="Verdana" w:eastAsia="Times New Roman" w:hAnsi="Verdana" w:cs="Times New Roman"/>
          <w:color w:val="000000"/>
          <w:kern w:val="0"/>
          <w:sz w:val="24"/>
          <w:szCs w:val="24"/>
          <w:lang w:eastAsia="ru-RU"/>
        </w:rPr>
        <w:t>. 190</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Висновки</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до</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розділу</w:t>
      </w:r>
      <w:r w:rsidRPr="005E7125">
        <w:rPr>
          <w:rFonts w:ascii="Verdana" w:eastAsia="Times New Roman" w:hAnsi="Verdana" w:cs="Times New Roman"/>
          <w:color w:val="000000"/>
          <w:kern w:val="0"/>
          <w:sz w:val="24"/>
          <w:szCs w:val="24"/>
          <w:lang w:eastAsia="ru-RU"/>
        </w:rPr>
        <w:t xml:space="preserve"> 3 </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204</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Висновки………………………………………………………………</w:t>
      </w:r>
      <w:r w:rsidRPr="005E7125">
        <w:rPr>
          <w:rFonts w:ascii="Verdana" w:eastAsia="Times New Roman" w:hAnsi="Verdana" w:cs="Times New Roman"/>
          <w:color w:val="000000"/>
          <w:kern w:val="0"/>
          <w:sz w:val="24"/>
          <w:szCs w:val="24"/>
          <w:lang w:eastAsia="ru-RU"/>
        </w:rPr>
        <w:t>.</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xml:space="preserve"> 207</w:t>
      </w:r>
    </w:p>
    <w:p w:rsidR="005E7125" w:rsidRPr="005E7125"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Список</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використаних</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джерел</w:t>
      </w:r>
      <w:r w:rsidRPr="005E7125">
        <w:rPr>
          <w:rFonts w:ascii="Verdana" w:eastAsia="Times New Roman" w:hAnsi="Verdana" w:cs="Times New Roman"/>
          <w:color w:val="000000"/>
          <w:kern w:val="0"/>
          <w:sz w:val="24"/>
          <w:szCs w:val="24"/>
          <w:lang w:eastAsia="ru-RU"/>
        </w:rPr>
        <w:t xml:space="preserve"> </w:t>
      </w:r>
      <w:r w:rsidRPr="005E7125">
        <w:rPr>
          <w:rFonts w:ascii="Verdana" w:eastAsia="Times New Roman" w:hAnsi="Verdana" w:cs="Times New Roman" w:hint="eastAsia"/>
          <w:color w:val="000000"/>
          <w:kern w:val="0"/>
          <w:sz w:val="24"/>
          <w:szCs w:val="24"/>
          <w:lang w:eastAsia="ru-RU"/>
        </w:rPr>
        <w:t>………………………………………………</w:t>
      </w:r>
      <w:r w:rsidRPr="005E7125">
        <w:rPr>
          <w:rFonts w:ascii="Verdana" w:eastAsia="Times New Roman" w:hAnsi="Verdana" w:cs="Times New Roman"/>
          <w:color w:val="000000"/>
          <w:kern w:val="0"/>
          <w:sz w:val="24"/>
          <w:szCs w:val="24"/>
          <w:lang w:eastAsia="ru-RU"/>
        </w:rPr>
        <w:t xml:space="preserve"> 212</w:t>
      </w:r>
    </w:p>
    <w:p w:rsidR="004023D7" w:rsidRDefault="005E7125" w:rsidP="005E7125">
      <w:pPr>
        <w:rPr>
          <w:rFonts w:ascii="Verdana" w:eastAsia="Times New Roman" w:hAnsi="Verdana" w:cs="Times New Roman"/>
          <w:color w:val="000000"/>
          <w:kern w:val="0"/>
          <w:sz w:val="24"/>
          <w:szCs w:val="24"/>
          <w:lang w:eastAsia="ru-RU"/>
        </w:rPr>
      </w:pPr>
      <w:r w:rsidRPr="005E7125">
        <w:rPr>
          <w:rFonts w:ascii="Verdana" w:eastAsia="Times New Roman" w:hAnsi="Verdana" w:cs="Times New Roman" w:hint="eastAsia"/>
          <w:color w:val="000000"/>
          <w:kern w:val="0"/>
          <w:sz w:val="24"/>
          <w:szCs w:val="24"/>
          <w:lang w:eastAsia="ru-RU"/>
        </w:rPr>
        <w:t>Додатки………………………………………………………………………</w:t>
      </w:r>
      <w:r w:rsidRPr="005E7125">
        <w:rPr>
          <w:rFonts w:ascii="Verdana" w:eastAsia="Times New Roman" w:hAnsi="Verdana" w:cs="Times New Roman"/>
          <w:color w:val="000000"/>
          <w:kern w:val="0"/>
          <w:sz w:val="24"/>
          <w:szCs w:val="24"/>
          <w:lang w:eastAsia="ru-RU"/>
        </w:rPr>
        <w:t xml:space="preserve"> 236</w:t>
      </w:r>
    </w:p>
    <w:p w:rsidR="005E7125" w:rsidRDefault="005E7125" w:rsidP="005E7125">
      <w:pPr>
        <w:rPr>
          <w:rFonts w:ascii="Verdana" w:eastAsia="Times New Roman" w:hAnsi="Verdana" w:cs="Times New Roman"/>
          <w:color w:val="000000"/>
          <w:kern w:val="0"/>
          <w:sz w:val="24"/>
          <w:szCs w:val="24"/>
          <w:lang w:eastAsia="ru-RU"/>
        </w:rPr>
      </w:pPr>
    </w:p>
    <w:p w:rsidR="005E7125" w:rsidRDefault="005E7125" w:rsidP="005E7125">
      <w:pPr>
        <w:rPr>
          <w:rFonts w:ascii="Verdana" w:eastAsia="Times New Roman" w:hAnsi="Verdana" w:cs="Times New Roman"/>
          <w:color w:val="000000"/>
          <w:kern w:val="0"/>
          <w:sz w:val="24"/>
          <w:szCs w:val="24"/>
          <w:lang w:eastAsia="ru-RU"/>
        </w:rPr>
      </w:pPr>
    </w:p>
    <w:p w:rsidR="005E7125" w:rsidRDefault="005E7125" w:rsidP="005E7125">
      <w:pPr>
        <w:rPr>
          <w:rFonts w:ascii="Verdana" w:eastAsia="Times New Roman" w:hAnsi="Verdana" w:cs="Times New Roman"/>
          <w:color w:val="000000"/>
          <w:kern w:val="0"/>
          <w:sz w:val="24"/>
          <w:szCs w:val="24"/>
          <w:lang w:eastAsia="ru-RU"/>
        </w:rPr>
      </w:pPr>
    </w:p>
    <w:p w:rsidR="005E7125" w:rsidRDefault="005E7125" w:rsidP="005E7125">
      <w:r>
        <w:rPr>
          <w:rFonts w:hint="eastAsia"/>
        </w:rPr>
        <w:t>ВИСНОВКИ</w:t>
      </w:r>
    </w:p>
    <w:p w:rsidR="005E7125" w:rsidRDefault="005E7125" w:rsidP="005E7125">
      <w:r>
        <w:rPr>
          <w:rFonts w:hint="eastAsia"/>
        </w:rPr>
        <w:t>У</w:t>
      </w:r>
      <w:r>
        <w:t></w:t>
      </w:r>
      <w:r>
        <w:rPr>
          <w:rFonts w:hint="eastAsia"/>
        </w:rPr>
        <w:t>дисертаційній</w:t>
      </w:r>
      <w:r>
        <w:t></w:t>
      </w:r>
      <w:r>
        <w:rPr>
          <w:rFonts w:hint="eastAsia"/>
        </w:rPr>
        <w:t>роботі</w:t>
      </w:r>
      <w:r>
        <w:t></w:t>
      </w:r>
      <w:r>
        <w:rPr>
          <w:rFonts w:hint="eastAsia"/>
        </w:rPr>
        <w:t>поглиблено</w:t>
      </w:r>
      <w:r>
        <w:t></w:t>
      </w:r>
      <w:r>
        <w:rPr>
          <w:rFonts w:hint="eastAsia"/>
        </w:rPr>
        <w:t>теоретичні</w:t>
      </w:r>
      <w:r>
        <w:t></w:t>
      </w:r>
      <w:r>
        <w:rPr>
          <w:rFonts w:hint="eastAsia"/>
        </w:rPr>
        <w:t>підходи</w:t>
      </w:r>
      <w:r>
        <w:t></w:t>
      </w:r>
      <w:r>
        <w:rPr>
          <w:rFonts w:hint="eastAsia"/>
        </w:rPr>
        <w:t>щодо</w:t>
      </w:r>
      <w:r>
        <w:t></w:t>
      </w:r>
      <w:r>
        <w:rPr>
          <w:rFonts w:hint="eastAsia"/>
        </w:rPr>
        <w:t>розвитку</w:t>
      </w:r>
    </w:p>
    <w:p w:rsidR="005E7125" w:rsidRDefault="005E7125" w:rsidP="005E7125">
      <w:r>
        <w:rPr>
          <w:rFonts w:hint="eastAsia"/>
        </w:rPr>
        <w:t>глобальних</w:t>
      </w:r>
      <w:r>
        <w:t></w:t>
      </w:r>
      <w:r>
        <w:rPr>
          <w:rFonts w:hint="eastAsia"/>
        </w:rPr>
        <w:t>інноваційних</w:t>
      </w:r>
      <w:r>
        <w:t></w:t>
      </w:r>
      <w:r>
        <w:rPr>
          <w:rFonts w:hint="eastAsia"/>
        </w:rPr>
        <w:t>мереж</w:t>
      </w:r>
      <w:r>
        <w:t></w:t>
      </w:r>
      <w:r>
        <w:rPr>
          <w:rFonts w:hint="eastAsia"/>
        </w:rPr>
        <w:t>у</w:t>
      </w:r>
      <w:r>
        <w:t></w:t>
      </w:r>
      <w:r>
        <w:rPr>
          <w:rFonts w:hint="eastAsia"/>
        </w:rPr>
        <w:t>міжнародних</w:t>
      </w:r>
      <w:r>
        <w:t></w:t>
      </w:r>
      <w:r>
        <w:rPr>
          <w:rFonts w:hint="eastAsia"/>
        </w:rPr>
        <w:t>інтеграційних</w:t>
      </w:r>
      <w:r>
        <w:t></w:t>
      </w:r>
      <w:r>
        <w:rPr>
          <w:rFonts w:hint="eastAsia"/>
        </w:rPr>
        <w:t>об’єднаннях</w:t>
      </w:r>
      <w:r>
        <w:t></w:t>
      </w:r>
      <w:r>
        <w:rPr>
          <w:rFonts w:hint="eastAsia"/>
        </w:rPr>
        <w:t>та</w:t>
      </w:r>
    </w:p>
    <w:p w:rsidR="005E7125" w:rsidRDefault="005E7125" w:rsidP="005E7125">
      <w:r>
        <w:rPr>
          <w:rFonts w:hint="eastAsia"/>
        </w:rPr>
        <w:t>розроблено</w:t>
      </w:r>
      <w:r>
        <w:t></w:t>
      </w:r>
      <w:r>
        <w:rPr>
          <w:rFonts w:hint="eastAsia"/>
        </w:rPr>
        <w:t>практичні</w:t>
      </w:r>
      <w:r>
        <w:t></w:t>
      </w:r>
      <w:r>
        <w:rPr>
          <w:rFonts w:hint="eastAsia"/>
        </w:rPr>
        <w:t>рекомендації</w:t>
      </w:r>
      <w:r>
        <w:t></w:t>
      </w:r>
      <w:r>
        <w:rPr>
          <w:rFonts w:hint="eastAsia"/>
        </w:rPr>
        <w:t>щодо</w:t>
      </w:r>
      <w:r>
        <w:t></w:t>
      </w:r>
      <w:r>
        <w:rPr>
          <w:rFonts w:hint="eastAsia"/>
        </w:rPr>
        <w:t>входження</w:t>
      </w:r>
      <w:r>
        <w:t></w:t>
      </w:r>
      <w:r>
        <w:rPr>
          <w:rFonts w:hint="eastAsia"/>
        </w:rPr>
        <w:t>інноваційного</w:t>
      </w:r>
    </w:p>
    <w:p w:rsidR="005E7125" w:rsidRDefault="005E7125" w:rsidP="005E7125">
      <w:r>
        <w:rPr>
          <w:rFonts w:hint="eastAsia"/>
        </w:rPr>
        <w:t>потенціалу</w:t>
      </w:r>
      <w:r>
        <w:t></w:t>
      </w:r>
      <w:r>
        <w:rPr>
          <w:rFonts w:hint="eastAsia"/>
        </w:rPr>
        <w:t>України</w:t>
      </w:r>
      <w:r>
        <w:t></w:t>
      </w:r>
      <w:r>
        <w:rPr>
          <w:rFonts w:hint="eastAsia"/>
        </w:rPr>
        <w:t>до</w:t>
      </w:r>
      <w:r>
        <w:t></w:t>
      </w:r>
      <w:r>
        <w:rPr>
          <w:rFonts w:hint="eastAsia"/>
        </w:rPr>
        <w:t>глобальних</w:t>
      </w:r>
      <w:r>
        <w:t></w:t>
      </w:r>
      <w:r>
        <w:rPr>
          <w:rFonts w:hint="eastAsia"/>
        </w:rPr>
        <w:t>інноваційних</w:t>
      </w:r>
      <w:r>
        <w:t></w:t>
      </w:r>
      <w:r>
        <w:rPr>
          <w:rFonts w:hint="eastAsia"/>
        </w:rPr>
        <w:t>мереж</w:t>
      </w:r>
      <w:r>
        <w:t></w:t>
      </w:r>
      <w:r>
        <w:t></w:t>
      </w:r>
      <w:r>
        <w:rPr>
          <w:rFonts w:hint="eastAsia"/>
        </w:rPr>
        <w:t>За</w:t>
      </w:r>
      <w:r>
        <w:t></w:t>
      </w:r>
      <w:r>
        <w:rPr>
          <w:rFonts w:hint="eastAsia"/>
        </w:rPr>
        <w:t>підсумками</w:t>
      </w:r>
    </w:p>
    <w:p w:rsidR="005E7125" w:rsidRDefault="005E7125" w:rsidP="005E7125">
      <w:r>
        <w:rPr>
          <w:rFonts w:hint="eastAsia"/>
        </w:rPr>
        <w:t>здійсненого</w:t>
      </w:r>
      <w:r>
        <w:t></w:t>
      </w:r>
      <w:r>
        <w:rPr>
          <w:rFonts w:hint="eastAsia"/>
        </w:rPr>
        <w:t>дисертаційного</w:t>
      </w:r>
      <w:r>
        <w:t></w:t>
      </w:r>
      <w:r>
        <w:rPr>
          <w:rFonts w:hint="eastAsia"/>
        </w:rPr>
        <w:t>дослідження</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p>
    <w:p w:rsidR="005E7125" w:rsidRDefault="005E7125" w:rsidP="005E7125">
      <w:r>
        <w:rPr>
          <w:rFonts w:hint="eastAsia"/>
        </w:rPr>
        <w:t>завдань</w:t>
      </w:r>
      <w:r>
        <w:t></w:t>
      </w:r>
      <w:r>
        <w:t></w:t>
      </w:r>
      <w:r>
        <w:rPr>
          <w:rFonts w:hint="eastAsia"/>
        </w:rPr>
        <w:t>нами</w:t>
      </w:r>
      <w:r>
        <w:t></w:t>
      </w:r>
      <w:r>
        <w:rPr>
          <w:rFonts w:hint="eastAsia"/>
        </w:rPr>
        <w:t>зроблено</w:t>
      </w:r>
      <w:r>
        <w:t></w:t>
      </w:r>
      <w:r>
        <w:rPr>
          <w:rFonts w:hint="eastAsia"/>
        </w:rPr>
        <w:t>такі</w:t>
      </w:r>
      <w:r>
        <w:t></w:t>
      </w:r>
      <w:r>
        <w:rPr>
          <w:rFonts w:hint="eastAsia"/>
        </w:rPr>
        <w:t>висновки</w:t>
      </w:r>
      <w:r>
        <w:t></w:t>
      </w:r>
    </w:p>
    <w:p w:rsidR="005E7125" w:rsidRDefault="005E7125" w:rsidP="005E7125">
      <w:r>
        <w:t></w:t>
      </w:r>
      <w:r>
        <w:t></w:t>
      </w:r>
      <w:r>
        <w:t></w:t>
      </w:r>
      <w:r>
        <w:rPr>
          <w:rFonts w:hint="eastAsia"/>
        </w:rPr>
        <w:t>Глобальні</w:t>
      </w:r>
      <w:r>
        <w:t></w:t>
      </w:r>
      <w:r>
        <w:rPr>
          <w:rFonts w:hint="eastAsia"/>
        </w:rPr>
        <w:t>інноваційні</w:t>
      </w:r>
      <w:r>
        <w:t></w:t>
      </w:r>
      <w:r>
        <w:rPr>
          <w:rFonts w:hint="eastAsia"/>
        </w:rPr>
        <w:t>мережі</w:t>
      </w:r>
      <w:r>
        <w:t></w:t>
      </w:r>
      <w:r>
        <w:rPr>
          <w:rFonts w:hint="eastAsia"/>
        </w:rPr>
        <w:t>впливають</w:t>
      </w:r>
      <w:r>
        <w:t></w:t>
      </w:r>
      <w:r>
        <w:rPr>
          <w:rFonts w:hint="eastAsia"/>
        </w:rPr>
        <w:t>на</w:t>
      </w:r>
      <w:r>
        <w:t></w:t>
      </w:r>
      <w:r>
        <w:rPr>
          <w:rFonts w:hint="eastAsia"/>
        </w:rPr>
        <w:t>формування</w:t>
      </w:r>
      <w:r>
        <w:t></w:t>
      </w:r>
      <w:r>
        <w:rPr>
          <w:rFonts w:hint="eastAsia"/>
        </w:rPr>
        <w:t>та</w:t>
      </w:r>
    </w:p>
    <w:p w:rsidR="005E7125" w:rsidRDefault="005E7125" w:rsidP="005E7125">
      <w:r>
        <w:rPr>
          <w:rFonts w:hint="eastAsia"/>
        </w:rPr>
        <w:t>розвиток</w:t>
      </w:r>
      <w:r>
        <w:t></w:t>
      </w:r>
      <w:r>
        <w:rPr>
          <w:rFonts w:hint="eastAsia"/>
        </w:rPr>
        <w:t>економічних</w:t>
      </w:r>
      <w:r>
        <w:t></w:t>
      </w:r>
      <w:r>
        <w:rPr>
          <w:rFonts w:hint="eastAsia"/>
        </w:rPr>
        <w:t>процесів</w:t>
      </w:r>
      <w:r>
        <w:t></w:t>
      </w:r>
      <w:r>
        <w:rPr>
          <w:rFonts w:hint="eastAsia"/>
        </w:rPr>
        <w:t>в</w:t>
      </w:r>
      <w:r>
        <w:t></w:t>
      </w:r>
      <w:r>
        <w:rPr>
          <w:rFonts w:hint="eastAsia"/>
        </w:rPr>
        <w:t>міжнародних</w:t>
      </w:r>
      <w:r>
        <w:t></w:t>
      </w:r>
      <w:r>
        <w:rPr>
          <w:rFonts w:hint="eastAsia"/>
        </w:rPr>
        <w:t>інтеграційних</w:t>
      </w:r>
      <w:r>
        <w:t></w:t>
      </w:r>
      <w:r>
        <w:rPr>
          <w:rFonts w:hint="eastAsia"/>
        </w:rPr>
        <w:t>об’єднаннях</w:t>
      </w:r>
      <w:r>
        <w:t></w:t>
      </w:r>
      <w:r>
        <w:rPr>
          <w:rFonts w:hint="eastAsia"/>
        </w:rPr>
        <w:t>та</w:t>
      </w:r>
    </w:p>
    <w:p w:rsidR="005E7125" w:rsidRDefault="005E7125" w:rsidP="005E7125">
      <w:r>
        <w:rPr>
          <w:rFonts w:hint="eastAsia"/>
        </w:rPr>
        <w:t>в</w:t>
      </w:r>
      <w:r>
        <w:t></w:t>
      </w:r>
      <w:r>
        <w:rPr>
          <w:rFonts w:hint="eastAsia"/>
        </w:rPr>
        <w:t>світі</w:t>
      </w:r>
      <w:r>
        <w:t></w:t>
      </w:r>
      <w:r>
        <w:rPr>
          <w:rFonts w:hint="eastAsia"/>
        </w:rPr>
        <w:t>в</w:t>
      </w:r>
      <w:r>
        <w:t></w:t>
      </w:r>
      <w:r>
        <w:rPr>
          <w:rFonts w:hint="eastAsia"/>
        </w:rPr>
        <w:t>цілому</w:t>
      </w:r>
      <w:r>
        <w:t></w:t>
      </w:r>
      <w:r>
        <w:t></w:t>
      </w:r>
      <w:r>
        <w:rPr>
          <w:rFonts w:hint="eastAsia"/>
        </w:rPr>
        <w:t>Інновації</w:t>
      </w:r>
      <w:r>
        <w:t></w:t>
      </w:r>
      <w:r>
        <w:rPr>
          <w:rFonts w:hint="eastAsia"/>
        </w:rPr>
        <w:t>відіграють</w:t>
      </w:r>
      <w:r>
        <w:t></w:t>
      </w:r>
      <w:r>
        <w:rPr>
          <w:rFonts w:hint="eastAsia"/>
        </w:rPr>
        <w:t>провідну</w:t>
      </w:r>
      <w:r>
        <w:t></w:t>
      </w:r>
      <w:r>
        <w:rPr>
          <w:rFonts w:hint="eastAsia"/>
        </w:rPr>
        <w:t>роль</w:t>
      </w:r>
      <w:r>
        <w:t></w:t>
      </w:r>
      <w:r>
        <w:rPr>
          <w:rFonts w:hint="eastAsia"/>
        </w:rPr>
        <w:t>у</w:t>
      </w:r>
      <w:r>
        <w:t></w:t>
      </w:r>
      <w:r>
        <w:rPr>
          <w:rFonts w:hint="eastAsia"/>
        </w:rPr>
        <w:t>питаннях</w:t>
      </w:r>
      <w:r>
        <w:t></w:t>
      </w:r>
      <w:r>
        <w:rPr>
          <w:rFonts w:hint="eastAsia"/>
        </w:rPr>
        <w:t>міжнародної</w:t>
      </w:r>
    </w:p>
    <w:p w:rsidR="005E7125" w:rsidRDefault="005E7125" w:rsidP="005E7125">
      <w:r>
        <w:rPr>
          <w:rFonts w:hint="eastAsia"/>
        </w:rPr>
        <w:t>інтеграції</w:t>
      </w:r>
      <w:r>
        <w:t></w:t>
      </w:r>
      <w:r>
        <w:t></w:t>
      </w:r>
      <w:r>
        <w:rPr>
          <w:rFonts w:hint="eastAsia"/>
        </w:rPr>
        <w:t>коли</w:t>
      </w:r>
      <w:r>
        <w:t></w:t>
      </w:r>
      <w:r>
        <w:rPr>
          <w:rFonts w:hint="eastAsia"/>
        </w:rPr>
        <w:t>інтеграційні</w:t>
      </w:r>
      <w:r>
        <w:t></w:t>
      </w:r>
      <w:r>
        <w:rPr>
          <w:rFonts w:hint="eastAsia"/>
        </w:rPr>
        <w:t>об’єднання</w:t>
      </w:r>
      <w:r>
        <w:t></w:t>
      </w:r>
      <w:r>
        <w:rPr>
          <w:rFonts w:hint="eastAsia"/>
        </w:rPr>
        <w:t>створюються</w:t>
      </w:r>
      <w:r>
        <w:t></w:t>
      </w:r>
      <w:r>
        <w:rPr>
          <w:rFonts w:hint="eastAsia"/>
        </w:rPr>
        <w:t>на</w:t>
      </w:r>
      <w:r>
        <w:t></w:t>
      </w:r>
      <w:r>
        <w:rPr>
          <w:rFonts w:hint="eastAsia"/>
        </w:rPr>
        <w:t>засадах</w:t>
      </w:r>
      <w:r>
        <w:t></w:t>
      </w:r>
      <w:r>
        <w:rPr>
          <w:rFonts w:hint="eastAsia"/>
        </w:rPr>
        <w:t>економічних</w:t>
      </w:r>
    </w:p>
    <w:p w:rsidR="005E7125" w:rsidRDefault="005E7125" w:rsidP="005E7125">
      <w:r>
        <w:rPr>
          <w:rFonts w:hint="eastAsia"/>
        </w:rPr>
        <w:t>зв’язків</w:t>
      </w:r>
      <w:r>
        <w:t></w:t>
      </w:r>
      <w:r>
        <w:rPr>
          <w:rFonts w:hint="eastAsia"/>
        </w:rPr>
        <w:t>і</w:t>
      </w:r>
      <w:r>
        <w:t></w:t>
      </w:r>
      <w:r>
        <w:rPr>
          <w:rFonts w:hint="eastAsia"/>
        </w:rPr>
        <w:t>географічного</w:t>
      </w:r>
      <w:r>
        <w:t></w:t>
      </w:r>
      <w:r>
        <w:rPr>
          <w:rFonts w:hint="eastAsia"/>
        </w:rPr>
        <w:t>розташування</w:t>
      </w:r>
      <w:r>
        <w:t></w:t>
      </w:r>
      <w:r>
        <w:t></w:t>
      </w:r>
      <w:r>
        <w:rPr>
          <w:rFonts w:hint="eastAsia"/>
        </w:rPr>
        <w:t>але</w:t>
      </w:r>
      <w:r>
        <w:t></w:t>
      </w:r>
      <w:r>
        <w:rPr>
          <w:rFonts w:hint="eastAsia"/>
        </w:rPr>
        <w:t>їхнє</w:t>
      </w:r>
      <w:r>
        <w:t></w:t>
      </w:r>
      <w:r>
        <w:rPr>
          <w:rFonts w:hint="eastAsia"/>
        </w:rPr>
        <w:t>поєднання</w:t>
      </w:r>
      <w:r>
        <w:t></w:t>
      </w:r>
      <w:r>
        <w:rPr>
          <w:rFonts w:hint="eastAsia"/>
        </w:rPr>
        <w:t>як</w:t>
      </w:r>
      <w:r>
        <w:t></w:t>
      </w:r>
      <w:r>
        <w:rPr>
          <w:rFonts w:hint="eastAsia"/>
        </w:rPr>
        <w:t>єдиної</w:t>
      </w:r>
      <w:r>
        <w:t></w:t>
      </w:r>
      <w:r>
        <w:rPr>
          <w:rFonts w:hint="eastAsia"/>
        </w:rPr>
        <w:t>мережі</w:t>
      </w:r>
    </w:p>
    <w:p w:rsidR="005E7125" w:rsidRDefault="005E7125" w:rsidP="005E7125">
      <w:r>
        <w:rPr>
          <w:rFonts w:hint="eastAsia"/>
        </w:rPr>
        <w:t>відбувається</w:t>
      </w:r>
      <w:r>
        <w:t></w:t>
      </w:r>
      <w:r>
        <w:rPr>
          <w:rFonts w:hint="eastAsia"/>
        </w:rPr>
        <w:t>завдяки</w:t>
      </w:r>
      <w:r>
        <w:t></w:t>
      </w:r>
      <w:r>
        <w:rPr>
          <w:rFonts w:hint="eastAsia"/>
        </w:rPr>
        <w:t>спільним</w:t>
      </w:r>
      <w:r>
        <w:t></w:t>
      </w:r>
      <w:r>
        <w:rPr>
          <w:rFonts w:hint="eastAsia"/>
        </w:rPr>
        <w:t>прагненням</w:t>
      </w:r>
      <w:r>
        <w:t></w:t>
      </w:r>
      <w:r>
        <w:rPr>
          <w:rFonts w:hint="eastAsia"/>
        </w:rPr>
        <w:t>до</w:t>
      </w:r>
      <w:r>
        <w:t></w:t>
      </w:r>
      <w:r>
        <w:rPr>
          <w:rFonts w:hint="eastAsia"/>
        </w:rPr>
        <w:t>інноваційного</w:t>
      </w:r>
      <w:r>
        <w:t></w:t>
      </w:r>
      <w:r>
        <w:rPr>
          <w:rFonts w:hint="eastAsia"/>
        </w:rPr>
        <w:t>розвитку</w:t>
      </w:r>
      <w:r>
        <w:t></w:t>
      </w:r>
    </w:p>
    <w:p w:rsidR="005E7125" w:rsidRDefault="005E7125" w:rsidP="005E7125">
      <w:r>
        <w:rPr>
          <w:rFonts w:hint="eastAsia"/>
        </w:rPr>
        <w:t>Виокремлено</w:t>
      </w:r>
      <w:r>
        <w:t></w:t>
      </w:r>
      <w:r>
        <w:rPr>
          <w:rFonts w:hint="eastAsia"/>
        </w:rPr>
        <w:t>глобальні</w:t>
      </w:r>
      <w:r>
        <w:t></w:t>
      </w:r>
      <w:r>
        <w:t></w:t>
      </w:r>
      <w:r>
        <w:rPr>
          <w:rFonts w:hint="eastAsia"/>
        </w:rPr>
        <w:t>регіональні</w:t>
      </w:r>
      <w:r>
        <w:t></w:t>
      </w:r>
      <w:r>
        <w:t></w:t>
      </w:r>
      <w:r>
        <w:rPr>
          <w:rFonts w:hint="eastAsia"/>
        </w:rPr>
        <w:t>національні</w:t>
      </w:r>
      <w:r>
        <w:t></w:t>
      </w:r>
      <w:r>
        <w:rPr>
          <w:rFonts w:hint="eastAsia"/>
        </w:rPr>
        <w:t>інноваційні</w:t>
      </w:r>
      <w:r>
        <w:t></w:t>
      </w:r>
      <w:r>
        <w:rPr>
          <w:rFonts w:hint="eastAsia"/>
        </w:rPr>
        <w:t>мережі</w:t>
      </w:r>
      <w:r>
        <w:t></w:t>
      </w:r>
      <w:r>
        <w:t></w:t>
      </w:r>
      <w:r>
        <w:rPr>
          <w:rFonts w:hint="eastAsia"/>
        </w:rPr>
        <w:t>в</w:t>
      </w:r>
      <w:r>
        <w:t></w:t>
      </w:r>
      <w:r>
        <w:rPr>
          <w:rFonts w:hint="eastAsia"/>
        </w:rPr>
        <w:t>основі</w:t>
      </w:r>
    </w:p>
    <w:p w:rsidR="005E7125" w:rsidRDefault="005E7125" w:rsidP="005E7125">
      <w:r>
        <w:rPr>
          <w:rFonts w:hint="eastAsia"/>
        </w:rPr>
        <w:t>яких</w:t>
      </w:r>
      <w:r>
        <w:t></w:t>
      </w:r>
      <w:r>
        <w:rPr>
          <w:rFonts w:hint="eastAsia"/>
        </w:rPr>
        <w:t>інноваційна</w:t>
      </w:r>
      <w:r>
        <w:t></w:t>
      </w:r>
      <w:r>
        <w:rPr>
          <w:rFonts w:hint="eastAsia"/>
        </w:rPr>
        <w:t>парадигма</w:t>
      </w:r>
      <w:r>
        <w:t></w:t>
      </w:r>
      <w:r>
        <w:rPr>
          <w:rFonts w:hint="eastAsia"/>
        </w:rPr>
        <w:t>каскадної</w:t>
      </w:r>
      <w:r>
        <w:t></w:t>
      </w:r>
      <w:r>
        <w:rPr>
          <w:rFonts w:hint="eastAsia"/>
        </w:rPr>
        <w:t>структури</w:t>
      </w:r>
      <w:r>
        <w:t></w:t>
      </w:r>
      <w:r>
        <w:rPr>
          <w:rFonts w:hint="eastAsia"/>
        </w:rPr>
        <w:t>–</w:t>
      </w:r>
      <w:r>
        <w:t></w:t>
      </w:r>
      <w:r>
        <w:rPr>
          <w:rFonts w:hint="eastAsia"/>
        </w:rPr>
        <w:t>розробка</w:t>
      </w:r>
      <w:r>
        <w:t></w:t>
      </w:r>
      <w:r>
        <w:rPr>
          <w:rFonts w:hint="eastAsia"/>
        </w:rPr>
        <w:t>технології</w:t>
      </w:r>
      <w:r>
        <w:t></w:t>
      </w:r>
    </w:p>
    <w:p w:rsidR="005E7125" w:rsidRDefault="005E7125" w:rsidP="005E7125">
      <w:r>
        <w:rPr>
          <w:rFonts w:hint="eastAsia"/>
        </w:rPr>
        <w:t>створення</w:t>
      </w:r>
      <w:r>
        <w:t></w:t>
      </w:r>
      <w:r>
        <w:rPr>
          <w:rFonts w:hint="eastAsia"/>
        </w:rPr>
        <w:t>та</w:t>
      </w:r>
      <w:r>
        <w:t></w:t>
      </w:r>
      <w:r>
        <w:rPr>
          <w:rFonts w:hint="eastAsia"/>
        </w:rPr>
        <w:t>комерціалізація</w:t>
      </w:r>
      <w:r>
        <w:t></w:t>
      </w:r>
      <w:r>
        <w:rPr>
          <w:rFonts w:hint="eastAsia"/>
        </w:rPr>
        <w:t>і</w:t>
      </w:r>
      <w:r>
        <w:t></w:t>
      </w:r>
      <w:r>
        <w:rPr>
          <w:rFonts w:hint="eastAsia"/>
        </w:rPr>
        <w:t>вихід</w:t>
      </w:r>
      <w:r>
        <w:t></w:t>
      </w:r>
      <w:r>
        <w:rPr>
          <w:rFonts w:hint="eastAsia"/>
        </w:rPr>
        <w:t>на</w:t>
      </w:r>
      <w:r>
        <w:t></w:t>
      </w:r>
      <w:r>
        <w:rPr>
          <w:rFonts w:hint="eastAsia"/>
        </w:rPr>
        <w:t>ринок</w:t>
      </w:r>
      <w:r>
        <w:t></w:t>
      </w:r>
      <w:r>
        <w:t></w:t>
      </w:r>
      <w:r>
        <w:rPr>
          <w:rFonts w:hint="eastAsia"/>
        </w:rPr>
        <w:t>Було</w:t>
      </w:r>
      <w:r>
        <w:t></w:t>
      </w:r>
      <w:r>
        <w:rPr>
          <w:rFonts w:hint="eastAsia"/>
        </w:rPr>
        <w:t>визначено</w:t>
      </w:r>
      <w:r>
        <w:t></w:t>
      </w:r>
      <w:r>
        <w:t></w:t>
      </w:r>
      <w:r>
        <w:rPr>
          <w:rFonts w:hint="eastAsia"/>
        </w:rPr>
        <w:t>що</w:t>
      </w:r>
      <w:r>
        <w:t></w:t>
      </w:r>
      <w:r>
        <w:rPr>
          <w:rFonts w:hint="eastAsia"/>
        </w:rPr>
        <w:t>глобальні</w:t>
      </w:r>
    </w:p>
    <w:p w:rsidR="005E7125" w:rsidRDefault="005E7125" w:rsidP="005E7125">
      <w:r>
        <w:rPr>
          <w:rFonts w:hint="eastAsia"/>
        </w:rPr>
        <w:t>інноваційні</w:t>
      </w:r>
      <w:r>
        <w:t></w:t>
      </w:r>
      <w:r>
        <w:rPr>
          <w:rFonts w:hint="eastAsia"/>
        </w:rPr>
        <w:t>мережі</w:t>
      </w:r>
      <w:r>
        <w:t></w:t>
      </w:r>
      <w:r>
        <w:rPr>
          <w:rFonts w:hint="eastAsia"/>
        </w:rPr>
        <w:t>–</w:t>
      </w:r>
      <w:r>
        <w:t></w:t>
      </w:r>
      <w:r>
        <w:rPr>
          <w:rFonts w:hint="eastAsia"/>
        </w:rPr>
        <w:t>це</w:t>
      </w:r>
      <w:r>
        <w:t></w:t>
      </w:r>
      <w:r>
        <w:rPr>
          <w:rFonts w:hint="eastAsia"/>
        </w:rPr>
        <w:t>транснаціональні</w:t>
      </w:r>
      <w:r>
        <w:t></w:t>
      </w:r>
      <w:r>
        <w:rPr>
          <w:rFonts w:hint="eastAsia"/>
        </w:rPr>
        <w:t>об’єднання</w:t>
      </w:r>
      <w:r>
        <w:t></w:t>
      </w:r>
      <w:r>
        <w:rPr>
          <w:rFonts w:hint="eastAsia"/>
        </w:rPr>
        <w:t>інфраструктурних</w:t>
      </w:r>
    </w:p>
    <w:p w:rsidR="005E7125" w:rsidRDefault="005E7125" w:rsidP="005E7125">
      <w:r>
        <w:rPr>
          <w:rFonts w:hint="eastAsia"/>
        </w:rPr>
        <w:t>організацій</w:t>
      </w:r>
      <w:r>
        <w:t></w:t>
      </w:r>
      <w:r>
        <w:t></w:t>
      </w:r>
      <w:r>
        <w:rPr>
          <w:rFonts w:hint="eastAsia"/>
        </w:rPr>
        <w:t>діяльність</w:t>
      </w:r>
      <w:r>
        <w:t></w:t>
      </w:r>
      <w:r>
        <w:rPr>
          <w:rFonts w:hint="eastAsia"/>
        </w:rPr>
        <w:t>і</w:t>
      </w:r>
      <w:r>
        <w:t></w:t>
      </w:r>
      <w:r>
        <w:rPr>
          <w:rFonts w:hint="eastAsia"/>
        </w:rPr>
        <w:t>послуги</w:t>
      </w:r>
      <w:r>
        <w:t></w:t>
      </w:r>
      <w:r>
        <w:rPr>
          <w:rFonts w:hint="eastAsia"/>
        </w:rPr>
        <w:t>яких</w:t>
      </w:r>
      <w:r>
        <w:t></w:t>
      </w:r>
      <w:r>
        <w:rPr>
          <w:rFonts w:hint="eastAsia"/>
        </w:rPr>
        <w:t>пов’язані</w:t>
      </w:r>
      <w:r>
        <w:t></w:t>
      </w:r>
      <w:r>
        <w:rPr>
          <w:rFonts w:hint="eastAsia"/>
        </w:rPr>
        <w:t>з</w:t>
      </w:r>
      <w:r>
        <w:t></w:t>
      </w:r>
      <w:r>
        <w:rPr>
          <w:rFonts w:hint="eastAsia"/>
        </w:rPr>
        <w:t>виробництвом</w:t>
      </w:r>
      <w:r>
        <w:t></w:t>
      </w:r>
    </w:p>
    <w:p w:rsidR="005E7125" w:rsidRDefault="005E7125" w:rsidP="005E7125">
      <w:r>
        <w:rPr>
          <w:rFonts w:hint="eastAsia"/>
        </w:rPr>
        <w:t>комерціалізацією</w:t>
      </w:r>
      <w:r>
        <w:t></w:t>
      </w:r>
      <w:r>
        <w:rPr>
          <w:rFonts w:hint="eastAsia"/>
        </w:rPr>
        <w:t>і</w:t>
      </w:r>
      <w:r>
        <w:t></w:t>
      </w:r>
      <w:r>
        <w:rPr>
          <w:rFonts w:hint="eastAsia"/>
        </w:rPr>
        <w:t>передачею</w:t>
      </w:r>
      <w:r>
        <w:t></w:t>
      </w:r>
      <w:r>
        <w:rPr>
          <w:rFonts w:hint="eastAsia"/>
        </w:rPr>
        <w:t>технологій</w:t>
      </w:r>
      <w:r>
        <w:t></w:t>
      </w:r>
      <w:r>
        <w:t></w:t>
      </w:r>
      <w:r>
        <w:rPr>
          <w:rFonts w:hint="eastAsia"/>
        </w:rPr>
        <w:t>створенням</w:t>
      </w:r>
      <w:r>
        <w:t></w:t>
      </w:r>
      <w:r>
        <w:rPr>
          <w:rFonts w:hint="eastAsia"/>
        </w:rPr>
        <w:t>і</w:t>
      </w:r>
      <w:r>
        <w:t></w:t>
      </w:r>
      <w:r>
        <w:rPr>
          <w:rFonts w:hint="eastAsia"/>
        </w:rPr>
        <w:t>управлінням</w:t>
      </w:r>
    </w:p>
    <w:p w:rsidR="005E7125" w:rsidRDefault="005E7125" w:rsidP="005E7125">
      <w:r>
        <w:rPr>
          <w:rFonts w:hint="eastAsia"/>
        </w:rPr>
        <w:t>інноваційними</w:t>
      </w:r>
      <w:r>
        <w:t></w:t>
      </w:r>
      <w:r>
        <w:rPr>
          <w:rFonts w:hint="eastAsia"/>
        </w:rPr>
        <w:t>стартап</w:t>
      </w:r>
      <w:r>
        <w:t></w:t>
      </w:r>
      <w:r>
        <w:rPr>
          <w:rFonts w:hint="eastAsia"/>
        </w:rPr>
        <w:t>компаніями</w:t>
      </w:r>
      <w:r>
        <w:t></w:t>
      </w:r>
      <w:r>
        <w:rPr>
          <w:rFonts w:hint="eastAsia"/>
        </w:rPr>
        <w:t>і</w:t>
      </w:r>
      <w:r>
        <w:t></w:t>
      </w:r>
      <w:r>
        <w:rPr>
          <w:rFonts w:hint="eastAsia"/>
        </w:rPr>
        <w:t>розвитком</w:t>
      </w:r>
      <w:r>
        <w:t></w:t>
      </w:r>
      <w:r>
        <w:rPr>
          <w:rFonts w:hint="eastAsia"/>
        </w:rPr>
        <w:t>інновацій</w:t>
      </w:r>
      <w:r>
        <w:t></w:t>
      </w:r>
      <w:r>
        <w:rPr>
          <w:rFonts w:hint="eastAsia"/>
        </w:rPr>
        <w:t>в</w:t>
      </w:r>
      <w:r>
        <w:t></w:t>
      </w:r>
      <w:r>
        <w:rPr>
          <w:rFonts w:hint="eastAsia"/>
        </w:rPr>
        <w:t>цілому</w:t>
      </w:r>
      <w:r>
        <w:t></w:t>
      </w:r>
    </w:p>
    <w:p w:rsidR="005E7125" w:rsidRDefault="005E7125" w:rsidP="005E7125">
      <w:r>
        <w:t></w:t>
      </w:r>
      <w:r>
        <w:t></w:t>
      </w:r>
      <w:r>
        <w:t></w:t>
      </w:r>
      <w:r>
        <w:rPr>
          <w:rFonts w:hint="eastAsia"/>
        </w:rPr>
        <w:t>Здобутки</w:t>
      </w:r>
      <w:r>
        <w:t></w:t>
      </w:r>
      <w:r>
        <w:rPr>
          <w:rFonts w:hint="eastAsia"/>
        </w:rPr>
        <w:t>в</w:t>
      </w:r>
      <w:r>
        <w:t></w:t>
      </w:r>
      <w:r>
        <w:rPr>
          <w:rFonts w:hint="eastAsia"/>
        </w:rPr>
        <w:t>галузі</w:t>
      </w:r>
      <w:r>
        <w:t></w:t>
      </w:r>
      <w:r>
        <w:rPr>
          <w:rFonts w:hint="eastAsia"/>
        </w:rPr>
        <w:t>нових</w:t>
      </w:r>
      <w:r>
        <w:t></w:t>
      </w:r>
      <w:r>
        <w:rPr>
          <w:rFonts w:hint="eastAsia"/>
        </w:rPr>
        <w:t>технологій</w:t>
      </w:r>
      <w:r>
        <w:t></w:t>
      </w:r>
      <w:r>
        <w:rPr>
          <w:rFonts w:hint="eastAsia"/>
        </w:rPr>
        <w:t>глобальних</w:t>
      </w:r>
      <w:r>
        <w:t></w:t>
      </w:r>
      <w:r>
        <w:rPr>
          <w:rFonts w:hint="eastAsia"/>
        </w:rPr>
        <w:t>інноваційних</w:t>
      </w:r>
    </w:p>
    <w:p w:rsidR="005E7125" w:rsidRDefault="005E7125" w:rsidP="005E7125">
      <w:r>
        <w:rPr>
          <w:rFonts w:hint="eastAsia"/>
        </w:rPr>
        <w:t>мереж</w:t>
      </w:r>
      <w:r>
        <w:t></w:t>
      </w:r>
      <w:r>
        <w:rPr>
          <w:rFonts w:hint="eastAsia"/>
        </w:rPr>
        <w:t>дозволяють</w:t>
      </w:r>
      <w:r>
        <w:t></w:t>
      </w:r>
      <w:r>
        <w:rPr>
          <w:rFonts w:hint="eastAsia"/>
        </w:rPr>
        <w:t>країнам</w:t>
      </w:r>
      <w:r>
        <w:t></w:t>
      </w:r>
      <w:r>
        <w:rPr>
          <w:rFonts w:hint="eastAsia"/>
        </w:rPr>
        <w:t>займати</w:t>
      </w:r>
      <w:r>
        <w:t></w:t>
      </w:r>
      <w:r>
        <w:rPr>
          <w:rFonts w:hint="eastAsia"/>
        </w:rPr>
        <w:t>високі</w:t>
      </w:r>
      <w:r>
        <w:t></w:t>
      </w:r>
      <w:r>
        <w:rPr>
          <w:rFonts w:hint="eastAsia"/>
        </w:rPr>
        <w:t>позиції</w:t>
      </w:r>
      <w:r>
        <w:t></w:t>
      </w:r>
      <w:r>
        <w:rPr>
          <w:rFonts w:hint="eastAsia"/>
        </w:rPr>
        <w:t>у</w:t>
      </w:r>
      <w:r>
        <w:t></w:t>
      </w:r>
      <w:r>
        <w:rPr>
          <w:rFonts w:hint="eastAsia"/>
        </w:rPr>
        <w:t>рівні</w:t>
      </w:r>
      <w:r>
        <w:t></w:t>
      </w:r>
      <w:r>
        <w:rPr>
          <w:rFonts w:hint="eastAsia"/>
        </w:rPr>
        <w:t>інноваційного</w:t>
      </w:r>
    </w:p>
    <w:p w:rsidR="005E7125" w:rsidRDefault="005E7125" w:rsidP="005E7125">
      <w:r>
        <w:rPr>
          <w:rFonts w:hint="eastAsia"/>
        </w:rPr>
        <w:t>розвитку</w:t>
      </w:r>
      <w:r>
        <w:t></w:t>
      </w:r>
      <w:r>
        <w:rPr>
          <w:rFonts w:hint="eastAsia"/>
        </w:rPr>
        <w:t>і</w:t>
      </w:r>
      <w:r>
        <w:t></w:t>
      </w:r>
      <w:r>
        <w:rPr>
          <w:rFonts w:hint="eastAsia"/>
        </w:rPr>
        <w:t>розвитку</w:t>
      </w:r>
      <w:r>
        <w:t></w:t>
      </w:r>
      <w:r>
        <w:rPr>
          <w:rFonts w:hint="eastAsia"/>
        </w:rPr>
        <w:t>економічних</w:t>
      </w:r>
      <w:r>
        <w:t></w:t>
      </w:r>
      <w:r>
        <w:rPr>
          <w:rFonts w:hint="eastAsia"/>
        </w:rPr>
        <w:t>відносин</w:t>
      </w:r>
      <w:r>
        <w:t></w:t>
      </w:r>
      <w:r>
        <w:t></w:t>
      </w:r>
      <w:r>
        <w:rPr>
          <w:rFonts w:hint="eastAsia"/>
        </w:rPr>
        <w:t>Найбільш</w:t>
      </w:r>
      <w:r>
        <w:t></w:t>
      </w:r>
      <w:r>
        <w:rPr>
          <w:rFonts w:hint="eastAsia"/>
        </w:rPr>
        <w:t>поширеною</w:t>
      </w:r>
      <w:r>
        <w:t></w:t>
      </w:r>
      <w:r>
        <w:rPr>
          <w:rFonts w:hint="eastAsia"/>
        </w:rPr>
        <w:t>і</w:t>
      </w:r>
    </w:p>
    <w:p w:rsidR="005E7125" w:rsidRDefault="005E7125" w:rsidP="005E7125">
      <w:r>
        <w:rPr>
          <w:rFonts w:hint="eastAsia"/>
        </w:rPr>
        <w:t>ефективною</w:t>
      </w:r>
      <w:r>
        <w:t></w:t>
      </w:r>
      <w:r>
        <w:rPr>
          <w:rFonts w:hint="eastAsia"/>
        </w:rPr>
        <w:t>організаційною</w:t>
      </w:r>
      <w:r>
        <w:t></w:t>
      </w:r>
      <w:r>
        <w:rPr>
          <w:rFonts w:hint="eastAsia"/>
        </w:rPr>
        <w:t>формою</w:t>
      </w:r>
      <w:r>
        <w:t></w:t>
      </w:r>
      <w:r>
        <w:rPr>
          <w:rFonts w:hint="eastAsia"/>
        </w:rPr>
        <w:t>в</w:t>
      </w:r>
      <w:r>
        <w:t></w:t>
      </w:r>
      <w:r>
        <w:rPr>
          <w:rFonts w:hint="eastAsia"/>
        </w:rPr>
        <w:t>роботі</w:t>
      </w:r>
      <w:r>
        <w:t></w:t>
      </w:r>
      <w:r>
        <w:rPr>
          <w:rFonts w:hint="eastAsia"/>
        </w:rPr>
        <w:t>виділено</w:t>
      </w:r>
      <w:r>
        <w:t></w:t>
      </w:r>
      <w:r>
        <w:rPr>
          <w:rFonts w:hint="eastAsia"/>
        </w:rPr>
        <w:t>тип</w:t>
      </w:r>
      <w:r>
        <w:t></w:t>
      </w:r>
      <w:r>
        <w:t></w:t>
      </w:r>
      <w:r>
        <w:rPr>
          <w:rFonts w:hint="eastAsia"/>
        </w:rPr>
        <w:t>інноваційного</w:t>
      </w:r>
    </w:p>
    <w:p w:rsidR="005E7125" w:rsidRDefault="005E7125" w:rsidP="005E7125">
      <w:r>
        <w:rPr>
          <w:rFonts w:hint="eastAsia"/>
        </w:rPr>
        <w:t>супермаркету</w:t>
      </w:r>
      <w:r>
        <w:t></w:t>
      </w:r>
      <w:r>
        <w:t></w:t>
      </w:r>
      <w:r>
        <w:t></w:t>
      </w:r>
      <w:r>
        <w:rPr>
          <w:rFonts w:hint="eastAsia"/>
        </w:rPr>
        <w:t>що</w:t>
      </w:r>
      <w:r>
        <w:t></w:t>
      </w:r>
      <w:r>
        <w:rPr>
          <w:rFonts w:hint="eastAsia"/>
        </w:rPr>
        <w:t>базується</w:t>
      </w:r>
      <w:r>
        <w:t></w:t>
      </w:r>
      <w:r>
        <w:rPr>
          <w:rFonts w:hint="eastAsia"/>
        </w:rPr>
        <w:t>на</w:t>
      </w:r>
      <w:r>
        <w:t></w:t>
      </w:r>
      <w:r>
        <w:rPr>
          <w:rFonts w:hint="eastAsia"/>
        </w:rPr>
        <w:t>ідеї</w:t>
      </w:r>
      <w:r>
        <w:t></w:t>
      </w:r>
      <w:r>
        <w:rPr>
          <w:rFonts w:hint="eastAsia"/>
        </w:rPr>
        <w:t>краудсорсингу</w:t>
      </w:r>
      <w:r>
        <w:t></w:t>
      </w:r>
      <w:r>
        <w:t></w:t>
      </w:r>
      <w:r>
        <w:rPr>
          <w:rFonts w:hint="eastAsia"/>
        </w:rPr>
        <w:t>Це</w:t>
      </w:r>
      <w:r>
        <w:t></w:t>
      </w:r>
      <w:r>
        <w:rPr>
          <w:rFonts w:hint="eastAsia"/>
        </w:rPr>
        <w:t>швидкий</w:t>
      </w:r>
      <w:r>
        <w:t></w:t>
      </w:r>
      <w:r>
        <w:rPr>
          <w:rFonts w:hint="eastAsia"/>
        </w:rPr>
        <w:t>і</w:t>
      </w:r>
      <w:r>
        <w:t></w:t>
      </w:r>
      <w:r>
        <w:rPr>
          <w:rFonts w:hint="eastAsia"/>
        </w:rPr>
        <w:t>відкритий</w:t>
      </w:r>
    </w:p>
    <w:p w:rsidR="005E7125" w:rsidRDefault="005E7125" w:rsidP="005E7125">
      <w:r>
        <w:rPr>
          <w:rFonts w:hint="eastAsia"/>
        </w:rPr>
        <w:t>тип</w:t>
      </w:r>
      <w:r>
        <w:t></w:t>
      </w:r>
      <w:r>
        <w:rPr>
          <w:rFonts w:hint="eastAsia"/>
        </w:rPr>
        <w:t>глобальних</w:t>
      </w:r>
      <w:r>
        <w:t></w:t>
      </w:r>
      <w:r>
        <w:rPr>
          <w:rFonts w:hint="eastAsia"/>
        </w:rPr>
        <w:t>інноваційних</w:t>
      </w:r>
      <w:r>
        <w:t></w:t>
      </w:r>
      <w:r>
        <w:rPr>
          <w:rFonts w:hint="eastAsia"/>
        </w:rPr>
        <w:t>мереж</w:t>
      </w:r>
      <w:r>
        <w:t></w:t>
      </w:r>
      <w:r>
        <w:rPr>
          <w:rFonts w:hint="eastAsia"/>
        </w:rPr>
        <w:t>для</w:t>
      </w:r>
      <w:r>
        <w:t></w:t>
      </w:r>
      <w:r>
        <w:rPr>
          <w:rFonts w:hint="eastAsia"/>
        </w:rPr>
        <w:t>ведення</w:t>
      </w:r>
      <w:r>
        <w:t></w:t>
      </w:r>
      <w:r>
        <w:rPr>
          <w:rFonts w:hint="eastAsia"/>
        </w:rPr>
        <w:t>інноваційної</w:t>
      </w:r>
      <w:r>
        <w:t></w:t>
      </w:r>
      <w:r>
        <w:rPr>
          <w:rFonts w:hint="eastAsia"/>
        </w:rPr>
        <w:t>діяльності</w:t>
      </w:r>
    </w:p>
    <w:p w:rsidR="005E7125" w:rsidRDefault="005E7125" w:rsidP="005E7125">
      <w:r>
        <w:rPr>
          <w:rFonts w:hint="eastAsia"/>
        </w:rPr>
        <w:t>різного</w:t>
      </w:r>
      <w:r>
        <w:t></w:t>
      </w:r>
      <w:r>
        <w:rPr>
          <w:rFonts w:hint="eastAsia"/>
        </w:rPr>
        <w:t>профілю</w:t>
      </w:r>
      <w:r>
        <w:t></w:t>
      </w:r>
      <w:r>
        <w:t></w:t>
      </w:r>
      <w:r>
        <w:rPr>
          <w:rFonts w:hint="eastAsia"/>
        </w:rPr>
        <w:t>При</w:t>
      </w:r>
      <w:r>
        <w:t></w:t>
      </w:r>
      <w:r>
        <w:rPr>
          <w:rFonts w:hint="eastAsia"/>
        </w:rPr>
        <w:t>розгляді</w:t>
      </w:r>
      <w:r>
        <w:t></w:t>
      </w:r>
      <w:r>
        <w:rPr>
          <w:rFonts w:hint="eastAsia"/>
        </w:rPr>
        <w:t>ефективної</w:t>
      </w:r>
      <w:r>
        <w:t></w:t>
      </w:r>
      <w:r>
        <w:rPr>
          <w:rFonts w:hint="eastAsia"/>
        </w:rPr>
        <w:t>діяльності</w:t>
      </w:r>
      <w:r>
        <w:t></w:t>
      </w:r>
      <w:r>
        <w:rPr>
          <w:rFonts w:hint="eastAsia"/>
        </w:rPr>
        <w:t>глобальних</w:t>
      </w:r>
    </w:p>
    <w:p w:rsidR="005E7125" w:rsidRDefault="005E7125" w:rsidP="005E7125">
      <w:r>
        <w:rPr>
          <w:rFonts w:hint="eastAsia"/>
        </w:rPr>
        <w:t>інноваційних</w:t>
      </w:r>
      <w:r>
        <w:t></w:t>
      </w:r>
      <w:r>
        <w:rPr>
          <w:rFonts w:hint="eastAsia"/>
        </w:rPr>
        <w:t>мереж</w:t>
      </w:r>
      <w:r>
        <w:t></w:t>
      </w:r>
      <w:r>
        <w:rPr>
          <w:rFonts w:hint="eastAsia"/>
        </w:rPr>
        <w:t>встановлено</w:t>
      </w:r>
      <w:r>
        <w:t></w:t>
      </w:r>
      <w:r>
        <w:rPr>
          <w:rFonts w:hint="eastAsia"/>
        </w:rPr>
        <w:t>тенденцію</w:t>
      </w:r>
      <w:r>
        <w:t></w:t>
      </w:r>
      <w:r>
        <w:t></w:t>
      </w:r>
      <w:r>
        <w:rPr>
          <w:rFonts w:hint="eastAsia"/>
        </w:rPr>
        <w:t>за</w:t>
      </w:r>
      <w:r>
        <w:t></w:t>
      </w:r>
      <w:r>
        <w:rPr>
          <w:rFonts w:hint="eastAsia"/>
        </w:rPr>
        <w:t>якої</w:t>
      </w:r>
      <w:r>
        <w:t></w:t>
      </w:r>
      <w:r>
        <w:rPr>
          <w:rFonts w:hint="eastAsia"/>
        </w:rPr>
        <w:t>переважаючі</w:t>
      </w:r>
      <w:r>
        <w:t></w:t>
      </w:r>
      <w:r>
        <w:rPr>
          <w:rFonts w:hint="eastAsia"/>
        </w:rPr>
        <w:t>економічні</w:t>
      </w:r>
    </w:p>
    <w:p w:rsidR="005E7125" w:rsidRDefault="005E7125" w:rsidP="005E7125">
      <w:r>
        <w:t></w:t>
      </w:r>
      <w:r>
        <w:t></w:t>
      </w:r>
      <w:r>
        <w:t></w:t>
      </w:r>
    </w:p>
    <w:p w:rsidR="005E7125" w:rsidRDefault="005E7125" w:rsidP="005E7125">
      <w:r>
        <w:rPr>
          <w:rFonts w:hint="eastAsia"/>
        </w:rPr>
        <w:t>фактори</w:t>
      </w:r>
      <w:r>
        <w:t></w:t>
      </w:r>
      <w:r>
        <w:rPr>
          <w:rFonts w:hint="eastAsia"/>
        </w:rPr>
        <w:t>в</w:t>
      </w:r>
      <w:r>
        <w:t></w:t>
      </w:r>
      <w:r>
        <w:rPr>
          <w:rFonts w:hint="eastAsia"/>
        </w:rPr>
        <w:t>системі</w:t>
      </w:r>
      <w:r>
        <w:t></w:t>
      </w:r>
      <w:r>
        <w:rPr>
          <w:rFonts w:hint="eastAsia"/>
        </w:rPr>
        <w:t>інвестиційних</w:t>
      </w:r>
      <w:r>
        <w:t></w:t>
      </w:r>
      <w:r>
        <w:rPr>
          <w:rFonts w:hint="eastAsia"/>
        </w:rPr>
        <w:t>і</w:t>
      </w:r>
      <w:r>
        <w:t></w:t>
      </w:r>
      <w:r>
        <w:rPr>
          <w:rFonts w:hint="eastAsia"/>
        </w:rPr>
        <w:t>виробничо</w:t>
      </w:r>
      <w:r>
        <w:t></w:t>
      </w:r>
      <w:r>
        <w:rPr>
          <w:rFonts w:hint="eastAsia"/>
        </w:rPr>
        <w:t>технологічних</w:t>
      </w:r>
      <w:r>
        <w:t></w:t>
      </w:r>
      <w:r>
        <w:rPr>
          <w:rFonts w:hint="eastAsia"/>
        </w:rPr>
        <w:t>відносин</w:t>
      </w:r>
    </w:p>
    <w:p w:rsidR="005E7125" w:rsidRDefault="005E7125" w:rsidP="005E7125">
      <w:r>
        <w:rPr>
          <w:rFonts w:hint="eastAsia"/>
        </w:rPr>
        <w:t>спричинюють</w:t>
      </w:r>
      <w:r>
        <w:t></w:t>
      </w:r>
      <w:r>
        <w:rPr>
          <w:rFonts w:hint="eastAsia"/>
        </w:rPr>
        <w:t>позитивну</w:t>
      </w:r>
      <w:r>
        <w:t></w:t>
      </w:r>
      <w:r>
        <w:rPr>
          <w:rFonts w:hint="eastAsia"/>
        </w:rPr>
        <w:t>динаміку</w:t>
      </w:r>
      <w:r>
        <w:t></w:t>
      </w:r>
      <w:r>
        <w:rPr>
          <w:rFonts w:hint="eastAsia"/>
        </w:rPr>
        <w:t>розвитку</w:t>
      </w:r>
      <w:r>
        <w:t></w:t>
      </w:r>
      <w:r>
        <w:rPr>
          <w:rFonts w:hint="eastAsia"/>
        </w:rPr>
        <w:t>мережі</w:t>
      </w:r>
      <w:r>
        <w:t></w:t>
      </w:r>
      <w:r>
        <w:rPr>
          <w:rFonts w:hint="eastAsia"/>
        </w:rPr>
        <w:t>як</w:t>
      </w:r>
      <w:r>
        <w:t></w:t>
      </w:r>
      <w:r>
        <w:rPr>
          <w:rFonts w:hint="eastAsia"/>
        </w:rPr>
        <w:t>незалежного</w:t>
      </w:r>
      <w:r>
        <w:t></w:t>
      </w:r>
      <w:r>
        <w:rPr>
          <w:rFonts w:hint="eastAsia"/>
        </w:rPr>
        <w:t>елементу</w:t>
      </w:r>
      <w:r>
        <w:t></w:t>
      </w:r>
    </w:p>
    <w:p w:rsidR="005E7125" w:rsidRDefault="005E7125" w:rsidP="005E7125">
      <w:r>
        <w:t></w:t>
      </w:r>
      <w:r>
        <w:t></w:t>
      </w:r>
      <w:r>
        <w:t></w:t>
      </w:r>
      <w:r>
        <w:rPr>
          <w:rFonts w:hint="eastAsia"/>
        </w:rPr>
        <w:t>Характерною</w:t>
      </w:r>
      <w:r>
        <w:t></w:t>
      </w:r>
      <w:r>
        <w:rPr>
          <w:rFonts w:hint="eastAsia"/>
        </w:rPr>
        <w:t>рисою</w:t>
      </w:r>
      <w:r>
        <w:t></w:t>
      </w:r>
      <w:r>
        <w:rPr>
          <w:rFonts w:hint="eastAsia"/>
        </w:rPr>
        <w:t>інноваційних</w:t>
      </w:r>
      <w:r>
        <w:t></w:t>
      </w:r>
      <w:r>
        <w:rPr>
          <w:rFonts w:hint="eastAsia"/>
        </w:rPr>
        <w:t>мереж</w:t>
      </w:r>
      <w:r>
        <w:t></w:t>
      </w:r>
      <w:r>
        <w:rPr>
          <w:rFonts w:hint="eastAsia"/>
        </w:rPr>
        <w:t>ЄС</w:t>
      </w:r>
      <w:r>
        <w:t></w:t>
      </w:r>
      <w:r>
        <w:rPr>
          <w:rFonts w:hint="eastAsia"/>
        </w:rPr>
        <w:t>є</w:t>
      </w:r>
      <w:r>
        <w:t></w:t>
      </w:r>
      <w:r>
        <w:rPr>
          <w:rFonts w:hint="eastAsia"/>
        </w:rPr>
        <w:t>спільне</w:t>
      </w:r>
      <w:r>
        <w:t></w:t>
      </w:r>
      <w:r>
        <w:rPr>
          <w:rFonts w:hint="eastAsia"/>
        </w:rPr>
        <w:t>прагнення</w:t>
      </w:r>
    </w:p>
    <w:p w:rsidR="005E7125" w:rsidRDefault="005E7125" w:rsidP="005E7125">
      <w:r>
        <w:rPr>
          <w:rFonts w:hint="eastAsia"/>
        </w:rPr>
        <w:t>до</w:t>
      </w:r>
      <w:r>
        <w:t></w:t>
      </w:r>
      <w:r>
        <w:rPr>
          <w:rFonts w:hint="eastAsia"/>
        </w:rPr>
        <w:t>комерціалізації</w:t>
      </w:r>
      <w:r>
        <w:t></w:t>
      </w:r>
      <w:r>
        <w:rPr>
          <w:rFonts w:hint="eastAsia"/>
        </w:rPr>
        <w:t>здобутих</w:t>
      </w:r>
      <w:r>
        <w:t></w:t>
      </w:r>
      <w:r>
        <w:rPr>
          <w:rFonts w:hint="eastAsia"/>
        </w:rPr>
        <w:t>результатів</w:t>
      </w:r>
      <w:r>
        <w:t></w:t>
      </w:r>
      <w:r>
        <w:rPr>
          <w:rFonts w:hint="eastAsia"/>
        </w:rPr>
        <w:t>інноваційної</w:t>
      </w:r>
      <w:r>
        <w:t></w:t>
      </w:r>
      <w:r>
        <w:rPr>
          <w:rFonts w:hint="eastAsia"/>
        </w:rPr>
        <w:t>діяльності</w:t>
      </w:r>
      <w:r>
        <w:t></w:t>
      </w:r>
      <w:r>
        <w:t></w:t>
      </w:r>
      <w:r>
        <w:rPr>
          <w:rFonts w:hint="eastAsia"/>
        </w:rPr>
        <w:t>створення</w:t>
      </w:r>
    </w:p>
    <w:p w:rsidR="005E7125" w:rsidRDefault="005E7125" w:rsidP="005E7125">
      <w:r>
        <w:rPr>
          <w:rFonts w:hint="eastAsia"/>
        </w:rPr>
        <w:t>соціуму</w:t>
      </w:r>
      <w:r>
        <w:t></w:t>
      </w:r>
      <w:r>
        <w:rPr>
          <w:rFonts w:hint="eastAsia"/>
        </w:rPr>
        <w:t>знань</w:t>
      </w:r>
      <w:r>
        <w:t></w:t>
      </w:r>
      <w:r>
        <w:t></w:t>
      </w:r>
      <w:r>
        <w:rPr>
          <w:rFonts w:hint="eastAsia"/>
        </w:rPr>
        <w:t>соціуму</w:t>
      </w:r>
      <w:r>
        <w:t></w:t>
      </w:r>
      <w:r>
        <w:rPr>
          <w:rFonts w:hint="eastAsia"/>
        </w:rPr>
        <w:t>спільнот</w:t>
      </w:r>
      <w:r>
        <w:t></w:t>
      </w:r>
      <w:r>
        <w:t></w:t>
      </w:r>
      <w:r>
        <w:rPr>
          <w:rFonts w:hint="eastAsia"/>
        </w:rPr>
        <w:t>які</w:t>
      </w:r>
      <w:r>
        <w:t></w:t>
      </w:r>
      <w:r>
        <w:rPr>
          <w:rFonts w:hint="eastAsia"/>
        </w:rPr>
        <w:t>формують</w:t>
      </w:r>
      <w:r>
        <w:t></w:t>
      </w:r>
      <w:r>
        <w:rPr>
          <w:rFonts w:hint="eastAsia"/>
        </w:rPr>
        <w:t>інтеграційний</w:t>
      </w:r>
      <w:r>
        <w:t></w:t>
      </w:r>
      <w:r>
        <w:rPr>
          <w:rFonts w:hint="eastAsia"/>
        </w:rPr>
        <w:t>інноваційний</w:t>
      </w:r>
    </w:p>
    <w:p w:rsidR="005E7125" w:rsidRDefault="005E7125" w:rsidP="005E7125">
      <w:r>
        <w:rPr>
          <w:rFonts w:hint="eastAsia"/>
        </w:rPr>
        <w:t>простір</w:t>
      </w:r>
      <w:r>
        <w:t></w:t>
      </w:r>
      <w:r>
        <w:rPr>
          <w:rFonts w:hint="eastAsia"/>
        </w:rPr>
        <w:t>у</w:t>
      </w:r>
      <w:r>
        <w:t></w:t>
      </w:r>
      <w:r>
        <w:rPr>
          <w:rFonts w:hint="eastAsia"/>
        </w:rPr>
        <w:t>контексті</w:t>
      </w:r>
      <w:r>
        <w:t></w:t>
      </w:r>
      <w:r>
        <w:t></w:t>
      </w:r>
      <w:r>
        <w:t></w:t>
      </w:r>
      <w:r>
        <w:rPr>
          <w:rFonts w:hint="eastAsia"/>
        </w:rPr>
        <w:t>ї</w:t>
      </w:r>
      <w:r>
        <w:t></w:t>
      </w:r>
      <w:r>
        <w:rPr>
          <w:rFonts w:hint="eastAsia"/>
        </w:rPr>
        <w:t>індустріальної</w:t>
      </w:r>
      <w:r>
        <w:t></w:t>
      </w:r>
      <w:r>
        <w:rPr>
          <w:rFonts w:hint="eastAsia"/>
        </w:rPr>
        <w:t>революції</w:t>
      </w:r>
      <w:r>
        <w:t></w:t>
      </w:r>
      <w:r>
        <w:rPr>
          <w:rFonts w:hint="eastAsia"/>
        </w:rPr>
        <w:t>та</w:t>
      </w:r>
      <w:r>
        <w:t></w:t>
      </w:r>
      <w:r>
        <w:rPr>
          <w:rFonts w:hint="eastAsia"/>
        </w:rPr>
        <w:t>цифровізації</w:t>
      </w:r>
      <w:r>
        <w:t></w:t>
      </w:r>
      <w:r>
        <w:rPr>
          <w:rFonts w:hint="eastAsia"/>
        </w:rPr>
        <w:t>економічних</w:t>
      </w:r>
    </w:p>
    <w:p w:rsidR="005E7125" w:rsidRDefault="005E7125" w:rsidP="005E7125">
      <w:r>
        <w:rPr>
          <w:rFonts w:hint="eastAsia"/>
        </w:rPr>
        <w:t>процесів</w:t>
      </w:r>
      <w:r>
        <w:t></w:t>
      </w:r>
      <w:r>
        <w:t></w:t>
      </w:r>
      <w:r>
        <w:rPr>
          <w:rFonts w:hint="eastAsia"/>
        </w:rPr>
        <w:t>Зазначене</w:t>
      </w:r>
      <w:r>
        <w:t></w:t>
      </w:r>
      <w:r>
        <w:rPr>
          <w:rFonts w:hint="eastAsia"/>
        </w:rPr>
        <w:t>стало</w:t>
      </w:r>
      <w:r>
        <w:t></w:t>
      </w:r>
      <w:r>
        <w:rPr>
          <w:rFonts w:hint="eastAsia"/>
        </w:rPr>
        <w:t>можливим</w:t>
      </w:r>
      <w:r>
        <w:t></w:t>
      </w:r>
      <w:r>
        <w:rPr>
          <w:rFonts w:hint="eastAsia"/>
        </w:rPr>
        <w:t>завдяки</w:t>
      </w:r>
      <w:r>
        <w:t></w:t>
      </w:r>
      <w:r>
        <w:rPr>
          <w:rFonts w:hint="eastAsia"/>
        </w:rPr>
        <w:t>глобальній</w:t>
      </w:r>
      <w:r>
        <w:t></w:t>
      </w:r>
      <w:r>
        <w:rPr>
          <w:rFonts w:hint="eastAsia"/>
        </w:rPr>
        <w:t>тенденції</w:t>
      </w:r>
      <w:r>
        <w:t></w:t>
      </w:r>
      <w:r>
        <w:rPr>
          <w:rFonts w:hint="eastAsia"/>
        </w:rPr>
        <w:t>до</w:t>
      </w:r>
    </w:p>
    <w:p w:rsidR="005E7125" w:rsidRDefault="005E7125" w:rsidP="005E7125">
      <w:r>
        <w:rPr>
          <w:rFonts w:hint="eastAsia"/>
        </w:rPr>
        <w:t>мережевості</w:t>
      </w:r>
      <w:r>
        <w:t></w:t>
      </w:r>
      <w:r>
        <w:t></w:t>
      </w:r>
      <w:r>
        <w:rPr>
          <w:rFonts w:hint="eastAsia"/>
        </w:rPr>
        <w:t>що</w:t>
      </w:r>
      <w:r>
        <w:t></w:t>
      </w:r>
      <w:r>
        <w:rPr>
          <w:rFonts w:hint="eastAsia"/>
        </w:rPr>
        <w:t>втілена</w:t>
      </w:r>
      <w:r>
        <w:t></w:t>
      </w:r>
      <w:r>
        <w:rPr>
          <w:rFonts w:hint="eastAsia"/>
        </w:rPr>
        <w:t>в</w:t>
      </w:r>
      <w:r>
        <w:t></w:t>
      </w:r>
      <w:r>
        <w:rPr>
          <w:rFonts w:hint="eastAsia"/>
        </w:rPr>
        <w:t>рамках</w:t>
      </w:r>
      <w:r>
        <w:t></w:t>
      </w:r>
      <w:r>
        <w:rPr>
          <w:rFonts w:hint="eastAsia"/>
        </w:rPr>
        <w:t>міжнароднюого</w:t>
      </w:r>
      <w:r>
        <w:t></w:t>
      </w:r>
      <w:r>
        <w:rPr>
          <w:rFonts w:hint="eastAsia"/>
        </w:rPr>
        <w:t>інтеграційного</w:t>
      </w:r>
      <w:r>
        <w:t></w:t>
      </w:r>
      <w:r>
        <w:rPr>
          <w:rFonts w:hint="eastAsia"/>
        </w:rPr>
        <w:t>об”єднання</w:t>
      </w:r>
      <w:r>
        <w:t></w:t>
      </w:r>
    </w:p>
    <w:p w:rsidR="005E7125" w:rsidRDefault="005E7125" w:rsidP="005E7125">
      <w:r>
        <w:rPr>
          <w:rFonts w:hint="eastAsia"/>
        </w:rPr>
        <w:t>Малі</w:t>
      </w:r>
      <w:r>
        <w:t></w:t>
      </w:r>
      <w:r>
        <w:rPr>
          <w:rFonts w:hint="eastAsia"/>
        </w:rPr>
        <w:t>та</w:t>
      </w:r>
      <w:r>
        <w:t></w:t>
      </w:r>
      <w:r>
        <w:rPr>
          <w:rFonts w:hint="eastAsia"/>
        </w:rPr>
        <w:t>середні</w:t>
      </w:r>
      <w:r>
        <w:t></w:t>
      </w:r>
      <w:r>
        <w:rPr>
          <w:rFonts w:hint="eastAsia"/>
        </w:rPr>
        <w:t>підприємства</w:t>
      </w:r>
      <w:r>
        <w:t></w:t>
      </w:r>
      <w:r>
        <w:t></w:t>
      </w:r>
      <w:r>
        <w:rPr>
          <w:rFonts w:hint="eastAsia"/>
        </w:rPr>
        <w:t>які</w:t>
      </w:r>
      <w:r>
        <w:t></w:t>
      </w:r>
      <w:r>
        <w:rPr>
          <w:rFonts w:hint="eastAsia"/>
        </w:rPr>
        <w:t>завжди</w:t>
      </w:r>
      <w:r>
        <w:t></w:t>
      </w:r>
      <w:r>
        <w:rPr>
          <w:rFonts w:hint="eastAsia"/>
        </w:rPr>
        <w:t>були</w:t>
      </w:r>
      <w:r>
        <w:t></w:t>
      </w:r>
      <w:r>
        <w:rPr>
          <w:rFonts w:hint="eastAsia"/>
        </w:rPr>
        <w:t>найслабшою</w:t>
      </w:r>
      <w:r>
        <w:t></w:t>
      </w:r>
      <w:r>
        <w:rPr>
          <w:rFonts w:hint="eastAsia"/>
        </w:rPr>
        <w:t>ланкою</w:t>
      </w:r>
      <w:r>
        <w:t></w:t>
      </w:r>
      <w:r>
        <w:t></w:t>
      </w:r>
      <w:r>
        <w:rPr>
          <w:rFonts w:hint="eastAsia"/>
        </w:rPr>
        <w:t>отримали</w:t>
      </w:r>
    </w:p>
    <w:p w:rsidR="005E7125" w:rsidRDefault="005E7125" w:rsidP="005E7125">
      <w:r>
        <w:rPr>
          <w:rFonts w:hint="eastAsia"/>
        </w:rPr>
        <w:t>доступ</w:t>
      </w:r>
      <w:r>
        <w:t></w:t>
      </w:r>
      <w:r>
        <w:rPr>
          <w:rFonts w:hint="eastAsia"/>
        </w:rPr>
        <w:t>до</w:t>
      </w:r>
      <w:r>
        <w:t></w:t>
      </w:r>
      <w:r>
        <w:rPr>
          <w:rFonts w:hint="eastAsia"/>
        </w:rPr>
        <w:t>нових</w:t>
      </w:r>
      <w:r>
        <w:t></w:t>
      </w:r>
      <w:r>
        <w:rPr>
          <w:rFonts w:hint="eastAsia"/>
        </w:rPr>
        <w:t>можливостей</w:t>
      </w:r>
      <w:r>
        <w:t></w:t>
      </w:r>
      <w:r>
        <w:rPr>
          <w:rFonts w:hint="eastAsia"/>
        </w:rPr>
        <w:t>інноваційних</w:t>
      </w:r>
      <w:r>
        <w:t></w:t>
      </w:r>
      <w:r>
        <w:rPr>
          <w:rFonts w:hint="eastAsia"/>
        </w:rPr>
        <w:t>мереж</w:t>
      </w:r>
      <w:r>
        <w:t></w:t>
      </w:r>
      <w:r>
        <w:rPr>
          <w:rFonts w:hint="eastAsia"/>
        </w:rPr>
        <w:t>і</w:t>
      </w:r>
      <w:r>
        <w:t></w:t>
      </w:r>
      <w:r>
        <w:rPr>
          <w:rFonts w:hint="eastAsia"/>
        </w:rPr>
        <w:t>відкритих</w:t>
      </w:r>
      <w:r>
        <w:t></w:t>
      </w:r>
      <w:r>
        <w:rPr>
          <w:rFonts w:hint="eastAsia"/>
        </w:rPr>
        <w:t>ринків</w:t>
      </w:r>
      <w:r>
        <w:t></w:t>
      </w:r>
      <w:r>
        <w:rPr>
          <w:rFonts w:hint="eastAsia"/>
        </w:rPr>
        <w:t>ЄС</w:t>
      </w:r>
      <w:r>
        <w:t></w:t>
      </w:r>
    </w:p>
    <w:p w:rsidR="005E7125" w:rsidRDefault="005E7125" w:rsidP="005E7125">
      <w:r>
        <w:t></w:t>
      </w:r>
      <w:r>
        <w:t></w:t>
      </w:r>
      <w:r>
        <w:t></w:t>
      </w:r>
      <w:r>
        <w:rPr>
          <w:rFonts w:hint="eastAsia"/>
        </w:rPr>
        <w:t>Конвергентні</w:t>
      </w:r>
      <w:r>
        <w:t></w:t>
      </w:r>
      <w:r>
        <w:rPr>
          <w:rFonts w:hint="eastAsia"/>
        </w:rPr>
        <w:t>процеси</w:t>
      </w:r>
      <w:r>
        <w:t></w:t>
      </w:r>
      <w:r>
        <w:rPr>
          <w:rFonts w:hint="eastAsia"/>
        </w:rPr>
        <w:t>ЄС</w:t>
      </w:r>
      <w:r>
        <w:t></w:t>
      </w:r>
      <w:r>
        <w:rPr>
          <w:rFonts w:hint="eastAsia"/>
        </w:rPr>
        <w:t>в</w:t>
      </w:r>
      <w:r>
        <w:t></w:t>
      </w:r>
      <w:r>
        <w:rPr>
          <w:rFonts w:hint="eastAsia"/>
        </w:rPr>
        <w:t>інноваційних</w:t>
      </w:r>
      <w:r>
        <w:t></w:t>
      </w:r>
      <w:r>
        <w:rPr>
          <w:rFonts w:hint="eastAsia"/>
        </w:rPr>
        <w:t>мережах</w:t>
      </w:r>
      <w:r>
        <w:t></w:t>
      </w:r>
      <w:r>
        <w:rPr>
          <w:rFonts w:hint="eastAsia"/>
        </w:rPr>
        <w:t>переважають</w:t>
      </w:r>
      <w:r>
        <w:t></w:t>
      </w:r>
      <w:r>
        <w:rPr>
          <w:rFonts w:hint="eastAsia"/>
        </w:rPr>
        <w:t>у</w:t>
      </w:r>
    </w:p>
    <w:p w:rsidR="005E7125" w:rsidRDefault="005E7125" w:rsidP="005E7125">
      <w:r>
        <w:rPr>
          <w:rFonts w:hint="eastAsia"/>
        </w:rPr>
        <w:t>вигляді</w:t>
      </w:r>
      <w:r>
        <w:t></w:t>
      </w:r>
      <w:r>
        <w:rPr>
          <w:rFonts w:hint="eastAsia"/>
        </w:rPr>
        <w:t>β</w:t>
      </w:r>
      <w:r>
        <w:t></w:t>
      </w:r>
      <w:r>
        <w:rPr>
          <w:rFonts w:hint="eastAsia"/>
        </w:rPr>
        <w:t>конвергенції</w:t>
      </w:r>
      <w:r>
        <w:t></w:t>
      </w:r>
      <w:r>
        <w:t></w:t>
      </w:r>
      <w:r>
        <w:rPr>
          <w:rFonts w:hint="eastAsia"/>
        </w:rPr>
        <w:t>що</w:t>
      </w:r>
      <w:r>
        <w:t></w:t>
      </w:r>
      <w:r>
        <w:rPr>
          <w:rFonts w:hint="eastAsia"/>
        </w:rPr>
        <w:t>демонструє</w:t>
      </w:r>
      <w:r>
        <w:t></w:t>
      </w:r>
      <w:r>
        <w:rPr>
          <w:rFonts w:hint="eastAsia"/>
        </w:rPr>
        <w:t>прискорений</w:t>
      </w:r>
      <w:r>
        <w:t></w:t>
      </w:r>
      <w:r>
        <w:rPr>
          <w:rFonts w:hint="eastAsia"/>
        </w:rPr>
        <w:t>розвиток</w:t>
      </w:r>
      <w:r>
        <w:t></w:t>
      </w:r>
      <w:r>
        <w:rPr>
          <w:rFonts w:hint="eastAsia"/>
        </w:rPr>
        <w:t>відстаючих</w:t>
      </w:r>
    </w:p>
    <w:p w:rsidR="005E7125" w:rsidRDefault="005E7125" w:rsidP="005E7125">
      <w:r>
        <w:rPr>
          <w:rFonts w:hint="eastAsia"/>
        </w:rPr>
        <w:t>регіонів</w:t>
      </w:r>
      <w:r>
        <w:t></w:t>
      </w:r>
      <w:r>
        <w:t></w:t>
      </w:r>
      <w:r>
        <w:rPr>
          <w:rFonts w:hint="eastAsia"/>
        </w:rPr>
        <w:t>їхніх</w:t>
      </w:r>
      <w:r>
        <w:t></w:t>
      </w:r>
      <w:r>
        <w:rPr>
          <w:rFonts w:hint="eastAsia"/>
        </w:rPr>
        <w:t>інноваційних</w:t>
      </w:r>
      <w:r>
        <w:t></w:t>
      </w:r>
      <w:r>
        <w:rPr>
          <w:rFonts w:hint="eastAsia"/>
        </w:rPr>
        <w:t>потенціалів</w:t>
      </w:r>
      <w:r>
        <w:t></w:t>
      </w:r>
      <w:r>
        <w:t></w:t>
      </w:r>
      <w:r>
        <w:rPr>
          <w:rFonts w:hint="eastAsia"/>
        </w:rPr>
        <w:t>Конвергентні</w:t>
      </w:r>
      <w:r>
        <w:t></w:t>
      </w:r>
      <w:r>
        <w:rPr>
          <w:rFonts w:hint="eastAsia"/>
        </w:rPr>
        <w:t>технології</w:t>
      </w:r>
      <w:r>
        <w:t></w:t>
      </w:r>
      <w:r>
        <w:rPr>
          <w:rFonts w:hint="eastAsia"/>
        </w:rPr>
        <w:t>для</w:t>
      </w:r>
    </w:p>
    <w:p w:rsidR="005E7125" w:rsidRDefault="005E7125" w:rsidP="005E7125">
      <w:r>
        <w:rPr>
          <w:rFonts w:hint="eastAsia"/>
        </w:rPr>
        <w:t>європейської</w:t>
      </w:r>
      <w:r>
        <w:t></w:t>
      </w:r>
      <w:r>
        <w:rPr>
          <w:rFonts w:hint="eastAsia"/>
        </w:rPr>
        <w:t>спільноти</w:t>
      </w:r>
      <w:r>
        <w:t></w:t>
      </w:r>
      <w:r>
        <w:rPr>
          <w:rFonts w:hint="eastAsia"/>
        </w:rPr>
        <w:t>знань</w:t>
      </w:r>
      <w:r>
        <w:t></w:t>
      </w:r>
      <w:r>
        <w:rPr>
          <w:rFonts w:hint="eastAsia"/>
        </w:rPr>
        <w:t>базуються</w:t>
      </w:r>
      <w:r>
        <w:t></w:t>
      </w:r>
      <w:r>
        <w:rPr>
          <w:rFonts w:hint="eastAsia"/>
        </w:rPr>
        <w:t>на</w:t>
      </w:r>
      <w:r>
        <w:t></w:t>
      </w:r>
      <w:r>
        <w:rPr>
          <w:rFonts w:hint="eastAsia"/>
        </w:rPr>
        <w:t>меті</w:t>
      </w:r>
      <w:r>
        <w:t></w:t>
      </w:r>
      <w:r>
        <w:rPr>
          <w:rFonts w:hint="eastAsia"/>
        </w:rPr>
        <w:t>і</w:t>
      </w:r>
      <w:r>
        <w:t></w:t>
      </w:r>
      <w:r>
        <w:rPr>
          <w:rFonts w:hint="eastAsia"/>
        </w:rPr>
        <w:t>ідеї</w:t>
      </w:r>
      <w:r>
        <w:t></w:t>
      </w:r>
      <w:r>
        <w:rPr>
          <w:rFonts w:hint="eastAsia"/>
        </w:rPr>
        <w:t>соціального</w:t>
      </w:r>
    </w:p>
    <w:p w:rsidR="005E7125" w:rsidRDefault="005E7125" w:rsidP="005E7125">
      <w:r>
        <w:rPr>
          <w:rFonts w:hint="eastAsia"/>
        </w:rPr>
        <w:t>конструктивізму</w:t>
      </w:r>
      <w:r>
        <w:t></w:t>
      </w:r>
      <w:r>
        <w:t></w:t>
      </w:r>
      <w:r>
        <w:rPr>
          <w:rFonts w:hint="eastAsia"/>
        </w:rPr>
        <w:t>спільної</w:t>
      </w:r>
      <w:r>
        <w:t></w:t>
      </w:r>
      <w:r>
        <w:rPr>
          <w:rFonts w:hint="eastAsia"/>
        </w:rPr>
        <w:t>діяльності</w:t>
      </w:r>
      <w:r>
        <w:t></w:t>
      </w:r>
      <w:r>
        <w:rPr>
          <w:rFonts w:hint="eastAsia"/>
        </w:rPr>
        <w:t>технологій</w:t>
      </w:r>
      <w:r>
        <w:t></w:t>
      </w:r>
      <w:r>
        <w:rPr>
          <w:rFonts w:hint="eastAsia"/>
        </w:rPr>
        <w:t>і</w:t>
      </w:r>
      <w:r>
        <w:t></w:t>
      </w:r>
      <w:r>
        <w:rPr>
          <w:rFonts w:hint="eastAsia"/>
        </w:rPr>
        <w:t>суспільства</w:t>
      </w:r>
      <w:r>
        <w:t></w:t>
      </w:r>
      <w:r>
        <w:rPr>
          <w:rFonts w:hint="eastAsia"/>
        </w:rPr>
        <w:t>для</w:t>
      </w:r>
      <w:r>
        <w:t></w:t>
      </w:r>
      <w:r>
        <w:rPr>
          <w:rFonts w:hint="eastAsia"/>
        </w:rPr>
        <w:t>покращення</w:t>
      </w:r>
    </w:p>
    <w:p w:rsidR="005E7125" w:rsidRDefault="005E7125" w:rsidP="005E7125">
      <w:r>
        <w:rPr>
          <w:rFonts w:hint="eastAsia"/>
        </w:rPr>
        <w:t>якості</w:t>
      </w:r>
      <w:r>
        <w:t></w:t>
      </w:r>
      <w:r>
        <w:rPr>
          <w:rFonts w:hint="eastAsia"/>
        </w:rPr>
        <w:t>життя</w:t>
      </w:r>
      <w:r>
        <w:t></w:t>
      </w:r>
      <w:r>
        <w:t></w:t>
      </w:r>
      <w:r>
        <w:rPr>
          <w:rFonts w:hint="eastAsia"/>
        </w:rPr>
        <w:t>де</w:t>
      </w:r>
      <w:r>
        <w:t></w:t>
      </w:r>
      <w:r>
        <w:rPr>
          <w:rFonts w:hint="eastAsia"/>
        </w:rPr>
        <w:t>соціальні</w:t>
      </w:r>
      <w:r>
        <w:t></w:t>
      </w:r>
      <w:r>
        <w:rPr>
          <w:rFonts w:hint="eastAsia"/>
        </w:rPr>
        <w:t>цінності</w:t>
      </w:r>
      <w:r>
        <w:t></w:t>
      </w:r>
      <w:r>
        <w:rPr>
          <w:rFonts w:hint="eastAsia"/>
        </w:rPr>
        <w:t>набувають</w:t>
      </w:r>
      <w:r>
        <w:t></w:t>
      </w:r>
      <w:r>
        <w:rPr>
          <w:rFonts w:hint="eastAsia"/>
        </w:rPr>
        <w:t>пріоритетного</w:t>
      </w:r>
      <w:r>
        <w:t></w:t>
      </w:r>
      <w:r>
        <w:rPr>
          <w:rFonts w:hint="eastAsia"/>
        </w:rPr>
        <w:t>значення</w:t>
      </w:r>
      <w:r>
        <w:t></w:t>
      </w:r>
      <w:r>
        <w:t></w:t>
      </w:r>
      <w:r>
        <w:rPr>
          <w:rFonts w:hint="eastAsia"/>
        </w:rPr>
        <w:t>Кожен</w:t>
      </w:r>
    </w:p>
    <w:p w:rsidR="005E7125" w:rsidRDefault="005E7125" w:rsidP="005E7125">
      <w:r>
        <w:rPr>
          <w:rFonts w:hint="eastAsia"/>
        </w:rPr>
        <w:t>член</w:t>
      </w:r>
      <w:r>
        <w:t></w:t>
      </w:r>
      <w:r>
        <w:rPr>
          <w:rFonts w:hint="eastAsia"/>
        </w:rPr>
        <w:t>ЄС</w:t>
      </w:r>
      <w:r>
        <w:t></w:t>
      </w:r>
      <w:r>
        <w:rPr>
          <w:rFonts w:hint="eastAsia"/>
        </w:rPr>
        <w:t>є</w:t>
      </w:r>
      <w:r>
        <w:t></w:t>
      </w:r>
      <w:r>
        <w:rPr>
          <w:rFonts w:hint="eastAsia"/>
        </w:rPr>
        <w:t>учасником</w:t>
      </w:r>
      <w:r>
        <w:t></w:t>
      </w:r>
      <w:r>
        <w:rPr>
          <w:rFonts w:hint="eastAsia"/>
        </w:rPr>
        <w:t>різноманітних</w:t>
      </w:r>
      <w:r>
        <w:t></w:t>
      </w:r>
      <w:r>
        <w:rPr>
          <w:rFonts w:hint="eastAsia"/>
        </w:rPr>
        <w:t>мереж</w:t>
      </w:r>
      <w:r>
        <w:t></w:t>
      </w:r>
      <w:r>
        <w:rPr>
          <w:rFonts w:hint="eastAsia"/>
        </w:rPr>
        <w:t>інноваційної</w:t>
      </w:r>
      <w:r>
        <w:t></w:t>
      </w:r>
      <w:r>
        <w:rPr>
          <w:rFonts w:hint="eastAsia"/>
        </w:rPr>
        <w:t>підтримки</w:t>
      </w:r>
      <w:r>
        <w:t></w:t>
      </w:r>
      <w:r>
        <w:rPr>
          <w:rFonts w:hint="eastAsia"/>
        </w:rPr>
        <w:t>ЄС</w:t>
      </w:r>
      <w:r>
        <w:t></w:t>
      </w:r>
      <w:r>
        <w:rPr>
          <w:rFonts w:hint="eastAsia"/>
        </w:rPr>
        <w:t>і</w:t>
      </w:r>
      <w:r>
        <w:t></w:t>
      </w:r>
      <w:r>
        <w:rPr>
          <w:rFonts w:hint="eastAsia"/>
        </w:rPr>
        <w:t>це</w:t>
      </w:r>
    </w:p>
    <w:p w:rsidR="005E7125" w:rsidRDefault="005E7125" w:rsidP="005E7125">
      <w:r>
        <w:rPr>
          <w:rFonts w:hint="eastAsia"/>
        </w:rPr>
        <w:t>дає</w:t>
      </w:r>
      <w:r>
        <w:t></w:t>
      </w:r>
      <w:r>
        <w:rPr>
          <w:rFonts w:hint="eastAsia"/>
        </w:rPr>
        <w:t>право</w:t>
      </w:r>
      <w:r>
        <w:t></w:t>
      </w:r>
      <w:r>
        <w:rPr>
          <w:rFonts w:hint="eastAsia"/>
        </w:rPr>
        <w:t>на</w:t>
      </w:r>
      <w:r>
        <w:t></w:t>
      </w:r>
      <w:r>
        <w:rPr>
          <w:rFonts w:hint="eastAsia"/>
        </w:rPr>
        <w:t>отримання</w:t>
      </w:r>
      <w:r>
        <w:t></w:t>
      </w:r>
      <w:r>
        <w:rPr>
          <w:rFonts w:hint="eastAsia"/>
        </w:rPr>
        <w:t>допомоги</w:t>
      </w:r>
      <w:r>
        <w:t></w:t>
      </w:r>
      <w:r>
        <w:t></w:t>
      </w:r>
      <w:r>
        <w:rPr>
          <w:rFonts w:hint="eastAsia"/>
        </w:rPr>
        <w:t>фінансування</w:t>
      </w:r>
      <w:r>
        <w:t></w:t>
      </w:r>
      <w:r>
        <w:rPr>
          <w:rFonts w:hint="eastAsia"/>
        </w:rPr>
        <w:t>або</w:t>
      </w:r>
      <w:r>
        <w:t></w:t>
      </w:r>
      <w:r>
        <w:rPr>
          <w:rFonts w:hint="eastAsia"/>
        </w:rPr>
        <w:t>пошуку</w:t>
      </w:r>
      <w:r>
        <w:t></w:t>
      </w:r>
      <w:r>
        <w:rPr>
          <w:rFonts w:hint="eastAsia"/>
        </w:rPr>
        <w:t>партнера</w:t>
      </w:r>
      <w:r>
        <w:t></w:t>
      </w:r>
      <w:r>
        <w:rPr>
          <w:rFonts w:hint="eastAsia"/>
        </w:rPr>
        <w:t>завдяки</w:t>
      </w:r>
    </w:p>
    <w:p w:rsidR="005E7125" w:rsidRDefault="005E7125" w:rsidP="005E7125">
      <w:r>
        <w:rPr>
          <w:rFonts w:hint="eastAsia"/>
        </w:rPr>
        <w:t>дії</w:t>
      </w:r>
      <w:r>
        <w:t></w:t>
      </w:r>
      <w:r>
        <w:rPr>
          <w:rFonts w:hint="eastAsia"/>
        </w:rPr>
        <w:t>відкритих</w:t>
      </w:r>
      <w:r>
        <w:t></w:t>
      </w:r>
      <w:r>
        <w:rPr>
          <w:rFonts w:hint="eastAsia"/>
        </w:rPr>
        <w:t>конкурсних</w:t>
      </w:r>
      <w:r>
        <w:t></w:t>
      </w:r>
      <w:r>
        <w:rPr>
          <w:rFonts w:hint="eastAsia"/>
        </w:rPr>
        <w:t>програм</w:t>
      </w:r>
      <w:r>
        <w:t></w:t>
      </w:r>
      <w:r>
        <w:t></w:t>
      </w:r>
      <w:r>
        <w:rPr>
          <w:rFonts w:hint="eastAsia"/>
        </w:rPr>
        <w:t>Регулювання</w:t>
      </w:r>
      <w:r>
        <w:t></w:t>
      </w:r>
      <w:r>
        <w:rPr>
          <w:rFonts w:hint="eastAsia"/>
        </w:rPr>
        <w:t>інноваційної</w:t>
      </w:r>
      <w:r>
        <w:t></w:t>
      </w:r>
      <w:r>
        <w:rPr>
          <w:rFonts w:hint="eastAsia"/>
        </w:rPr>
        <w:t>діяльності</w:t>
      </w:r>
      <w:r>
        <w:t></w:t>
      </w:r>
      <w:r>
        <w:rPr>
          <w:rFonts w:hint="eastAsia"/>
        </w:rPr>
        <w:t>ЄС</w:t>
      </w:r>
    </w:p>
    <w:p w:rsidR="005E7125" w:rsidRDefault="005E7125" w:rsidP="005E7125">
      <w:r>
        <w:rPr>
          <w:rFonts w:hint="eastAsia"/>
        </w:rPr>
        <w:t>відбувається</w:t>
      </w:r>
      <w:r>
        <w:t></w:t>
      </w:r>
      <w:r>
        <w:rPr>
          <w:rFonts w:hint="eastAsia"/>
        </w:rPr>
        <w:t>в</w:t>
      </w:r>
      <w:r>
        <w:t></w:t>
      </w:r>
      <w:r>
        <w:rPr>
          <w:rFonts w:hint="eastAsia"/>
        </w:rPr>
        <w:t>рамках</w:t>
      </w:r>
      <w:r>
        <w:t></w:t>
      </w:r>
      <w:r>
        <w:rPr>
          <w:rFonts w:hint="eastAsia"/>
        </w:rPr>
        <w:t>програми</w:t>
      </w:r>
      <w:r>
        <w:t></w:t>
      </w:r>
      <w:r>
        <w:t></w:t>
      </w:r>
      <w:r>
        <w:t></w:t>
      </w:r>
      <w:r>
        <w:t></w:t>
      </w:r>
      <w:r>
        <w:t></w:t>
      </w:r>
      <w:r>
        <w:t></w:t>
      </w:r>
      <w:r>
        <w:t></w:t>
      </w:r>
      <w:r>
        <w:t></w:t>
      </w:r>
      <w:r>
        <w:t></w:t>
      </w:r>
      <w:r>
        <w:t></w:t>
      </w:r>
      <w:r>
        <w:t></w:t>
      </w:r>
      <w:r>
        <w:t></w:t>
      </w:r>
      <w:r>
        <w:t></w:t>
      </w:r>
      <w:r>
        <w:t></w:t>
      </w:r>
      <w:r>
        <w:t></w:t>
      </w:r>
      <w:r>
        <w:t></w:t>
      </w:r>
      <w:r>
        <w:t></w:t>
      </w:r>
      <w:r>
        <w:rPr>
          <w:rFonts w:hint="eastAsia"/>
        </w:rPr>
        <w:t>але</w:t>
      </w:r>
      <w:r>
        <w:t></w:t>
      </w:r>
      <w:r>
        <w:rPr>
          <w:rFonts w:hint="eastAsia"/>
        </w:rPr>
        <w:t>надалі</w:t>
      </w:r>
      <w:r>
        <w:t></w:t>
      </w:r>
      <w:r>
        <w:rPr>
          <w:rFonts w:hint="eastAsia"/>
        </w:rPr>
        <w:t>функціонуватиме</w:t>
      </w:r>
    </w:p>
    <w:p w:rsidR="005E7125" w:rsidRDefault="005E7125" w:rsidP="005E7125">
      <w:r>
        <w:rPr>
          <w:rFonts w:hint="eastAsia"/>
        </w:rPr>
        <w:t>більш</w:t>
      </w:r>
      <w:r>
        <w:t></w:t>
      </w:r>
      <w:r>
        <w:rPr>
          <w:rFonts w:hint="eastAsia"/>
        </w:rPr>
        <w:t>поглиблена</w:t>
      </w:r>
      <w:r>
        <w:t></w:t>
      </w:r>
      <w:r>
        <w:rPr>
          <w:rFonts w:hint="eastAsia"/>
        </w:rPr>
        <w:t>і</w:t>
      </w:r>
      <w:r>
        <w:t></w:t>
      </w:r>
      <w:r>
        <w:rPr>
          <w:rFonts w:hint="eastAsia"/>
        </w:rPr>
        <w:t>всеохоплююча</w:t>
      </w:r>
      <w:r>
        <w:t></w:t>
      </w:r>
      <w:r>
        <w:t></w:t>
      </w:r>
      <w:r>
        <w:rPr>
          <w:rFonts w:hint="eastAsia"/>
        </w:rPr>
        <w:t>підготовлена</w:t>
      </w:r>
      <w:r>
        <w:t></w:t>
      </w:r>
      <w:r>
        <w:rPr>
          <w:rFonts w:hint="eastAsia"/>
        </w:rPr>
        <w:t>до</w:t>
      </w:r>
      <w:r>
        <w:t></w:t>
      </w:r>
      <w:r>
        <w:rPr>
          <w:rFonts w:hint="eastAsia"/>
        </w:rPr>
        <w:t>викликів</w:t>
      </w:r>
      <w:r>
        <w:t></w:t>
      </w:r>
      <w:r>
        <w:rPr>
          <w:rFonts w:hint="eastAsia"/>
        </w:rPr>
        <w:t>новітнього</w:t>
      </w:r>
      <w:r>
        <w:t></w:t>
      </w:r>
      <w:r>
        <w:rPr>
          <w:rFonts w:hint="eastAsia"/>
        </w:rPr>
        <w:t>часу</w:t>
      </w:r>
    </w:p>
    <w:p w:rsidR="005E7125" w:rsidRDefault="005E7125" w:rsidP="005E7125">
      <w:r>
        <w:rPr>
          <w:rFonts w:hint="eastAsia"/>
        </w:rPr>
        <w:t>інноваційна</w:t>
      </w:r>
      <w:r>
        <w:t></w:t>
      </w:r>
      <w:r>
        <w:rPr>
          <w:rFonts w:hint="eastAsia"/>
        </w:rPr>
        <w:t>Рамкова</w:t>
      </w:r>
      <w:r>
        <w:t></w:t>
      </w:r>
      <w:r>
        <w:rPr>
          <w:rFonts w:hint="eastAsia"/>
        </w:rPr>
        <w:t>програма</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часовим</w:t>
      </w:r>
      <w:r>
        <w:t></w:t>
      </w:r>
      <w:r>
        <w:rPr>
          <w:rFonts w:hint="eastAsia"/>
        </w:rPr>
        <w:t>проміжком</w:t>
      </w:r>
      <w:r>
        <w:t></w:t>
      </w:r>
      <w:r>
        <w:t></w:t>
      </w:r>
      <w:r>
        <w:t></w:t>
      </w:r>
      <w:r>
        <w:t></w:t>
      </w:r>
      <w:r>
        <w:t></w:t>
      </w:r>
      <w:r>
        <w:t></w:t>
      </w:r>
    </w:p>
    <w:p w:rsidR="005E7125" w:rsidRDefault="005E7125" w:rsidP="005E7125">
      <w:r>
        <w:t></w:t>
      </w:r>
      <w:r>
        <w:t></w:t>
      </w:r>
      <w:r>
        <w:t></w:t>
      </w:r>
      <w:r>
        <w:t></w:t>
      </w:r>
      <w:r>
        <w:t></w:t>
      </w:r>
      <w:r>
        <w:rPr>
          <w:rFonts w:hint="eastAsia"/>
        </w:rPr>
        <w:t>роки</w:t>
      </w:r>
      <w:r>
        <w:t></w:t>
      </w:r>
      <w:r>
        <w:t></w:t>
      </w:r>
      <w:r>
        <w:rPr>
          <w:rFonts w:hint="eastAsia"/>
        </w:rPr>
        <w:t>Вирівнювання</w:t>
      </w:r>
      <w:r>
        <w:t></w:t>
      </w:r>
      <w:r>
        <w:rPr>
          <w:rFonts w:hint="eastAsia"/>
        </w:rPr>
        <w:t>рівнів</w:t>
      </w:r>
      <w:r>
        <w:t></w:t>
      </w:r>
      <w:r>
        <w:rPr>
          <w:rFonts w:hint="eastAsia"/>
        </w:rPr>
        <w:t>інноваційного</w:t>
      </w:r>
      <w:r>
        <w:t></w:t>
      </w:r>
      <w:r>
        <w:rPr>
          <w:rFonts w:hint="eastAsia"/>
        </w:rPr>
        <w:t>розвитку</w:t>
      </w:r>
      <w:r>
        <w:t></w:t>
      </w:r>
      <w:r>
        <w:rPr>
          <w:rFonts w:hint="eastAsia"/>
        </w:rPr>
        <w:t>країн</w:t>
      </w:r>
      <w:r>
        <w:t></w:t>
      </w:r>
      <w:r>
        <w:rPr>
          <w:rFonts w:hint="eastAsia"/>
        </w:rPr>
        <w:t>членів</w:t>
      </w:r>
      <w:r>
        <w:t></w:t>
      </w:r>
      <w:r>
        <w:rPr>
          <w:rFonts w:hint="eastAsia"/>
        </w:rPr>
        <w:t>ЄС</w:t>
      </w:r>
      <w:r>
        <w:t></w:t>
      </w:r>
    </w:p>
    <w:p w:rsidR="005E7125" w:rsidRDefault="005E7125" w:rsidP="005E7125">
      <w:r>
        <w:rPr>
          <w:rFonts w:hint="eastAsia"/>
        </w:rPr>
        <w:t>участь</w:t>
      </w:r>
      <w:r>
        <w:t></w:t>
      </w:r>
      <w:r>
        <w:rPr>
          <w:rFonts w:hint="eastAsia"/>
        </w:rPr>
        <w:t>їхніх</w:t>
      </w:r>
      <w:r>
        <w:t></w:t>
      </w:r>
      <w:r>
        <w:rPr>
          <w:rFonts w:hint="eastAsia"/>
        </w:rPr>
        <w:t>підприємницьких</w:t>
      </w:r>
      <w:r>
        <w:t></w:t>
      </w:r>
      <w:r>
        <w:rPr>
          <w:rFonts w:hint="eastAsia"/>
        </w:rPr>
        <w:t>структур</w:t>
      </w:r>
      <w:r>
        <w:t></w:t>
      </w:r>
      <w:r>
        <w:rPr>
          <w:rFonts w:hint="eastAsia"/>
        </w:rPr>
        <w:t>у</w:t>
      </w:r>
      <w:r>
        <w:t></w:t>
      </w:r>
      <w:r>
        <w:rPr>
          <w:rFonts w:hint="eastAsia"/>
        </w:rPr>
        <w:t>глобальних</w:t>
      </w:r>
      <w:r>
        <w:t></w:t>
      </w:r>
      <w:r>
        <w:rPr>
          <w:rFonts w:hint="eastAsia"/>
        </w:rPr>
        <w:t>та</w:t>
      </w:r>
      <w:r>
        <w:t></w:t>
      </w:r>
      <w:r>
        <w:rPr>
          <w:rFonts w:hint="eastAsia"/>
        </w:rPr>
        <w:t>регіональних</w:t>
      </w:r>
    </w:p>
    <w:p w:rsidR="005E7125" w:rsidRDefault="005E7125" w:rsidP="005E7125">
      <w:r>
        <w:rPr>
          <w:rFonts w:hint="eastAsia"/>
        </w:rPr>
        <w:t>інноваційних</w:t>
      </w:r>
      <w:r>
        <w:t></w:t>
      </w:r>
      <w:r>
        <w:rPr>
          <w:rFonts w:hint="eastAsia"/>
        </w:rPr>
        <w:t>мережах</w:t>
      </w:r>
      <w:r>
        <w:t></w:t>
      </w:r>
      <w:r>
        <w:rPr>
          <w:rFonts w:hint="eastAsia"/>
        </w:rPr>
        <w:t>створюють</w:t>
      </w:r>
      <w:r>
        <w:t></w:t>
      </w:r>
      <w:r>
        <w:rPr>
          <w:rFonts w:hint="eastAsia"/>
        </w:rPr>
        <w:t>передумови</w:t>
      </w:r>
      <w:r>
        <w:t></w:t>
      </w:r>
      <w:r>
        <w:rPr>
          <w:rFonts w:hint="eastAsia"/>
        </w:rPr>
        <w:t>для</w:t>
      </w:r>
      <w:r>
        <w:t></w:t>
      </w:r>
      <w:r>
        <w:rPr>
          <w:rFonts w:hint="eastAsia"/>
        </w:rPr>
        <w:t>формування</w:t>
      </w:r>
      <w:r>
        <w:t></w:t>
      </w:r>
      <w:r>
        <w:rPr>
          <w:rFonts w:hint="eastAsia"/>
        </w:rPr>
        <w:t>інноваційного</w:t>
      </w:r>
    </w:p>
    <w:p w:rsidR="005E7125" w:rsidRDefault="005E7125" w:rsidP="005E7125">
      <w:r>
        <w:rPr>
          <w:rFonts w:hint="eastAsia"/>
        </w:rPr>
        <w:t>союзу</w:t>
      </w:r>
      <w:r>
        <w:t></w:t>
      </w:r>
      <w:r>
        <w:rPr>
          <w:rFonts w:hint="eastAsia"/>
        </w:rPr>
        <w:t>ЄС</w:t>
      </w:r>
      <w:r>
        <w:t></w:t>
      </w:r>
    </w:p>
    <w:p w:rsidR="005E7125" w:rsidRDefault="005E7125" w:rsidP="005E7125">
      <w:r>
        <w:t></w:t>
      </w:r>
      <w:r>
        <w:t></w:t>
      </w:r>
      <w:r>
        <w:t></w:t>
      </w:r>
      <w:r>
        <w:rPr>
          <w:rFonts w:hint="eastAsia"/>
        </w:rPr>
        <w:t>В</w:t>
      </w:r>
      <w:r>
        <w:t></w:t>
      </w:r>
      <w:r>
        <w:rPr>
          <w:rFonts w:hint="eastAsia"/>
        </w:rPr>
        <w:t>інтеграційному</w:t>
      </w:r>
      <w:r>
        <w:t></w:t>
      </w:r>
      <w:r>
        <w:rPr>
          <w:rFonts w:hint="eastAsia"/>
        </w:rPr>
        <w:t>об’єднанні</w:t>
      </w:r>
      <w:r>
        <w:t></w:t>
      </w:r>
      <w:r>
        <w:rPr>
          <w:rFonts w:hint="eastAsia"/>
        </w:rPr>
        <w:t>АСЕАН</w:t>
      </w:r>
      <w:r>
        <w:t></w:t>
      </w:r>
      <w:r>
        <w:rPr>
          <w:rFonts w:hint="eastAsia"/>
        </w:rPr>
        <w:t>формується</w:t>
      </w:r>
      <w:r>
        <w:t></w:t>
      </w:r>
      <w:r>
        <w:rPr>
          <w:rFonts w:hint="eastAsia"/>
        </w:rPr>
        <w:t>цілісна</w:t>
      </w:r>
      <w:r>
        <w:t></w:t>
      </w:r>
      <w:r>
        <w:rPr>
          <w:rFonts w:hint="eastAsia"/>
        </w:rPr>
        <w:t>система</w:t>
      </w:r>
    </w:p>
    <w:p w:rsidR="005E7125" w:rsidRDefault="005E7125" w:rsidP="005E7125">
      <w:r>
        <w:rPr>
          <w:rFonts w:hint="eastAsia"/>
        </w:rPr>
        <w:t>інноваційного</w:t>
      </w:r>
      <w:r>
        <w:t></w:t>
      </w:r>
      <w:r>
        <w:rPr>
          <w:rFonts w:hint="eastAsia"/>
        </w:rPr>
        <w:t>характеру</w:t>
      </w:r>
      <w:r>
        <w:t></w:t>
      </w:r>
      <w:r>
        <w:t></w:t>
      </w:r>
      <w:r>
        <w:rPr>
          <w:rFonts w:hint="eastAsia"/>
        </w:rPr>
        <w:t>яка</w:t>
      </w:r>
      <w:r>
        <w:t></w:t>
      </w:r>
      <w:r>
        <w:rPr>
          <w:rFonts w:hint="eastAsia"/>
        </w:rPr>
        <w:t>має</w:t>
      </w:r>
      <w:r>
        <w:t></w:t>
      </w:r>
      <w:r>
        <w:rPr>
          <w:rFonts w:hint="eastAsia"/>
        </w:rPr>
        <w:t>досить</w:t>
      </w:r>
      <w:r>
        <w:t></w:t>
      </w:r>
      <w:r>
        <w:rPr>
          <w:rFonts w:hint="eastAsia"/>
        </w:rPr>
        <w:t>розгалужений</w:t>
      </w:r>
      <w:r>
        <w:t></w:t>
      </w:r>
      <w:r>
        <w:rPr>
          <w:rFonts w:hint="eastAsia"/>
        </w:rPr>
        <w:t>внутрішній</w:t>
      </w:r>
      <w:r>
        <w:t></w:t>
      </w:r>
      <w:r>
        <w:rPr>
          <w:rFonts w:hint="eastAsia"/>
        </w:rPr>
        <w:t>механізм</w:t>
      </w:r>
    </w:p>
    <w:p w:rsidR="005E7125" w:rsidRDefault="005E7125" w:rsidP="005E7125">
      <w:r>
        <w:rPr>
          <w:rFonts w:hint="eastAsia"/>
        </w:rPr>
        <w:t>функціонування</w:t>
      </w:r>
      <w:r>
        <w:t></w:t>
      </w:r>
      <w:r>
        <w:t></w:t>
      </w:r>
      <w:r>
        <w:rPr>
          <w:rFonts w:hint="eastAsia"/>
        </w:rPr>
        <w:t>що</w:t>
      </w:r>
      <w:r>
        <w:t></w:t>
      </w:r>
      <w:r>
        <w:rPr>
          <w:rFonts w:hint="eastAsia"/>
        </w:rPr>
        <w:t>ускладнює</w:t>
      </w:r>
      <w:r>
        <w:t></w:t>
      </w:r>
      <w:r>
        <w:rPr>
          <w:rFonts w:hint="eastAsia"/>
        </w:rPr>
        <w:t>розвиток</w:t>
      </w:r>
      <w:r>
        <w:t></w:t>
      </w:r>
      <w:r>
        <w:rPr>
          <w:rFonts w:hint="eastAsia"/>
        </w:rPr>
        <w:t>інноваційних</w:t>
      </w:r>
      <w:r>
        <w:t></w:t>
      </w:r>
      <w:r>
        <w:rPr>
          <w:rFonts w:hint="eastAsia"/>
        </w:rPr>
        <w:t>процесів</w:t>
      </w:r>
      <w:r>
        <w:t></w:t>
      </w:r>
      <w:r>
        <w:rPr>
          <w:rFonts w:hint="eastAsia"/>
        </w:rPr>
        <w:t>у</w:t>
      </w:r>
      <w:r>
        <w:t></w:t>
      </w:r>
      <w:r>
        <w:rPr>
          <w:rFonts w:hint="eastAsia"/>
        </w:rPr>
        <w:t>регіоні</w:t>
      </w:r>
      <w:r>
        <w:t></w:t>
      </w:r>
      <w:r>
        <w:t></w:t>
      </w:r>
      <w:r>
        <w:rPr>
          <w:rFonts w:hint="eastAsia"/>
        </w:rPr>
        <w:t>з</w:t>
      </w:r>
    </w:p>
    <w:p w:rsidR="005E7125" w:rsidRDefault="005E7125" w:rsidP="005E7125">
      <w:r>
        <w:rPr>
          <w:rFonts w:hint="eastAsia"/>
        </w:rPr>
        <w:t>одного</w:t>
      </w:r>
      <w:r>
        <w:t></w:t>
      </w:r>
      <w:r>
        <w:rPr>
          <w:rFonts w:hint="eastAsia"/>
        </w:rPr>
        <w:t>боку</w:t>
      </w:r>
      <w:r>
        <w:t></w:t>
      </w:r>
      <w:r>
        <w:t></w:t>
      </w:r>
      <w:r>
        <w:rPr>
          <w:rFonts w:hint="eastAsia"/>
        </w:rPr>
        <w:t>а</w:t>
      </w:r>
      <w:r>
        <w:t></w:t>
      </w:r>
      <w:r>
        <w:t></w:t>
      </w:r>
      <w:r>
        <w:rPr>
          <w:rFonts w:hint="eastAsia"/>
        </w:rPr>
        <w:t>з</w:t>
      </w:r>
      <w:r>
        <w:t></w:t>
      </w:r>
      <w:r>
        <w:rPr>
          <w:rFonts w:hint="eastAsia"/>
        </w:rPr>
        <w:t>іншого</w:t>
      </w:r>
      <w:r>
        <w:t></w:t>
      </w:r>
      <w:r>
        <w:rPr>
          <w:rFonts w:hint="eastAsia"/>
        </w:rPr>
        <w:t>боку</w:t>
      </w:r>
      <w:r>
        <w:t></w:t>
      </w:r>
      <w:r>
        <w:t></w:t>
      </w:r>
      <w:r>
        <w:rPr>
          <w:rFonts w:hint="eastAsia"/>
        </w:rPr>
        <w:t>сприяє</w:t>
      </w:r>
      <w:r>
        <w:t></w:t>
      </w:r>
      <w:r>
        <w:rPr>
          <w:rFonts w:hint="eastAsia"/>
        </w:rPr>
        <w:t>економічному</w:t>
      </w:r>
      <w:r>
        <w:t></w:t>
      </w:r>
      <w:r>
        <w:rPr>
          <w:rFonts w:hint="eastAsia"/>
        </w:rPr>
        <w:t>й</w:t>
      </w:r>
      <w:r>
        <w:t></w:t>
      </w:r>
      <w:r>
        <w:rPr>
          <w:rFonts w:hint="eastAsia"/>
        </w:rPr>
        <w:t>інноваційному</w:t>
      </w:r>
      <w:r>
        <w:t></w:t>
      </w:r>
      <w:r>
        <w:rPr>
          <w:rFonts w:hint="eastAsia"/>
        </w:rPr>
        <w:t>поступу</w:t>
      </w:r>
    </w:p>
    <w:p w:rsidR="005E7125" w:rsidRDefault="005E7125" w:rsidP="005E7125">
      <w:r>
        <w:t></w:t>
      </w:r>
      <w:r>
        <w:t></w:t>
      </w:r>
      <w:r>
        <w:t></w:t>
      </w:r>
    </w:p>
    <w:p w:rsidR="005E7125" w:rsidRDefault="005E7125" w:rsidP="005E7125">
      <w:r>
        <w:rPr>
          <w:rFonts w:hint="eastAsia"/>
        </w:rPr>
        <w:t>менш</w:t>
      </w:r>
      <w:r>
        <w:t></w:t>
      </w:r>
      <w:r>
        <w:rPr>
          <w:rFonts w:hint="eastAsia"/>
        </w:rPr>
        <w:t>розвинутих</w:t>
      </w:r>
      <w:r>
        <w:t></w:t>
      </w:r>
      <w:r>
        <w:rPr>
          <w:rFonts w:hint="eastAsia"/>
        </w:rPr>
        <w:t>країн</w:t>
      </w:r>
      <w:r>
        <w:t></w:t>
      </w:r>
      <w:r>
        <w:t></w:t>
      </w:r>
      <w:r>
        <w:rPr>
          <w:rFonts w:hint="eastAsia"/>
        </w:rPr>
        <w:t>Існує</w:t>
      </w:r>
      <w:r>
        <w:t></w:t>
      </w:r>
      <w:r>
        <w:rPr>
          <w:rFonts w:hint="eastAsia"/>
        </w:rPr>
        <w:t>велика</w:t>
      </w:r>
      <w:r>
        <w:t></w:t>
      </w:r>
      <w:r>
        <w:rPr>
          <w:rFonts w:hint="eastAsia"/>
        </w:rPr>
        <w:t>розбіжність</w:t>
      </w:r>
      <w:r>
        <w:t></w:t>
      </w:r>
      <w:r>
        <w:rPr>
          <w:rFonts w:hint="eastAsia"/>
        </w:rPr>
        <w:t>у</w:t>
      </w:r>
      <w:r>
        <w:t></w:t>
      </w:r>
      <w:r>
        <w:rPr>
          <w:rFonts w:hint="eastAsia"/>
        </w:rPr>
        <w:t>рівнях</w:t>
      </w:r>
      <w:r>
        <w:t></w:t>
      </w:r>
      <w:r>
        <w:rPr>
          <w:rFonts w:hint="eastAsia"/>
        </w:rPr>
        <w:t>інноваційної</w:t>
      </w:r>
    </w:p>
    <w:p w:rsidR="005E7125" w:rsidRDefault="005E7125" w:rsidP="005E7125">
      <w:r>
        <w:rPr>
          <w:rFonts w:hint="eastAsia"/>
        </w:rPr>
        <w:t>діяльності</w:t>
      </w:r>
      <w:r>
        <w:t></w:t>
      </w:r>
      <w:r>
        <w:rPr>
          <w:rFonts w:hint="eastAsia"/>
        </w:rPr>
        <w:t>серед</w:t>
      </w:r>
      <w:r>
        <w:t></w:t>
      </w:r>
      <w:r>
        <w:rPr>
          <w:rFonts w:hint="eastAsia"/>
        </w:rPr>
        <w:t>країн</w:t>
      </w:r>
      <w:r>
        <w:t></w:t>
      </w:r>
      <w:r>
        <w:rPr>
          <w:rFonts w:hint="eastAsia"/>
        </w:rPr>
        <w:t>членів</w:t>
      </w:r>
      <w:r>
        <w:t></w:t>
      </w:r>
      <w:r>
        <w:rPr>
          <w:rFonts w:hint="eastAsia"/>
        </w:rPr>
        <w:t>АСЕАН</w:t>
      </w:r>
      <w:r>
        <w:t></w:t>
      </w:r>
      <w:r>
        <w:t></w:t>
      </w:r>
      <w:r>
        <w:rPr>
          <w:rFonts w:hint="eastAsia"/>
        </w:rPr>
        <w:t>що</w:t>
      </w:r>
      <w:r>
        <w:t></w:t>
      </w:r>
      <w:r>
        <w:rPr>
          <w:rFonts w:hint="eastAsia"/>
        </w:rPr>
        <w:t>зумовлює</w:t>
      </w:r>
      <w:r>
        <w:t></w:t>
      </w:r>
      <w:r>
        <w:rPr>
          <w:rFonts w:hint="eastAsia"/>
        </w:rPr>
        <w:t>відмінності</w:t>
      </w:r>
      <w:r>
        <w:t></w:t>
      </w:r>
      <w:r>
        <w:rPr>
          <w:rFonts w:hint="eastAsia"/>
        </w:rPr>
        <w:t>їхньої</w:t>
      </w:r>
    </w:p>
    <w:p w:rsidR="005E7125" w:rsidRDefault="005E7125" w:rsidP="005E7125">
      <w:r>
        <w:rPr>
          <w:rFonts w:hint="eastAsia"/>
        </w:rPr>
        <w:t>інноваційної</w:t>
      </w:r>
      <w:r>
        <w:t></w:t>
      </w:r>
      <w:r>
        <w:rPr>
          <w:rFonts w:hint="eastAsia"/>
        </w:rPr>
        <w:t>політики</w:t>
      </w:r>
      <w:r>
        <w:t></w:t>
      </w:r>
      <w:r>
        <w:t></w:t>
      </w:r>
      <w:r>
        <w:rPr>
          <w:rFonts w:hint="eastAsia"/>
        </w:rPr>
        <w:t>Так</w:t>
      </w:r>
      <w:r>
        <w:t></w:t>
      </w:r>
      <w:r>
        <w:t></w:t>
      </w:r>
      <w:r>
        <w:rPr>
          <w:rFonts w:hint="eastAsia"/>
        </w:rPr>
        <w:t>у</w:t>
      </w:r>
      <w:r>
        <w:t></w:t>
      </w:r>
      <w:r>
        <w:rPr>
          <w:rFonts w:hint="eastAsia"/>
        </w:rPr>
        <w:t>Глобальному</w:t>
      </w:r>
      <w:r>
        <w:t></w:t>
      </w:r>
      <w:r>
        <w:rPr>
          <w:rFonts w:hint="eastAsia"/>
        </w:rPr>
        <w:t>індексі</w:t>
      </w:r>
      <w:r>
        <w:t></w:t>
      </w:r>
      <w:r>
        <w:rPr>
          <w:rFonts w:hint="eastAsia"/>
        </w:rPr>
        <w:t>інновацій</w:t>
      </w:r>
      <w:r>
        <w:t></w:t>
      </w:r>
      <w:r>
        <w:rPr>
          <w:rFonts w:hint="eastAsia"/>
        </w:rPr>
        <w:t>у</w:t>
      </w:r>
      <w:r>
        <w:t></w:t>
      </w:r>
      <w:r>
        <w:t></w:t>
      </w:r>
      <w:r>
        <w:t></w:t>
      </w:r>
      <w:r>
        <w:t></w:t>
      </w:r>
      <w:r>
        <w:t></w:t>
      </w:r>
      <w:r>
        <w:t></w:t>
      </w:r>
      <w:r>
        <w:rPr>
          <w:rFonts w:hint="eastAsia"/>
        </w:rPr>
        <w:t>р</w:t>
      </w:r>
      <w:r>
        <w:t></w:t>
      </w:r>
      <w:r>
        <w:t></w:t>
      </w:r>
      <w:r>
        <w:t></w:t>
      </w:r>
      <w:r>
        <w:rPr>
          <w:rFonts w:hint="eastAsia"/>
        </w:rPr>
        <w:t>позиції</w:t>
      </w:r>
    </w:p>
    <w:p w:rsidR="005E7125" w:rsidRDefault="005E7125" w:rsidP="005E7125">
      <w:r>
        <w:rPr>
          <w:rFonts w:hint="eastAsia"/>
        </w:rPr>
        <w:t>країн</w:t>
      </w:r>
      <w:r>
        <w:t></w:t>
      </w:r>
      <w:r>
        <w:rPr>
          <w:rFonts w:hint="eastAsia"/>
        </w:rPr>
        <w:t>у</w:t>
      </w:r>
      <w:r>
        <w:t></w:t>
      </w:r>
      <w:r>
        <w:rPr>
          <w:rFonts w:hint="eastAsia"/>
        </w:rPr>
        <w:t>рейтингу</w:t>
      </w:r>
      <w:r>
        <w:t></w:t>
      </w:r>
      <w:r>
        <w:rPr>
          <w:rFonts w:hint="eastAsia"/>
        </w:rPr>
        <w:t>варіюються</w:t>
      </w:r>
      <w:r>
        <w:t></w:t>
      </w:r>
      <w:r>
        <w:rPr>
          <w:rFonts w:hint="eastAsia"/>
        </w:rPr>
        <w:t>від</w:t>
      </w:r>
      <w:r>
        <w:t></w:t>
      </w:r>
      <w:r>
        <w:t></w:t>
      </w:r>
      <w:r>
        <w:t></w:t>
      </w:r>
      <w:r>
        <w:rPr>
          <w:rFonts w:hint="eastAsia"/>
        </w:rPr>
        <w:t>го</w:t>
      </w:r>
      <w:r>
        <w:t></w:t>
      </w:r>
      <w:r>
        <w:rPr>
          <w:rFonts w:hint="eastAsia"/>
        </w:rPr>
        <w:t>місця</w:t>
      </w:r>
      <w:r>
        <w:t></w:t>
      </w:r>
      <w:r>
        <w:rPr>
          <w:rFonts w:hint="eastAsia"/>
        </w:rPr>
        <w:t>у</w:t>
      </w:r>
      <w:r>
        <w:t></w:t>
      </w:r>
      <w:r>
        <w:rPr>
          <w:rFonts w:hint="eastAsia"/>
        </w:rPr>
        <w:t>Сингапуру</w:t>
      </w:r>
      <w:r>
        <w:t></w:t>
      </w:r>
      <w:r>
        <w:rPr>
          <w:rFonts w:hint="eastAsia"/>
        </w:rPr>
        <w:t>до</w:t>
      </w:r>
      <w:r>
        <w:t></w:t>
      </w:r>
      <w:r>
        <w:t></w:t>
      </w:r>
      <w:r>
        <w:t></w:t>
      </w:r>
      <w:r>
        <w:t></w:t>
      </w:r>
      <w:r>
        <w:rPr>
          <w:rFonts w:hint="eastAsia"/>
        </w:rPr>
        <w:t>го</w:t>
      </w:r>
      <w:r>
        <w:t></w:t>
      </w:r>
      <w:r>
        <w:rPr>
          <w:rFonts w:hint="eastAsia"/>
        </w:rPr>
        <w:t>у</w:t>
      </w:r>
      <w:r>
        <w:t></w:t>
      </w:r>
      <w:r>
        <w:rPr>
          <w:rFonts w:hint="eastAsia"/>
        </w:rPr>
        <w:t>Камбоджі</w:t>
      </w:r>
      <w:r>
        <w:t></w:t>
      </w:r>
    </w:p>
    <w:p w:rsidR="005E7125" w:rsidRDefault="005E7125" w:rsidP="005E7125">
      <w:r>
        <w:rPr>
          <w:rFonts w:hint="eastAsia"/>
        </w:rPr>
        <w:t>В</w:t>
      </w:r>
      <w:r>
        <w:t></w:t>
      </w:r>
      <w:r>
        <w:rPr>
          <w:rFonts w:hint="eastAsia"/>
        </w:rPr>
        <w:t>цілому</w:t>
      </w:r>
      <w:r>
        <w:t></w:t>
      </w:r>
      <w:r>
        <w:rPr>
          <w:rFonts w:hint="eastAsia"/>
        </w:rPr>
        <w:t>в</w:t>
      </w:r>
      <w:r>
        <w:t></w:t>
      </w:r>
      <w:r>
        <w:rPr>
          <w:rFonts w:hint="eastAsia"/>
        </w:rPr>
        <w:t>АСЕАН</w:t>
      </w:r>
      <w:r>
        <w:t></w:t>
      </w:r>
      <w:r>
        <w:rPr>
          <w:rFonts w:hint="eastAsia"/>
        </w:rPr>
        <w:t>економічне</w:t>
      </w:r>
      <w:r>
        <w:t></w:t>
      </w:r>
      <w:r>
        <w:rPr>
          <w:rFonts w:hint="eastAsia"/>
        </w:rPr>
        <w:t>зростання</w:t>
      </w:r>
      <w:r>
        <w:t></w:t>
      </w:r>
      <w:r>
        <w:rPr>
          <w:rFonts w:hint="eastAsia"/>
        </w:rPr>
        <w:t>за</w:t>
      </w:r>
      <w:r>
        <w:t></w:t>
      </w:r>
      <w:r>
        <w:rPr>
          <w:rFonts w:hint="eastAsia"/>
        </w:rPr>
        <w:t>своїми</w:t>
      </w:r>
      <w:r>
        <w:t></w:t>
      </w:r>
      <w:r>
        <w:rPr>
          <w:rFonts w:hint="eastAsia"/>
        </w:rPr>
        <w:t>темпами</w:t>
      </w:r>
      <w:r>
        <w:t></w:t>
      </w:r>
      <w:r>
        <w:rPr>
          <w:rFonts w:hint="eastAsia"/>
        </w:rPr>
        <w:t>випереджало</w:t>
      </w:r>
    </w:p>
    <w:p w:rsidR="005E7125" w:rsidRDefault="005E7125" w:rsidP="005E7125">
      <w:r>
        <w:rPr>
          <w:rFonts w:hint="eastAsia"/>
        </w:rPr>
        <w:t>технологічний</w:t>
      </w:r>
      <w:r>
        <w:t></w:t>
      </w:r>
      <w:r>
        <w:rPr>
          <w:rFonts w:hint="eastAsia"/>
        </w:rPr>
        <w:t>розвиток</w:t>
      </w:r>
      <w:r>
        <w:t></w:t>
      </w:r>
      <w:r>
        <w:t></w:t>
      </w:r>
      <w:r>
        <w:rPr>
          <w:rFonts w:hint="eastAsia"/>
        </w:rPr>
        <w:t>інноваційну</w:t>
      </w:r>
      <w:r>
        <w:t></w:t>
      </w:r>
      <w:r>
        <w:rPr>
          <w:rFonts w:hint="eastAsia"/>
        </w:rPr>
        <w:t>спроможність</w:t>
      </w:r>
      <w:r>
        <w:t></w:t>
      </w:r>
      <w:r>
        <w:rPr>
          <w:rFonts w:hint="eastAsia"/>
        </w:rPr>
        <w:t>та</w:t>
      </w:r>
      <w:r>
        <w:t></w:t>
      </w:r>
      <w:r>
        <w:rPr>
          <w:rFonts w:hint="eastAsia"/>
        </w:rPr>
        <w:t>впровадження</w:t>
      </w:r>
    </w:p>
    <w:p w:rsidR="005E7125" w:rsidRDefault="005E7125" w:rsidP="005E7125">
      <w:r>
        <w:rPr>
          <w:rFonts w:hint="eastAsia"/>
        </w:rPr>
        <w:t>інноваційних</w:t>
      </w:r>
      <w:r>
        <w:t></w:t>
      </w:r>
      <w:r>
        <w:rPr>
          <w:rFonts w:hint="eastAsia"/>
        </w:rPr>
        <w:t>досягнень</w:t>
      </w:r>
      <w:r>
        <w:t></w:t>
      </w:r>
      <w:r>
        <w:rPr>
          <w:rFonts w:hint="eastAsia"/>
        </w:rPr>
        <w:t>у</w:t>
      </w:r>
      <w:r>
        <w:t></w:t>
      </w:r>
      <w:r>
        <w:rPr>
          <w:rFonts w:hint="eastAsia"/>
        </w:rPr>
        <w:t>виробництво</w:t>
      </w:r>
      <w:r>
        <w:t></w:t>
      </w:r>
      <w:r>
        <w:t></w:t>
      </w:r>
      <w:r>
        <w:rPr>
          <w:rFonts w:hint="eastAsia"/>
        </w:rPr>
        <w:t>що</w:t>
      </w:r>
      <w:r>
        <w:t></w:t>
      </w:r>
      <w:r>
        <w:rPr>
          <w:rFonts w:hint="eastAsia"/>
        </w:rPr>
        <w:t>свідчить</w:t>
      </w:r>
      <w:r>
        <w:t></w:t>
      </w:r>
      <w:r>
        <w:rPr>
          <w:rFonts w:hint="eastAsia"/>
        </w:rPr>
        <w:t>про</w:t>
      </w:r>
      <w:r>
        <w:t></w:t>
      </w:r>
      <w:r>
        <w:rPr>
          <w:rFonts w:hint="eastAsia"/>
        </w:rPr>
        <w:t>тенденцію</w:t>
      </w:r>
      <w:r>
        <w:t></w:t>
      </w:r>
      <w:r>
        <w:rPr>
          <w:rFonts w:hint="eastAsia"/>
        </w:rPr>
        <w:t>реалізації</w:t>
      </w:r>
    </w:p>
    <w:p w:rsidR="005E7125" w:rsidRDefault="005E7125" w:rsidP="005E7125">
      <w:r>
        <w:rPr>
          <w:rFonts w:hint="eastAsia"/>
        </w:rPr>
        <w:t>в</w:t>
      </w:r>
      <w:r>
        <w:t></w:t>
      </w:r>
      <w:r>
        <w:rPr>
          <w:rFonts w:hint="eastAsia"/>
        </w:rPr>
        <w:t>регіоні</w:t>
      </w:r>
      <w:r>
        <w:t></w:t>
      </w:r>
      <w:r>
        <w:rPr>
          <w:rFonts w:hint="eastAsia"/>
        </w:rPr>
        <w:t>σ</w:t>
      </w:r>
      <w:r>
        <w:t></w:t>
      </w:r>
      <w:r>
        <w:rPr>
          <w:rFonts w:hint="eastAsia"/>
        </w:rPr>
        <w:t>конвергенції</w:t>
      </w:r>
      <w:r>
        <w:t></w:t>
      </w:r>
      <w:r>
        <w:t></w:t>
      </w:r>
      <w:r>
        <w:rPr>
          <w:rFonts w:hint="eastAsia"/>
        </w:rPr>
        <w:t>За</w:t>
      </w:r>
      <w:r>
        <w:t></w:t>
      </w:r>
      <w:r>
        <w:rPr>
          <w:rFonts w:hint="eastAsia"/>
        </w:rPr>
        <w:t>рівнем</w:t>
      </w:r>
      <w:r>
        <w:t></w:t>
      </w:r>
      <w:r>
        <w:rPr>
          <w:rFonts w:hint="eastAsia"/>
        </w:rPr>
        <w:t>розвитку</w:t>
      </w:r>
      <w:r>
        <w:t></w:t>
      </w:r>
      <w:r>
        <w:rPr>
          <w:rFonts w:hint="eastAsia"/>
        </w:rPr>
        <w:t>технологій</w:t>
      </w:r>
      <w:r>
        <w:t></w:t>
      </w:r>
      <w:r>
        <w:t></w:t>
      </w:r>
      <w:r>
        <w:rPr>
          <w:rFonts w:hint="eastAsia"/>
        </w:rPr>
        <w:t>інновацій</w:t>
      </w:r>
      <w:r>
        <w:t></w:t>
      </w:r>
      <w:r>
        <w:rPr>
          <w:rFonts w:hint="eastAsia"/>
        </w:rPr>
        <w:t>та</w:t>
      </w:r>
      <w:r>
        <w:t></w:t>
      </w:r>
      <w:r>
        <w:rPr>
          <w:rFonts w:hint="eastAsia"/>
        </w:rPr>
        <w:t>їхньою</w:t>
      </w:r>
    </w:p>
    <w:p w:rsidR="005E7125" w:rsidRDefault="005E7125" w:rsidP="005E7125">
      <w:r>
        <w:rPr>
          <w:rFonts w:hint="eastAsia"/>
        </w:rPr>
        <w:t>утилізацією</w:t>
      </w:r>
      <w:r>
        <w:t></w:t>
      </w:r>
      <w:r>
        <w:rPr>
          <w:rFonts w:hint="eastAsia"/>
        </w:rPr>
        <w:t>в</w:t>
      </w:r>
      <w:r>
        <w:t></w:t>
      </w:r>
      <w:r>
        <w:rPr>
          <w:rFonts w:hint="eastAsia"/>
        </w:rPr>
        <w:t>роботі</w:t>
      </w:r>
      <w:r>
        <w:t></w:t>
      </w:r>
      <w:r>
        <w:rPr>
          <w:rFonts w:hint="eastAsia"/>
        </w:rPr>
        <w:t>здійснено</w:t>
      </w:r>
      <w:r>
        <w:t></w:t>
      </w:r>
      <w:r>
        <w:rPr>
          <w:rFonts w:hint="eastAsia"/>
        </w:rPr>
        <w:t>класифікацію</w:t>
      </w:r>
      <w:r>
        <w:t></w:t>
      </w:r>
      <w:r>
        <w:rPr>
          <w:rFonts w:hint="eastAsia"/>
        </w:rPr>
        <w:t>країн</w:t>
      </w:r>
      <w:r>
        <w:t></w:t>
      </w:r>
      <w:r>
        <w:rPr>
          <w:rFonts w:hint="eastAsia"/>
        </w:rPr>
        <w:t>за</w:t>
      </w:r>
      <w:r>
        <w:t></w:t>
      </w:r>
      <w:r>
        <w:rPr>
          <w:rFonts w:hint="eastAsia"/>
        </w:rPr>
        <w:t>такими</w:t>
      </w:r>
      <w:r>
        <w:t></w:t>
      </w:r>
      <w:r>
        <w:rPr>
          <w:rFonts w:hint="eastAsia"/>
        </w:rPr>
        <w:t>групами</w:t>
      </w:r>
      <w:r>
        <w:t></w:t>
      </w:r>
      <w:r>
        <w:t></w:t>
      </w:r>
      <w:r>
        <w:rPr>
          <w:rFonts w:hint="eastAsia"/>
        </w:rPr>
        <w:t>як</w:t>
      </w:r>
      <w:r>
        <w:t></w:t>
      </w:r>
      <w:r>
        <w:t></w:t>
      </w:r>
      <w:r>
        <w:t></w:t>
      </w:r>
      <w:r>
        <w:t></w:t>
      </w:r>
    </w:p>
    <w:p w:rsidR="005E7125" w:rsidRDefault="005E7125" w:rsidP="005E7125">
      <w:r>
        <w:t></w:t>
      </w:r>
      <w:r>
        <w:rPr>
          <w:rFonts w:hint="eastAsia"/>
        </w:rPr>
        <w:t>лідери</w:t>
      </w:r>
      <w:r>
        <w:t></w:t>
      </w:r>
      <w:r>
        <w:t></w:t>
      </w:r>
      <w:r>
        <w:t></w:t>
      </w:r>
      <w:r>
        <w:rPr>
          <w:rFonts w:hint="eastAsia"/>
        </w:rPr>
        <w:t>Сінгапур</w:t>
      </w:r>
      <w:r>
        <w:t></w:t>
      </w:r>
      <w:r>
        <w:t></w:t>
      </w:r>
      <w:r>
        <w:t></w:t>
      </w:r>
      <w:r>
        <w:t></w:t>
      </w:r>
      <w:r>
        <w:t></w:t>
      </w:r>
      <w:r>
        <w:t></w:t>
      </w:r>
      <w:r>
        <w:t></w:t>
      </w:r>
      <w:r>
        <w:rPr>
          <w:rFonts w:hint="eastAsia"/>
        </w:rPr>
        <w:t>переслідування</w:t>
      </w:r>
      <w:r>
        <w:t></w:t>
      </w:r>
      <w:r>
        <w:t></w:t>
      </w:r>
      <w:r>
        <w:t></w:t>
      </w:r>
      <w:r>
        <w:rPr>
          <w:rFonts w:hint="eastAsia"/>
        </w:rPr>
        <w:t>Малайзія</w:t>
      </w:r>
      <w:r>
        <w:t></w:t>
      </w:r>
      <w:r>
        <w:t></w:t>
      </w:r>
      <w:r>
        <w:t></w:t>
      </w:r>
      <w:r>
        <w:t></w:t>
      </w:r>
      <w:r>
        <w:t></w:t>
      </w:r>
      <w:r>
        <w:t></w:t>
      </w:r>
      <w:r>
        <w:t></w:t>
      </w:r>
      <w:r>
        <w:rPr>
          <w:rFonts w:hint="eastAsia"/>
        </w:rPr>
        <w:t>навчання</w:t>
      </w:r>
      <w:r>
        <w:t></w:t>
      </w:r>
    </w:p>
    <w:p w:rsidR="005E7125" w:rsidRDefault="005E7125" w:rsidP="005E7125">
      <w:r>
        <w:t></w:t>
      </w:r>
      <w:r>
        <w:rPr>
          <w:rFonts w:hint="eastAsia"/>
        </w:rPr>
        <w:t>Індонезія</w:t>
      </w:r>
      <w:r>
        <w:t></w:t>
      </w:r>
      <w:r>
        <w:t></w:t>
      </w:r>
      <w:r>
        <w:rPr>
          <w:rFonts w:hint="eastAsia"/>
        </w:rPr>
        <w:t>Таїланд</w:t>
      </w:r>
      <w:r>
        <w:t></w:t>
      </w:r>
      <w:r>
        <w:t></w:t>
      </w:r>
      <w:r>
        <w:rPr>
          <w:rFonts w:hint="eastAsia"/>
        </w:rPr>
        <w:t>Філіппіни</w:t>
      </w:r>
      <w:r>
        <w:t></w:t>
      </w:r>
      <w:r>
        <w:rPr>
          <w:rFonts w:hint="eastAsia"/>
        </w:rPr>
        <w:t>та</w:t>
      </w:r>
      <w:r>
        <w:t></w:t>
      </w:r>
      <w:r>
        <w:rPr>
          <w:rFonts w:hint="eastAsia"/>
        </w:rPr>
        <w:t>В’єтнам</w:t>
      </w:r>
      <w:r>
        <w:t></w:t>
      </w:r>
      <w:r>
        <w:t></w:t>
      </w:r>
      <w:r>
        <w:t></w:t>
      </w:r>
      <w:r>
        <w:t></w:t>
      </w:r>
      <w:r>
        <w:t></w:t>
      </w:r>
      <w:r>
        <w:t></w:t>
      </w:r>
      <w:r>
        <w:t></w:t>
      </w:r>
      <w:r>
        <w:rPr>
          <w:rFonts w:hint="eastAsia"/>
        </w:rPr>
        <w:t>початковий</w:t>
      </w:r>
      <w:r>
        <w:t></w:t>
      </w:r>
      <w:r>
        <w:rPr>
          <w:rFonts w:hint="eastAsia"/>
        </w:rPr>
        <w:t>стан</w:t>
      </w:r>
      <w:r>
        <w:t></w:t>
      </w:r>
      <w:r>
        <w:t></w:t>
      </w:r>
      <w:r>
        <w:t></w:t>
      </w:r>
      <w:r>
        <w:rPr>
          <w:rFonts w:hint="eastAsia"/>
        </w:rPr>
        <w:t>Камбоджа</w:t>
      </w:r>
      <w:r>
        <w:t></w:t>
      </w:r>
    </w:p>
    <w:p w:rsidR="005E7125" w:rsidRDefault="005E7125" w:rsidP="005E7125">
      <w:r>
        <w:rPr>
          <w:rFonts w:hint="eastAsia"/>
        </w:rPr>
        <w:t>Лаос</w:t>
      </w:r>
      <w:r>
        <w:t></w:t>
      </w:r>
      <w:r>
        <w:rPr>
          <w:rFonts w:hint="eastAsia"/>
        </w:rPr>
        <w:t>та</w:t>
      </w:r>
      <w:r>
        <w:t></w:t>
      </w:r>
      <w:r>
        <w:rPr>
          <w:rFonts w:hint="eastAsia"/>
        </w:rPr>
        <w:t>М’янма</w:t>
      </w:r>
      <w:r>
        <w:t></w:t>
      </w:r>
      <w:r>
        <w:t></w:t>
      </w:r>
      <w:r>
        <w:t></w:t>
      </w:r>
      <w:r>
        <w:t></w:t>
      </w:r>
      <w:r>
        <w:t></w:t>
      </w:r>
      <w:r>
        <w:t></w:t>
      </w:r>
      <w:r>
        <w:t></w:t>
      </w:r>
      <w:r>
        <w:rPr>
          <w:rFonts w:hint="eastAsia"/>
        </w:rPr>
        <w:t>трансформація</w:t>
      </w:r>
      <w:r>
        <w:t></w:t>
      </w:r>
      <w:r>
        <w:t></w:t>
      </w:r>
      <w:r>
        <w:t></w:t>
      </w:r>
      <w:r>
        <w:rPr>
          <w:rFonts w:hint="eastAsia"/>
        </w:rPr>
        <w:t>Бруней</w:t>
      </w:r>
      <w:r>
        <w:t></w:t>
      </w:r>
      <w:r>
        <w:t></w:t>
      </w:r>
    </w:p>
    <w:p w:rsidR="005E7125" w:rsidRDefault="005E7125" w:rsidP="005E7125">
      <w:r>
        <w:t></w:t>
      </w:r>
      <w:r>
        <w:t></w:t>
      </w:r>
      <w:r>
        <w:t></w:t>
      </w:r>
      <w:r>
        <w:rPr>
          <w:rFonts w:hint="eastAsia"/>
        </w:rPr>
        <w:t>Країни</w:t>
      </w:r>
      <w:r>
        <w:t></w:t>
      </w:r>
      <w:r>
        <w:rPr>
          <w:rFonts w:hint="eastAsia"/>
        </w:rPr>
        <w:t>ЮСМКА</w:t>
      </w:r>
      <w:r>
        <w:t></w:t>
      </w:r>
      <w:r>
        <w:rPr>
          <w:rFonts w:hint="eastAsia"/>
        </w:rPr>
        <w:t>мають</w:t>
      </w:r>
      <w:r>
        <w:t></w:t>
      </w:r>
      <w:r>
        <w:rPr>
          <w:rFonts w:hint="eastAsia"/>
        </w:rPr>
        <w:t>різноманітний</w:t>
      </w:r>
      <w:r>
        <w:t></w:t>
      </w:r>
      <w:r>
        <w:rPr>
          <w:rFonts w:hint="eastAsia"/>
        </w:rPr>
        <w:t>інноваційний</w:t>
      </w:r>
      <w:r>
        <w:t></w:t>
      </w:r>
      <w:r>
        <w:rPr>
          <w:rFonts w:hint="eastAsia"/>
        </w:rPr>
        <w:t>потенціал</w:t>
      </w:r>
      <w:r>
        <w:t></w:t>
      </w:r>
    </w:p>
    <w:p w:rsidR="005E7125" w:rsidRDefault="005E7125" w:rsidP="005E7125">
      <w:r>
        <w:rPr>
          <w:rFonts w:hint="eastAsia"/>
        </w:rPr>
        <w:t>США</w:t>
      </w:r>
      <w:r>
        <w:t></w:t>
      </w:r>
      <w:r>
        <w:rPr>
          <w:rFonts w:hint="eastAsia"/>
        </w:rPr>
        <w:t>та</w:t>
      </w:r>
      <w:r>
        <w:t></w:t>
      </w:r>
      <w:r>
        <w:rPr>
          <w:rFonts w:hint="eastAsia"/>
        </w:rPr>
        <w:t>Канада</w:t>
      </w:r>
      <w:r>
        <w:t></w:t>
      </w:r>
      <w:r>
        <w:t></w:t>
      </w:r>
      <w:r>
        <w:t></w:t>
      </w:r>
      <w:r>
        <w:rPr>
          <w:rFonts w:hint="eastAsia"/>
        </w:rPr>
        <w:t>країни</w:t>
      </w:r>
      <w:r>
        <w:t></w:t>
      </w:r>
      <w:r>
        <w:rPr>
          <w:rFonts w:hint="eastAsia"/>
        </w:rPr>
        <w:t>з</w:t>
      </w:r>
      <w:r>
        <w:t></w:t>
      </w:r>
      <w:r>
        <w:rPr>
          <w:rFonts w:hint="eastAsia"/>
        </w:rPr>
        <w:t>відносно</w:t>
      </w:r>
      <w:r>
        <w:t></w:t>
      </w:r>
      <w:r>
        <w:rPr>
          <w:rFonts w:hint="eastAsia"/>
        </w:rPr>
        <w:t>високим</w:t>
      </w:r>
      <w:r>
        <w:t></w:t>
      </w:r>
      <w:r>
        <w:rPr>
          <w:rFonts w:hint="eastAsia"/>
        </w:rPr>
        <w:t>рівнем</w:t>
      </w:r>
      <w:r>
        <w:t></w:t>
      </w:r>
      <w:r>
        <w:rPr>
          <w:rFonts w:hint="eastAsia"/>
        </w:rPr>
        <w:t>досліджень</w:t>
      </w:r>
      <w:r>
        <w:t></w:t>
      </w:r>
      <w:r>
        <w:rPr>
          <w:rFonts w:hint="eastAsia"/>
        </w:rPr>
        <w:t>та</w:t>
      </w:r>
      <w:r>
        <w:t></w:t>
      </w:r>
      <w:r>
        <w:rPr>
          <w:rFonts w:hint="eastAsia"/>
        </w:rPr>
        <w:t>розробок</w:t>
      </w:r>
      <w:r>
        <w:t></w:t>
      </w:r>
      <w:r>
        <w:rPr>
          <w:rFonts w:hint="eastAsia"/>
        </w:rPr>
        <w:t>та</w:t>
      </w:r>
    </w:p>
    <w:p w:rsidR="005E7125" w:rsidRDefault="005E7125" w:rsidP="005E7125">
      <w:r>
        <w:rPr>
          <w:rFonts w:hint="eastAsia"/>
        </w:rPr>
        <w:t>патентування</w:t>
      </w:r>
      <w:r>
        <w:t></w:t>
      </w:r>
      <w:r>
        <w:t></w:t>
      </w:r>
      <w:r>
        <w:rPr>
          <w:rFonts w:hint="eastAsia"/>
        </w:rPr>
        <w:t>натомість</w:t>
      </w:r>
      <w:r>
        <w:t></w:t>
      </w:r>
      <w:r>
        <w:rPr>
          <w:rFonts w:hint="eastAsia"/>
        </w:rPr>
        <w:t>Мексика</w:t>
      </w:r>
      <w:r>
        <w:t></w:t>
      </w:r>
      <w:r>
        <w:rPr>
          <w:rFonts w:hint="eastAsia"/>
        </w:rPr>
        <w:t>значно</w:t>
      </w:r>
      <w:r>
        <w:t></w:t>
      </w:r>
      <w:r>
        <w:rPr>
          <w:rFonts w:hint="eastAsia"/>
        </w:rPr>
        <w:t>відстає</w:t>
      </w:r>
      <w:r>
        <w:t></w:t>
      </w:r>
      <w:r>
        <w:rPr>
          <w:rFonts w:hint="eastAsia"/>
        </w:rPr>
        <w:t>від</w:t>
      </w:r>
      <w:r>
        <w:t></w:t>
      </w:r>
      <w:r>
        <w:rPr>
          <w:rFonts w:hint="eastAsia"/>
        </w:rPr>
        <w:t>них</w:t>
      </w:r>
      <w:r>
        <w:t></w:t>
      </w:r>
      <w:r>
        <w:rPr>
          <w:rFonts w:hint="eastAsia"/>
        </w:rPr>
        <w:t>з</w:t>
      </w:r>
      <w:r>
        <w:t></w:t>
      </w:r>
      <w:r>
        <w:rPr>
          <w:rFonts w:hint="eastAsia"/>
        </w:rPr>
        <w:t>точки</w:t>
      </w:r>
      <w:r>
        <w:t></w:t>
      </w:r>
      <w:r>
        <w:rPr>
          <w:rFonts w:hint="eastAsia"/>
        </w:rPr>
        <w:t>зору</w:t>
      </w:r>
    </w:p>
    <w:p w:rsidR="005E7125" w:rsidRDefault="005E7125" w:rsidP="005E7125">
      <w:r>
        <w:rPr>
          <w:rFonts w:hint="eastAsia"/>
        </w:rPr>
        <w:t>інвестицій</w:t>
      </w:r>
      <w:r>
        <w:t></w:t>
      </w:r>
      <w:r>
        <w:rPr>
          <w:rFonts w:hint="eastAsia"/>
        </w:rPr>
        <w:t>в</w:t>
      </w:r>
      <w:r>
        <w:t></w:t>
      </w:r>
      <w:r>
        <w:rPr>
          <w:rFonts w:hint="eastAsia"/>
        </w:rPr>
        <w:t>інноваційну</w:t>
      </w:r>
      <w:r>
        <w:t></w:t>
      </w:r>
      <w:r>
        <w:rPr>
          <w:rFonts w:hint="eastAsia"/>
        </w:rPr>
        <w:t>діяльність</w:t>
      </w:r>
      <w:r>
        <w:t></w:t>
      </w:r>
      <w:r>
        <w:rPr>
          <w:rFonts w:hint="eastAsia"/>
        </w:rPr>
        <w:t>та</w:t>
      </w:r>
      <w:r>
        <w:t></w:t>
      </w:r>
      <w:r>
        <w:rPr>
          <w:rFonts w:hint="eastAsia"/>
        </w:rPr>
        <w:t>інноваційні</w:t>
      </w:r>
      <w:r>
        <w:t></w:t>
      </w:r>
      <w:r>
        <w:rPr>
          <w:rFonts w:hint="eastAsia"/>
        </w:rPr>
        <w:t>розробки</w:t>
      </w:r>
      <w:r>
        <w:t></w:t>
      </w:r>
      <w:r>
        <w:t></w:t>
      </w:r>
      <w:r>
        <w:rPr>
          <w:rFonts w:hint="eastAsia"/>
        </w:rPr>
        <w:t>Однак</w:t>
      </w:r>
      <w:r>
        <w:t></w:t>
      </w:r>
      <w:r>
        <w:rPr>
          <w:rFonts w:hint="eastAsia"/>
        </w:rPr>
        <w:t>з</w:t>
      </w:r>
      <w:r>
        <w:t></w:t>
      </w:r>
      <w:r>
        <w:rPr>
          <w:rFonts w:hint="eastAsia"/>
        </w:rPr>
        <w:t>точки</w:t>
      </w:r>
    </w:p>
    <w:p w:rsidR="005E7125" w:rsidRDefault="005E7125" w:rsidP="005E7125">
      <w:r>
        <w:rPr>
          <w:rFonts w:hint="eastAsia"/>
        </w:rPr>
        <w:t>зору</w:t>
      </w:r>
      <w:r>
        <w:t></w:t>
      </w:r>
      <w:r>
        <w:rPr>
          <w:rFonts w:hint="eastAsia"/>
        </w:rPr>
        <w:t>внутрішньої</w:t>
      </w:r>
      <w:r>
        <w:t></w:t>
      </w:r>
      <w:r>
        <w:rPr>
          <w:rFonts w:hint="eastAsia"/>
        </w:rPr>
        <w:t>дифузії</w:t>
      </w:r>
      <w:r>
        <w:t></w:t>
      </w:r>
      <w:r>
        <w:rPr>
          <w:rFonts w:hint="eastAsia"/>
        </w:rPr>
        <w:t>технологічних</w:t>
      </w:r>
      <w:r>
        <w:t></w:t>
      </w:r>
      <w:r>
        <w:rPr>
          <w:rFonts w:hint="eastAsia"/>
        </w:rPr>
        <w:t>інновацій</w:t>
      </w:r>
      <w:r>
        <w:t></w:t>
      </w:r>
      <w:r>
        <w:rPr>
          <w:rFonts w:hint="eastAsia"/>
        </w:rPr>
        <w:t>Велика</w:t>
      </w:r>
      <w:r>
        <w:t></w:t>
      </w:r>
      <w:r>
        <w:rPr>
          <w:rFonts w:hint="eastAsia"/>
        </w:rPr>
        <w:t>кількість</w:t>
      </w:r>
    </w:p>
    <w:p w:rsidR="005E7125" w:rsidRDefault="005E7125" w:rsidP="005E7125">
      <w:r>
        <w:rPr>
          <w:rFonts w:hint="eastAsia"/>
        </w:rPr>
        <w:t>американських</w:t>
      </w:r>
      <w:r>
        <w:t></w:t>
      </w:r>
      <w:r>
        <w:rPr>
          <w:rFonts w:hint="eastAsia"/>
        </w:rPr>
        <w:t>компаній</w:t>
      </w:r>
      <w:r>
        <w:t></w:t>
      </w:r>
      <w:r>
        <w:rPr>
          <w:rFonts w:hint="eastAsia"/>
        </w:rPr>
        <w:t>очолює</w:t>
      </w:r>
      <w:r>
        <w:t></w:t>
      </w:r>
      <w:r>
        <w:rPr>
          <w:rFonts w:hint="eastAsia"/>
        </w:rPr>
        <w:t>рейтинги</w:t>
      </w:r>
      <w:r>
        <w:t></w:t>
      </w:r>
      <w:r>
        <w:rPr>
          <w:rFonts w:hint="eastAsia"/>
        </w:rPr>
        <w:t>найбільш</w:t>
      </w:r>
      <w:r>
        <w:t></w:t>
      </w:r>
      <w:r>
        <w:rPr>
          <w:rFonts w:hint="eastAsia"/>
        </w:rPr>
        <w:t>успішних</w:t>
      </w:r>
      <w:r>
        <w:t></w:t>
      </w:r>
      <w:r>
        <w:rPr>
          <w:rFonts w:hint="eastAsia"/>
        </w:rPr>
        <w:t>інноваційних</w:t>
      </w:r>
    </w:p>
    <w:p w:rsidR="005E7125" w:rsidRDefault="005E7125" w:rsidP="005E7125">
      <w:r>
        <w:rPr>
          <w:rFonts w:hint="eastAsia"/>
        </w:rPr>
        <w:t>компаній</w:t>
      </w:r>
      <w:r>
        <w:t></w:t>
      </w:r>
      <w:r>
        <w:rPr>
          <w:rFonts w:hint="eastAsia"/>
        </w:rPr>
        <w:t>світу</w:t>
      </w:r>
      <w:r>
        <w:t></w:t>
      </w:r>
      <w:r>
        <w:t></w:t>
      </w:r>
      <w:r>
        <w:rPr>
          <w:rFonts w:hint="eastAsia"/>
        </w:rPr>
        <w:t>Найбільш</w:t>
      </w:r>
      <w:r>
        <w:t></w:t>
      </w:r>
      <w:r>
        <w:rPr>
          <w:rFonts w:hint="eastAsia"/>
        </w:rPr>
        <w:t>відомим</w:t>
      </w:r>
      <w:r>
        <w:t></w:t>
      </w:r>
      <w:r>
        <w:rPr>
          <w:rFonts w:hint="eastAsia"/>
        </w:rPr>
        <w:t>інноваційним</w:t>
      </w:r>
      <w:r>
        <w:t></w:t>
      </w:r>
      <w:r>
        <w:rPr>
          <w:rFonts w:hint="eastAsia"/>
        </w:rPr>
        <w:t>центром</w:t>
      </w:r>
      <w:r>
        <w:t></w:t>
      </w:r>
      <w:r>
        <w:rPr>
          <w:rFonts w:hint="eastAsia"/>
        </w:rPr>
        <w:t>світу</w:t>
      </w:r>
      <w:r>
        <w:t></w:t>
      </w:r>
      <w:r>
        <w:rPr>
          <w:rFonts w:hint="eastAsia"/>
        </w:rPr>
        <w:t>є</w:t>
      </w:r>
      <w:r>
        <w:t></w:t>
      </w:r>
      <w:r>
        <w:rPr>
          <w:rFonts w:hint="eastAsia"/>
        </w:rPr>
        <w:t>Силіконова</w:t>
      </w:r>
    </w:p>
    <w:p w:rsidR="005E7125" w:rsidRDefault="005E7125" w:rsidP="005E7125">
      <w:r>
        <w:rPr>
          <w:rFonts w:hint="eastAsia"/>
        </w:rPr>
        <w:t>долина</w:t>
      </w:r>
      <w:r>
        <w:t></w:t>
      </w:r>
      <w:r>
        <w:t></w:t>
      </w:r>
      <w:r>
        <w:rPr>
          <w:rFonts w:hint="eastAsia"/>
        </w:rPr>
        <w:t>де</w:t>
      </w:r>
      <w:r>
        <w:t></w:t>
      </w:r>
      <w:r>
        <w:rPr>
          <w:rFonts w:hint="eastAsia"/>
        </w:rPr>
        <w:t>були</w:t>
      </w:r>
      <w:r>
        <w:t></w:t>
      </w:r>
      <w:r>
        <w:rPr>
          <w:rFonts w:hint="eastAsia"/>
        </w:rPr>
        <w:t>створені</w:t>
      </w:r>
      <w:r>
        <w:t></w:t>
      </w:r>
      <w:r>
        <w:rPr>
          <w:rFonts w:hint="eastAsia"/>
        </w:rPr>
        <w:t>компанії</w:t>
      </w:r>
      <w:r>
        <w:t></w:t>
      </w:r>
      <w:r>
        <w:rPr>
          <w:rFonts w:hint="eastAsia"/>
        </w:rPr>
        <w:t>гіганти</w:t>
      </w:r>
      <w:r>
        <w:t></w:t>
      </w:r>
      <w:r>
        <w:rPr>
          <w:rFonts w:hint="eastAsia"/>
        </w:rPr>
        <w:t>такі</w:t>
      </w:r>
      <w:r>
        <w:t></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p>
    <w:p w:rsidR="005E7125" w:rsidRDefault="005E7125" w:rsidP="005E7125">
      <w:r>
        <w:rPr>
          <w:rFonts w:hint="eastAsia"/>
        </w:rPr>
        <w:t>Інтеграційні</w:t>
      </w:r>
      <w:r>
        <w:t></w:t>
      </w:r>
      <w:r>
        <w:rPr>
          <w:rFonts w:hint="eastAsia"/>
        </w:rPr>
        <w:t>процеси</w:t>
      </w:r>
      <w:r>
        <w:t></w:t>
      </w:r>
      <w:r>
        <w:rPr>
          <w:rFonts w:hint="eastAsia"/>
        </w:rPr>
        <w:t>в</w:t>
      </w:r>
      <w:r>
        <w:t></w:t>
      </w:r>
      <w:r>
        <w:rPr>
          <w:rFonts w:hint="eastAsia"/>
        </w:rPr>
        <w:t>Північній</w:t>
      </w:r>
      <w:r>
        <w:t></w:t>
      </w:r>
      <w:r>
        <w:rPr>
          <w:rFonts w:hint="eastAsia"/>
        </w:rPr>
        <w:t>Америці</w:t>
      </w:r>
      <w:r>
        <w:t></w:t>
      </w:r>
      <w:r>
        <w:rPr>
          <w:rFonts w:hint="eastAsia"/>
        </w:rPr>
        <w:t>та</w:t>
      </w:r>
      <w:r>
        <w:t></w:t>
      </w:r>
      <w:r>
        <w:rPr>
          <w:rFonts w:hint="eastAsia"/>
        </w:rPr>
        <w:t>пов</w:t>
      </w:r>
      <w:r>
        <w:t></w:t>
      </w:r>
      <w:r>
        <w:rPr>
          <w:rFonts w:hint="eastAsia"/>
        </w:rPr>
        <w:t>язані</w:t>
      </w:r>
      <w:r>
        <w:t></w:t>
      </w:r>
      <w:r>
        <w:rPr>
          <w:rFonts w:hint="eastAsia"/>
        </w:rPr>
        <w:t>з</w:t>
      </w:r>
      <w:r>
        <w:t></w:t>
      </w:r>
      <w:r>
        <w:rPr>
          <w:rFonts w:hint="eastAsia"/>
        </w:rPr>
        <w:t>цим</w:t>
      </w:r>
      <w:r>
        <w:t></w:t>
      </w:r>
      <w:r>
        <w:rPr>
          <w:rFonts w:hint="eastAsia"/>
        </w:rPr>
        <w:t>реформи</w:t>
      </w:r>
    </w:p>
    <w:p w:rsidR="005E7125" w:rsidRDefault="005E7125" w:rsidP="005E7125">
      <w:r>
        <w:rPr>
          <w:rFonts w:hint="eastAsia"/>
        </w:rPr>
        <w:t>законодавства</w:t>
      </w:r>
      <w:r>
        <w:t></w:t>
      </w:r>
      <w:r>
        <w:rPr>
          <w:rFonts w:hint="eastAsia"/>
        </w:rPr>
        <w:t>про</w:t>
      </w:r>
      <w:r>
        <w:t></w:t>
      </w:r>
      <w:r>
        <w:rPr>
          <w:rFonts w:hint="eastAsia"/>
        </w:rPr>
        <w:t>інтелектуальну</w:t>
      </w:r>
      <w:r>
        <w:t></w:t>
      </w:r>
      <w:r>
        <w:rPr>
          <w:rFonts w:hint="eastAsia"/>
        </w:rPr>
        <w:t>власність</w:t>
      </w:r>
      <w:r>
        <w:t></w:t>
      </w:r>
      <w:r>
        <w:rPr>
          <w:rFonts w:hint="eastAsia"/>
        </w:rPr>
        <w:t>сприяли</w:t>
      </w:r>
      <w:r>
        <w:t></w:t>
      </w:r>
      <w:r>
        <w:rPr>
          <w:rFonts w:hint="eastAsia"/>
        </w:rPr>
        <w:t>збільшенню</w:t>
      </w:r>
      <w:r>
        <w:t></w:t>
      </w:r>
      <w:r>
        <w:rPr>
          <w:rFonts w:hint="eastAsia"/>
        </w:rPr>
        <w:t>поширення</w:t>
      </w:r>
    </w:p>
    <w:p w:rsidR="005E7125" w:rsidRDefault="005E7125" w:rsidP="005E7125">
      <w:r>
        <w:rPr>
          <w:rFonts w:hint="eastAsia"/>
        </w:rPr>
        <w:t>технологій</w:t>
      </w:r>
      <w:r>
        <w:t></w:t>
      </w:r>
      <w:r>
        <w:rPr>
          <w:rFonts w:hint="eastAsia"/>
        </w:rPr>
        <w:t>всередині</w:t>
      </w:r>
      <w:r>
        <w:t></w:t>
      </w:r>
      <w:r>
        <w:rPr>
          <w:rFonts w:hint="eastAsia"/>
        </w:rPr>
        <w:t>НАФТА</w:t>
      </w:r>
      <w:r>
        <w:t></w:t>
      </w:r>
      <w:r>
        <w:t></w:t>
      </w:r>
      <w:r>
        <w:rPr>
          <w:rFonts w:hint="eastAsia"/>
        </w:rPr>
        <w:t>а</w:t>
      </w:r>
      <w:r>
        <w:t></w:t>
      </w:r>
      <w:r>
        <w:rPr>
          <w:rFonts w:hint="eastAsia"/>
        </w:rPr>
        <w:t>імплементація</w:t>
      </w:r>
      <w:r>
        <w:t></w:t>
      </w:r>
      <w:r>
        <w:rPr>
          <w:rFonts w:hint="eastAsia"/>
        </w:rPr>
        <w:t>нової</w:t>
      </w:r>
      <w:r>
        <w:t></w:t>
      </w:r>
      <w:r>
        <w:rPr>
          <w:rFonts w:hint="eastAsia"/>
        </w:rPr>
        <w:t>угоди</w:t>
      </w:r>
      <w:r>
        <w:t></w:t>
      </w:r>
      <w:r>
        <w:rPr>
          <w:rFonts w:hint="eastAsia"/>
        </w:rPr>
        <w:t>ЮСМКА</w:t>
      </w:r>
      <w:r>
        <w:t></w:t>
      </w:r>
      <w:r>
        <w:t></w:t>
      </w:r>
      <w:r>
        <w:rPr>
          <w:rFonts w:hint="eastAsia"/>
        </w:rPr>
        <w:t>яка</w:t>
      </w:r>
      <w:r>
        <w:t></w:t>
      </w:r>
    </w:p>
    <w:p w:rsidR="005E7125" w:rsidRDefault="005E7125" w:rsidP="005E7125">
      <w:r>
        <w:rPr>
          <w:rFonts w:hint="eastAsia"/>
        </w:rPr>
        <w:t>зокрема</w:t>
      </w:r>
      <w:r>
        <w:t></w:t>
      </w:r>
      <w:r>
        <w:t></w:t>
      </w:r>
      <w:r>
        <w:rPr>
          <w:rFonts w:hint="eastAsia"/>
        </w:rPr>
        <w:t>включає</w:t>
      </w:r>
      <w:r>
        <w:t></w:t>
      </w:r>
      <w:r>
        <w:rPr>
          <w:rFonts w:hint="eastAsia"/>
        </w:rPr>
        <w:t>в</w:t>
      </w:r>
      <w:r>
        <w:t></w:t>
      </w:r>
      <w:r>
        <w:rPr>
          <w:rFonts w:hint="eastAsia"/>
        </w:rPr>
        <w:t>себе</w:t>
      </w:r>
      <w:r>
        <w:t></w:t>
      </w:r>
      <w:r>
        <w:rPr>
          <w:rFonts w:hint="eastAsia"/>
        </w:rPr>
        <w:t>положення</w:t>
      </w:r>
      <w:r>
        <w:t></w:t>
      </w:r>
      <w:r>
        <w:rPr>
          <w:rFonts w:hint="eastAsia"/>
        </w:rPr>
        <w:t>про</w:t>
      </w:r>
      <w:r>
        <w:t></w:t>
      </w:r>
      <w:r>
        <w:rPr>
          <w:rFonts w:hint="eastAsia"/>
        </w:rPr>
        <w:t>цифрову</w:t>
      </w:r>
      <w:r>
        <w:t></w:t>
      </w:r>
      <w:r>
        <w:rPr>
          <w:rFonts w:hint="eastAsia"/>
        </w:rPr>
        <w:t>торгівлю</w:t>
      </w:r>
      <w:r>
        <w:t></w:t>
      </w:r>
      <w:r>
        <w:t></w:t>
      </w:r>
      <w:r>
        <w:rPr>
          <w:rFonts w:hint="eastAsia"/>
        </w:rPr>
        <w:t>транскордонні</w:t>
      </w:r>
    </w:p>
    <w:p w:rsidR="005E7125" w:rsidRDefault="005E7125" w:rsidP="005E7125">
      <w:r>
        <w:rPr>
          <w:rFonts w:hint="eastAsia"/>
        </w:rPr>
        <w:t>потоках</w:t>
      </w:r>
      <w:r>
        <w:t></w:t>
      </w:r>
      <w:r>
        <w:rPr>
          <w:rFonts w:hint="eastAsia"/>
        </w:rPr>
        <w:t>даних</w:t>
      </w:r>
      <w:r>
        <w:t></w:t>
      </w:r>
      <w:r>
        <w:rPr>
          <w:rFonts w:hint="eastAsia"/>
        </w:rPr>
        <w:t>і</w:t>
      </w:r>
      <w:r>
        <w:t></w:t>
      </w:r>
      <w:r>
        <w:rPr>
          <w:rFonts w:hint="eastAsia"/>
        </w:rPr>
        <w:t>обмеження</w:t>
      </w:r>
      <w:r>
        <w:t></w:t>
      </w:r>
      <w:r>
        <w:rPr>
          <w:rFonts w:hint="eastAsia"/>
        </w:rPr>
        <w:t>вимог</w:t>
      </w:r>
      <w:r>
        <w:t></w:t>
      </w:r>
      <w:r>
        <w:rPr>
          <w:rFonts w:hint="eastAsia"/>
        </w:rPr>
        <w:t>до</w:t>
      </w:r>
      <w:r>
        <w:t></w:t>
      </w:r>
      <w:r>
        <w:rPr>
          <w:rFonts w:hint="eastAsia"/>
        </w:rPr>
        <w:t>їх</w:t>
      </w:r>
      <w:r>
        <w:t></w:t>
      </w:r>
      <w:r>
        <w:rPr>
          <w:rFonts w:hint="eastAsia"/>
        </w:rPr>
        <w:t>локалізації</w:t>
      </w:r>
      <w:r>
        <w:t></w:t>
      </w:r>
      <w:r>
        <w:t></w:t>
      </w:r>
      <w:r>
        <w:rPr>
          <w:rFonts w:hint="eastAsia"/>
        </w:rPr>
        <w:t>що</w:t>
      </w:r>
      <w:r>
        <w:t></w:t>
      </w:r>
      <w:r>
        <w:rPr>
          <w:rFonts w:hint="eastAsia"/>
        </w:rPr>
        <w:t>позитивно</w:t>
      </w:r>
      <w:r>
        <w:t></w:t>
      </w:r>
      <w:r>
        <w:rPr>
          <w:rFonts w:hint="eastAsia"/>
        </w:rPr>
        <w:t>впливатиме</w:t>
      </w:r>
    </w:p>
    <w:p w:rsidR="005E7125" w:rsidRDefault="005E7125" w:rsidP="005E7125">
      <w:r>
        <w:rPr>
          <w:rFonts w:hint="eastAsia"/>
        </w:rPr>
        <w:t>на</w:t>
      </w:r>
      <w:r>
        <w:t></w:t>
      </w:r>
      <w:r>
        <w:rPr>
          <w:rFonts w:hint="eastAsia"/>
        </w:rPr>
        <w:t>подальший</w:t>
      </w:r>
      <w:r>
        <w:t></w:t>
      </w:r>
      <w:r>
        <w:rPr>
          <w:rFonts w:hint="eastAsia"/>
        </w:rPr>
        <w:t>розвиток</w:t>
      </w:r>
      <w:r>
        <w:t></w:t>
      </w:r>
      <w:r>
        <w:rPr>
          <w:rFonts w:hint="eastAsia"/>
        </w:rPr>
        <w:t>ГІМ</w:t>
      </w:r>
      <w:r>
        <w:t></w:t>
      </w:r>
      <w:r>
        <w:rPr>
          <w:rFonts w:hint="eastAsia"/>
        </w:rPr>
        <w:t>у</w:t>
      </w:r>
      <w:r>
        <w:t></w:t>
      </w:r>
      <w:r>
        <w:rPr>
          <w:rFonts w:hint="eastAsia"/>
        </w:rPr>
        <w:t>регіоні</w:t>
      </w:r>
      <w:r>
        <w:t></w:t>
      </w:r>
    </w:p>
    <w:p w:rsidR="005E7125" w:rsidRDefault="005E7125" w:rsidP="005E7125">
      <w:r>
        <w:t></w:t>
      </w:r>
      <w:r>
        <w:t></w:t>
      </w:r>
      <w:r>
        <w:t></w:t>
      </w:r>
      <w:r>
        <w:rPr>
          <w:rFonts w:hint="eastAsia"/>
        </w:rPr>
        <w:t>Порівняльний</w:t>
      </w:r>
      <w:r>
        <w:t></w:t>
      </w:r>
      <w:r>
        <w:rPr>
          <w:rFonts w:hint="eastAsia"/>
        </w:rPr>
        <w:t>аналіз</w:t>
      </w:r>
      <w:r>
        <w:t></w:t>
      </w:r>
      <w:r>
        <w:rPr>
          <w:rFonts w:hint="eastAsia"/>
        </w:rPr>
        <w:t>дослідження</w:t>
      </w:r>
      <w:r>
        <w:t></w:t>
      </w:r>
      <w:r>
        <w:rPr>
          <w:rFonts w:hint="eastAsia"/>
        </w:rPr>
        <w:t>інтеграційних</w:t>
      </w:r>
      <w:r>
        <w:t></w:t>
      </w:r>
      <w:r>
        <w:rPr>
          <w:rFonts w:hint="eastAsia"/>
        </w:rPr>
        <w:t>об’єднань</w:t>
      </w:r>
    </w:p>
    <w:p w:rsidR="005E7125" w:rsidRDefault="005E7125" w:rsidP="005E7125">
      <w:r>
        <w:rPr>
          <w:rFonts w:hint="eastAsia"/>
        </w:rPr>
        <w:t>ілюструє</w:t>
      </w:r>
      <w:r>
        <w:t></w:t>
      </w:r>
      <w:r>
        <w:rPr>
          <w:rFonts w:hint="eastAsia"/>
        </w:rPr>
        <w:t>особливості</w:t>
      </w:r>
      <w:r>
        <w:t></w:t>
      </w:r>
      <w:r>
        <w:rPr>
          <w:rFonts w:hint="eastAsia"/>
        </w:rPr>
        <w:t>і</w:t>
      </w:r>
      <w:r>
        <w:t></w:t>
      </w:r>
      <w:r>
        <w:rPr>
          <w:rFonts w:hint="eastAsia"/>
        </w:rPr>
        <w:t>специфіку</w:t>
      </w:r>
      <w:r>
        <w:t></w:t>
      </w:r>
      <w:r>
        <w:rPr>
          <w:rFonts w:hint="eastAsia"/>
        </w:rPr>
        <w:t>структури</w:t>
      </w:r>
      <w:r>
        <w:t></w:t>
      </w:r>
      <w:r>
        <w:rPr>
          <w:rFonts w:hint="eastAsia"/>
        </w:rPr>
        <w:t>інноваційної</w:t>
      </w:r>
      <w:r>
        <w:t></w:t>
      </w:r>
      <w:r>
        <w:rPr>
          <w:rFonts w:hint="eastAsia"/>
        </w:rPr>
        <w:t>політики</w:t>
      </w:r>
      <w:r>
        <w:t></w:t>
      </w:r>
      <w:r>
        <w:rPr>
          <w:rFonts w:hint="eastAsia"/>
        </w:rPr>
        <w:t>кожного</w:t>
      </w:r>
    </w:p>
    <w:p w:rsidR="005E7125" w:rsidRDefault="005E7125" w:rsidP="005E7125">
      <w:r>
        <w:rPr>
          <w:rFonts w:hint="eastAsia"/>
        </w:rPr>
        <w:t>регіону</w:t>
      </w:r>
      <w:r>
        <w:t></w:t>
      </w:r>
      <w:r>
        <w:t></w:t>
      </w:r>
      <w:r>
        <w:rPr>
          <w:rFonts w:hint="eastAsia"/>
        </w:rPr>
        <w:t>як</w:t>
      </w:r>
      <w:r>
        <w:t></w:t>
      </w:r>
      <w:r>
        <w:rPr>
          <w:rFonts w:hint="eastAsia"/>
        </w:rPr>
        <w:t>то</w:t>
      </w:r>
      <w:r>
        <w:t></w:t>
      </w:r>
      <w:r>
        <w:rPr>
          <w:rFonts w:hint="eastAsia"/>
        </w:rPr>
        <w:t>конвергенція</w:t>
      </w:r>
      <w:r>
        <w:t></w:t>
      </w:r>
      <w:r>
        <w:rPr>
          <w:rFonts w:hint="eastAsia"/>
        </w:rPr>
        <w:t>у</w:t>
      </w:r>
      <w:r>
        <w:t></w:t>
      </w:r>
      <w:r>
        <w:rPr>
          <w:rFonts w:hint="eastAsia"/>
        </w:rPr>
        <w:t>ЄС</w:t>
      </w:r>
      <w:r>
        <w:t></w:t>
      </w:r>
      <w:r>
        <w:t></w:t>
      </w:r>
      <w:r>
        <w:rPr>
          <w:rFonts w:hint="eastAsia"/>
        </w:rPr>
        <w:t>або</w:t>
      </w:r>
      <w:r>
        <w:t></w:t>
      </w:r>
      <w:r>
        <w:rPr>
          <w:rFonts w:hint="eastAsia"/>
        </w:rPr>
        <w:t>асиметричний</w:t>
      </w:r>
      <w:r>
        <w:t></w:t>
      </w:r>
      <w:r>
        <w:rPr>
          <w:rFonts w:hint="eastAsia"/>
        </w:rPr>
        <w:t>розвиток</w:t>
      </w:r>
      <w:r>
        <w:t></w:t>
      </w:r>
      <w:r>
        <w:rPr>
          <w:rFonts w:hint="eastAsia"/>
        </w:rPr>
        <w:t>ЮСМКА</w:t>
      </w:r>
      <w:r>
        <w:t></w:t>
      </w:r>
      <w:r>
        <w:rPr>
          <w:rFonts w:hint="eastAsia"/>
        </w:rPr>
        <w:t>чи</w:t>
      </w:r>
    </w:p>
    <w:p w:rsidR="005E7125" w:rsidRDefault="005E7125" w:rsidP="005E7125">
      <w:r>
        <w:rPr>
          <w:rFonts w:hint="eastAsia"/>
        </w:rPr>
        <w:t>наздоганяюча</w:t>
      </w:r>
      <w:r>
        <w:t></w:t>
      </w:r>
      <w:r>
        <w:rPr>
          <w:rFonts w:hint="eastAsia"/>
        </w:rPr>
        <w:t>тенденція</w:t>
      </w:r>
      <w:r>
        <w:t></w:t>
      </w:r>
      <w:r>
        <w:rPr>
          <w:rFonts w:hint="eastAsia"/>
        </w:rPr>
        <w:t>в</w:t>
      </w:r>
      <w:r>
        <w:t></w:t>
      </w:r>
      <w:r>
        <w:rPr>
          <w:rFonts w:hint="eastAsia"/>
        </w:rPr>
        <w:t>АСЕАН</w:t>
      </w:r>
      <w:r>
        <w:t></w:t>
      </w:r>
      <w:r>
        <w:t></w:t>
      </w:r>
      <w:r>
        <w:rPr>
          <w:rFonts w:hint="eastAsia"/>
        </w:rPr>
        <w:t>Особливим</w:t>
      </w:r>
      <w:r>
        <w:t></w:t>
      </w:r>
      <w:r>
        <w:rPr>
          <w:rFonts w:hint="eastAsia"/>
        </w:rPr>
        <w:t>фактором</w:t>
      </w:r>
      <w:r>
        <w:t></w:t>
      </w:r>
      <w:r>
        <w:rPr>
          <w:rFonts w:hint="eastAsia"/>
        </w:rPr>
        <w:t>функціонування</w:t>
      </w:r>
    </w:p>
    <w:p w:rsidR="005E7125" w:rsidRDefault="005E7125" w:rsidP="005E7125">
      <w:r>
        <w:t></w:t>
      </w:r>
      <w:r>
        <w:t></w:t>
      </w:r>
      <w:r>
        <w:t></w:t>
      </w:r>
    </w:p>
    <w:p w:rsidR="005E7125" w:rsidRDefault="005E7125" w:rsidP="005E7125">
      <w:r>
        <w:rPr>
          <w:rFonts w:hint="eastAsia"/>
        </w:rPr>
        <w:t>глобальних</w:t>
      </w:r>
      <w:r>
        <w:t></w:t>
      </w:r>
      <w:r>
        <w:rPr>
          <w:rFonts w:hint="eastAsia"/>
        </w:rPr>
        <w:t>інноваційних</w:t>
      </w:r>
      <w:r>
        <w:t></w:t>
      </w:r>
      <w:r>
        <w:rPr>
          <w:rFonts w:hint="eastAsia"/>
        </w:rPr>
        <w:t>мереж</w:t>
      </w:r>
      <w:r>
        <w:t></w:t>
      </w:r>
      <w:r>
        <w:rPr>
          <w:rFonts w:hint="eastAsia"/>
        </w:rPr>
        <w:t>на</w:t>
      </w:r>
      <w:r>
        <w:t></w:t>
      </w:r>
      <w:r>
        <w:rPr>
          <w:rFonts w:hint="eastAsia"/>
        </w:rPr>
        <w:t>етапі</w:t>
      </w:r>
      <w:r>
        <w:t></w:t>
      </w:r>
      <w:r>
        <w:rPr>
          <w:rFonts w:hint="eastAsia"/>
        </w:rPr>
        <w:t>інтеграційних</w:t>
      </w:r>
      <w:r>
        <w:t></w:t>
      </w:r>
      <w:r>
        <w:rPr>
          <w:rFonts w:hint="eastAsia"/>
        </w:rPr>
        <w:t>процесів</w:t>
      </w:r>
      <w:r>
        <w:t></w:t>
      </w:r>
      <w:r>
        <w:rPr>
          <w:rFonts w:hint="eastAsia"/>
        </w:rPr>
        <w:t>є</w:t>
      </w:r>
      <w:r>
        <w:t></w:t>
      </w:r>
      <w:r>
        <w:rPr>
          <w:rFonts w:hint="eastAsia"/>
        </w:rPr>
        <w:t>створення</w:t>
      </w:r>
    </w:p>
    <w:p w:rsidR="005E7125" w:rsidRDefault="005E7125" w:rsidP="005E7125">
      <w:r>
        <w:rPr>
          <w:rFonts w:hint="eastAsia"/>
        </w:rPr>
        <w:t>глобального</w:t>
      </w:r>
      <w:r>
        <w:t></w:t>
      </w:r>
      <w:r>
        <w:rPr>
          <w:rFonts w:hint="eastAsia"/>
        </w:rPr>
        <w:t>науково</w:t>
      </w:r>
      <w:r>
        <w:t></w:t>
      </w:r>
      <w:r>
        <w:rPr>
          <w:rFonts w:hint="eastAsia"/>
        </w:rPr>
        <w:t>технологічного</w:t>
      </w:r>
      <w:r>
        <w:t></w:t>
      </w:r>
      <w:r>
        <w:rPr>
          <w:rFonts w:hint="eastAsia"/>
        </w:rPr>
        <w:t>і</w:t>
      </w:r>
      <w:r>
        <w:t></w:t>
      </w:r>
      <w:r>
        <w:rPr>
          <w:rFonts w:hint="eastAsia"/>
        </w:rPr>
        <w:t>технологічного</w:t>
      </w:r>
      <w:r>
        <w:t></w:t>
      </w:r>
      <w:r>
        <w:rPr>
          <w:rFonts w:hint="eastAsia"/>
        </w:rPr>
        <w:t>середовища</w:t>
      </w:r>
      <w:r>
        <w:t></w:t>
      </w:r>
      <w:r>
        <w:t></w:t>
      </w:r>
      <w:r>
        <w:rPr>
          <w:rFonts w:hint="eastAsia"/>
        </w:rPr>
        <w:t>де</w:t>
      </w:r>
    </w:p>
    <w:p w:rsidR="005E7125" w:rsidRDefault="005E7125" w:rsidP="005E7125">
      <w:r>
        <w:rPr>
          <w:rFonts w:hint="eastAsia"/>
        </w:rPr>
        <w:t>структурними</w:t>
      </w:r>
      <w:r>
        <w:t></w:t>
      </w:r>
      <w:r>
        <w:rPr>
          <w:rFonts w:hint="eastAsia"/>
        </w:rPr>
        <w:t>елементами</w:t>
      </w:r>
      <w:r>
        <w:t></w:t>
      </w:r>
      <w:r>
        <w:rPr>
          <w:rFonts w:hint="eastAsia"/>
        </w:rPr>
        <w:t>є</w:t>
      </w:r>
      <w:r>
        <w:t></w:t>
      </w:r>
      <w:r>
        <w:rPr>
          <w:rFonts w:hint="eastAsia"/>
        </w:rPr>
        <w:t>університети</w:t>
      </w:r>
      <w:r>
        <w:t></w:t>
      </w:r>
      <w:r>
        <w:t></w:t>
      </w:r>
      <w:r>
        <w:rPr>
          <w:rFonts w:hint="eastAsia"/>
        </w:rPr>
        <w:t>наукові</w:t>
      </w:r>
      <w:r>
        <w:t></w:t>
      </w:r>
      <w:r>
        <w:rPr>
          <w:rFonts w:hint="eastAsia"/>
        </w:rPr>
        <w:t>установи</w:t>
      </w:r>
      <w:r>
        <w:t></w:t>
      </w:r>
      <w:r>
        <w:rPr>
          <w:rFonts w:hint="eastAsia"/>
        </w:rPr>
        <w:t>та</w:t>
      </w:r>
      <w:r>
        <w:t></w:t>
      </w:r>
      <w:r>
        <w:rPr>
          <w:rFonts w:hint="eastAsia"/>
        </w:rPr>
        <w:t>дослідницькі</w:t>
      </w:r>
    </w:p>
    <w:p w:rsidR="005E7125" w:rsidRDefault="005E7125" w:rsidP="005E7125">
      <w:r>
        <w:rPr>
          <w:rFonts w:hint="eastAsia"/>
        </w:rPr>
        <w:t>мережі</w:t>
      </w:r>
      <w:r>
        <w:t></w:t>
      </w:r>
      <w:r>
        <w:rPr>
          <w:rFonts w:hint="eastAsia"/>
        </w:rPr>
        <w:t>підприємств</w:t>
      </w:r>
      <w:r>
        <w:t></w:t>
      </w:r>
      <w:r>
        <w:rPr>
          <w:rFonts w:hint="eastAsia"/>
        </w:rPr>
        <w:t>і</w:t>
      </w:r>
      <w:r>
        <w:t></w:t>
      </w:r>
      <w:r>
        <w:rPr>
          <w:rFonts w:hint="eastAsia"/>
        </w:rPr>
        <w:t>корпорацій</w:t>
      </w:r>
      <w:r>
        <w:t></w:t>
      </w:r>
      <w:r>
        <w:t></w:t>
      </w:r>
      <w:r>
        <w:rPr>
          <w:rFonts w:hint="eastAsia"/>
        </w:rPr>
        <w:t>які</w:t>
      </w:r>
      <w:r>
        <w:t></w:t>
      </w:r>
      <w:r>
        <w:rPr>
          <w:rFonts w:hint="eastAsia"/>
        </w:rPr>
        <w:t>здійснюють</w:t>
      </w:r>
      <w:r>
        <w:t></w:t>
      </w:r>
      <w:r>
        <w:rPr>
          <w:rFonts w:hint="eastAsia"/>
        </w:rPr>
        <w:t>спільні</w:t>
      </w:r>
      <w:r>
        <w:t></w:t>
      </w:r>
      <w:r>
        <w:rPr>
          <w:rFonts w:hint="eastAsia"/>
        </w:rPr>
        <w:t>проекти</w:t>
      </w:r>
    </w:p>
    <w:p w:rsidR="005E7125" w:rsidRDefault="005E7125" w:rsidP="005E7125">
      <w:r>
        <w:rPr>
          <w:rFonts w:hint="eastAsia"/>
        </w:rPr>
        <w:t>національного</w:t>
      </w:r>
      <w:r>
        <w:t></w:t>
      </w:r>
      <w:r>
        <w:t></w:t>
      </w:r>
      <w:r>
        <w:rPr>
          <w:rFonts w:hint="eastAsia"/>
        </w:rPr>
        <w:t>георегіонального</w:t>
      </w:r>
      <w:r>
        <w:t></w:t>
      </w:r>
      <w:r>
        <w:rPr>
          <w:rFonts w:hint="eastAsia"/>
        </w:rPr>
        <w:t>та</w:t>
      </w:r>
      <w:r>
        <w:t></w:t>
      </w:r>
      <w:r>
        <w:rPr>
          <w:rFonts w:hint="eastAsia"/>
        </w:rPr>
        <w:t>транснаціонального</w:t>
      </w:r>
      <w:r>
        <w:t></w:t>
      </w:r>
      <w:r>
        <w:rPr>
          <w:rFonts w:hint="eastAsia"/>
        </w:rPr>
        <w:t>характеру</w:t>
      </w:r>
      <w:r>
        <w:t></w:t>
      </w:r>
    </w:p>
    <w:p w:rsidR="005E7125" w:rsidRDefault="005E7125" w:rsidP="005E7125">
      <w:r>
        <w:t></w:t>
      </w:r>
      <w:r>
        <w:t></w:t>
      </w:r>
      <w:r>
        <w:t></w:t>
      </w:r>
      <w:r>
        <w:rPr>
          <w:rFonts w:hint="eastAsia"/>
        </w:rPr>
        <w:t>Основною</w:t>
      </w:r>
      <w:r>
        <w:t></w:t>
      </w:r>
      <w:r>
        <w:rPr>
          <w:rFonts w:hint="eastAsia"/>
        </w:rPr>
        <w:t>передумовою</w:t>
      </w:r>
      <w:r>
        <w:t></w:t>
      </w:r>
      <w:r>
        <w:rPr>
          <w:rFonts w:hint="eastAsia"/>
        </w:rPr>
        <w:t>міжнародної</w:t>
      </w:r>
      <w:r>
        <w:t></w:t>
      </w:r>
      <w:r>
        <w:rPr>
          <w:rFonts w:hint="eastAsia"/>
        </w:rPr>
        <w:t>інтеграції</w:t>
      </w:r>
      <w:r>
        <w:t></w:t>
      </w:r>
      <w:r>
        <w:rPr>
          <w:rFonts w:hint="eastAsia"/>
        </w:rPr>
        <w:t>в</w:t>
      </w:r>
      <w:r>
        <w:t></w:t>
      </w:r>
      <w:r>
        <w:rPr>
          <w:rFonts w:hint="eastAsia"/>
        </w:rPr>
        <w:t>інноваційній</w:t>
      </w:r>
    </w:p>
    <w:p w:rsidR="005E7125" w:rsidRDefault="005E7125" w:rsidP="005E7125">
      <w:r>
        <w:rPr>
          <w:rFonts w:hint="eastAsia"/>
        </w:rPr>
        <w:t>сфері</w:t>
      </w:r>
      <w:r>
        <w:t></w:t>
      </w:r>
      <w:r>
        <w:rPr>
          <w:rFonts w:hint="eastAsia"/>
        </w:rPr>
        <w:t>є</w:t>
      </w:r>
      <w:r>
        <w:t></w:t>
      </w:r>
      <w:r>
        <w:rPr>
          <w:rFonts w:hint="eastAsia"/>
        </w:rPr>
        <w:t>розвиток</w:t>
      </w:r>
      <w:r>
        <w:t></w:t>
      </w:r>
      <w:r>
        <w:rPr>
          <w:rFonts w:hint="eastAsia"/>
        </w:rPr>
        <w:t>процесів</w:t>
      </w:r>
      <w:r>
        <w:t></w:t>
      </w:r>
      <w:r>
        <w:rPr>
          <w:rFonts w:hint="eastAsia"/>
        </w:rPr>
        <w:t>тісної</w:t>
      </w:r>
      <w:r>
        <w:t></w:t>
      </w:r>
      <w:r>
        <w:rPr>
          <w:rFonts w:hint="eastAsia"/>
        </w:rPr>
        <w:t>взаємодії</w:t>
      </w:r>
      <w:r>
        <w:t></w:t>
      </w:r>
      <w:r>
        <w:rPr>
          <w:rFonts w:hint="eastAsia"/>
        </w:rPr>
        <w:t>в</w:t>
      </w:r>
      <w:r>
        <w:t></w:t>
      </w:r>
      <w:r>
        <w:rPr>
          <w:rFonts w:hint="eastAsia"/>
        </w:rPr>
        <w:t>економіці</w:t>
      </w:r>
      <w:r>
        <w:t></w:t>
      </w:r>
      <w:r>
        <w:t></w:t>
      </w:r>
      <w:r>
        <w:rPr>
          <w:rFonts w:hint="eastAsia"/>
        </w:rPr>
        <w:t>освіті</w:t>
      </w:r>
      <w:r>
        <w:t></w:t>
      </w:r>
      <w:r>
        <w:rPr>
          <w:rFonts w:hint="eastAsia"/>
        </w:rPr>
        <w:t>і</w:t>
      </w:r>
      <w:r>
        <w:t></w:t>
      </w:r>
      <w:r>
        <w:rPr>
          <w:rFonts w:hint="eastAsia"/>
        </w:rPr>
        <w:t>науці</w:t>
      </w:r>
      <w:r>
        <w:t></w:t>
      </w:r>
      <w:r>
        <w:t></w:t>
      </w:r>
      <w:r>
        <w:rPr>
          <w:rFonts w:hint="eastAsia"/>
        </w:rPr>
        <w:t>Однією</w:t>
      </w:r>
      <w:r>
        <w:t></w:t>
      </w:r>
      <w:r>
        <w:rPr>
          <w:rFonts w:hint="eastAsia"/>
        </w:rPr>
        <w:t>з</w:t>
      </w:r>
    </w:p>
    <w:p w:rsidR="005E7125" w:rsidRDefault="005E7125" w:rsidP="005E7125">
      <w:r>
        <w:rPr>
          <w:rFonts w:hint="eastAsia"/>
        </w:rPr>
        <w:t>форм</w:t>
      </w:r>
      <w:r>
        <w:t></w:t>
      </w:r>
      <w:r>
        <w:rPr>
          <w:rFonts w:hint="eastAsia"/>
        </w:rPr>
        <w:t>реалізації</w:t>
      </w:r>
      <w:r>
        <w:t></w:t>
      </w:r>
      <w:r>
        <w:rPr>
          <w:rFonts w:hint="eastAsia"/>
        </w:rPr>
        <w:t>такої</w:t>
      </w:r>
      <w:r>
        <w:t></w:t>
      </w:r>
      <w:r>
        <w:rPr>
          <w:rFonts w:hint="eastAsia"/>
        </w:rPr>
        <w:t>взаємодії</w:t>
      </w:r>
      <w:r>
        <w:t></w:t>
      </w:r>
      <w:r>
        <w:rPr>
          <w:rFonts w:hint="eastAsia"/>
        </w:rPr>
        <w:t>є</w:t>
      </w:r>
      <w:r>
        <w:t></w:t>
      </w:r>
      <w:r>
        <w:rPr>
          <w:rFonts w:hint="eastAsia"/>
        </w:rPr>
        <w:t>глобальні</w:t>
      </w:r>
      <w:r>
        <w:t></w:t>
      </w:r>
      <w:r>
        <w:rPr>
          <w:rFonts w:hint="eastAsia"/>
        </w:rPr>
        <w:t>інноваційні</w:t>
      </w:r>
      <w:r>
        <w:t></w:t>
      </w:r>
      <w:r>
        <w:rPr>
          <w:rFonts w:hint="eastAsia"/>
        </w:rPr>
        <w:t>мережі</w:t>
      </w:r>
      <w:r>
        <w:t></w:t>
      </w:r>
      <w:r>
        <w:t></w:t>
      </w:r>
      <w:r>
        <w:rPr>
          <w:rFonts w:hint="eastAsia"/>
        </w:rPr>
        <w:t>які</w:t>
      </w:r>
      <w:r>
        <w:t></w:t>
      </w:r>
      <w:r>
        <w:rPr>
          <w:rFonts w:hint="eastAsia"/>
        </w:rPr>
        <w:t>втілюються</w:t>
      </w:r>
    </w:p>
    <w:p w:rsidR="005E7125" w:rsidRDefault="005E7125" w:rsidP="005E7125">
      <w:r>
        <w:rPr>
          <w:rFonts w:hint="eastAsia"/>
        </w:rPr>
        <w:t>у</w:t>
      </w:r>
      <w:r>
        <w:t></w:t>
      </w:r>
      <w:r>
        <w:rPr>
          <w:rFonts w:hint="eastAsia"/>
        </w:rPr>
        <w:t>вигляді</w:t>
      </w:r>
      <w:r>
        <w:t></w:t>
      </w:r>
      <w:r>
        <w:rPr>
          <w:rFonts w:hint="eastAsia"/>
        </w:rPr>
        <w:t>кластерних</w:t>
      </w:r>
      <w:r>
        <w:t></w:t>
      </w:r>
      <w:r>
        <w:rPr>
          <w:rFonts w:hint="eastAsia"/>
        </w:rPr>
        <w:t>утворень</w:t>
      </w:r>
      <w:r>
        <w:t></w:t>
      </w:r>
      <w:r>
        <w:t></w:t>
      </w:r>
      <w:r>
        <w:rPr>
          <w:rFonts w:hint="eastAsia"/>
        </w:rPr>
        <w:t>що</w:t>
      </w:r>
      <w:r>
        <w:t></w:t>
      </w:r>
      <w:r>
        <w:rPr>
          <w:rFonts w:hint="eastAsia"/>
        </w:rPr>
        <w:t>забезпечують</w:t>
      </w:r>
      <w:r>
        <w:t></w:t>
      </w:r>
      <w:r>
        <w:rPr>
          <w:rFonts w:hint="eastAsia"/>
        </w:rPr>
        <w:t>стійкі</w:t>
      </w:r>
      <w:r>
        <w:t></w:t>
      </w:r>
      <w:r>
        <w:rPr>
          <w:rFonts w:hint="eastAsia"/>
        </w:rPr>
        <w:t>конкурентні</w:t>
      </w:r>
      <w:r>
        <w:t></w:t>
      </w:r>
      <w:r>
        <w:rPr>
          <w:rFonts w:hint="eastAsia"/>
        </w:rPr>
        <w:t>переваги</w:t>
      </w:r>
    </w:p>
    <w:p w:rsidR="005E7125" w:rsidRDefault="005E7125" w:rsidP="005E7125">
      <w:r>
        <w:rPr>
          <w:rFonts w:hint="eastAsia"/>
        </w:rPr>
        <w:t>регіонам</w:t>
      </w:r>
      <w:r>
        <w:t></w:t>
      </w:r>
      <w:r>
        <w:rPr>
          <w:rFonts w:hint="eastAsia"/>
        </w:rPr>
        <w:t>і</w:t>
      </w:r>
      <w:r>
        <w:t></w:t>
      </w:r>
      <w:r>
        <w:rPr>
          <w:rFonts w:hint="eastAsia"/>
        </w:rPr>
        <w:t>відображають</w:t>
      </w:r>
      <w:r>
        <w:t></w:t>
      </w:r>
      <w:r>
        <w:rPr>
          <w:rFonts w:hint="eastAsia"/>
        </w:rPr>
        <w:t>трансформацію</w:t>
      </w:r>
      <w:r>
        <w:t></w:t>
      </w:r>
      <w:r>
        <w:rPr>
          <w:rFonts w:hint="eastAsia"/>
        </w:rPr>
        <w:t>регіональної</w:t>
      </w:r>
      <w:r>
        <w:t></w:t>
      </w:r>
      <w:r>
        <w:rPr>
          <w:rFonts w:hint="eastAsia"/>
        </w:rPr>
        <w:t>спеціалізації</w:t>
      </w:r>
      <w:r>
        <w:t></w:t>
      </w:r>
    </w:p>
    <w:p w:rsidR="005E7125" w:rsidRDefault="005E7125" w:rsidP="005E7125">
      <w:r>
        <w:rPr>
          <w:rFonts w:hint="eastAsia"/>
        </w:rPr>
        <w:t>Кластерний</w:t>
      </w:r>
      <w:r>
        <w:t></w:t>
      </w:r>
      <w:r>
        <w:rPr>
          <w:rFonts w:hint="eastAsia"/>
        </w:rPr>
        <w:t>підхід</w:t>
      </w:r>
      <w:r>
        <w:t></w:t>
      </w:r>
      <w:r>
        <w:rPr>
          <w:rFonts w:hint="eastAsia"/>
        </w:rPr>
        <w:t>стимулює</w:t>
      </w:r>
      <w:r>
        <w:t></w:t>
      </w:r>
      <w:r>
        <w:rPr>
          <w:rFonts w:hint="eastAsia"/>
        </w:rPr>
        <w:t>розвиток</w:t>
      </w:r>
      <w:r>
        <w:t></w:t>
      </w:r>
      <w:r>
        <w:rPr>
          <w:rFonts w:hint="eastAsia"/>
        </w:rPr>
        <w:t>інноваційних</w:t>
      </w:r>
      <w:r>
        <w:t></w:t>
      </w:r>
      <w:r>
        <w:rPr>
          <w:rFonts w:hint="eastAsia"/>
        </w:rPr>
        <w:t>систем</w:t>
      </w:r>
      <w:r>
        <w:t></w:t>
      </w:r>
      <w:r>
        <w:rPr>
          <w:rFonts w:hint="eastAsia"/>
        </w:rPr>
        <w:t>мезорівня</w:t>
      </w:r>
      <w:r>
        <w:t></w:t>
      </w:r>
      <w:r>
        <w:rPr>
          <w:rFonts w:hint="eastAsia"/>
        </w:rPr>
        <w:t>в</w:t>
      </w:r>
    </w:p>
    <w:p w:rsidR="005E7125" w:rsidRDefault="005E7125" w:rsidP="005E7125">
      <w:r>
        <w:rPr>
          <w:rFonts w:hint="eastAsia"/>
        </w:rPr>
        <w:t>умовах</w:t>
      </w:r>
      <w:r>
        <w:t></w:t>
      </w:r>
      <w:r>
        <w:rPr>
          <w:rFonts w:hint="eastAsia"/>
        </w:rPr>
        <w:t>інтеграції</w:t>
      </w:r>
      <w:r>
        <w:t></w:t>
      </w:r>
      <w:r>
        <w:t></w:t>
      </w:r>
      <w:r>
        <w:rPr>
          <w:rFonts w:hint="eastAsia"/>
        </w:rPr>
        <w:t>де</w:t>
      </w:r>
      <w:r>
        <w:t></w:t>
      </w:r>
      <w:r>
        <w:rPr>
          <w:rFonts w:hint="eastAsia"/>
        </w:rPr>
        <w:t>першочерговим</w:t>
      </w:r>
      <w:r>
        <w:t></w:t>
      </w:r>
      <w:r>
        <w:rPr>
          <w:rFonts w:hint="eastAsia"/>
        </w:rPr>
        <w:t>є</w:t>
      </w:r>
      <w:r>
        <w:t></w:t>
      </w:r>
      <w:r>
        <w:rPr>
          <w:rFonts w:hint="eastAsia"/>
        </w:rPr>
        <w:t>кластери</w:t>
      </w:r>
      <w:r>
        <w:t></w:t>
      </w:r>
      <w:r>
        <w:t></w:t>
      </w:r>
      <w:r>
        <w:rPr>
          <w:rFonts w:hint="eastAsia"/>
        </w:rPr>
        <w:t>що</w:t>
      </w:r>
      <w:r>
        <w:t></w:t>
      </w:r>
      <w:r>
        <w:rPr>
          <w:rFonts w:hint="eastAsia"/>
        </w:rPr>
        <w:t>мають</w:t>
      </w:r>
      <w:r>
        <w:t></w:t>
      </w:r>
      <w:r>
        <w:rPr>
          <w:rFonts w:hint="eastAsia"/>
        </w:rPr>
        <w:t>цілісну</w:t>
      </w:r>
      <w:r>
        <w:t></w:t>
      </w:r>
      <w:r>
        <w:rPr>
          <w:rFonts w:hint="eastAsia"/>
        </w:rPr>
        <w:t>систему</w:t>
      </w:r>
    </w:p>
    <w:p w:rsidR="005E7125" w:rsidRDefault="005E7125" w:rsidP="005E7125">
      <w:r>
        <w:rPr>
          <w:rFonts w:hint="eastAsia"/>
        </w:rPr>
        <w:t>взаємозв’язків</w:t>
      </w:r>
      <w:r>
        <w:t></w:t>
      </w:r>
      <w:r>
        <w:rPr>
          <w:rFonts w:hint="eastAsia"/>
        </w:rPr>
        <w:t>підприємств</w:t>
      </w:r>
      <w:r>
        <w:t></w:t>
      </w:r>
      <w:r>
        <w:rPr>
          <w:rFonts w:hint="eastAsia"/>
        </w:rPr>
        <w:t>різного</w:t>
      </w:r>
      <w:r>
        <w:t></w:t>
      </w:r>
      <w:r>
        <w:rPr>
          <w:rFonts w:hint="eastAsia"/>
        </w:rPr>
        <w:t>типу</w:t>
      </w:r>
      <w:r>
        <w:t></w:t>
      </w:r>
      <w:r>
        <w:rPr>
          <w:rFonts w:hint="eastAsia"/>
        </w:rPr>
        <w:t>і</w:t>
      </w:r>
      <w:r>
        <w:t></w:t>
      </w:r>
      <w:r>
        <w:rPr>
          <w:rFonts w:hint="eastAsia"/>
        </w:rPr>
        <w:t>організацій</w:t>
      </w:r>
      <w:r>
        <w:t></w:t>
      </w:r>
      <w:r>
        <w:t></w:t>
      </w:r>
      <w:r>
        <w:rPr>
          <w:rFonts w:hint="eastAsia"/>
        </w:rPr>
        <w:t>які</w:t>
      </w:r>
      <w:r>
        <w:t></w:t>
      </w:r>
      <w:r>
        <w:rPr>
          <w:rFonts w:hint="eastAsia"/>
        </w:rPr>
        <w:t>впливають</w:t>
      </w:r>
      <w:r>
        <w:t></w:t>
      </w:r>
      <w:r>
        <w:rPr>
          <w:rFonts w:hint="eastAsia"/>
        </w:rPr>
        <w:t>на</w:t>
      </w:r>
    </w:p>
    <w:p w:rsidR="005E7125" w:rsidRDefault="005E7125" w:rsidP="005E7125">
      <w:r>
        <w:rPr>
          <w:rFonts w:hint="eastAsia"/>
        </w:rPr>
        <w:t>процес</w:t>
      </w:r>
      <w:r>
        <w:t></w:t>
      </w:r>
      <w:r>
        <w:rPr>
          <w:rFonts w:hint="eastAsia"/>
        </w:rPr>
        <w:t>створення</w:t>
      </w:r>
      <w:r>
        <w:t></w:t>
      </w:r>
      <w:r>
        <w:rPr>
          <w:rFonts w:hint="eastAsia"/>
        </w:rPr>
        <w:t>доданої</w:t>
      </w:r>
      <w:r>
        <w:t></w:t>
      </w:r>
      <w:r>
        <w:rPr>
          <w:rFonts w:hint="eastAsia"/>
        </w:rPr>
        <w:t>вартості</w:t>
      </w:r>
      <w:r>
        <w:t></w:t>
      </w:r>
      <w:r>
        <w:t></w:t>
      </w:r>
      <w:r>
        <w:rPr>
          <w:rFonts w:hint="eastAsia"/>
        </w:rPr>
        <w:t>Регіональний</w:t>
      </w:r>
      <w:r>
        <w:t></w:t>
      </w:r>
      <w:r>
        <w:rPr>
          <w:rFonts w:hint="eastAsia"/>
        </w:rPr>
        <w:t>аспект</w:t>
      </w:r>
      <w:r>
        <w:t></w:t>
      </w:r>
      <w:r>
        <w:rPr>
          <w:rFonts w:hint="eastAsia"/>
        </w:rPr>
        <w:t>даного</w:t>
      </w:r>
      <w:r>
        <w:t></w:t>
      </w:r>
      <w:r>
        <w:rPr>
          <w:rFonts w:hint="eastAsia"/>
        </w:rPr>
        <w:t>підходу</w:t>
      </w:r>
    </w:p>
    <w:p w:rsidR="005E7125" w:rsidRDefault="005E7125" w:rsidP="005E7125">
      <w:r>
        <w:rPr>
          <w:rFonts w:hint="eastAsia"/>
        </w:rPr>
        <w:t>дозволяє</w:t>
      </w:r>
      <w:r>
        <w:t></w:t>
      </w:r>
      <w:r>
        <w:rPr>
          <w:rFonts w:hint="eastAsia"/>
        </w:rPr>
        <w:t>використовувати</w:t>
      </w:r>
      <w:r>
        <w:t></w:t>
      </w:r>
      <w:r>
        <w:rPr>
          <w:rFonts w:hint="eastAsia"/>
        </w:rPr>
        <w:t>потенціал</w:t>
      </w:r>
      <w:r>
        <w:t></w:t>
      </w:r>
      <w:r>
        <w:rPr>
          <w:rFonts w:hint="eastAsia"/>
        </w:rPr>
        <w:t>усіх</w:t>
      </w:r>
      <w:r>
        <w:t></w:t>
      </w:r>
      <w:r>
        <w:rPr>
          <w:rFonts w:hint="eastAsia"/>
        </w:rPr>
        <w:t>учасників</w:t>
      </w:r>
      <w:r>
        <w:t></w:t>
      </w:r>
      <w:r>
        <w:rPr>
          <w:rFonts w:hint="eastAsia"/>
        </w:rPr>
        <w:t>інноваційного</w:t>
      </w:r>
      <w:r>
        <w:t></w:t>
      </w:r>
      <w:r>
        <w:rPr>
          <w:rFonts w:hint="eastAsia"/>
        </w:rPr>
        <w:t>процесу</w:t>
      </w:r>
      <w:r>
        <w:t></w:t>
      </w:r>
      <w:r>
        <w:rPr>
          <w:rFonts w:hint="eastAsia"/>
        </w:rPr>
        <w:t>та</w:t>
      </w:r>
    </w:p>
    <w:p w:rsidR="005E7125" w:rsidRDefault="005E7125" w:rsidP="005E7125">
      <w:r>
        <w:rPr>
          <w:rFonts w:hint="eastAsia"/>
        </w:rPr>
        <w:t>отримувати</w:t>
      </w:r>
      <w:r>
        <w:t></w:t>
      </w:r>
      <w:r>
        <w:rPr>
          <w:rFonts w:hint="eastAsia"/>
        </w:rPr>
        <w:t>належний</w:t>
      </w:r>
      <w:r>
        <w:t></w:t>
      </w:r>
      <w:r>
        <w:rPr>
          <w:rFonts w:hint="eastAsia"/>
        </w:rPr>
        <w:t>синергійний</w:t>
      </w:r>
      <w:r>
        <w:t></w:t>
      </w:r>
      <w:r>
        <w:rPr>
          <w:rFonts w:hint="eastAsia"/>
        </w:rPr>
        <w:t>ефект</w:t>
      </w:r>
      <w:r>
        <w:t></w:t>
      </w:r>
    </w:p>
    <w:p w:rsidR="005E7125" w:rsidRDefault="005E7125" w:rsidP="005E7125">
      <w:r>
        <w:t></w:t>
      </w:r>
      <w:r>
        <w:t></w:t>
      </w:r>
      <w:r>
        <w:t></w:t>
      </w:r>
      <w:r>
        <w:rPr>
          <w:rFonts w:hint="eastAsia"/>
        </w:rPr>
        <w:t>До</w:t>
      </w:r>
      <w:r>
        <w:t></w:t>
      </w:r>
      <w:r>
        <w:rPr>
          <w:rFonts w:hint="eastAsia"/>
        </w:rPr>
        <w:t>перспективних</w:t>
      </w:r>
      <w:r>
        <w:t></w:t>
      </w:r>
      <w:r>
        <w:rPr>
          <w:rFonts w:hint="eastAsia"/>
        </w:rPr>
        <w:t>вітчизняних</w:t>
      </w:r>
      <w:r>
        <w:t></w:t>
      </w:r>
      <w:r>
        <w:rPr>
          <w:rFonts w:hint="eastAsia"/>
        </w:rPr>
        <w:t>галузей</w:t>
      </w:r>
      <w:r>
        <w:t></w:t>
      </w:r>
      <w:r>
        <w:t></w:t>
      </w:r>
      <w:r>
        <w:rPr>
          <w:rFonts w:hint="eastAsia"/>
        </w:rPr>
        <w:t>які</w:t>
      </w:r>
      <w:r>
        <w:t></w:t>
      </w:r>
      <w:r>
        <w:rPr>
          <w:rFonts w:hint="eastAsia"/>
        </w:rPr>
        <w:t>мають</w:t>
      </w:r>
      <w:r>
        <w:t></w:t>
      </w:r>
      <w:r>
        <w:rPr>
          <w:rFonts w:hint="eastAsia"/>
        </w:rPr>
        <w:t>значний</w:t>
      </w:r>
    </w:p>
    <w:p w:rsidR="005E7125" w:rsidRDefault="005E7125" w:rsidP="005E7125">
      <w:r>
        <w:rPr>
          <w:rFonts w:hint="eastAsia"/>
        </w:rPr>
        <w:t>потенціал</w:t>
      </w:r>
      <w:r>
        <w:t></w:t>
      </w:r>
      <w:r>
        <w:rPr>
          <w:rFonts w:hint="eastAsia"/>
        </w:rPr>
        <w:t>залучення</w:t>
      </w:r>
      <w:r>
        <w:t></w:t>
      </w:r>
      <w:r>
        <w:rPr>
          <w:rFonts w:hint="eastAsia"/>
        </w:rPr>
        <w:t>до</w:t>
      </w:r>
      <w:r>
        <w:t></w:t>
      </w:r>
      <w:r>
        <w:rPr>
          <w:rFonts w:hint="eastAsia"/>
        </w:rPr>
        <w:t>ГІМ</w:t>
      </w:r>
      <w:r>
        <w:t></w:t>
      </w:r>
      <w:r>
        <w:rPr>
          <w:rFonts w:hint="eastAsia"/>
        </w:rPr>
        <w:t>можна</w:t>
      </w:r>
      <w:r>
        <w:t></w:t>
      </w:r>
      <w:r>
        <w:rPr>
          <w:rFonts w:hint="eastAsia"/>
        </w:rPr>
        <w:t>віднести</w:t>
      </w:r>
      <w:r>
        <w:t></w:t>
      </w:r>
      <w:r>
        <w:rPr>
          <w:rFonts w:hint="eastAsia"/>
        </w:rPr>
        <w:t>авіаційну</w:t>
      </w:r>
      <w:r>
        <w:t></w:t>
      </w:r>
      <w:r>
        <w:rPr>
          <w:rFonts w:hint="eastAsia"/>
        </w:rPr>
        <w:t>і</w:t>
      </w:r>
      <w:r>
        <w:t></w:t>
      </w:r>
      <w:r>
        <w:rPr>
          <w:rFonts w:hint="eastAsia"/>
        </w:rPr>
        <w:t>ракетно</w:t>
      </w:r>
      <w:r>
        <w:t></w:t>
      </w:r>
      <w:r>
        <w:rPr>
          <w:rFonts w:hint="eastAsia"/>
        </w:rPr>
        <w:t>космічну</w:t>
      </w:r>
    </w:p>
    <w:p w:rsidR="005E7125" w:rsidRDefault="005E7125" w:rsidP="005E7125">
      <w:r>
        <w:rPr>
          <w:rFonts w:hint="eastAsia"/>
        </w:rPr>
        <w:t>галузь</w:t>
      </w:r>
      <w:r>
        <w:t></w:t>
      </w:r>
      <w:r>
        <w:rPr>
          <w:rFonts w:hint="eastAsia"/>
        </w:rPr>
        <w:t>внаслідок</w:t>
      </w:r>
      <w:r>
        <w:t></w:t>
      </w:r>
      <w:r>
        <w:rPr>
          <w:rFonts w:hint="eastAsia"/>
        </w:rPr>
        <w:t>вже</w:t>
      </w:r>
      <w:r>
        <w:t></w:t>
      </w:r>
      <w:r>
        <w:rPr>
          <w:rFonts w:hint="eastAsia"/>
        </w:rPr>
        <w:t>існуючих</w:t>
      </w:r>
      <w:r>
        <w:t></w:t>
      </w:r>
      <w:r>
        <w:rPr>
          <w:rFonts w:hint="eastAsia"/>
        </w:rPr>
        <w:t>потужностей</w:t>
      </w:r>
      <w:r>
        <w:t></w:t>
      </w:r>
      <w:r>
        <w:rPr>
          <w:rFonts w:hint="eastAsia"/>
        </w:rPr>
        <w:t>і</w:t>
      </w:r>
      <w:r>
        <w:t></w:t>
      </w:r>
      <w:r>
        <w:rPr>
          <w:rFonts w:hint="eastAsia"/>
        </w:rPr>
        <w:t>можливості</w:t>
      </w:r>
      <w:r>
        <w:t></w:t>
      </w:r>
      <w:r>
        <w:rPr>
          <w:rFonts w:hint="eastAsia"/>
        </w:rPr>
        <w:t>їхньої</w:t>
      </w:r>
      <w:r>
        <w:t></w:t>
      </w:r>
      <w:r>
        <w:rPr>
          <w:rFonts w:hint="eastAsia"/>
        </w:rPr>
        <w:t>модернізації</w:t>
      </w:r>
    </w:p>
    <w:p w:rsidR="005E7125" w:rsidRDefault="005E7125" w:rsidP="005E7125">
      <w:r>
        <w:rPr>
          <w:rFonts w:hint="eastAsia"/>
        </w:rPr>
        <w:t>і</w:t>
      </w:r>
      <w:r>
        <w:t></w:t>
      </w:r>
      <w:r>
        <w:rPr>
          <w:rFonts w:hint="eastAsia"/>
        </w:rPr>
        <w:t>розвитку</w:t>
      </w:r>
      <w:r>
        <w:t></w:t>
      </w:r>
      <w:r>
        <w:t></w:t>
      </w:r>
      <w:r>
        <w:rPr>
          <w:rFonts w:hint="eastAsia"/>
        </w:rPr>
        <w:t>а</w:t>
      </w:r>
      <w:r>
        <w:t></w:t>
      </w:r>
      <w:r>
        <w:rPr>
          <w:rFonts w:hint="eastAsia"/>
        </w:rPr>
        <w:t>також</w:t>
      </w:r>
      <w:r>
        <w:t></w:t>
      </w:r>
      <w:r>
        <w:rPr>
          <w:rFonts w:hint="eastAsia"/>
        </w:rPr>
        <w:t>ІТ</w:t>
      </w:r>
      <w:r>
        <w:t></w:t>
      </w:r>
      <w:r>
        <w:rPr>
          <w:rFonts w:hint="eastAsia"/>
        </w:rPr>
        <w:t>сектор</w:t>
      </w:r>
      <w:r>
        <w:t></w:t>
      </w:r>
      <w:r>
        <w:t></w:t>
      </w:r>
      <w:r>
        <w:rPr>
          <w:rFonts w:hint="eastAsia"/>
        </w:rPr>
        <w:t>який</w:t>
      </w:r>
      <w:r>
        <w:t></w:t>
      </w:r>
      <w:r>
        <w:rPr>
          <w:rFonts w:hint="eastAsia"/>
        </w:rPr>
        <w:t>вже</w:t>
      </w:r>
      <w:r>
        <w:t></w:t>
      </w:r>
      <w:r>
        <w:rPr>
          <w:rFonts w:hint="eastAsia"/>
        </w:rPr>
        <w:t>зараз</w:t>
      </w:r>
      <w:r>
        <w:t></w:t>
      </w:r>
      <w:r>
        <w:rPr>
          <w:rFonts w:hint="eastAsia"/>
        </w:rPr>
        <w:t>демонструє</w:t>
      </w:r>
      <w:r>
        <w:t></w:t>
      </w:r>
      <w:r>
        <w:rPr>
          <w:rFonts w:hint="eastAsia"/>
        </w:rPr>
        <w:t>значні</w:t>
      </w:r>
      <w:r>
        <w:t></w:t>
      </w:r>
      <w:r>
        <w:rPr>
          <w:rFonts w:hint="eastAsia"/>
        </w:rPr>
        <w:t>успіхи</w:t>
      </w:r>
      <w:r>
        <w:t></w:t>
      </w:r>
      <w:r>
        <w:rPr>
          <w:rFonts w:hint="eastAsia"/>
        </w:rPr>
        <w:t>у</w:t>
      </w:r>
    </w:p>
    <w:p w:rsidR="005E7125" w:rsidRDefault="005E7125" w:rsidP="005E7125">
      <w:r>
        <w:rPr>
          <w:rFonts w:hint="eastAsia"/>
        </w:rPr>
        <w:t>залученні</w:t>
      </w:r>
      <w:r>
        <w:t></w:t>
      </w:r>
      <w:r>
        <w:rPr>
          <w:rFonts w:hint="eastAsia"/>
        </w:rPr>
        <w:t>до</w:t>
      </w:r>
      <w:r>
        <w:t></w:t>
      </w:r>
      <w:r>
        <w:rPr>
          <w:rFonts w:hint="eastAsia"/>
        </w:rPr>
        <w:t>ГІМ</w:t>
      </w:r>
      <w:r>
        <w:t></w:t>
      </w:r>
      <w:r>
        <w:t></w:t>
      </w:r>
      <w:r>
        <w:rPr>
          <w:rFonts w:hint="eastAsia"/>
        </w:rPr>
        <w:t>Наразі</w:t>
      </w:r>
      <w:r>
        <w:t></w:t>
      </w:r>
      <w:r>
        <w:rPr>
          <w:rFonts w:hint="eastAsia"/>
        </w:rPr>
        <w:t>до</w:t>
      </w:r>
      <w:r>
        <w:t></w:t>
      </w:r>
      <w:r>
        <w:rPr>
          <w:rFonts w:hint="eastAsia"/>
        </w:rPr>
        <w:t>успішних</w:t>
      </w:r>
      <w:r>
        <w:t></w:t>
      </w:r>
      <w:r>
        <w:rPr>
          <w:rFonts w:hint="eastAsia"/>
        </w:rPr>
        <w:t>проектів</w:t>
      </w:r>
      <w:r>
        <w:t></w:t>
      </w:r>
      <w:r>
        <w:rPr>
          <w:rFonts w:hint="eastAsia"/>
        </w:rPr>
        <w:t>інноваційного</w:t>
      </w:r>
      <w:r>
        <w:t></w:t>
      </w:r>
      <w:r>
        <w:rPr>
          <w:rFonts w:hint="eastAsia"/>
        </w:rPr>
        <w:t>характеру</w:t>
      </w:r>
      <w:r>
        <w:t></w:t>
      </w:r>
      <w:r>
        <w:rPr>
          <w:rFonts w:hint="eastAsia"/>
        </w:rPr>
        <w:t>в</w:t>
      </w:r>
    </w:p>
    <w:p w:rsidR="005E7125" w:rsidRDefault="005E7125" w:rsidP="005E7125">
      <w:r>
        <w:rPr>
          <w:rFonts w:hint="eastAsia"/>
        </w:rPr>
        <w:t>Україні</w:t>
      </w:r>
      <w:r>
        <w:t></w:t>
      </w:r>
      <w:r>
        <w:rPr>
          <w:rFonts w:hint="eastAsia"/>
        </w:rPr>
        <w:t>можна</w:t>
      </w:r>
      <w:r>
        <w:t></w:t>
      </w:r>
      <w:r>
        <w:rPr>
          <w:rFonts w:hint="eastAsia"/>
        </w:rPr>
        <w:t>віднести</w:t>
      </w:r>
      <w:r>
        <w:t></w:t>
      </w:r>
      <w:r>
        <w:t></w:t>
      </w:r>
      <w:r>
        <w:rPr>
          <w:rFonts w:hint="eastAsia"/>
        </w:rPr>
        <w:t>Платформу</w:t>
      </w:r>
      <w:r>
        <w:t></w:t>
      </w:r>
      <w:r>
        <w:rPr>
          <w:rFonts w:hint="eastAsia"/>
        </w:rPr>
        <w:t>Розвитку</w:t>
      </w:r>
      <w:r>
        <w:t></w:t>
      </w:r>
      <w:r>
        <w:rPr>
          <w:rFonts w:hint="eastAsia"/>
        </w:rPr>
        <w:t>Інновацій</w:t>
      </w:r>
      <w:r>
        <w:t></w:t>
      </w:r>
      <w:r>
        <w:t></w:t>
      </w:r>
      <w:r>
        <w:t></w:t>
      </w:r>
      <w:r>
        <w:rPr>
          <w:rFonts w:hint="eastAsia"/>
        </w:rPr>
        <w:t>технопарк</w:t>
      </w:r>
    </w:p>
    <w:p w:rsidR="005E7125" w:rsidRDefault="005E7125" w:rsidP="005E7125">
      <w:r>
        <w:t></w:t>
      </w:r>
      <w:r>
        <w:t></w:t>
      </w:r>
      <w:r>
        <w:t></w:t>
      </w:r>
      <w:r>
        <w:t></w:t>
      </w:r>
      <w:r>
        <w:t></w:t>
      </w:r>
      <w:r>
        <w:t></w:t>
      </w:r>
      <w:r>
        <w:t></w:t>
      </w:r>
      <w:r>
        <w:t></w:t>
      </w:r>
      <w:r>
        <w:t></w:t>
      </w:r>
      <w:r>
        <w:t></w:t>
      </w:r>
      <w:r>
        <w:rPr>
          <w:rFonts w:hint="eastAsia"/>
        </w:rPr>
        <w:t>і</w:t>
      </w:r>
      <w:r>
        <w:t></w:t>
      </w:r>
      <w:r>
        <w:rPr>
          <w:rFonts w:hint="eastAsia"/>
        </w:rPr>
        <w:t>індустріальний</w:t>
      </w:r>
      <w:r>
        <w:t></w:t>
      </w:r>
      <w:r>
        <w:rPr>
          <w:rFonts w:hint="eastAsia"/>
        </w:rPr>
        <w:t>парк</w:t>
      </w:r>
      <w:r>
        <w:t></w:t>
      </w:r>
      <w:r>
        <w:t></w:t>
      </w:r>
      <w:r>
        <w:rPr>
          <w:rFonts w:hint="eastAsia"/>
        </w:rPr>
        <w:t>Біла</w:t>
      </w:r>
      <w:r>
        <w:t></w:t>
      </w:r>
      <w:r>
        <w:rPr>
          <w:rFonts w:hint="eastAsia"/>
        </w:rPr>
        <w:t>Церква</w:t>
      </w:r>
      <w:r>
        <w:t></w:t>
      </w:r>
      <w:r>
        <w:t></w:t>
      </w:r>
      <w:r>
        <w:t></w:t>
      </w:r>
      <w:r>
        <w:rPr>
          <w:rFonts w:hint="eastAsia"/>
        </w:rPr>
        <w:t>Науково</w:t>
      </w:r>
      <w:r>
        <w:t></w:t>
      </w:r>
      <w:r>
        <w:rPr>
          <w:rFonts w:hint="eastAsia"/>
        </w:rPr>
        <w:t>дослідницькі</w:t>
      </w:r>
      <w:r>
        <w:t></w:t>
      </w:r>
      <w:r>
        <w:rPr>
          <w:rFonts w:hint="eastAsia"/>
        </w:rPr>
        <w:t>центри</w:t>
      </w:r>
    </w:p>
    <w:p w:rsidR="005E7125" w:rsidRDefault="005E7125" w:rsidP="005E7125">
      <w:r>
        <w:rPr>
          <w:rFonts w:hint="eastAsia"/>
        </w:rPr>
        <w:t>глобального</w:t>
      </w:r>
      <w:r>
        <w:t></w:t>
      </w:r>
      <w:r>
        <w:rPr>
          <w:rFonts w:hint="eastAsia"/>
        </w:rPr>
        <w:t>рівня</w:t>
      </w:r>
      <w:r>
        <w:t></w:t>
      </w:r>
      <w:r>
        <w:rPr>
          <w:rFonts w:hint="eastAsia"/>
        </w:rPr>
        <w:t>представлені</w:t>
      </w:r>
      <w:r>
        <w:t></w:t>
      </w:r>
      <w:r>
        <w:rPr>
          <w:rFonts w:hint="eastAsia"/>
        </w:rPr>
        <w:t>в</w:t>
      </w:r>
      <w:r>
        <w:t></w:t>
      </w:r>
      <w:r>
        <w:rPr>
          <w:rFonts w:hint="eastAsia"/>
        </w:rPr>
        <w:t>Україні</w:t>
      </w:r>
      <w:r>
        <w:t></w:t>
      </w:r>
      <w:r>
        <w:rPr>
          <w:rFonts w:hint="eastAsia"/>
        </w:rPr>
        <w:t>такими</w:t>
      </w:r>
      <w:r>
        <w:t></w:t>
      </w:r>
      <w:r>
        <w:rPr>
          <w:rFonts w:hint="eastAsia"/>
        </w:rPr>
        <w:t>підприємствами</w:t>
      </w:r>
      <w:r>
        <w:t></w:t>
      </w:r>
      <w:r>
        <w:rPr>
          <w:rFonts w:hint="eastAsia"/>
        </w:rPr>
        <w:t>як</w:t>
      </w:r>
      <w:r>
        <w:t></w:t>
      </w:r>
      <w:r>
        <w:t></w:t>
      </w:r>
      <w:r>
        <w:t></w:t>
      </w:r>
      <w:r>
        <w:t></w:t>
      </w:r>
      <w:r>
        <w:t></w:t>
      </w:r>
      <w:r>
        <w:t></w:t>
      </w:r>
      <w:r>
        <w:t></w:t>
      </w:r>
      <w:r>
        <w:t></w:t>
      </w:r>
      <w:r>
        <w:t></w:t>
      </w:r>
    </w:p>
    <w:p w:rsidR="005E7125" w:rsidRDefault="005E7125" w:rsidP="005E712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E7125" w:rsidRDefault="005E7125" w:rsidP="005E7125">
      <w:r>
        <w:t></w:t>
      </w:r>
      <w:r>
        <w:t></w:t>
      </w:r>
      <w:r>
        <w:t></w:t>
      </w:r>
      <w:r>
        <w:t></w:t>
      </w:r>
      <w:r>
        <w:rPr>
          <w:rFonts w:hint="eastAsia"/>
        </w:rPr>
        <w:t>Для</w:t>
      </w:r>
      <w:r>
        <w:t></w:t>
      </w:r>
      <w:r>
        <w:rPr>
          <w:rFonts w:hint="eastAsia"/>
        </w:rPr>
        <w:t>функціонування</w:t>
      </w:r>
      <w:r>
        <w:t></w:t>
      </w:r>
      <w:r>
        <w:rPr>
          <w:rFonts w:hint="eastAsia"/>
        </w:rPr>
        <w:t>глобальних</w:t>
      </w:r>
      <w:r>
        <w:t></w:t>
      </w:r>
      <w:r>
        <w:rPr>
          <w:rFonts w:hint="eastAsia"/>
        </w:rPr>
        <w:t>інноваційних</w:t>
      </w:r>
      <w:r>
        <w:t></w:t>
      </w:r>
      <w:r>
        <w:rPr>
          <w:rFonts w:hint="eastAsia"/>
        </w:rPr>
        <w:t>мереж</w:t>
      </w:r>
      <w:r>
        <w:t></w:t>
      </w:r>
      <w:r>
        <w:rPr>
          <w:rFonts w:hint="eastAsia"/>
        </w:rPr>
        <w:t>в</w:t>
      </w:r>
      <w:r>
        <w:t></w:t>
      </w:r>
      <w:r>
        <w:rPr>
          <w:rFonts w:hint="eastAsia"/>
        </w:rPr>
        <w:t>Україні</w:t>
      </w:r>
    </w:p>
    <w:p w:rsidR="005E7125" w:rsidRDefault="005E7125" w:rsidP="005E7125">
      <w:r>
        <w:rPr>
          <w:rFonts w:hint="eastAsia"/>
        </w:rPr>
        <w:t>необхідним</w:t>
      </w:r>
      <w:r>
        <w:t></w:t>
      </w:r>
      <w:r>
        <w:rPr>
          <w:rFonts w:hint="eastAsia"/>
        </w:rPr>
        <w:t>є</w:t>
      </w:r>
      <w:r>
        <w:t></w:t>
      </w:r>
      <w:r>
        <w:rPr>
          <w:rFonts w:hint="eastAsia"/>
        </w:rPr>
        <w:t>створення</w:t>
      </w:r>
      <w:r>
        <w:t></w:t>
      </w:r>
      <w:r>
        <w:rPr>
          <w:rFonts w:hint="eastAsia"/>
        </w:rPr>
        <w:t>сприятливих</w:t>
      </w:r>
      <w:r>
        <w:t></w:t>
      </w:r>
      <w:r>
        <w:rPr>
          <w:rFonts w:hint="eastAsia"/>
        </w:rPr>
        <w:t>умов</w:t>
      </w:r>
      <w:r>
        <w:t></w:t>
      </w:r>
      <w:r>
        <w:rPr>
          <w:rFonts w:hint="eastAsia"/>
        </w:rPr>
        <w:t>для</w:t>
      </w:r>
      <w:r>
        <w:t></w:t>
      </w:r>
      <w:r>
        <w:rPr>
          <w:rFonts w:hint="eastAsia"/>
        </w:rPr>
        <w:t>ефективного</w:t>
      </w:r>
      <w:r>
        <w:t></w:t>
      </w:r>
      <w:r>
        <w:rPr>
          <w:rFonts w:hint="eastAsia"/>
        </w:rPr>
        <w:t>співробітництва</w:t>
      </w:r>
    </w:p>
    <w:p w:rsidR="005E7125" w:rsidRDefault="005E7125" w:rsidP="005E7125">
      <w:r>
        <w:rPr>
          <w:rFonts w:hint="eastAsia"/>
        </w:rPr>
        <w:t>державного</w:t>
      </w:r>
      <w:r>
        <w:t></w:t>
      </w:r>
      <w:r>
        <w:rPr>
          <w:rFonts w:hint="eastAsia"/>
        </w:rPr>
        <w:t>сектору</w:t>
      </w:r>
      <w:r>
        <w:t></w:t>
      </w:r>
      <w:r>
        <w:rPr>
          <w:rFonts w:hint="eastAsia"/>
        </w:rPr>
        <w:t>з</w:t>
      </w:r>
      <w:r>
        <w:t></w:t>
      </w:r>
      <w:r>
        <w:rPr>
          <w:rFonts w:hint="eastAsia"/>
        </w:rPr>
        <w:t>представниками</w:t>
      </w:r>
      <w:r>
        <w:t></w:t>
      </w:r>
      <w:r>
        <w:rPr>
          <w:rFonts w:hint="eastAsia"/>
        </w:rPr>
        <w:t>бізнесу</w:t>
      </w:r>
      <w:r>
        <w:t></w:t>
      </w:r>
      <w:r>
        <w:rPr>
          <w:rFonts w:hint="eastAsia"/>
        </w:rPr>
        <w:t>і</w:t>
      </w:r>
      <w:r>
        <w:t></w:t>
      </w:r>
      <w:r>
        <w:rPr>
          <w:rFonts w:hint="eastAsia"/>
        </w:rPr>
        <w:t>промисловості</w:t>
      </w:r>
      <w:r>
        <w:t></w:t>
      </w:r>
      <w:r>
        <w:t></w:t>
      </w:r>
      <w:r>
        <w:rPr>
          <w:rFonts w:hint="eastAsia"/>
        </w:rPr>
        <w:t>налагодження</w:t>
      </w:r>
    </w:p>
    <w:p w:rsidR="005E7125" w:rsidRDefault="005E7125" w:rsidP="005E7125">
      <w:r>
        <w:rPr>
          <w:rFonts w:hint="eastAsia"/>
        </w:rPr>
        <w:t>державної</w:t>
      </w:r>
      <w:r>
        <w:t></w:t>
      </w:r>
      <w:r>
        <w:rPr>
          <w:rFonts w:hint="eastAsia"/>
        </w:rPr>
        <w:t>законодавчої</w:t>
      </w:r>
      <w:r>
        <w:t></w:t>
      </w:r>
      <w:r>
        <w:rPr>
          <w:rFonts w:hint="eastAsia"/>
        </w:rPr>
        <w:t>підтримки</w:t>
      </w:r>
      <w:r>
        <w:t></w:t>
      </w:r>
      <w:r>
        <w:rPr>
          <w:rFonts w:hint="eastAsia"/>
        </w:rPr>
        <w:t>прав</w:t>
      </w:r>
      <w:r>
        <w:t></w:t>
      </w:r>
      <w:r>
        <w:rPr>
          <w:rFonts w:hint="eastAsia"/>
        </w:rPr>
        <w:t>інтелектуальної</w:t>
      </w:r>
      <w:r>
        <w:t></w:t>
      </w:r>
      <w:r>
        <w:rPr>
          <w:rFonts w:hint="eastAsia"/>
        </w:rPr>
        <w:t>власності</w:t>
      </w:r>
      <w:r>
        <w:t></w:t>
      </w:r>
      <w:r>
        <w:t></w:t>
      </w:r>
      <w:r>
        <w:rPr>
          <w:rFonts w:hint="eastAsia"/>
        </w:rPr>
        <w:t>патентного</w:t>
      </w:r>
    </w:p>
    <w:p w:rsidR="005E7125" w:rsidRDefault="005E7125" w:rsidP="005E7125">
      <w:r>
        <w:rPr>
          <w:rFonts w:hint="eastAsia"/>
        </w:rPr>
        <w:t>права</w:t>
      </w:r>
      <w:r>
        <w:t></w:t>
      </w:r>
      <w:r>
        <w:rPr>
          <w:rFonts w:hint="eastAsia"/>
        </w:rPr>
        <w:t>і</w:t>
      </w:r>
      <w:r>
        <w:t></w:t>
      </w:r>
      <w:r>
        <w:rPr>
          <w:rFonts w:hint="eastAsia"/>
        </w:rPr>
        <w:t>ліцензування</w:t>
      </w:r>
      <w:r>
        <w:t></w:t>
      </w:r>
      <w:r>
        <w:rPr>
          <w:rFonts w:hint="eastAsia"/>
        </w:rPr>
        <w:t>світового</w:t>
      </w:r>
      <w:r>
        <w:t></w:t>
      </w:r>
      <w:r>
        <w:rPr>
          <w:rFonts w:hint="eastAsia"/>
        </w:rPr>
        <w:t>рівня</w:t>
      </w:r>
      <w:r>
        <w:t></w:t>
      </w:r>
      <w:r>
        <w:rPr>
          <w:rFonts w:hint="eastAsia"/>
        </w:rPr>
        <w:t>та</w:t>
      </w:r>
      <w:r>
        <w:t></w:t>
      </w:r>
      <w:r>
        <w:rPr>
          <w:rFonts w:hint="eastAsia"/>
        </w:rPr>
        <w:t>запровадження</w:t>
      </w:r>
      <w:r>
        <w:t></w:t>
      </w:r>
      <w:r>
        <w:rPr>
          <w:rFonts w:hint="eastAsia"/>
        </w:rPr>
        <w:t>прозорих</w:t>
      </w:r>
      <w:r>
        <w:t></w:t>
      </w:r>
      <w:r>
        <w:rPr>
          <w:rFonts w:hint="eastAsia"/>
        </w:rPr>
        <w:t>систем</w:t>
      </w:r>
      <w:r>
        <w:t></w:t>
      </w:r>
    </w:p>
    <w:p w:rsidR="005E7125" w:rsidRDefault="005E7125" w:rsidP="005E7125">
      <w:r>
        <w:t></w:t>
      </w:r>
      <w:r>
        <w:t></w:t>
      </w:r>
      <w:r>
        <w:t></w:t>
      </w:r>
    </w:p>
    <w:p w:rsidR="005E7125" w:rsidRDefault="005E7125" w:rsidP="005E7125">
      <w:r>
        <w:rPr>
          <w:rFonts w:hint="eastAsia"/>
        </w:rPr>
        <w:t>співробітництва</w:t>
      </w:r>
      <w:r>
        <w:t></w:t>
      </w:r>
      <w:r>
        <w:rPr>
          <w:rFonts w:hint="eastAsia"/>
        </w:rPr>
        <w:t>в</w:t>
      </w:r>
      <w:r>
        <w:t></w:t>
      </w:r>
      <w:r>
        <w:rPr>
          <w:rFonts w:hint="eastAsia"/>
        </w:rPr>
        <w:t>межах</w:t>
      </w:r>
      <w:r>
        <w:t></w:t>
      </w:r>
      <w:r>
        <w:rPr>
          <w:rFonts w:hint="eastAsia"/>
        </w:rPr>
        <w:t>науково</w:t>
      </w:r>
      <w:r>
        <w:t></w:t>
      </w:r>
      <w:r>
        <w:rPr>
          <w:rFonts w:hint="eastAsia"/>
        </w:rPr>
        <w:t>технологічних</w:t>
      </w:r>
      <w:r>
        <w:t></w:t>
      </w:r>
      <w:r>
        <w:rPr>
          <w:rFonts w:hint="eastAsia"/>
        </w:rPr>
        <w:t>центрів</w:t>
      </w:r>
      <w:r>
        <w:t></w:t>
      </w:r>
      <w:r>
        <w:t></w:t>
      </w:r>
      <w:r>
        <w:rPr>
          <w:rFonts w:hint="eastAsia"/>
        </w:rPr>
        <w:t>Задля</w:t>
      </w:r>
      <w:r>
        <w:t></w:t>
      </w:r>
      <w:r>
        <w:rPr>
          <w:rFonts w:hint="eastAsia"/>
        </w:rPr>
        <w:t>повнішого</w:t>
      </w:r>
    </w:p>
    <w:p w:rsidR="005E7125" w:rsidRDefault="005E7125" w:rsidP="005E7125">
      <w:r>
        <w:rPr>
          <w:rFonts w:hint="eastAsia"/>
        </w:rPr>
        <w:t>включення</w:t>
      </w:r>
      <w:r>
        <w:t></w:t>
      </w:r>
      <w:r>
        <w:rPr>
          <w:rFonts w:hint="eastAsia"/>
        </w:rPr>
        <w:t>інноваційного</w:t>
      </w:r>
      <w:r>
        <w:t></w:t>
      </w:r>
      <w:r>
        <w:rPr>
          <w:rFonts w:hint="eastAsia"/>
        </w:rPr>
        <w:t>потенціалу</w:t>
      </w:r>
      <w:r>
        <w:t></w:t>
      </w:r>
      <w:r>
        <w:rPr>
          <w:rFonts w:hint="eastAsia"/>
        </w:rPr>
        <w:t>університетів</w:t>
      </w:r>
      <w:r>
        <w:t></w:t>
      </w:r>
      <w:r>
        <w:t></w:t>
      </w:r>
      <w:r>
        <w:rPr>
          <w:rFonts w:hint="eastAsia"/>
        </w:rPr>
        <w:t>науково</w:t>
      </w:r>
      <w:r>
        <w:t></w:t>
      </w:r>
      <w:r>
        <w:rPr>
          <w:rFonts w:hint="eastAsia"/>
        </w:rPr>
        <w:t>дослідних</w:t>
      </w:r>
    </w:p>
    <w:p w:rsidR="005E7125" w:rsidRDefault="005E7125" w:rsidP="005E7125">
      <w:r>
        <w:rPr>
          <w:rFonts w:hint="eastAsia"/>
        </w:rPr>
        <w:t>інститутів</w:t>
      </w:r>
      <w:r>
        <w:t></w:t>
      </w:r>
      <w:r>
        <w:t></w:t>
      </w:r>
      <w:r>
        <w:rPr>
          <w:rFonts w:hint="eastAsia"/>
        </w:rPr>
        <w:t>наукових</w:t>
      </w:r>
      <w:r>
        <w:t></w:t>
      </w:r>
      <w:r>
        <w:rPr>
          <w:rFonts w:hint="eastAsia"/>
        </w:rPr>
        <w:t>підрозділів</w:t>
      </w:r>
      <w:r>
        <w:t></w:t>
      </w:r>
      <w:r>
        <w:rPr>
          <w:rFonts w:hint="eastAsia"/>
        </w:rPr>
        <w:t>великих</w:t>
      </w:r>
      <w:r>
        <w:t></w:t>
      </w:r>
      <w:r>
        <w:rPr>
          <w:rFonts w:hint="eastAsia"/>
        </w:rPr>
        <w:t>вітчизняних</w:t>
      </w:r>
      <w:r>
        <w:t></w:t>
      </w:r>
      <w:r>
        <w:rPr>
          <w:rFonts w:hint="eastAsia"/>
        </w:rPr>
        <w:t>компаній</w:t>
      </w:r>
      <w:r>
        <w:t></w:t>
      </w:r>
      <w:r>
        <w:rPr>
          <w:rFonts w:hint="eastAsia"/>
        </w:rPr>
        <w:t>у</w:t>
      </w:r>
      <w:r>
        <w:t></w:t>
      </w:r>
      <w:r>
        <w:rPr>
          <w:rFonts w:hint="eastAsia"/>
        </w:rPr>
        <w:t>ГІМ</w:t>
      </w:r>
    </w:p>
    <w:p w:rsidR="005E7125" w:rsidRDefault="005E7125" w:rsidP="005E7125">
      <w:r>
        <w:rPr>
          <w:rFonts w:hint="eastAsia"/>
        </w:rPr>
        <w:t>потребує</w:t>
      </w:r>
      <w:r>
        <w:t></w:t>
      </w:r>
      <w:r>
        <w:rPr>
          <w:rFonts w:hint="eastAsia"/>
        </w:rPr>
        <w:t>приведення</w:t>
      </w:r>
      <w:r>
        <w:t></w:t>
      </w:r>
      <w:r>
        <w:rPr>
          <w:rFonts w:hint="eastAsia"/>
        </w:rPr>
        <w:t>у</w:t>
      </w:r>
      <w:r>
        <w:t></w:t>
      </w:r>
      <w:r>
        <w:rPr>
          <w:rFonts w:hint="eastAsia"/>
        </w:rPr>
        <w:t>відповідність</w:t>
      </w:r>
      <w:r>
        <w:t></w:t>
      </w:r>
      <w:r>
        <w:rPr>
          <w:rFonts w:hint="eastAsia"/>
        </w:rPr>
        <w:t>з</w:t>
      </w:r>
      <w:r>
        <w:t></w:t>
      </w:r>
      <w:r>
        <w:rPr>
          <w:rFonts w:hint="eastAsia"/>
        </w:rPr>
        <w:t>Угодою</w:t>
      </w:r>
      <w:r>
        <w:t></w:t>
      </w:r>
      <w:r>
        <w:rPr>
          <w:rFonts w:hint="eastAsia"/>
        </w:rPr>
        <w:t>ТРІПС</w:t>
      </w:r>
      <w:r>
        <w:t></w:t>
      </w:r>
      <w:r>
        <w:rPr>
          <w:rFonts w:hint="eastAsia"/>
        </w:rPr>
        <w:t>національне</w:t>
      </w:r>
    </w:p>
    <w:p w:rsidR="005E7125" w:rsidRDefault="005E7125" w:rsidP="005E7125">
      <w:r>
        <w:rPr>
          <w:rFonts w:hint="eastAsia"/>
        </w:rPr>
        <w:t>законодавство</w:t>
      </w:r>
      <w:r>
        <w:t></w:t>
      </w:r>
      <w:r>
        <w:rPr>
          <w:rFonts w:hint="eastAsia"/>
        </w:rPr>
        <w:t>у</w:t>
      </w:r>
      <w:r>
        <w:t></w:t>
      </w:r>
      <w:r>
        <w:rPr>
          <w:rFonts w:hint="eastAsia"/>
        </w:rPr>
        <w:t>сфері</w:t>
      </w:r>
      <w:r>
        <w:t></w:t>
      </w:r>
      <w:r>
        <w:rPr>
          <w:rFonts w:hint="eastAsia"/>
        </w:rPr>
        <w:t>інтелектуальної</w:t>
      </w:r>
      <w:r>
        <w:t></w:t>
      </w:r>
      <w:r>
        <w:rPr>
          <w:rFonts w:hint="eastAsia"/>
        </w:rPr>
        <w:t>власності</w:t>
      </w:r>
      <w:r>
        <w:t></w:t>
      </w:r>
      <w:r>
        <w:t></w:t>
      </w:r>
      <w:r>
        <w:rPr>
          <w:rFonts w:hint="eastAsia"/>
        </w:rPr>
        <w:t>У</w:t>
      </w:r>
      <w:r>
        <w:t></w:t>
      </w:r>
      <w:r>
        <w:rPr>
          <w:rFonts w:hint="eastAsia"/>
        </w:rPr>
        <w:t>процесі</w:t>
      </w:r>
      <w:r>
        <w:t></w:t>
      </w:r>
      <w:r>
        <w:rPr>
          <w:rFonts w:hint="eastAsia"/>
        </w:rPr>
        <w:t>перегляду</w:t>
      </w:r>
    </w:p>
    <w:p w:rsidR="005E7125" w:rsidRDefault="005E7125" w:rsidP="005E7125">
      <w:r>
        <w:rPr>
          <w:rFonts w:hint="eastAsia"/>
        </w:rPr>
        <w:t>положень</w:t>
      </w:r>
      <w:r>
        <w:t></w:t>
      </w:r>
      <w:r>
        <w:rPr>
          <w:rFonts w:hint="eastAsia"/>
        </w:rPr>
        <w:t>Угоди</w:t>
      </w:r>
      <w:r>
        <w:t></w:t>
      </w:r>
      <w:r>
        <w:rPr>
          <w:rFonts w:hint="eastAsia"/>
        </w:rPr>
        <w:t>про</w:t>
      </w:r>
      <w:r>
        <w:t></w:t>
      </w:r>
      <w:r>
        <w:rPr>
          <w:rFonts w:hint="eastAsia"/>
        </w:rPr>
        <w:t>асоціацію</w:t>
      </w:r>
      <w:r>
        <w:t></w:t>
      </w:r>
      <w:r>
        <w:rPr>
          <w:rFonts w:hint="eastAsia"/>
        </w:rPr>
        <w:t>України</w:t>
      </w:r>
      <w:r>
        <w:t></w:t>
      </w:r>
      <w:r>
        <w:rPr>
          <w:rFonts w:hint="eastAsia"/>
        </w:rPr>
        <w:t>з</w:t>
      </w:r>
      <w:r>
        <w:t></w:t>
      </w:r>
      <w:r>
        <w:rPr>
          <w:rFonts w:hint="eastAsia"/>
        </w:rPr>
        <w:t>ЄС</w:t>
      </w:r>
      <w:r>
        <w:t></w:t>
      </w:r>
      <w:r>
        <w:t></w:t>
      </w:r>
      <w:r>
        <w:rPr>
          <w:rFonts w:hint="eastAsia"/>
        </w:rPr>
        <w:t>запровадження</w:t>
      </w:r>
      <w:r>
        <w:t></w:t>
      </w:r>
      <w:r>
        <w:t></w:t>
      </w:r>
      <w:r>
        <w:rPr>
          <w:rFonts w:hint="eastAsia"/>
        </w:rPr>
        <w:t>індустріального</w:t>
      </w:r>
    </w:p>
    <w:p w:rsidR="005E7125" w:rsidRDefault="005E7125" w:rsidP="005E7125">
      <w:r>
        <w:rPr>
          <w:rFonts w:hint="eastAsia"/>
        </w:rPr>
        <w:t>безвізу</w:t>
      </w:r>
      <w:r>
        <w:t></w:t>
      </w:r>
      <w:r>
        <w:t></w:t>
      </w:r>
      <w:r>
        <w:rPr>
          <w:rFonts w:hint="eastAsia"/>
        </w:rPr>
        <w:t>слід</w:t>
      </w:r>
      <w:r>
        <w:t></w:t>
      </w:r>
      <w:r>
        <w:rPr>
          <w:rFonts w:hint="eastAsia"/>
        </w:rPr>
        <w:t>зафіксувати</w:t>
      </w:r>
      <w:r>
        <w:t></w:t>
      </w:r>
      <w:r>
        <w:rPr>
          <w:rFonts w:hint="eastAsia"/>
        </w:rPr>
        <w:t>принципи</w:t>
      </w:r>
      <w:r>
        <w:t></w:t>
      </w:r>
      <w:r>
        <w:rPr>
          <w:rFonts w:hint="eastAsia"/>
        </w:rPr>
        <w:t>цінової</w:t>
      </w:r>
      <w:r>
        <w:t></w:t>
      </w:r>
      <w:r>
        <w:rPr>
          <w:rFonts w:hint="eastAsia"/>
        </w:rPr>
        <w:t>та</w:t>
      </w:r>
      <w:r>
        <w:t></w:t>
      </w:r>
      <w:r>
        <w:rPr>
          <w:rFonts w:hint="eastAsia"/>
        </w:rPr>
        <w:t>митно</w:t>
      </w:r>
      <w:r>
        <w:t></w:t>
      </w:r>
      <w:r>
        <w:rPr>
          <w:rFonts w:hint="eastAsia"/>
        </w:rPr>
        <w:t>тарифної</w:t>
      </w:r>
      <w:r>
        <w:t></w:t>
      </w:r>
      <w:r>
        <w:rPr>
          <w:rFonts w:hint="eastAsia"/>
        </w:rPr>
        <w:t>політики</w:t>
      </w:r>
      <w:r>
        <w:t></w:t>
      </w:r>
      <w:r>
        <w:rPr>
          <w:rFonts w:hint="eastAsia"/>
        </w:rPr>
        <w:t>в</w:t>
      </w:r>
    </w:p>
    <w:p w:rsidR="005E7125" w:rsidRDefault="005E7125" w:rsidP="005E7125">
      <w:r>
        <w:rPr>
          <w:rFonts w:hint="eastAsia"/>
        </w:rPr>
        <w:t>інноваційній</w:t>
      </w:r>
      <w:r>
        <w:t></w:t>
      </w:r>
      <w:r>
        <w:rPr>
          <w:rFonts w:hint="eastAsia"/>
        </w:rPr>
        <w:t>сфері</w:t>
      </w:r>
      <w:r>
        <w:t></w:t>
      </w:r>
      <w:r>
        <w:t></w:t>
      </w:r>
      <w:r>
        <w:rPr>
          <w:rFonts w:hint="eastAsia"/>
        </w:rPr>
        <w:t>патентного</w:t>
      </w:r>
      <w:r>
        <w:t></w:t>
      </w:r>
      <w:r>
        <w:rPr>
          <w:rFonts w:hint="eastAsia"/>
        </w:rPr>
        <w:t>права</w:t>
      </w:r>
      <w:r>
        <w:t></w:t>
      </w:r>
      <w:r>
        <w:t></w:t>
      </w:r>
      <w:r>
        <w:rPr>
          <w:rFonts w:hint="eastAsia"/>
        </w:rPr>
        <w:t>механізм</w:t>
      </w:r>
      <w:r>
        <w:t></w:t>
      </w:r>
      <w:r>
        <w:rPr>
          <w:rFonts w:hint="eastAsia"/>
        </w:rPr>
        <w:t>розподілу</w:t>
      </w:r>
      <w:r>
        <w:t></w:t>
      </w:r>
      <w:r>
        <w:rPr>
          <w:rFonts w:hint="eastAsia"/>
        </w:rPr>
        <w:t>доходів</w:t>
      </w:r>
      <w:r>
        <w:t></w:t>
      </w:r>
      <w:r>
        <w:rPr>
          <w:rFonts w:hint="eastAsia"/>
        </w:rPr>
        <w:t>у</w:t>
      </w:r>
      <w:r>
        <w:t></w:t>
      </w:r>
      <w:r>
        <w:rPr>
          <w:rFonts w:hint="eastAsia"/>
        </w:rPr>
        <w:t>межах</w:t>
      </w:r>
    </w:p>
    <w:p w:rsidR="005E7125" w:rsidRPr="005E7125" w:rsidRDefault="005E7125" w:rsidP="005E7125">
      <w:r>
        <w:rPr>
          <w:rFonts w:hint="eastAsia"/>
        </w:rPr>
        <w:t>глобальних</w:t>
      </w:r>
      <w:r>
        <w:t></w:t>
      </w:r>
      <w:r>
        <w:rPr>
          <w:rFonts w:hint="eastAsia"/>
        </w:rPr>
        <w:t>вартісних</w:t>
      </w:r>
      <w:r>
        <w:t></w:t>
      </w:r>
      <w:r>
        <w:rPr>
          <w:rFonts w:hint="eastAsia"/>
        </w:rPr>
        <w:t>ланцюгів</w:t>
      </w:r>
      <w:r>
        <w:t></w:t>
      </w:r>
      <w:r>
        <w:rPr>
          <w:rFonts w:hint="eastAsia"/>
        </w:rPr>
        <w:t>тощо</w:t>
      </w:r>
      <w:r>
        <w:t></w:t>
      </w:r>
    </w:p>
    <w:sectPr w:rsidR="005E7125" w:rsidRPr="005E71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5E7125" w:rsidRPr="005E7125">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0E345-334E-4DD6-9E89-819FB29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2021-09-19T13:04:00Z</dcterms:created>
  <dcterms:modified xsi:type="dcterms:W3CDTF">2021-09-19T16:33:00Z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