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0B00" w14:textId="249AEB32" w:rsidR="00FB2D9A" w:rsidRDefault="008F593C" w:rsidP="008F593C">
      <w:pPr>
        <w:rPr>
          <w:rFonts w:ascii="Times New Roman" w:eastAsia="Arial Unicode MS" w:hAnsi="Times New Roman" w:cs="Times New Roman"/>
          <w:b/>
          <w:bCs/>
          <w:color w:val="000000"/>
          <w:kern w:val="0"/>
          <w:sz w:val="28"/>
          <w:szCs w:val="28"/>
          <w:lang w:eastAsia="ru-RU" w:bidi="uk-UA"/>
        </w:rPr>
      </w:pPr>
      <w:r w:rsidRPr="008F593C">
        <w:rPr>
          <w:rFonts w:ascii="Times New Roman" w:eastAsia="Arial Unicode MS" w:hAnsi="Times New Roman" w:cs="Times New Roman" w:hint="eastAsia"/>
          <w:b/>
          <w:bCs/>
          <w:color w:val="000000"/>
          <w:kern w:val="0"/>
          <w:sz w:val="28"/>
          <w:szCs w:val="28"/>
          <w:lang w:eastAsia="ru-RU" w:bidi="uk-UA"/>
        </w:rPr>
        <w:t>Кузьмин</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Евгений</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Разработка</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физической</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методики</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исследования</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сверхбыстрых</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электронных</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процессов</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при</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фемтосекундной</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лазерной</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модификации</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поверхности</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кремния</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для</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применения</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в</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устройствах</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квантовой</w:t>
      </w:r>
      <w:r w:rsidRPr="008F593C">
        <w:rPr>
          <w:rFonts w:ascii="Times New Roman" w:eastAsia="Arial Unicode MS" w:hAnsi="Times New Roman" w:cs="Times New Roman"/>
          <w:b/>
          <w:bCs/>
          <w:color w:val="000000"/>
          <w:kern w:val="0"/>
          <w:sz w:val="28"/>
          <w:szCs w:val="28"/>
          <w:lang w:eastAsia="ru-RU" w:bidi="uk-UA"/>
        </w:rPr>
        <w:t xml:space="preserve"> </w:t>
      </w:r>
      <w:r w:rsidRPr="008F593C">
        <w:rPr>
          <w:rFonts w:ascii="Times New Roman" w:eastAsia="Arial Unicode MS" w:hAnsi="Times New Roman" w:cs="Times New Roman" w:hint="eastAsia"/>
          <w:b/>
          <w:bCs/>
          <w:color w:val="000000"/>
          <w:kern w:val="0"/>
          <w:sz w:val="28"/>
          <w:szCs w:val="28"/>
          <w:lang w:eastAsia="ru-RU" w:bidi="uk-UA"/>
        </w:rPr>
        <w:t>электроники</w:t>
      </w:r>
    </w:p>
    <w:p w14:paraId="31618832" w14:textId="77777777" w:rsidR="008F593C" w:rsidRDefault="008F593C" w:rsidP="008F593C">
      <w:r>
        <w:rPr>
          <w:rFonts w:hint="eastAsia"/>
        </w:rPr>
        <w:t>ОГЛАВЛЕНИЕ</w:t>
      </w:r>
      <w:r>
        <w:t xml:space="preserve"> </w:t>
      </w:r>
      <w:r>
        <w:rPr>
          <w:rFonts w:hint="eastAsia"/>
        </w:rPr>
        <w:t>ДИССЕРТАЦИИ</w:t>
      </w:r>
    </w:p>
    <w:p w14:paraId="05B2BA50" w14:textId="77777777" w:rsidR="008F593C" w:rsidRDefault="008F593C" w:rsidP="008F593C">
      <w:r>
        <w:rPr>
          <w:rFonts w:hint="eastAsia"/>
        </w:rPr>
        <w:t>кандидат</w:t>
      </w:r>
      <w:r>
        <w:t xml:space="preserve"> </w:t>
      </w:r>
      <w:r>
        <w:rPr>
          <w:rFonts w:hint="eastAsia"/>
        </w:rPr>
        <w:t>наук</w:t>
      </w:r>
      <w:r>
        <w:t xml:space="preserve"> </w:t>
      </w:r>
      <w:r>
        <w:rPr>
          <w:rFonts w:hint="eastAsia"/>
        </w:rPr>
        <w:t>Кузьмин</w:t>
      </w:r>
      <w:r>
        <w:t xml:space="preserve"> </w:t>
      </w:r>
      <w:r>
        <w:rPr>
          <w:rFonts w:hint="eastAsia"/>
        </w:rPr>
        <w:t>Евгений</w:t>
      </w:r>
      <w:r>
        <w:t xml:space="preserve"> </w:t>
      </w:r>
      <w:r>
        <w:rPr>
          <w:rFonts w:hint="eastAsia"/>
        </w:rPr>
        <w:t>Викторович</w:t>
      </w:r>
    </w:p>
    <w:p w14:paraId="34A241DD" w14:textId="77777777" w:rsidR="008F593C" w:rsidRDefault="008F593C" w:rsidP="008F593C">
      <w:r>
        <w:rPr>
          <w:rFonts w:hint="eastAsia"/>
        </w:rPr>
        <w:t>ОБЩАЯ</w:t>
      </w:r>
      <w:r>
        <w:t xml:space="preserve"> </w:t>
      </w:r>
      <w:r>
        <w:rPr>
          <w:rFonts w:hint="eastAsia"/>
        </w:rPr>
        <w:t>ХАРАКТЕРИСТИКА</w:t>
      </w:r>
      <w:r>
        <w:t xml:space="preserve"> </w:t>
      </w:r>
      <w:r>
        <w:rPr>
          <w:rFonts w:hint="eastAsia"/>
        </w:rPr>
        <w:t>РАБОТЫ</w:t>
      </w:r>
    </w:p>
    <w:p w14:paraId="4FC59AF8" w14:textId="77777777" w:rsidR="008F593C" w:rsidRDefault="008F593C" w:rsidP="008F593C"/>
    <w:p w14:paraId="6AD6F435" w14:textId="77777777" w:rsidR="008F593C" w:rsidRDefault="008F593C" w:rsidP="008F593C">
      <w:r>
        <w:t>THESIS OVERVIEW</w:t>
      </w:r>
    </w:p>
    <w:p w14:paraId="53638678" w14:textId="77777777" w:rsidR="008F593C" w:rsidRDefault="008F593C" w:rsidP="008F593C"/>
    <w:p w14:paraId="2C2A951E" w14:textId="77777777" w:rsidR="008F593C" w:rsidRDefault="008F593C" w:rsidP="008F593C">
      <w:r>
        <w:rPr>
          <w:rFonts w:hint="eastAsia"/>
        </w:rPr>
        <w:t>ВВЕДЕНИЕ</w:t>
      </w:r>
    </w:p>
    <w:p w14:paraId="78A76C79" w14:textId="77777777" w:rsidR="008F593C" w:rsidRDefault="008F593C" w:rsidP="008F593C"/>
    <w:p w14:paraId="49F95039" w14:textId="77777777" w:rsidR="008F593C" w:rsidRDefault="008F593C" w:rsidP="008F593C">
      <w:r>
        <w:rPr>
          <w:rFonts w:hint="eastAsia"/>
        </w:rPr>
        <w:t>ГЛАВА</w:t>
      </w:r>
      <w:r>
        <w:t xml:space="preserve"> 1. </w:t>
      </w:r>
      <w:r>
        <w:rPr>
          <w:rFonts w:hint="eastAsia"/>
        </w:rPr>
        <w:t>ОБЗОР</w:t>
      </w:r>
      <w:r>
        <w:t xml:space="preserve"> </w:t>
      </w:r>
      <w:r>
        <w:rPr>
          <w:rFonts w:hint="eastAsia"/>
        </w:rPr>
        <w:t>ЛИТЕРАТУРЫ</w:t>
      </w:r>
    </w:p>
    <w:p w14:paraId="7C8774B1" w14:textId="77777777" w:rsidR="008F593C" w:rsidRDefault="008F593C" w:rsidP="008F593C"/>
    <w:p w14:paraId="7394B045" w14:textId="77777777" w:rsidR="008F593C" w:rsidRDefault="008F593C" w:rsidP="008F593C">
      <w:r>
        <w:t xml:space="preserve">1.1 </w:t>
      </w:r>
      <w:r>
        <w:rPr>
          <w:rFonts w:hint="eastAsia"/>
        </w:rPr>
        <w:t>Микро</w:t>
      </w:r>
      <w:r>
        <w:t xml:space="preserve">- </w:t>
      </w:r>
      <w:r>
        <w:rPr>
          <w:rFonts w:hint="eastAsia"/>
        </w:rPr>
        <w:t>и</w:t>
      </w:r>
      <w:r>
        <w:t xml:space="preserve"> </w:t>
      </w:r>
      <w:r>
        <w:rPr>
          <w:rFonts w:hint="eastAsia"/>
        </w:rPr>
        <w:t>наноструктурирование</w:t>
      </w:r>
      <w:r>
        <w:t xml:space="preserve"> </w:t>
      </w:r>
      <w:r>
        <w:rPr>
          <w:rFonts w:hint="eastAsia"/>
        </w:rPr>
        <w:t>поверхности</w:t>
      </w:r>
      <w:r>
        <w:t xml:space="preserve"> </w:t>
      </w:r>
      <w:r>
        <w:rPr>
          <w:rFonts w:hint="eastAsia"/>
        </w:rPr>
        <w:t>кремния</w:t>
      </w:r>
      <w:r>
        <w:t xml:space="preserve"> </w:t>
      </w:r>
      <w:r>
        <w:rPr>
          <w:rFonts w:hint="eastAsia"/>
        </w:rPr>
        <w:t>лазерными</w:t>
      </w:r>
      <w:r>
        <w:t xml:space="preserve"> </w:t>
      </w:r>
      <w:r>
        <w:rPr>
          <w:rFonts w:hint="eastAsia"/>
        </w:rPr>
        <w:t>импульсами</w:t>
      </w:r>
      <w:r>
        <w:t xml:space="preserve"> </w:t>
      </w:r>
      <w:r>
        <w:rPr>
          <w:rFonts w:hint="eastAsia"/>
        </w:rPr>
        <w:t>и</w:t>
      </w:r>
      <w:r>
        <w:t xml:space="preserve"> </w:t>
      </w:r>
      <w:r>
        <w:rPr>
          <w:rFonts w:hint="eastAsia"/>
        </w:rPr>
        <w:t>свойства</w:t>
      </w:r>
    </w:p>
    <w:p w14:paraId="2A3B3E94" w14:textId="77777777" w:rsidR="008F593C" w:rsidRDefault="008F593C" w:rsidP="008F593C"/>
    <w:p w14:paraId="3DDC82D1" w14:textId="77777777" w:rsidR="008F593C" w:rsidRDefault="008F593C" w:rsidP="008F593C">
      <w:r>
        <w:rPr>
          <w:rFonts w:hint="eastAsia"/>
        </w:rPr>
        <w:t>ЛАЗЕРНО</w:t>
      </w:r>
      <w:r>
        <w:t>-</w:t>
      </w:r>
      <w:r>
        <w:rPr>
          <w:rFonts w:hint="eastAsia"/>
        </w:rPr>
        <w:t>ИНДУЦИРОВАННЫХ</w:t>
      </w:r>
      <w:r>
        <w:t xml:space="preserve"> </w:t>
      </w:r>
      <w:r>
        <w:rPr>
          <w:rFonts w:hint="eastAsia"/>
        </w:rPr>
        <w:t>СТРУКТУР</w:t>
      </w:r>
    </w:p>
    <w:p w14:paraId="4F93579A" w14:textId="77777777" w:rsidR="008F593C" w:rsidRDefault="008F593C" w:rsidP="008F593C"/>
    <w:p w14:paraId="62949A51" w14:textId="77777777" w:rsidR="008F593C" w:rsidRDefault="008F593C" w:rsidP="008F593C">
      <w:r>
        <w:t xml:space="preserve">1.2 </w:t>
      </w:r>
      <w:r>
        <w:rPr>
          <w:rFonts w:hint="eastAsia"/>
        </w:rPr>
        <w:t>Получение</w:t>
      </w:r>
      <w:r>
        <w:t xml:space="preserve"> </w:t>
      </w:r>
      <w:r>
        <w:rPr>
          <w:rFonts w:hint="eastAsia"/>
        </w:rPr>
        <w:t>и</w:t>
      </w:r>
      <w:r>
        <w:t xml:space="preserve"> </w:t>
      </w:r>
      <w:r>
        <w:rPr>
          <w:rFonts w:hint="eastAsia"/>
        </w:rPr>
        <w:t>применение</w:t>
      </w:r>
      <w:r>
        <w:t xml:space="preserve"> </w:t>
      </w:r>
      <w:r>
        <w:rPr>
          <w:rFonts w:hint="eastAsia"/>
        </w:rPr>
        <w:t>сдвоенных</w:t>
      </w:r>
      <w:r>
        <w:t xml:space="preserve"> </w:t>
      </w:r>
      <w:r>
        <w:rPr>
          <w:rFonts w:hint="eastAsia"/>
        </w:rPr>
        <w:t>фемтосекундных</w:t>
      </w:r>
      <w:r>
        <w:t xml:space="preserve"> </w:t>
      </w:r>
      <w:r>
        <w:rPr>
          <w:rFonts w:hint="eastAsia"/>
        </w:rPr>
        <w:t>лазерных</w:t>
      </w:r>
      <w:r>
        <w:t xml:space="preserve"> </w:t>
      </w:r>
      <w:r>
        <w:rPr>
          <w:rFonts w:hint="eastAsia"/>
        </w:rPr>
        <w:t>импульсов</w:t>
      </w:r>
    </w:p>
    <w:p w14:paraId="79F0FA6D" w14:textId="77777777" w:rsidR="008F593C" w:rsidRDefault="008F593C" w:rsidP="008F593C"/>
    <w:p w14:paraId="2CC4221B" w14:textId="77777777" w:rsidR="008F593C" w:rsidRDefault="008F593C" w:rsidP="008F593C">
      <w:r>
        <w:t xml:space="preserve">1.2.1 </w:t>
      </w:r>
      <w:r>
        <w:rPr>
          <w:rFonts w:hint="eastAsia"/>
        </w:rPr>
        <w:t>Применение</w:t>
      </w:r>
      <w:r>
        <w:t xml:space="preserve"> </w:t>
      </w:r>
      <w:r>
        <w:rPr>
          <w:rFonts w:hint="eastAsia"/>
        </w:rPr>
        <w:t>сдвоенных</w:t>
      </w:r>
      <w:r>
        <w:t xml:space="preserve"> </w:t>
      </w:r>
      <w:r>
        <w:rPr>
          <w:rFonts w:hint="eastAsia"/>
        </w:rPr>
        <w:t>фемтосекундных</w:t>
      </w:r>
      <w:r>
        <w:t xml:space="preserve"> </w:t>
      </w:r>
      <w:r>
        <w:rPr>
          <w:rFonts w:hint="eastAsia"/>
        </w:rPr>
        <w:t>импульсов</w:t>
      </w:r>
      <w:r>
        <w:t xml:space="preserve"> </w:t>
      </w:r>
      <w:r>
        <w:rPr>
          <w:rFonts w:hint="eastAsia"/>
        </w:rPr>
        <w:t>для</w:t>
      </w:r>
      <w:r>
        <w:t xml:space="preserve"> </w:t>
      </w:r>
      <w:r>
        <w:rPr>
          <w:rFonts w:hint="eastAsia"/>
        </w:rPr>
        <w:t>лазерной</w:t>
      </w:r>
      <w:r>
        <w:t xml:space="preserve"> </w:t>
      </w:r>
      <w:r>
        <w:rPr>
          <w:rFonts w:hint="eastAsia"/>
        </w:rPr>
        <w:t>обработки</w:t>
      </w:r>
    </w:p>
    <w:p w14:paraId="7B5D3F0B" w14:textId="77777777" w:rsidR="008F593C" w:rsidRDefault="008F593C" w:rsidP="008F593C"/>
    <w:p w14:paraId="43489603" w14:textId="77777777" w:rsidR="008F593C" w:rsidRDefault="008F593C" w:rsidP="008F593C">
      <w:r>
        <w:t xml:space="preserve">1.2.2 </w:t>
      </w:r>
      <w:r>
        <w:rPr>
          <w:rFonts w:hint="eastAsia"/>
        </w:rPr>
        <w:t>Метод</w:t>
      </w:r>
      <w:r>
        <w:t xml:space="preserve"> </w:t>
      </w:r>
      <w:r>
        <w:rPr>
          <w:rFonts w:hint="eastAsia"/>
        </w:rPr>
        <w:t>сдвоенных</w:t>
      </w:r>
      <w:r>
        <w:t xml:space="preserve"> </w:t>
      </w:r>
      <w:r>
        <w:rPr>
          <w:rFonts w:hint="eastAsia"/>
        </w:rPr>
        <w:t>фемтосекундных</w:t>
      </w:r>
      <w:r>
        <w:t xml:space="preserve"> </w:t>
      </w:r>
      <w:r>
        <w:rPr>
          <w:rFonts w:hint="eastAsia"/>
        </w:rPr>
        <w:t>лазерных</w:t>
      </w:r>
      <w:r>
        <w:t xml:space="preserve"> </w:t>
      </w:r>
      <w:r>
        <w:rPr>
          <w:rFonts w:hint="eastAsia"/>
        </w:rPr>
        <w:t>импульсов</w:t>
      </w:r>
      <w:r>
        <w:t xml:space="preserve"> </w:t>
      </w:r>
      <w:r>
        <w:rPr>
          <w:rFonts w:hint="eastAsia"/>
        </w:rPr>
        <w:t>в</w:t>
      </w:r>
      <w:r>
        <w:t xml:space="preserve"> </w:t>
      </w:r>
      <w:r>
        <w:rPr>
          <w:rFonts w:hint="eastAsia"/>
        </w:rPr>
        <w:t>исследовании</w:t>
      </w:r>
      <w:r>
        <w:t xml:space="preserve"> </w:t>
      </w:r>
      <w:r>
        <w:rPr>
          <w:rFonts w:hint="eastAsia"/>
        </w:rPr>
        <w:t>лазерной</w:t>
      </w:r>
      <w:r>
        <w:t xml:space="preserve"> </w:t>
      </w:r>
      <w:r>
        <w:rPr>
          <w:rFonts w:hint="eastAsia"/>
        </w:rPr>
        <w:t>модификации</w:t>
      </w:r>
      <w:r>
        <w:t xml:space="preserve"> </w:t>
      </w:r>
      <w:r>
        <w:rPr>
          <w:rFonts w:hint="eastAsia"/>
        </w:rPr>
        <w:t>поверхности</w:t>
      </w:r>
      <w:r>
        <w:t xml:space="preserve"> </w:t>
      </w:r>
      <w:r>
        <w:rPr>
          <w:rFonts w:hint="eastAsia"/>
        </w:rPr>
        <w:t>кремния</w:t>
      </w:r>
    </w:p>
    <w:p w14:paraId="52AFC53C" w14:textId="77777777" w:rsidR="008F593C" w:rsidRDefault="008F593C" w:rsidP="008F593C"/>
    <w:p w14:paraId="3C2E67F6" w14:textId="77777777" w:rsidR="008F593C" w:rsidRDefault="008F593C" w:rsidP="008F593C">
      <w:r>
        <w:t xml:space="preserve">1.2.3 </w:t>
      </w:r>
      <w:r>
        <w:rPr>
          <w:rFonts w:hint="eastAsia"/>
        </w:rPr>
        <w:t>Возможность</w:t>
      </w:r>
      <w:r>
        <w:t xml:space="preserve"> </w:t>
      </w:r>
      <w:r>
        <w:rPr>
          <w:rFonts w:hint="eastAsia"/>
        </w:rPr>
        <w:t>получения</w:t>
      </w:r>
      <w:r>
        <w:t xml:space="preserve"> </w:t>
      </w:r>
      <w:r>
        <w:rPr>
          <w:rFonts w:hint="eastAsia"/>
        </w:rPr>
        <w:t>дополнительной</w:t>
      </w:r>
      <w:r>
        <w:t xml:space="preserve"> </w:t>
      </w:r>
      <w:r>
        <w:rPr>
          <w:rFonts w:hint="eastAsia"/>
        </w:rPr>
        <w:t>информации</w:t>
      </w:r>
      <w:r>
        <w:t xml:space="preserve"> </w:t>
      </w:r>
      <w:r>
        <w:rPr>
          <w:rFonts w:hint="eastAsia"/>
        </w:rPr>
        <w:t>о</w:t>
      </w:r>
      <w:r>
        <w:t xml:space="preserve"> </w:t>
      </w:r>
      <w:r>
        <w:rPr>
          <w:rFonts w:hint="eastAsia"/>
        </w:rPr>
        <w:t>сверхбыстрых</w:t>
      </w:r>
      <w:r>
        <w:t xml:space="preserve"> </w:t>
      </w:r>
      <w:r>
        <w:rPr>
          <w:rFonts w:hint="eastAsia"/>
        </w:rPr>
        <w:t>процессах</w:t>
      </w:r>
      <w:r>
        <w:t xml:space="preserve"> </w:t>
      </w:r>
      <w:r>
        <w:rPr>
          <w:rFonts w:hint="eastAsia"/>
        </w:rPr>
        <w:t>методом</w:t>
      </w:r>
      <w:r>
        <w:t xml:space="preserve"> </w:t>
      </w:r>
      <w:r>
        <w:rPr>
          <w:rFonts w:hint="eastAsia"/>
        </w:rPr>
        <w:t>сдвоенных</w:t>
      </w:r>
      <w:r>
        <w:t xml:space="preserve"> </w:t>
      </w:r>
      <w:r>
        <w:rPr>
          <w:rFonts w:hint="eastAsia"/>
        </w:rPr>
        <w:t>фемтосекундных</w:t>
      </w:r>
      <w:r>
        <w:t xml:space="preserve"> </w:t>
      </w:r>
      <w:r>
        <w:rPr>
          <w:rFonts w:hint="eastAsia"/>
        </w:rPr>
        <w:t>лазерных</w:t>
      </w:r>
      <w:r>
        <w:t xml:space="preserve"> </w:t>
      </w:r>
      <w:r>
        <w:rPr>
          <w:rFonts w:hint="eastAsia"/>
        </w:rPr>
        <w:t>импульсов</w:t>
      </w:r>
    </w:p>
    <w:p w14:paraId="5B57280D" w14:textId="77777777" w:rsidR="008F593C" w:rsidRDefault="008F593C" w:rsidP="008F593C"/>
    <w:p w14:paraId="39A852D7" w14:textId="77777777" w:rsidR="008F593C" w:rsidRDefault="008F593C" w:rsidP="008F593C">
      <w:r>
        <w:lastRenderedPageBreak/>
        <w:t xml:space="preserve">1.3 </w:t>
      </w:r>
      <w:r>
        <w:rPr>
          <w:rFonts w:hint="eastAsia"/>
        </w:rPr>
        <w:t>Механизмы</w:t>
      </w:r>
      <w:r>
        <w:t xml:space="preserve"> </w:t>
      </w:r>
      <w:r>
        <w:rPr>
          <w:rFonts w:hint="eastAsia"/>
        </w:rPr>
        <w:t>лазерной</w:t>
      </w:r>
      <w:r>
        <w:t xml:space="preserve"> </w:t>
      </w:r>
      <w:r>
        <w:rPr>
          <w:rFonts w:hint="eastAsia"/>
        </w:rPr>
        <w:t>модификации</w:t>
      </w:r>
      <w:r>
        <w:t xml:space="preserve"> </w:t>
      </w:r>
      <w:r>
        <w:rPr>
          <w:rFonts w:hint="eastAsia"/>
        </w:rPr>
        <w:t>поверхности</w:t>
      </w:r>
      <w:r>
        <w:t xml:space="preserve"> </w:t>
      </w:r>
      <w:r>
        <w:rPr>
          <w:rFonts w:hint="eastAsia"/>
        </w:rPr>
        <w:t>кремния</w:t>
      </w:r>
    </w:p>
    <w:p w14:paraId="097ECCF6" w14:textId="77777777" w:rsidR="008F593C" w:rsidRDefault="008F593C" w:rsidP="008F593C"/>
    <w:p w14:paraId="6089BE73" w14:textId="77777777" w:rsidR="008F593C" w:rsidRDefault="008F593C" w:rsidP="008F593C">
      <w:r>
        <w:t xml:space="preserve">1.3.1 </w:t>
      </w:r>
      <w:r>
        <w:rPr>
          <w:rFonts w:hint="eastAsia"/>
        </w:rPr>
        <w:t>Наносекундный</w:t>
      </w:r>
      <w:r>
        <w:t xml:space="preserve"> </w:t>
      </w:r>
      <w:r>
        <w:rPr>
          <w:rFonts w:hint="eastAsia"/>
        </w:rPr>
        <w:t>диапазон</w:t>
      </w:r>
      <w:r>
        <w:t xml:space="preserve"> </w:t>
      </w:r>
      <w:r>
        <w:rPr>
          <w:rFonts w:hint="eastAsia"/>
        </w:rPr>
        <w:t>т</w:t>
      </w:r>
      <w:r>
        <w:t xml:space="preserve"> &gt; Tei. </w:t>
      </w:r>
      <w:r>
        <w:rPr>
          <w:rFonts w:hint="eastAsia"/>
        </w:rPr>
        <w:t>Плазмонная</w:t>
      </w:r>
      <w:r>
        <w:t xml:space="preserve"> (</w:t>
      </w:r>
      <w:r>
        <w:rPr>
          <w:rFonts w:hint="eastAsia"/>
        </w:rPr>
        <w:t>тепловая</w:t>
      </w:r>
      <w:r>
        <w:t xml:space="preserve">) </w:t>
      </w:r>
      <w:r>
        <w:rPr>
          <w:rFonts w:hint="eastAsia"/>
        </w:rPr>
        <w:t>модель</w:t>
      </w:r>
    </w:p>
    <w:p w14:paraId="1F5C2DC0" w14:textId="77777777" w:rsidR="008F593C" w:rsidRDefault="008F593C" w:rsidP="008F593C"/>
    <w:p w14:paraId="2E53EEC6" w14:textId="77777777" w:rsidR="008F593C" w:rsidRDefault="008F593C" w:rsidP="008F593C">
      <w:r>
        <w:t xml:space="preserve">1.3.2 </w:t>
      </w:r>
      <w:r>
        <w:rPr>
          <w:rFonts w:hint="eastAsia"/>
        </w:rPr>
        <w:t>Фемтосекундный</w:t>
      </w:r>
      <w:r>
        <w:t xml:space="preserve"> </w:t>
      </w:r>
      <w:r>
        <w:rPr>
          <w:rFonts w:hint="eastAsia"/>
        </w:rPr>
        <w:t>диапазон</w:t>
      </w:r>
      <w:r>
        <w:t xml:space="preserve"> </w:t>
      </w:r>
      <w:r>
        <w:rPr>
          <w:rFonts w:hint="eastAsia"/>
        </w:rPr>
        <w:t>т</w:t>
      </w:r>
      <w:r>
        <w:t xml:space="preserve"> &lt; Tei. </w:t>
      </w:r>
      <w:r>
        <w:rPr>
          <w:rFonts w:hint="eastAsia"/>
        </w:rPr>
        <w:t>Плазмонная</w:t>
      </w:r>
      <w:r>
        <w:t xml:space="preserve"> (</w:t>
      </w:r>
      <w:r>
        <w:rPr>
          <w:rFonts w:hint="eastAsia"/>
        </w:rPr>
        <w:t>плазменная</w:t>
      </w:r>
      <w:r>
        <w:t xml:space="preserve">) </w:t>
      </w:r>
      <w:r>
        <w:rPr>
          <w:rFonts w:hint="eastAsia"/>
        </w:rPr>
        <w:t>модель</w:t>
      </w:r>
    </w:p>
    <w:p w14:paraId="64FBFB78" w14:textId="77777777" w:rsidR="008F593C" w:rsidRDefault="008F593C" w:rsidP="008F593C"/>
    <w:p w14:paraId="31EB06C2" w14:textId="77777777" w:rsidR="008F593C" w:rsidRDefault="008F593C" w:rsidP="008F593C">
      <w:r>
        <w:t xml:space="preserve">1.4 </w:t>
      </w:r>
      <w:r>
        <w:rPr>
          <w:rFonts w:hint="eastAsia"/>
        </w:rPr>
        <w:t>ЛАЗЕРНАЯ</w:t>
      </w:r>
      <w:r>
        <w:t xml:space="preserve"> </w:t>
      </w:r>
      <w:r>
        <w:rPr>
          <w:rFonts w:hint="eastAsia"/>
        </w:rPr>
        <w:t>МОДИФИКАЦИЯ</w:t>
      </w:r>
      <w:r>
        <w:t xml:space="preserve"> </w:t>
      </w:r>
      <w:r>
        <w:rPr>
          <w:rFonts w:hint="eastAsia"/>
        </w:rPr>
        <w:t>ПОВЕРХНОСТИ</w:t>
      </w:r>
      <w:r>
        <w:t xml:space="preserve"> </w:t>
      </w:r>
      <w:r>
        <w:rPr>
          <w:rFonts w:hint="eastAsia"/>
        </w:rPr>
        <w:t>И</w:t>
      </w:r>
      <w:r>
        <w:t xml:space="preserve"> </w:t>
      </w:r>
      <w:r>
        <w:rPr>
          <w:rFonts w:hint="eastAsia"/>
        </w:rPr>
        <w:t>ПОВЕРХНОСТНЫЙ</w:t>
      </w:r>
      <w:r>
        <w:t xml:space="preserve"> </w:t>
      </w:r>
      <w:r>
        <w:rPr>
          <w:rFonts w:hint="eastAsia"/>
        </w:rPr>
        <w:t>ПЛАЗМОННЫЙ</w:t>
      </w:r>
      <w:r>
        <w:t xml:space="preserve"> </w:t>
      </w:r>
      <w:r>
        <w:rPr>
          <w:rFonts w:hint="eastAsia"/>
        </w:rPr>
        <w:t>РЕЗОНАНС</w:t>
      </w:r>
    </w:p>
    <w:p w14:paraId="206F03FD" w14:textId="77777777" w:rsidR="008F593C" w:rsidRDefault="008F593C" w:rsidP="008F593C"/>
    <w:p w14:paraId="5DF8CDA3" w14:textId="77777777" w:rsidR="008F593C" w:rsidRDefault="008F593C" w:rsidP="008F593C">
      <w:r>
        <w:t xml:space="preserve">1.4.1 </w:t>
      </w:r>
      <w:r>
        <w:rPr>
          <w:rFonts w:hint="eastAsia"/>
        </w:rPr>
        <w:t>Поверхностные</w:t>
      </w:r>
      <w:r>
        <w:t xml:space="preserve"> </w:t>
      </w:r>
      <w:r>
        <w:rPr>
          <w:rFonts w:hint="eastAsia"/>
        </w:rPr>
        <w:t>электромагнитные</w:t>
      </w:r>
      <w:r>
        <w:t xml:space="preserve"> </w:t>
      </w:r>
      <w:r>
        <w:rPr>
          <w:rFonts w:hint="eastAsia"/>
        </w:rPr>
        <w:t>волны</w:t>
      </w:r>
      <w:r>
        <w:t xml:space="preserve">, </w:t>
      </w:r>
      <w:r>
        <w:rPr>
          <w:rFonts w:hint="eastAsia"/>
        </w:rPr>
        <w:t>поверхностные</w:t>
      </w:r>
      <w:r>
        <w:t xml:space="preserve"> </w:t>
      </w:r>
      <w:r>
        <w:rPr>
          <w:rFonts w:hint="eastAsia"/>
        </w:rPr>
        <w:t>поляритоны</w:t>
      </w:r>
      <w:r>
        <w:t xml:space="preserve">, </w:t>
      </w:r>
      <w:r>
        <w:rPr>
          <w:rFonts w:hint="eastAsia"/>
        </w:rPr>
        <w:t>поверхностные</w:t>
      </w:r>
      <w:r>
        <w:t xml:space="preserve"> </w:t>
      </w:r>
      <w:r>
        <w:rPr>
          <w:rFonts w:hint="eastAsia"/>
        </w:rPr>
        <w:t>плазмон</w:t>
      </w:r>
      <w:r>
        <w:t>-</w:t>
      </w:r>
      <w:r>
        <w:rPr>
          <w:rFonts w:hint="eastAsia"/>
        </w:rPr>
        <w:t>поляритоны</w:t>
      </w:r>
    </w:p>
    <w:p w14:paraId="2CF5C00E" w14:textId="77777777" w:rsidR="008F593C" w:rsidRDefault="008F593C" w:rsidP="008F593C"/>
    <w:p w14:paraId="6AD5AAC1" w14:textId="77777777" w:rsidR="008F593C" w:rsidRDefault="008F593C" w:rsidP="008F593C">
      <w:r>
        <w:t xml:space="preserve">1.4.2 </w:t>
      </w:r>
      <w:r>
        <w:rPr>
          <w:rFonts w:hint="eastAsia"/>
        </w:rPr>
        <w:t>Поверхностные</w:t>
      </w:r>
      <w:r>
        <w:t xml:space="preserve"> </w:t>
      </w:r>
      <w:r>
        <w:rPr>
          <w:rFonts w:hint="eastAsia"/>
        </w:rPr>
        <w:t>плазмоны</w:t>
      </w:r>
      <w:r>
        <w:t xml:space="preserve"> </w:t>
      </w:r>
      <w:r>
        <w:rPr>
          <w:rFonts w:hint="eastAsia"/>
        </w:rPr>
        <w:t>и</w:t>
      </w:r>
      <w:r>
        <w:t xml:space="preserve"> </w:t>
      </w:r>
      <w:r>
        <w:rPr>
          <w:rFonts w:hint="eastAsia"/>
        </w:rPr>
        <w:t>поверхностный</w:t>
      </w:r>
      <w:r>
        <w:t xml:space="preserve"> </w:t>
      </w:r>
      <w:r>
        <w:rPr>
          <w:rFonts w:hint="eastAsia"/>
        </w:rPr>
        <w:t>плазмонный</w:t>
      </w:r>
      <w:r>
        <w:t xml:space="preserve"> </w:t>
      </w:r>
      <w:r>
        <w:rPr>
          <w:rFonts w:hint="eastAsia"/>
        </w:rPr>
        <w:t>резонанс</w:t>
      </w:r>
    </w:p>
    <w:p w14:paraId="2204ADDE" w14:textId="77777777" w:rsidR="008F593C" w:rsidRDefault="008F593C" w:rsidP="008F593C"/>
    <w:p w14:paraId="288EEBF3" w14:textId="77777777" w:rsidR="008F593C" w:rsidRDefault="008F593C" w:rsidP="008F593C">
      <w:r>
        <w:t xml:space="preserve">1.4.3 </w:t>
      </w:r>
      <w:r>
        <w:rPr>
          <w:rFonts w:hint="eastAsia"/>
        </w:rPr>
        <w:t>Условия</w:t>
      </w:r>
      <w:r>
        <w:t xml:space="preserve"> </w:t>
      </w:r>
      <w:r>
        <w:rPr>
          <w:rFonts w:hint="eastAsia"/>
        </w:rPr>
        <w:t>и</w:t>
      </w:r>
      <w:r>
        <w:t xml:space="preserve"> </w:t>
      </w:r>
      <w:r>
        <w:rPr>
          <w:rFonts w:hint="eastAsia"/>
        </w:rPr>
        <w:t>методы</w:t>
      </w:r>
      <w:r>
        <w:t xml:space="preserve"> </w:t>
      </w:r>
      <w:r>
        <w:rPr>
          <w:rFonts w:hint="eastAsia"/>
        </w:rPr>
        <w:t>возбуждения</w:t>
      </w:r>
      <w:r>
        <w:t xml:space="preserve"> </w:t>
      </w:r>
      <w:r>
        <w:rPr>
          <w:rFonts w:hint="eastAsia"/>
        </w:rPr>
        <w:t>поверхностных</w:t>
      </w:r>
      <w:r>
        <w:t xml:space="preserve"> </w:t>
      </w:r>
      <w:r>
        <w:rPr>
          <w:rFonts w:hint="eastAsia"/>
        </w:rPr>
        <w:t>плазмонов</w:t>
      </w:r>
    </w:p>
    <w:p w14:paraId="0DFE9C00" w14:textId="77777777" w:rsidR="008F593C" w:rsidRDefault="008F593C" w:rsidP="008F593C"/>
    <w:p w14:paraId="7BB373DA" w14:textId="77777777" w:rsidR="008F593C" w:rsidRDefault="008F593C" w:rsidP="008F593C">
      <w:r>
        <w:t xml:space="preserve">1.4.4 </w:t>
      </w:r>
      <w:r>
        <w:rPr>
          <w:rFonts w:hint="eastAsia"/>
        </w:rPr>
        <w:t>Возбуждение</w:t>
      </w:r>
      <w:r>
        <w:t xml:space="preserve"> </w:t>
      </w:r>
      <w:r>
        <w:rPr>
          <w:rFonts w:hint="eastAsia"/>
        </w:rPr>
        <w:t>ПЭВ</w:t>
      </w:r>
      <w:r>
        <w:t xml:space="preserve"> </w:t>
      </w:r>
      <w:r>
        <w:rPr>
          <w:rFonts w:hint="eastAsia"/>
        </w:rPr>
        <w:t>при</w:t>
      </w:r>
      <w:r>
        <w:t xml:space="preserve"> </w:t>
      </w:r>
      <w:r>
        <w:rPr>
          <w:rFonts w:hint="eastAsia"/>
        </w:rPr>
        <w:t>лазерной</w:t>
      </w:r>
      <w:r>
        <w:t xml:space="preserve"> </w:t>
      </w:r>
      <w:r>
        <w:rPr>
          <w:rFonts w:hint="eastAsia"/>
        </w:rPr>
        <w:t>модификации</w:t>
      </w:r>
      <w:r>
        <w:t xml:space="preserve"> </w:t>
      </w:r>
      <w:r>
        <w:rPr>
          <w:rFonts w:hint="eastAsia"/>
        </w:rPr>
        <w:t>поверхности</w:t>
      </w:r>
    </w:p>
    <w:p w14:paraId="2E7079D1" w14:textId="77777777" w:rsidR="008F593C" w:rsidRDefault="008F593C" w:rsidP="008F593C"/>
    <w:p w14:paraId="2BFE1813" w14:textId="77777777" w:rsidR="008F593C" w:rsidRDefault="008F593C" w:rsidP="008F593C">
      <w:r>
        <w:t xml:space="preserve">1.4.5 </w:t>
      </w:r>
      <w:r>
        <w:rPr>
          <w:rFonts w:hint="eastAsia"/>
        </w:rPr>
        <w:t>Сенсор</w:t>
      </w:r>
      <w:r>
        <w:t xml:space="preserve"> </w:t>
      </w:r>
      <w:r>
        <w:rPr>
          <w:rFonts w:hint="eastAsia"/>
        </w:rPr>
        <w:t>по</w:t>
      </w:r>
      <w:r>
        <w:t xml:space="preserve"> </w:t>
      </w:r>
      <w:r>
        <w:rPr>
          <w:rFonts w:hint="eastAsia"/>
        </w:rPr>
        <w:t>конфигурации</w:t>
      </w:r>
      <w:r>
        <w:t xml:space="preserve"> </w:t>
      </w:r>
      <w:r>
        <w:rPr>
          <w:rFonts w:hint="eastAsia"/>
        </w:rPr>
        <w:t>Кречманна</w:t>
      </w:r>
    </w:p>
    <w:p w14:paraId="4DEE5FE0" w14:textId="77777777" w:rsidR="008F593C" w:rsidRDefault="008F593C" w:rsidP="008F593C"/>
    <w:p w14:paraId="4CE0FF72" w14:textId="77777777" w:rsidR="008F593C" w:rsidRDefault="008F593C" w:rsidP="008F593C">
      <w:r>
        <w:t xml:space="preserve">1.4.5.1 </w:t>
      </w:r>
      <w:r>
        <w:rPr>
          <w:rFonts w:hint="eastAsia"/>
        </w:rPr>
        <w:t>Сенсор</w:t>
      </w:r>
      <w:r>
        <w:t xml:space="preserve"> </w:t>
      </w:r>
      <w:r>
        <w:rPr>
          <w:rFonts w:hint="eastAsia"/>
        </w:rPr>
        <w:t>поверхностного</w:t>
      </w:r>
      <w:r>
        <w:t xml:space="preserve"> </w:t>
      </w:r>
      <w:r>
        <w:rPr>
          <w:rFonts w:hint="eastAsia"/>
        </w:rPr>
        <w:t>плазмонного</w:t>
      </w:r>
      <w:r>
        <w:t xml:space="preserve"> </w:t>
      </w:r>
      <w:r>
        <w:rPr>
          <w:rFonts w:hint="eastAsia"/>
        </w:rPr>
        <w:t>резонанса</w:t>
      </w:r>
    </w:p>
    <w:p w14:paraId="6EB4A7E8" w14:textId="77777777" w:rsidR="008F593C" w:rsidRDefault="008F593C" w:rsidP="008F593C"/>
    <w:p w14:paraId="239A53E9" w14:textId="77777777" w:rsidR="008F593C" w:rsidRDefault="008F593C" w:rsidP="008F593C">
      <w:r>
        <w:t xml:space="preserve">1.4.5.2 </w:t>
      </w:r>
      <w:r>
        <w:rPr>
          <w:rFonts w:hint="eastAsia"/>
        </w:rPr>
        <w:t>Сенсор</w:t>
      </w:r>
      <w:r>
        <w:t xml:space="preserve"> </w:t>
      </w:r>
      <w:r>
        <w:rPr>
          <w:rFonts w:hint="eastAsia"/>
        </w:rPr>
        <w:t>резонанса</w:t>
      </w:r>
      <w:r>
        <w:t xml:space="preserve"> </w:t>
      </w:r>
      <w:r>
        <w:rPr>
          <w:rFonts w:hint="eastAsia"/>
        </w:rPr>
        <w:t>волноводных</w:t>
      </w:r>
      <w:r>
        <w:t xml:space="preserve"> </w:t>
      </w:r>
      <w:r>
        <w:rPr>
          <w:rFonts w:hint="eastAsia"/>
        </w:rPr>
        <w:t>мод</w:t>
      </w:r>
    </w:p>
    <w:p w14:paraId="7291E962" w14:textId="77777777" w:rsidR="008F593C" w:rsidRDefault="008F593C" w:rsidP="008F593C"/>
    <w:p w14:paraId="62B34957" w14:textId="77777777" w:rsidR="008F593C" w:rsidRDefault="008F593C" w:rsidP="008F593C">
      <w:r>
        <w:t xml:space="preserve">1.5 </w:t>
      </w:r>
      <w:r>
        <w:rPr>
          <w:rFonts w:hint="eastAsia"/>
        </w:rPr>
        <w:t>ЦИЛИНДРИЧЕСКИЕ</w:t>
      </w:r>
      <w:r>
        <w:t xml:space="preserve"> </w:t>
      </w:r>
      <w:r>
        <w:rPr>
          <w:rFonts w:hint="eastAsia"/>
        </w:rPr>
        <w:t>ПОВЕРХНОСТНЫЕ</w:t>
      </w:r>
      <w:r>
        <w:t xml:space="preserve"> </w:t>
      </w:r>
      <w:r>
        <w:rPr>
          <w:rFonts w:hint="eastAsia"/>
        </w:rPr>
        <w:t>ВОЛНЫ</w:t>
      </w:r>
    </w:p>
    <w:p w14:paraId="13116873" w14:textId="77777777" w:rsidR="008F593C" w:rsidRDefault="008F593C" w:rsidP="008F593C"/>
    <w:p w14:paraId="1DE0AF17" w14:textId="77777777" w:rsidR="008F593C" w:rsidRDefault="008F593C" w:rsidP="008F593C">
      <w:r>
        <w:lastRenderedPageBreak/>
        <w:t xml:space="preserve">1.6 </w:t>
      </w:r>
      <w:r>
        <w:rPr>
          <w:rFonts w:hint="eastAsia"/>
        </w:rPr>
        <w:t>Особенности</w:t>
      </w:r>
      <w:r>
        <w:t xml:space="preserve"> </w:t>
      </w:r>
      <w:r>
        <w:rPr>
          <w:rFonts w:hint="eastAsia"/>
        </w:rPr>
        <w:t>моделирования</w:t>
      </w:r>
      <w:r>
        <w:t xml:space="preserve"> </w:t>
      </w:r>
      <w:r>
        <w:rPr>
          <w:rFonts w:hint="eastAsia"/>
        </w:rPr>
        <w:t>динамических</w:t>
      </w:r>
      <w:r>
        <w:t xml:space="preserve"> </w:t>
      </w:r>
      <w:r>
        <w:rPr>
          <w:rFonts w:hint="eastAsia"/>
        </w:rPr>
        <w:t>процессов</w:t>
      </w:r>
      <w:r>
        <w:t xml:space="preserve"> </w:t>
      </w:r>
      <w:r>
        <w:rPr>
          <w:rFonts w:hint="eastAsia"/>
        </w:rPr>
        <w:t>взаимодействия</w:t>
      </w:r>
      <w:r>
        <w:t xml:space="preserve"> </w:t>
      </w:r>
      <w:r>
        <w:rPr>
          <w:rFonts w:hint="eastAsia"/>
        </w:rPr>
        <w:t>фемтосекундных</w:t>
      </w:r>
    </w:p>
    <w:p w14:paraId="4FA9B862" w14:textId="77777777" w:rsidR="008F593C" w:rsidRDefault="008F593C" w:rsidP="008F593C"/>
    <w:p w14:paraId="3D1355D4" w14:textId="77777777" w:rsidR="008F593C" w:rsidRDefault="008F593C" w:rsidP="008F593C">
      <w:r>
        <w:rPr>
          <w:rFonts w:hint="eastAsia"/>
        </w:rPr>
        <w:t>ЛАЗЕРНЫХ</w:t>
      </w:r>
      <w:r>
        <w:t xml:space="preserve"> </w:t>
      </w:r>
      <w:r>
        <w:rPr>
          <w:rFonts w:hint="eastAsia"/>
        </w:rPr>
        <w:t>ИМПУЛЬСОВ</w:t>
      </w:r>
      <w:r>
        <w:t xml:space="preserve"> </w:t>
      </w:r>
      <w:r>
        <w:rPr>
          <w:rFonts w:hint="eastAsia"/>
        </w:rPr>
        <w:t>С</w:t>
      </w:r>
      <w:r>
        <w:t xml:space="preserve"> </w:t>
      </w:r>
      <w:r>
        <w:rPr>
          <w:rFonts w:hint="eastAsia"/>
        </w:rPr>
        <w:t>КРЕМНИЕМ</w:t>
      </w:r>
    </w:p>
    <w:p w14:paraId="29D071C5" w14:textId="77777777" w:rsidR="008F593C" w:rsidRDefault="008F593C" w:rsidP="008F593C"/>
    <w:p w14:paraId="3CA95E8B" w14:textId="77777777" w:rsidR="008F593C" w:rsidRDefault="008F593C" w:rsidP="008F593C">
      <w:r>
        <w:t xml:space="preserve">1.7 </w:t>
      </w:r>
      <w:r>
        <w:rPr>
          <w:rFonts w:hint="eastAsia"/>
        </w:rPr>
        <w:t>Примеры</w:t>
      </w:r>
      <w:r>
        <w:t xml:space="preserve"> </w:t>
      </w:r>
      <w:r>
        <w:rPr>
          <w:rFonts w:hint="eastAsia"/>
        </w:rPr>
        <w:t>статического</w:t>
      </w:r>
      <w:r>
        <w:t xml:space="preserve"> </w:t>
      </w:r>
      <w:r>
        <w:rPr>
          <w:rFonts w:hint="eastAsia"/>
        </w:rPr>
        <w:t>моделирования</w:t>
      </w:r>
      <w:r>
        <w:t xml:space="preserve"> </w:t>
      </w:r>
      <w:r>
        <w:rPr>
          <w:rFonts w:hint="eastAsia"/>
        </w:rPr>
        <w:t>лазерных</w:t>
      </w:r>
      <w:r>
        <w:t xml:space="preserve"> </w:t>
      </w:r>
      <w:r>
        <w:rPr>
          <w:rFonts w:hint="eastAsia"/>
        </w:rPr>
        <w:t>процессов</w:t>
      </w:r>
    </w:p>
    <w:p w14:paraId="489CDB61" w14:textId="77777777" w:rsidR="008F593C" w:rsidRDefault="008F593C" w:rsidP="008F593C"/>
    <w:p w14:paraId="4498ECC2" w14:textId="77777777" w:rsidR="008F593C" w:rsidRDefault="008F593C" w:rsidP="008F593C">
      <w:r>
        <w:t xml:space="preserve">1.7.1 </w:t>
      </w:r>
      <w:r>
        <w:rPr>
          <w:rFonts w:hint="eastAsia"/>
        </w:rPr>
        <w:t>Пример</w:t>
      </w:r>
      <w:r>
        <w:t xml:space="preserve"> </w:t>
      </w:r>
      <w:r>
        <w:rPr>
          <w:rFonts w:hint="eastAsia"/>
        </w:rPr>
        <w:t>моделирования</w:t>
      </w:r>
      <w:r>
        <w:t xml:space="preserve"> </w:t>
      </w:r>
      <w:r>
        <w:rPr>
          <w:rFonts w:hint="eastAsia"/>
        </w:rPr>
        <w:t>процесса</w:t>
      </w:r>
      <w:r>
        <w:t xml:space="preserve"> </w:t>
      </w:r>
      <w:r>
        <w:rPr>
          <w:rFonts w:hint="eastAsia"/>
        </w:rPr>
        <w:t>лазерного</w:t>
      </w:r>
      <w:r>
        <w:t xml:space="preserve"> </w:t>
      </w:r>
      <w:r>
        <w:rPr>
          <w:rFonts w:hint="eastAsia"/>
        </w:rPr>
        <w:t>окисления</w:t>
      </w:r>
      <w:r>
        <w:t xml:space="preserve"> </w:t>
      </w:r>
      <w:r>
        <w:rPr>
          <w:rFonts w:hint="eastAsia"/>
        </w:rPr>
        <w:t>металлов</w:t>
      </w:r>
    </w:p>
    <w:p w14:paraId="39BFA41F" w14:textId="77777777" w:rsidR="008F593C" w:rsidRDefault="008F593C" w:rsidP="008F593C"/>
    <w:p w14:paraId="08080458" w14:textId="77777777" w:rsidR="008F593C" w:rsidRDefault="008F593C" w:rsidP="008F593C">
      <w:r>
        <w:t xml:space="preserve">1.7.2 </w:t>
      </w:r>
      <w:r>
        <w:rPr>
          <w:rFonts w:hint="eastAsia"/>
        </w:rPr>
        <w:t>Пример</w:t>
      </w:r>
      <w:r>
        <w:t xml:space="preserve"> </w:t>
      </w:r>
      <w:r>
        <w:rPr>
          <w:rFonts w:hint="eastAsia"/>
        </w:rPr>
        <w:t>статического</w:t>
      </w:r>
      <w:r>
        <w:t xml:space="preserve"> </w:t>
      </w:r>
      <w:r>
        <w:rPr>
          <w:rFonts w:hint="eastAsia"/>
        </w:rPr>
        <w:t>моделирования</w:t>
      </w:r>
      <w:r>
        <w:t xml:space="preserve"> </w:t>
      </w:r>
      <w:r>
        <w:rPr>
          <w:rFonts w:hint="eastAsia"/>
        </w:rPr>
        <w:t>динамичных</w:t>
      </w:r>
      <w:r>
        <w:t xml:space="preserve"> </w:t>
      </w:r>
      <w:r>
        <w:rPr>
          <w:rFonts w:hint="eastAsia"/>
        </w:rPr>
        <w:t>многослойных</w:t>
      </w:r>
      <w:r>
        <w:t xml:space="preserve"> </w:t>
      </w:r>
      <w:r>
        <w:rPr>
          <w:rFonts w:hint="eastAsia"/>
        </w:rPr>
        <w:t>оптических</w:t>
      </w:r>
      <w:r>
        <w:t xml:space="preserve"> </w:t>
      </w:r>
      <w:r>
        <w:rPr>
          <w:rFonts w:hint="eastAsia"/>
        </w:rPr>
        <w:t>структур</w:t>
      </w:r>
    </w:p>
    <w:p w14:paraId="369B5798" w14:textId="77777777" w:rsidR="008F593C" w:rsidRDefault="008F593C" w:rsidP="008F593C"/>
    <w:p w14:paraId="007C41D5" w14:textId="77777777" w:rsidR="008F593C" w:rsidRDefault="008F593C" w:rsidP="008F593C">
      <w:r>
        <w:rPr>
          <w:rFonts w:hint="eastAsia"/>
        </w:rPr>
        <w:t>ВЫВОДЫ</w:t>
      </w:r>
    </w:p>
    <w:p w14:paraId="39F6332A" w14:textId="77777777" w:rsidR="008F593C" w:rsidRDefault="008F593C" w:rsidP="008F593C"/>
    <w:p w14:paraId="3515A13C" w14:textId="77777777" w:rsidR="008F593C" w:rsidRDefault="008F593C" w:rsidP="008F593C">
      <w:r>
        <w:rPr>
          <w:rFonts w:hint="eastAsia"/>
        </w:rPr>
        <w:t>ГЛАВА</w:t>
      </w:r>
      <w:r>
        <w:t xml:space="preserve"> 2. </w:t>
      </w:r>
      <w:r>
        <w:rPr>
          <w:rFonts w:hint="eastAsia"/>
        </w:rPr>
        <w:t>ЧИСЛЕННОЕ</w:t>
      </w:r>
      <w:r>
        <w:t xml:space="preserve"> </w:t>
      </w:r>
      <w:r>
        <w:rPr>
          <w:rFonts w:hint="eastAsia"/>
        </w:rPr>
        <w:t>МОДЕЛИРОВАНИЕ</w:t>
      </w:r>
      <w:r>
        <w:t xml:space="preserve"> </w:t>
      </w:r>
      <w:r>
        <w:rPr>
          <w:rFonts w:hint="eastAsia"/>
        </w:rPr>
        <w:t>ПРОЦЕССА</w:t>
      </w:r>
      <w:r>
        <w:t xml:space="preserve"> </w:t>
      </w:r>
      <w:r>
        <w:rPr>
          <w:rFonts w:hint="eastAsia"/>
        </w:rPr>
        <w:t>ФЕМТОСЕКУНДНОГО</w:t>
      </w:r>
      <w:r>
        <w:t xml:space="preserve"> </w:t>
      </w:r>
      <w:r>
        <w:rPr>
          <w:rFonts w:hint="eastAsia"/>
        </w:rPr>
        <w:t>ФОТОВОЗБУЖДЕНИЯ</w:t>
      </w:r>
      <w:r>
        <w:t xml:space="preserve"> </w:t>
      </w:r>
      <w:r>
        <w:rPr>
          <w:rFonts w:hint="eastAsia"/>
        </w:rPr>
        <w:t>И</w:t>
      </w:r>
      <w:r>
        <w:t xml:space="preserve"> </w:t>
      </w:r>
      <w:r>
        <w:rPr>
          <w:rFonts w:hint="eastAsia"/>
        </w:rPr>
        <w:t>НАГРЕВА</w:t>
      </w:r>
      <w:r>
        <w:t xml:space="preserve"> </w:t>
      </w:r>
      <w:r>
        <w:rPr>
          <w:rFonts w:hint="eastAsia"/>
        </w:rPr>
        <w:t>КРЕМНИЯ</w:t>
      </w:r>
    </w:p>
    <w:p w14:paraId="19D74AF9" w14:textId="77777777" w:rsidR="008F593C" w:rsidRDefault="008F593C" w:rsidP="008F593C"/>
    <w:p w14:paraId="7363F391" w14:textId="77777777" w:rsidR="008F593C" w:rsidRDefault="008F593C" w:rsidP="008F593C">
      <w:r>
        <w:t xml:space="preserve">2.1 </w:t>
      </w:r>
      <w:r>
        <w:rPr>
          <w:rFonts w:hint="eastAsia"/>
        </w:rPr>
        <w:t>ДВУХФОТОННАЯ</w:t>
      </w:r>
      <w:r>
        <w:t xml:space="preserve"> </w:t>
      </w:r>
      <w:r>
        <w:rPr>
          <w:rFonts w:hint="eastAsia"/>
        </w:rPr>
        <w:t>МОДЕЛЬ</w:t>
      </w:r>
      <w:r>
        <w:t xml:space="preserve"> </w:t>
      </w:r>
      <w:r>
        <w:rPr>
          <w:rFonts w:hint="eastAsia"/>
        </w:rPr>
        <w:t>ФОТОВОЗБУЖДЕНИЯ</w:t>
      </w:r>
      <w:r>
        <w:t xml:space="preserve"> </w:t>
      </w:r>
      <w:r>
        <w:rPr>
          <w:rFonts w:hint="eastAsia"/>
        </w:rPr>
        <w:t>И</w:t>
      </w:r>
      <w:r>
        <w:t xml:space="preserve"> </w:t>
      </w:r>
      <w:r>
        <w:rPr>
          <w:rFonts w:hint="eastAsia"/>
        </w:rPr>
        <w:t>НАГРЕВА</w:t>
      </w:r>
      <w:r>
        <w:t xml:space="preserve"> </w:t>
      </w:r>
      <w:r>
        <w:rPr>
          <w:rFonts w:hint="eastAsia"/>
        </w:rPr>
        <w:t>КРЕМНИЯ</w:t>
      </w:r>
      <w:r>
        <w:t xml:space="preserve"> </w:t>
      </w:r>
      <w:r>
        <w:rPr>
          <w:rFonts w:hint="eastAsia"/>
        </w:rPr>
        <w:t>ПРИ</w:t>
      </w:r>
      <w:r>
        <w:t xml:space="preserve"> </w:t>
      </w:r>
      <w:r>
        <w:rPr>
          <w:rFonts w:hint="eastAsia"/>
        </w:rPr>
        <w:t>МНОГОИМПУЛЬСНОМ</w:t>
      </w:r>
      <w:r>
        <w:t xml:space="preserve"> </w:t>
      </w:r>
      <w:r>
        <w:rPr>
          <w:rFonts w:hint="eastAsia"/>
        </w:rPr>
        <w:t>ОБЛУЧЕНИИ</w:t>
      </w:r>
      <w:r>
        <w:t xml:space="preserve"> </w:t>
      </w:r>
      <w:r>
        <w:rPr>
          <w:rFonts w:hint="eastAsia"/>
        </w:rPr>
        <w:t>ФЕМТОСЕКУНДНЫМИ</w:t>
      </w:r>
      <w:r>
        <w:t xml:space="preserve"> </w:t>
      </w:r>
      <w:r>
        <w:rPr>
          <w:rFonts w:hint="eastAsia"/>
        </w:rPr>
        <w:t>ЛАЗЕРНЫМИ</w:t>
      </w:r>
      <w:r>
        <w:t xml:space="preserve"> </w:t>
      </w:r>
      <w:r>
        <w:rPr>
          <w:rFonts w:hint="eastAsia"/>
        </w:rPr>
        <w:t>ИМПУЛЬСАМИ</w:t>
      </w:r>
    </w:p>
    <w:p w14:paraId="5C83FBF5" w14:textId="77777777" w:rsidR="008F593C" w:rsidRDefault="008F593C" w:rsidP="008F593C"/>
    <w:p w14:paraId="4E65D0A0" w14:textId="77777777" w:rsidR="008F593C" w:rsidRDefault="008F593C" w:rsidP="008F593C">
      <w:r>
        <w:t xml:space="preserve">2.2 </w:t>
      </w:r>
      <w:r>
        <w:rPr>
          <w:rFonts w:hint="eastAsia"/>
        </w:rPr>
        <w:t>ФОТОВОЗБУЖДЕНИЕ</w:t>
      </w:r>
      <w:r>
        <w:t xml:space="preserve"> </w:t>
      </w:r>
      <w:r>
        <w:rPr>
          <w:rFonts w:hint="eastAsia"/>
        </w:rPr>
        <w:t>КРЕМНИЯ</w:t>
      </w:r>
      <w:r>
        <w:t xml:space="preserve"> </w:t>
      </w:r>
      <w:r>
        <w:rPr>
          <w:rFonts w:hint="eastAsia"/>
        </w:rPr>
        <w:t>ОДНИМ</w:t>
      </w:r>
      <w:r>
        <w:t xml:space="preserve"> </w:t>
      </w:r>
      <w:r>
        <w:rPr>
          <w:rFonts w:hint="eastAsia"/>
        </w:rPr>
        <w:t>СДВОЕННЫМ</w:t>
      </w:r>
      <w:r>
        <w:t xml:space="preserve"> </w:t>
      </w:r>
      <w:r>
        <w:rPr>
          <w:rFonts w:hint="eastAsia"/>
        </w:rPr>
        <w:t>ФЕМТОСЕКУНДНЫМ</w:t>
      </w:r>
      <w:r>
        <w:t xml:space="preserve"> </w:t>
      </w:r>
      <w:r>
        <w:rPr>
          <w:rFonts w:hint="eastAsia"/>
        </w:rPr>
        <w:t>ЛАЗЕРНЫМ</w:t>
      </w:r>
      <w:r>
        <w:t xml:space="preserve"> </w:t>
      </w:r>
      <w:r>
        <w:rPr>
          <w:rFonts w:hint="eastAsia"/>
        </w:rPr>
        <w:t>ИМПУЛЬСОМ</w:t>
      </w:r>
    </w:p>
    <w:p w14:paraId="3301762C" w14:textId="77777777" w:rsidR="008F593C" w:rsidRDefault="008F593C" w:rsidP="008F593C"/>
    <w:p w14:paraId="5A1F4CFA" w14:textId="77777777" w:rsidR="008F593C" w:rsidRDefault="008F593C" w:rsidP="008F593C">
      <w:r>
        <w:t xml:space="preserve">2.3 </w:t>
      </w:r>
      <w:r>
        <w:rPr>
          <w:rFonts w:hint="eastAsia"/>
        </w:rPr>
        <w:t>Результаты</w:t>
      </w:r>
      <w:r>
        <w:t xml:space="preserve"> </w:t>
      </w:r>
      <w:r>
        <w:rPr>
          <w:rFonts w:hint="eastAsia"/>
        </w:rPr>
        <w:t>численного</w:t>
      </w:r>
      <w:r>
        <w:t xml:space="preserve"> </w:t>
      </w:r>
      <w:r>
        <w:rPr>
          <w:rFonts w:hint="eastAsia"/>
        </w:rPr>
        <w:t>моделирования</w:t>
      </w:r>
    </w:p>
    <w:p w14:paraId="7DD8E83C" w14:textId="77777777" w:rsidR="008F593C" w:rsidRDefault="008F593C" w:rsidP="008F593C"/>
    <w:p w14:paraId="055248B3" w14:textId="77777777" w:rsidR="008F593C" w:rsidRDefault="008F593C" w:rsidP="008F593C">
      <w:r>
        <w:t xml:space="preserve">2.4 </w:t>
      </w:r>
      <w:r>
        <w:rPr>
          <w:rFonts w:hint="eastAsia"/>
        </w:rPr>
        <w:t>Модельное</w:t>
      </w:r>
      <w:r>
        <w:t xml:space="preserve"> </w:t>
      </w:r>
      <w:r>
        <w:rPr>
          <w:rFonts w:hint="eastAsia"/>
        </w:rPr>
        <w:t>представление</w:t>
      </w:r>
      <w:r>
        <w:t xml:space="preserve"> </w:t>
      </w:r>
      <w:r>
        <w:rPr>
          <w:rFonts w:hint="eastAsia"/>
        </w:rPr>
        <w:t>неоднородной</w:t>
      </w:r>
      <w:r>
        <w:t xml:space="preserve"> </w:t>
      </w:r>
      <w:r>
        <w:rPr>
          <w:rFonts w:hint="eastAsia"/>
        </w:rPr>
        <w:t>оптической</w:t>
      </w:r>
      <w:r>
        <w:t xml:space="preserve"> </w:t>
      </w:r>
      <w:r>
        <w:rPr>
          <w:rFonts w:hint="eastAsia"/>
        </w:rPr>
        <w:t>среды</w:t>
      </w:r>
    </w:p>
    <w:p w14:paraId="40BBBB17" w14:textId="77777777" w:rsidR="008F593C" w:rsidRDefault="008F593C" w:rsidP="008F593C"/>
    <w:p w14:paraId="7D0546CE" w14:textId="77777777" w:rsidR="008F593C" w:rsidRDefault="008F593C" w:rsidP="008F593C">
      <w:r>
        <w:rPr>
          <w:rFonts w:hint="eastAsia"/>
        </w:rPr>
        <w:t>Выводы</w:t>
      </w:r>
    </w:p>
    <w:p w14:paraId="4E7A4ACA" w14:textId="77777777" w:rsidR="008F593C" w:rsidRDefault="008F593C" w:rsidP="008F593C"/>
    <w:p w14:paraId="44940E42" w14:textId="77777777" w:rsidR="008F593C" w:rsidRDefault="008F593C" w:rsidP="008F593C">
      <w:r>
        <w:rPr>
          <w:rFonts w:hint="eastAsia"/>
        </w:rPr>
        <w:t>ГЛАВА</w:t>
      </w:r>
      <w:r>
        <w:t xml:space="preserve"> 3. </w:t>
      </w:r>
      <w:r>
        <w:rPr>
          <w:rFonts w:hint="eastAsia"/>
        </w:rPr>
        <w:t>СЕНСОРНЫЕ</w:t>
      </w:r>
      <w:r>
        <w:t xml:space="preserve"> </w:t>
      </w:r>
      <w:r>
        <w:rPr>
          <w:rFonts w:hint="eastAsia"/>
        </w:rPr>
        <w:t>УСТРОЙСТВА</w:t>
      </w:r>
      <w:r>
        <w:t xml:space="preserve"> </w:t>
      </w:r>
      <w:r>
        <w:rPr>
          <w:rFonts w:hint="eastAsia"/>
        </w:rPr>
        <w:t>РЕГИСТРАЦИИ</w:t>
      </w:r>
      <w:r>
        <w:t xml:space="preserve"> </w:t>
      </w:r>
      <w:r>
        <w:rPr>
          <w:rFonts w:hint="eastAsia"/>
        </w:rPr>
        <w:t>РЕЗОНА</w:t>
      </w:r>
      <w:r>
        <w:rPr>
          <w:rFonts w:hint="eastAsia"/>
        </w:rPr>
        <w:lastRenderedPageBreak/>
        <w:t>НСА</w:t>
      </w:r>
      <w:r>
        <w:t xml:space="preserve"> </w:t>
      </w:r>
      <w:r>
        <w:rPr>
          <w:rFonts w:hint="eastAsia"/>
        </w:rPr>
        <w:t>ПОВЕРХНОСТНЫХ</w:t>
      </w:r>
      <w:r>
        <w:t xml:space="preserve"> </w:t>
      </w:r>
      <w:r>
        <w:rPr>
          <w:rFonts w:hint="eastAsia"/>
        </w:rPr>
        <w:t>ПЛАЗМОНОВ</w:t>
      </w:r>
      <w:r>
        <w:t xml:space="preserve"> </w:t>
      </w:r>
      <w:r>
        <w:rPr>
          <w:rFonts w:hint="eastAsia"/>
        </w:rPr>
        <w:t>И</w:t>
      </w:r>
      <w:r>
        <w:t xml:space="preserve"> </w:t>
      </w:r>
      <w:r>
        <w:rPr>
          <w:rFonts w:hint="eastAsia"/>
        </w:rPr>
        <w:t>ВОЛНОВОДНЫХ</w:t>
      </w:r>
      <w:r>
        <w:t xml:space="preserve"> </w:t>
      </w:r>
      <w:r>
        <w:rPr>
          <w:rFonts w:hint="eastAsia"/>
        </w:rPr>
        <w:t>МОД</w:t>
      </w:r>
      <w:r>
        <w:t xml:space="preserve"> </w:t>
      </w:r>
      <w:r>
        <w:rPr>
          <w:rFonts w:hint="eastAsia"/>
        </w:rPr>
        <w:t>НА</w:t>
      </w:r>
      <w:r>
        <w:t xml:space="preserve"> </w:t>
      </w:r>
      <w:r>
        <w:rPr>
          <w:rFonts w:hint="eastAsia"/>
        </w:rPr>
        <w:t>ОСНОВЕ</w:t>
      </w:r>
      <w:r>
        <w:t xml:space="preserve"> </w:t>
      </w:r>
      <w:r>
        <w:rPr>
          <w:rFonts w:hint="eastAsia"/>
        </w:rPr>
        <w:t>ГЕОМЕТРИИ</w:t>
      </w:r>
      <w:r>
        <w:t xml:space="preserve"> </w:t>
      </w:r>
      <w:r>
        <w:rPr>
          <w:rFonts w:hint="eastAsia"/>
        </w:rPr>
        <w:t>КРЕЧМАННА</w:t>
      </w:r>
    </w:p>
    <w:p w14:paraId="7EF3E2DF" w14:textId="77777777" w:rsidR="008F593C" w:rsidRDefault="008F593C" w:rsidP="008F593C"/>
    <w:p w14:paraId="6D53909A" w14:textId="77777777" w:rsidR="008F593C" w:rsidRDefault="008F593C" w:rsidP="008F593C">
      <w:r>
        <w:rPr>
          <w:rFonts w:hint="eastAsia"/>
        </w:rPr>
        <w:t>ПРИМЕНИТЕЛЬНО</w:t>
      </w:r>
      <w:r>
        <w:t xml:space="preserve"> </w:t>
      </w:r>
      <w:r>
        <w:rPr>
          <w:rFonts w:hint="eastAsia"/>
        </w:rPr>
        <w:t>К</w:t>
      </w:r>
      <w:r>
        <w:t xml:space="preserve"> </w:t>
      </w:r>
      <w:r>
        <w:rPr>
          <w:rFonts w:hint="eastAsia"/>
        </w:rPr>
        <w:t>ЗАДАЧАМ</w:t>
      </w:r>
      <w:r>
        <w:t xml:space="preserve"> </w:t>
      </w:r>
      <w:r>
        <w:rPr>
          <w:rFonts w:hint="eastAsia"/>
        </w:rPr>
        <w:t>ФИЗИЧЕСКОГО</w:t>
      </w:r>
      <w:r>
        <w:t xml:space="preserve"> </w:t>
      </w:r>
      <w:r>
        <w:rPr>
          <w:rFonts w:hint="eastAsia"/>
        </w:rPr>
        <w:t>МОДЕЛИРОВАНИЯ</w:t>
      </w:r>
    </w:p>
    <w:p w14:paraId="39DF4D12" w14:textId="77777777" w:rsidR="008F593C" w:rsidRDefault="008F593C" w:rsidP="008F593C"/>
    <w:p w14:paraId="469C7F62" w14:textId="77777777" w:rsidR="008F593C" w:rsidRDefault="008F593C" w:rsidP="008F593C">
      <w:r>
        <w:t xml:space="preserve">3. 1 </w:t>
      </w:r>
      <w:r>
        <w:rPr>
          <w:rFonts w:hint="eastAsia"/>
        </w:rPr>
        <w:t>Сенсорная</w:t>
      </w:r>
      <w:r>
        <w:t xml:space="preserve"> </w:t>
      </w:r>
      <w:r>
        <w:rPr>
          <w:rFonts w:hint="eastAsia"/>
        </w:rPr>
        <w:t>установка</w:t>
      </w:r>
      <w:r>
        <w:t xml:space="preserve"> </w:t>
      </w:r>
      <w:r>
        <w:rPr>
          <w:rFonts w:hint="eastAsia"/>
        </w:rPr>
        <w:t>по</w:t>
      </w:r>
      <w:r>
        <w:t xml:space="preserve"> </w:t>
      </w:r>
      <w:r>
        <w:rPr>
          <w:rFonts w:hint="eastAsia"/>
        </w:rPr>
        <w:t>конфигурации</w:t>
      </w:r>
      <w:r>
        <w:t xml:space="preserve"> </w:t>
      </w:r>
      <w:r>
        <w:rPr>
          <w:rFonts w:hint="eastAsia"/>
        </w:rPr>
        <w:t>Кречманна</w:t>
      </w:r>
      <w:r>
        <w:t xml:space="preserve"> </w:t>
      </w:r>
      <w:r>
        <w:rPr>
          <w:rFonts w:hint="eastAsia"/>
        </w:rPr>
        <w:t>в</w:t>
      </w:r>
      <w:r>
        <w:t xml:space="preserve"> </w:t>
      </w:r>
      <w:r>
        <w:rPr>
          <w:rFonts w:hint="eastAsia"/>
        </w:rPr>
        <w:t>параллельном</w:t>
      </w:r>
      <w:r>
        <w:t xml:space="preserve"> </w:t>
      </w:r>
      <w:r>
        <w:rPr>
          <w:rFonts w:hint="eastAsia"/>
        </w:rPr>
        <w:t>лазерном</w:t>
      </w:r>
      <w:r>
        <w:t xml:space="preserve"> </w:t>
      </w:r>
      <w:r>
        <w:rPr>
          <w:rFonts w:hint="eastAsia"/>
        </w:rPr>
        <w:t>пучке</w:t>
      </w:r>
    </w:p>
    <w:p w14:paraId="7CCFB641" w14:textId="77777777" w:rsidR="008F593C" w:rsidRDefault="008F593C" w:rsidP="008F593C"/>
    <w:p w14:paraId="478FCBC8" w14:textId="77777777" w:rsidR="008F593C" w:rsidRDefault="008F593C" w:rsidP="008F593C">
      <w:r>
        <w:t xml:space="preserve">3.2 </w:t>
      </w:r>
      <w:r>
        <w:rPr>
          <w:rFonts w:hint="eastAsia"/>
        </w:rPr>
        <w:t>Сенсорная</w:t>
      </w:r>
      <w:r>
        <w:t xml:space="preserve"> </w:t>
      </w:r>
      <w:r>
        <w:rPr>
          <w:rFonts w:hint="eastAsia"/>
        </w:rPr>
        <w:t>установка</w:t>
      </w:r>
      <w:r>
        <w:t xml:space="preserve"> </w:t>
      </w:r>
      <w:r>
        <w:rPr>
          <w:rFonts w:hint="eastAsia"/>
        </w:rPr>
        <w:t>по</w:t>
      </w:r>
      <w:r>
        <w:t xml:space="preserve"> </w:t>
      </w:r>
      <w:r>
        <w:rPr>
          <w:rFonts w:hint="eastAsia"/>
        </w:rPr>
        <w:t>конфигурации</w:t>
      </w:r>
      <w:r>
        <w:t xml:space="preserve"> </w:t>
      </w:r>
      <w:r>
        <w:rPr>
          <w:rFonts w:hint="eastAsia"/>
        </w:rPr>
        <w:t>Кречманна</w:t>
      </w:r>
      <w:r>
        <w:t xml:space="preserve"> </w:t>
      </w:r>
      <w:r>
        <w:rPr>
          <w:rFonts w:hint="eastAsia"/>
        </w:rPr>
        <w:t>в</w:t>
      </w:r>
      <w:r>
        <w:t xml:space="preserve"> </w:t>
      </w:r>
      <w:r>
        <w:rPr>
          <w:rFonts w:hint="eastAsia"/>
        </w:rPr>
        <w:t>сходящемся</w:t>
      </w:r>
      <w:r>
        <w:t xml:space="preserve"> </w:t>
      </w:r>
      <w:r>
        <w:rPr>
          <w:rFonts w:hint="eastAsia"/>
        </w:rPr>
        <w:t>лазерном</w:t>
      </w:r>
      <w:r>
        <w:t xml:space="preserve"> </w:t>
      </w:r>
      <w:r>
        <w:rPr>
          <w:rFonts w:hint="eastAsia"/>
        </w:rPr>
        <w:t>пучке</w:t>
      </w:r>
    </w:p>
    <w:p w14:paraId="72898E58" w14:textId="77777777" w:rsidR="008F593C" w:rsidRDefault="008F593C" w:rsidP="008F593C"/>
    <w:p w14:paraId="2226CC3E" w14:textId="77777777" w:rsidR="008F593C" w:rsidRDefault="008F593C" w:rsidP="008F593C">
      <w:r>
        <w:t xml:space="preserve">3.3 </w:t>
      </w:r>
      <w:r>
        <w:rPr>
          <w:rFonts w:hint="eastAsia"/>
        </w:rPr>
        <w:t>СРАВНЕНИЕ</w:t>
      </w:r>
      <w:r>
        <w:t xml:space="preserve"> </w:t>
      </w:r>
      <w:r>
        <w:rPr>
          <w:rFonts w:hint="eastAsia"/>
        </w:rPr>
        <w:t>ХАРАКТЕРИСТИК</w:t>
      </w:r>
      <w:r>
        <w:t xml:space="preserve"> </w:t>
      </w:r>
      <w:r>
        <w:rPr>
          <w:rFonts w:hint="eastAsia"/>
        </w:rPr>
        <w:t>СЕНСОРНЫХ</w:t>
      </w:r>
      <w:r>
        <w:t xml:space="preserve"> </w:t>
      </w:r>
      <w:r>
        <w:rPr>
          <w:rFonts w:hint="eastAsia"/>
        </w:rPr>
        <w:t>УСТАНОВОК</w:t>
      </w:r>
    </w:p>
    <w:p w14:paraId="45762D2E" w14:textId="77777777" w:rsidR="008F593C" w:rsidRDefault="008F593C" w:rsidP="008F593C"/>
    <w:p w14:paraId="61B02290" w14:textId="77777777" w:rsidR="008F593C" w:rsidRDefault="008F593C" w:rsidP="008F593C">
      <w:r>
        <w:t xml:space="preserve">3.4. </w:t>
      </w:r>
      <w:r>
        <w:rPr>
          <w:rFonts w:hint="eastAsia"/>
        </w:rPr>
        <w:t>Теоретический</w:t>
      </w:r>
      <w:r>
        <w:t xml:space="preserve"> </w:t>
      </w:r>
      <w:r>
        <w:rPr>
          <w:rFonts w:hint="eastAsia"/>
        </w:rPr>
        <w:t>расчет</w:t>
      </w:r>
      <w:r>
        <w:t xml:space="preserve"> </w:t>
      </w:r>
      <w:r>
        <w:rPr>
          <w:rFonts w:hint="eastAsia"/>
        </w:rPr>
        <w:t>резонансной</w:t>
      </w:r>
      <w:r>
        <w:t xml:space="preserve"> </w:t>
      </w:r>
      <w:r>
        <w:rPr>
          <w:rFonts w:hint="eastAsia"/>
        </w:rPr>
        <w:t>кривой</w:t>
      </w:r>
    </w:p>
    <w:p w14:paraId="3D2ADAE2" w14:textId="77777777" w:rsidR="008F593C" w:rsidRDefault="008F593C" w:rsidP="008F593C"/>
    <w:p w14:paraId="301BF182" w14:textId="77777777" w:rsidR="008F593C" w:rsidRDefault="008F593C" w:rsidP="008F593C">
      <w:r>
        <w:t xml:space="preserve">3.5 </w:t>
      </w:r>
      <w:r>
        <w:rPr>
          <w:rFonts w:hint="eastAsia"/>
        </w:rPr>
        <w:t>Модельные</w:t>
      </w:r>
      <w:r>
        <w:t xml:space="preserve"> </w:t>
      </w:r>
      <w:r>
        <w:rPr>
          <w:rFonts w:hint="eastAsia"/>
        </w:rPr>
        <w:t>образцы</w:t>
      </w:r>
      <w:r>
        <w:t xml:space="preserve"> </w:t>
      </w:r>
      <w:r>
        <w:rPr>
          <w:rFonts w:hint="eastAsia"/>
        </w:rPr>
        <w:t>и</w:t>
      </w:r>
      <w:r>
        <w:t xml:space="preserve"> </w:t>
      </w:r>
      <w:r>
        <w:rPr>
          <w:rFonts w:hint="eastAsia"/>
        </w:rPr>
        <w:t>сенсорные</w:t>
      </w:r>
      <w:r>
        <w:t xml:space="preserve"> </w:t>
      </w:r>
      <w:r>
        <w:rPr>
          <w:rFonts w:hint="eastAsia"/>
        </w:rPr>
        <w:t>измерения</w:t>
      </w:r>
    </w:p>
    <w:p w14:paraId="3B0CE729" w14:textId="77777777" w:rsidR="008F593C" w:rsidRDefault="008F593C" w:rsidP="008F593C"/>
    <w:p w14:paraId="790CEF0D" w14:textId="77777777" w:rsidR="008F593C" w:rsidRDefault="008F593C" w:rsidP="008F593C">
      <w:r>
        <w:t xml:space="preserve">3.5.1 </w:t>
      </w:r>
      <w:r>
        <w:rPr>
          <w:rFonts w:hint="eastAsia"/>
        </w:rPr>
        <w:t>Трехслойные</w:t>
      </w:r>
      <w:r>
        <w:t xml:space="preserve"> </w:t>
      </w:r>
      <w:r>
        <w:rPr>
          <w:rFonts w:hint="eastAsia"/>
        </w:rPr>
        <w:t>модельные</w:t>
      </w:r>
      <w:r>
        <w:t xml:space="preserve"> </w:t>
      </w:r>
      <w:r>
        <w:rPr>
          <w:rFonts w:hint="eastAsia"/>
        </w:rPr>
        <w:t>образцы</w:t>
      </w:r>
      <w:r>
        <w:t xml:space="preserve">, </w:t>
      </w:r>
      <w:r>
        <w:rPr>
          <w:rFonts w:hint="eastAsia"/>
        </w:rPr>
        <w:t>измерение</w:t>
      </w:r>
      <w:r>
        <w:t xml:space="preserve"> </w:t>
      </w:r>
      <w:r>
        <w:rPr>
          <w:rFonts w:hint="eastAsia"/>
        </w:rPr>
        <w:t>ППР</w:t>
      </w:r>
    </w:p>
    <w:p w14:paraId="003BB9CA" w14:textId="77777777" w:rsidR="008F593C" w:rsidRDefault="008F593C" w:rsidP="008F593C"/>
    <w:p w14:paraId="0E533BCC" w14:textId="77777777" w:rsidR="008F593C" w:rsidRDefault="008F593C" w:rsidP="008F593C">
      <w:r>
        <w:t xml:space="preserve">3.5.2 </w:t>
      </w:r>
      <w:r>
        <w:rPr>
          <w:rFonts w:hint="eastAsia"/>
        </w:rPr>
        <w:t>Четырехслойные</w:t>
      </w:r>
      <w:r>
        <w:t xml:space="preserve"> </w:t>
      </w:r>
      <w:r>
        <w:rPr>
          <w:rFonts w:hint="eastAsia"/>
        </w:rPr>
        <w:t>модельные</w:t>
      </w:r>
      <w:r>
        <w:t xml:space="preserve"> </w:t>
      </w:r>
      <w:r>
        <w:rPr>
          <w:rFonts w:hint="eastAsia"/>
        </w:rPr>
        <w:t>образцы</w:t>
      </w:r>
      <w:r>
        <w:t xml:space="preserve">, </w:t>
      </w:r>
      <w:r>
        <w:rPr>
          <w:rFonts w:hint="eastAsia"/>
        </w:rPr>
        <w:t>измерение</w:t>
      </w:r>
      <w:r>
        <w:t xml:space="preserve"> </w:t>
      </w:r>
      <w:r>
        <w:rPr>
          <w:rFonts w:hint="eastAsia"/>
        </w:rPr>
        <w:t>ППР</w:t>
      </w:r>
    </w:p>
    <w:p w14:paraId="2A29CA8B" w14:textId="77777777" w:rsidR="008F593C" w:rsidRDefault="008F593C" w:rsidP="008F593C"/>
    <w:p w14:paraId="204BF8A4" w14:textId="77777777" w:rsidR="008F593C" w:rsidRDefault="008F593C" w:rsidP="008F593C">
      <w:r>
        <w:t xml:space="preserve">3.5.3 </w:t>
      </w:r>
      <w:r>
        <w:rPr>
          <w:rFonts w:hint="eastAsia"/>
        </w:rPr>
        <w:t>Четырехслойные</w:t>
      </w:r>
      <w:r>
        <w:t xml:space="preserve"> </w:t>
      </w:r>
      <w:r>
        <w:rPr>
          <w:rFonts w:hint="eastAsia"/>
        </w:rPr>
        <w:t>модельные</w:t>
      </w:r>
      <w:r>
        <w:t xml:space="preserve"> </w:t>
      </w:r>
      <w:r>
        <w:rPr>
          <w:rFonts w:hint="eastAsia"/>
        </w:rPr>
        <w:t>образцы</w:t>
      </w:r>
      <w:r>
        <w:t xml:space="preserve"> </w:t>
      </w:r>
      <w:r>
        <w:rPr>
          <w:rFonts w:hint="eastAsia"/>
        </w:rPr>
        <w:t>с</w:t>
      </w:r>
      <w:r>
        <w:t xml:space="preserve"> </w:t>
      </w:r>
      <w:r>
        <w:rPr>
          <w:rFonts w:hint="eastAsia"/>
        </w:rPr>
        <w:t>островковой</w:t>
      </w:r>
      <w:r>
        <w:t xml:space="preserve"> </w:t>
      </w:r>
      <w:r>
        <w:rPr>
          <w:rFonts w:hint="eastAsia"/>
        </w:rPr>
        <w:t>структурой</w:t>
      </w:r>
      <w:r>
        <w:t xml:space="preserve">, </w:t>
      </w:r>
      <w:r>
        <w:rPr>
          <w:rFonts w:hint="eastAsia"/>
        </w:rPr>
        <w:t>измерение</w:t>
      </w:r>
      <w:r>
        <w:t xml:space="preserve"> </w:t>
      </w:r>
      <w:r>
        <w:rPr>
          <w:rFonts w:hint="eastAsia"/>
        </w:rPr>
        <w:t>ППР</w:t>
      </w:r>
    </w:p>
    <w:p w14:paraId="1D8E75D6" w14:textId="77777777" w:rsidR="008F593C" w:rsidRDefault="008F593C" w:rsidP="008F593C"/>
    <w:p w14:paraId="7D4B4670" w14:textId="77777777" w:rsidR="008F593C" w:rsidRDefault="008F593C" w:rsidP="008F593C">
      <w:r>
        <w:t xml:space="preserve">3.5.4 </w:t>
      </w:r>
      <w:r>
        <w:rPr>
          <w:rFonts w:hint="eastAsia"/>
        </w:rPr>
        <w:t>Четырехслойные</w:t>
      </w:r>
      <w:r>
        <w:t xml:space="preserve"> </w:t>
      </w:r>
      <w:r>
        <w:rPr>
          <w:rFonts w:hint="eastAsia"/>
        </w:rPr>
        <w:t>модельные</w:t>
      </w:r>
      <w:r>
        <w:t xml:space="preserve"> </w:t>
      </w:r>
      <w:r>
        <w:rPr>
          <w:rFonts w:hint="eastAsia"/>
        </w:rPr>
        <w:t>образцы</w:t>
      </w:r>
      <w:r>
        <w:t xml:space="preserve">. </w:t>
      </w:r>
      <w:r>
        <w:rPr>
          <w:rFonts w:hint="eastAsia"/>
        </w:rPr>
        <w:t>Измерение</w:t>
      </w:r>
      <w:r>
        <w:t xml:space="preserve"> </w:t>
      </w:r>
      <w:r>
        <w:rPr>
          <w:rFonts w:hint="eastAsia"/>
        </w:rPr>
        <w:t>резонанса</w:t>
      </w:r>
      <w:r>
        <w:t xml:space="preserve"> </w:t>
      </w:r>
      <w:r>
        <w:rPr>
          <w:rFonts w:hint="eastAsia"/>
        </w:rPr>
        <w:t>волноводных</w:t>
      </w:r>
      <w:r>
        <w:t xml:space="preserve"> </w:t>
      </w:r>
      <w:r>
        <w:rPr>
          <w:rFonts w:hint="eastAsia"/>
        </w:rPr>
        <w:t>мод</w:t>
      </w:r>
    </w:p>
    <w:p w14:paraId="4BDA43A1" w14:textId="77777777" w:rsidR="008F593C" w:rsidRDefault="008F593C" w:rsidP="008F593C"/>
    <w:p w14:paraId="0F614498" w14:textId="77777777" w:rsidR="008F593C" w:rsidRDefault="008F593C" w:rsidP="008F593C">
      <w:r>
        <w:rPr>
          <w:rFonts w:hint="eastAsia"/>
        </w:rPr>
        <w:t>ВЫВОДЫ</w:t>
      </w:r>
    </w:p>
    <w:p w14:paraId="21912B2D" w14:textId="77777777" w:rsidR="008F593C" w:rsidRDefault="008F593C" w:rsidP="008F593C"/>
    <w:p w14:paraId="59321A6A" w14:textId="77777777" w:rsidR="008F593C" w:rsidRDefault="008F593C" w:rsidP="008F593C">
      <w:r>
        <w:rPr>
          <w:rFonts w:hint="eastAsia"/>
        </w:rPr>
        <w:t>ГЛАВА</w:t>
      </w:r>
      <w:r>
        <w:t xml:space="preserve"> 4. </w:t>
      </w:r>
      <w:r>
        <w:rPr>
          <w:rFonts w:hint="eastAsia"/>
        </w:rPr>
        <w:t>ЭКСПЕРИМЕНТАЛЬНЫЙ</w:t>
      </w:r>
      <w:r>
        <w:t xml:space="preserve"> </w:t>
      </w:r>
      <w:r>
        <w:rPr>
          <w:rFonts w:hint="eastAsia"/>
        </w:rPr>
        <w:t>МЕТОД</w:t>
      </w:r>
      <w:r>
        <w:t xml:space="preserve"> </w:t>
      </w:r>
      <w:r>
        <w:rPr>
          <w:rFonts w:hint="eastAsia"/>
        </w:rPr>
        <w:t>СДВОЕННОГО</w:t>
      </w:r>
      <w:r>
        <w:t xml:space="preserve"> </w:t>
      </w:r>
      <w:r>
        <w:rPr>
          <w:rFonts w:hint="eastAsia"/>
        </w:rPr>
        <w:t>ИМПУЛЬСА</w:t>
      </w:r>
      <w:r>
        <w:t xml:space="preserve"> </w:t>
      </w:r>
      <w:r>
        <w:rPr>
          <w:rFonts w:hint="eastAsia"/>
        </w:rPr>
        <w:t>В</w:t>
      </w:r>
      <w:r>
        <w:t xml:space="preserve"> </w:t>
      </w:r>
      <w:r>
        <w:rPr>
          <w:rFonts w:hint="eastAsia"/>
        </w:rPr>
        <w:t>ИССЛЕДОВАНИИ</w:t>
      </w:r>
      <w:r>
        <w:t xml:space="preserve"> </w:t>
      </w:r>
      <w:r>
        <w:rPr>
          <w:rFonts w:hint="eastAsia"/>
        </w:rPr>
        <w:t>ФЕМТОСЕКУНДНОЙ</w:t>
      </w:r>
      <w:r>
        <w:t xml:space="preserve"> </w:t>
      </w:r>
      <w:r>
        <w:rPr>
          <w:rFonts w:hint="eastAsia"/>
        </w:rPr>
        <w:t>ЛАЗЕРНОЙ</w:t>
      </w:r>
      <w:r>
        <w:t xml:space="preserve"> </w:t>
      </w:r>
      <w:r>
        <w:rPr>
          <w:rFonts w:hint="eastAsia"/>
        </w:rPr>
        <w:t>МОДИФИКАЦИИ</w:t>
      </w:r>
      <w:r>
        <w:t xml:space="preserve"> </w:t>
      </w:r>
      <w:r>
        <w:rPr>
          <w:rFonts w:hint="eastAsia"/>
        </w:rPr>
        <w:t>ПОВЕРХНОСТИ</w:t>
      </w:r>
      <w:r>
        <w:t xml:space="preserve"> </w:t>
      </w:r>
      <w:r>
        <w:rPr>
          <w:rFonts w:hint="eastAsia"/>
        </w:rPr>
        <w:t>КРЕМНИЯ</w:t>
      </w:r>
    </w:p>
    <w:p w14:paraId="722C2FC5" w14:textId="77777777" w:rsidR="008F593C" w:rsidRDefault="008F593C" w:rsidP="008F593C"/>
    <w:p w14:paraId="24317B8C" w14:textId="77777777" w:rsidR="008F593C" w:rsidRDefault="008F593C" w:rsidP="008F593C">
      <w:r>
        <w:t xml:space="preserve">4.1 </w:t>
      </w:r>
      <w:r>
        <w:rPr>
          <w:rFonts w:hint="eastAsia"/>
        </w:rPr>
        <w:t>Экспериментальная</w:t>
      </w:r>
      <w:r>
        <w:t xml:space="preserve"> </w:t>
      </w:r>
      <w:r>
        <w:rPr>
          <w:rFonts w:hint="eastAsia"/>
        </w:rPr>
        <w:t>лазерная</w:t>
      </w:r>
      <w:r>
        <w:t xml:space="preserve"> </w:t>
      </w:r>
      <w:r>
        <w:rPr>
          <w:rFonts w:hint="eastAsia"/>
        </w:rPr>
        <w:t>установка</w:t>
      </w:r>
    </w:p>
    <w:p w14:paraId="195D81C1" w14:textId="77777777" w:rsidR="008F593C" w:rsidRDefault="008F593C" w:rsidP="008F593C"/>
    <w:p w14:paraId="33477F10" w14:textId="77777777" w:rsidR="008F593C" w:rsidRDefault="008F593C" w:rsidP="008F593C">
      <w:r>
        <w:t xml:space="preserve">4.1.1 </w:t>
      </w:r>
      <w:r>
        <w:rPr>
          <w:rFonts w:hint="eastAsia"/>
        </w:rPr>
        <w:t>Распределение</w:t>
      </w:r>
      <w:r>
        <w:t xml:space="preserve"> </w:t>
      </w:r>
      <w:r>
        <w:rPr>
          <w:rFonts w:hint="eastAsia"/>
        </w:rPr>
        <w:t>интенсивности</w:t>
      </w:r>
      <w:r>
        <w:t xml:space="preserve"> </w:t>
      </w:r>
      <w:r>
        <w:rPr>
          <w:rFonts w:hint="eastAsia"/>
        </w:rPr>
        <w:t>излучения</w:t>
      </w:r>
      <w:r>
        <w:t xml:space="preserve"> </w:t>
      </w:r>
      <w:r>
        <w:rPr>
          <w:rFonts w:hint="eastAsia"/>
        </w:rPr>
        <w:t>фемтосекундного</w:t>
      </w:r>
      <w:r>
        <w:t xml:space="preserve"> </w:t>
      </w:r>
      <w:r>
        <w:rPr>
          <w:rFonts w:hint="eastAsia"/>
        </w:rPr>
        <w:t>лазера</w:t>
      </w:r>
      <w:r>
        <w:t xml:space="preserve"> </w:t>
      </w:r>
      <w:r>
        <w:rPr>
          <w:rFonts w:hint="eastAsia"/>
        </w:rPr>
        <w:t>в</w:t>
      </w:r>
      <w:r>
        <w:t xml:space="preserve"> </w:t>
      </w:r>
      <w:r>
        <w:rPr>
          <w:rFonts w:hint="eastAsia"/>
        </w:rPr>
        <w:t>области</w:t>
      </w:r>
      <w:r>
        <w:t xml:space="preserve"> </w:t>
      </w:r>
      <w:r>
        <w:rPr>
          <w:rFonts w:hint="eastAsia"/>
        </w:rPr>
        <w:t>фокуса</w:t>
      </w:r>
    </w:p>
    <w:p w14:paraId="58E25A42" w14:textId="77777777" w:rsidR="008F593C" w:rsidRDefault="008F593C" w:rsidP="008F593C"/>
    <w:p w14:paraId="7EAD80D2" w14:textId="77777777" w:rsidR="008F593C" w:rsidRDefault="008F593C" w:rsidP="008F593C">
      <w:r>
        <w:t xml:space="preserve">4.2 </w:t>
      </w:r>
      <w:r>
        <w:rPr>
          <w:rFonts w:hint="eastAsia"/>
        </w:rPr>
        <w:t>Экспериментальные</w:t>
      </w:r>
      <w:r>
        <w:t xml:space="preserve"> </w:t>
      </w:r>
      <w:r>
        <w:rPr>
          <w:rFonts w:hint="eastAsia"/>
        </w:rPr>
        <w:t>результаты</w:t>
      </w:r>
      <w:r>
        <w:t xml:space="preserve"> </w:t>
      </w:r>
      <w:r>
        <w:rPr>
          <w:rFonts w:hint="eastAsia"/>
        </w:rPr>
        <w:t>облучения</w:t>
      </w:r>
      <w:r>
        <w:t xml:space="preserve"> </w:t>
      </w:r>
      <w:r>
        <w:rPr>
          <w:rFonts w:hint="eastAsia"/>
        </w:rPr>
        <w:t>поверхности</w:t>
      </w:r>
      <w:r>
        <w:t xml:space="preserve"> </w:t>
      </w:r>
      <w:r>
        <w:rPr>
          <w:rFonts w:hint="eastAsia"/>
        </w:rPr>
        <w:t>кремния</w:t>
      </w:r>
      <w:r>
        <w:t xml:space="preserve"> </w:t>
      </w:r>
      <w:r>
        <w:rPr>
          <w:rFonts w:hint="eastAsia"/>
        </w:rPr>
        <w:t>одним</w:t>
      </w:r>
      <w:r>
        <w:t xml:space="preserve"> </w:t>
      </w:r>
      <w:r>
        <w:rPr>
          <w:rFonts w:hint="eastAsia"/>
        </w:rPr>
        <w:t>сдвоенным</w:t>
      </w:r>
    </w:p>
    <w:p w14:paraId="6133F93D" w14:textId="77777777" w:rsidR="008F593C" w:rsidRDefault="008F593C" w:rsidP="008F593C"/>
    <w:p w14:paraId="21ED8A3B" w14:textId="77777777" w:rsidR="008F593C" w:rsidRDefault="008F593C" w:rsidP="008F593C">
      <w:r>
        <w:rPr>
          <w:rFonts w:hint="eastAsia"/>
        </w:rPr>
        <w:t>ФЕМТОСЕКУНДНЫМ</w:t>
      </w:r>
      <w:r>
        <w:t xml:space="preserve"> </w:t>
      </w:r>
      <w:r>
        <w:rPr>
          <w:rFonts w:hint="eastAsia"/>
        </w:rPr>
        <w:t>ЛАЗЕРНЫМ</w:t>
      </w:r>
      <w:r>
        <w:t xml:space="preserve"> </w:t>
      </w:r>
      <w:r>
        <w:rPr>
          <w:rFonts w:hint="eastAsia"/>
        </w:rPr>
        <w:t>ИМПУЛЬСОМ</w:t>
      </w:r>
      <w:r>
        <w:t xml:space="preserve"> </w:t>
      </w:r>
      <w:r>
        <w:rPr>
          <w:rFonts w:hint="eastAsia"/>
        </w:rPr>
        <w:t>С</w:t>
      </w:r>
      <w:r>
        <w:t xml:space="preserve"> </w:t>
      </w:r>
      <w:r>
        <w:rPr>
          <w:rFonts w:hint="eastAsia"/>
        </w:rPr>
        <w:t>ПЛОТНОСТЬЮ</w:t>
      </w:r>
      <w:r>
        <w:t xml:space="preserve"> </w:t>
      </w:r>
      <w:r>
        <w:rPr>
          <w:rFonts w:hint="eastAsia"/>
        </w:rPr>
        <w:t>ЭНЕРГИИ</w:t>
      </w:r>
      <w:r>
        <w:t xml:space="preserve"> </w:t>
      </w:r>
      <w:r>
        <w:rPr>
          <w:rFonts w:hint="eastAsia"/>
        </w:rPr>
        <w:t>ВБЛИЗИ</w:t>
      </w:r>
      <w:r>
        <w:t xml:space="preserve"> </w:t>
      </w:r>
      <w:r>
        <w:rPr>
          <w:rFonts w:hint="eastAsia"/>
        </w:rPr>
        <w:t>ПОРОГА</w:t>
      </w:r>
      <w:r>
        <w:t xml:space="preserve"> </w:t>
      </w:r>
      <w:r>
        <w:rPr>
          <w:rFonts w:hint="eastAsia"/>
        </w:rPr>
        <w:t>АБЛЯЦИИ</w:t>
      </w:r>
    </w:p>
    <w:p w14:paraId="30DCB095" w14:textId="77777777" w:rsidR="008F593C" w:rsidRDefault="008F593C" w:rsidP="008F593C"/>
    <w:p w14:paraId="1D6F11FB" w14:textId="77777777" w:rsidR="008F593C" w:rsidRDefault="008F593C" w:rsidP="008F593C">
      <w:r>
        <w:t xml:space="preserve">4.3 </w:t>
      </w:r>
      <w:r>
        <w:rPr>
          <w:rFonts w:hint="eastAsia"/>
        </w:rPr>
        <w:t>Экспериментальные</w:t>
      </w:r>
      <w:r>
        <w:t xml:space="preserve"> </w:t>
      </w:r>
      <w:r>
        <w:rPr>
          <w:rFonts w:hint="eastAsia"/>
        </w:rPr>
        <w:t>результаты</w:t>
      </w:r>
      <w:r>
        <w:t xml:space="preserve"> </w:t>
      </w:r>
      <w:r>
        <w:rPr>
          <w:rFonts w:hint="eastAsia"/>
        </w:rPr>
        <w:t>облучения</w:t>
      </w:r>
      <w:r>
        <w:t xml:space="preserve"> </w:t>
      </w:r>
      <w:r>
        <w:rPr>
          <w:rFonts w:hint="eastAsia"/>
        </w:rPr>
        <w:t>поверхности</w:t>
      </w:r>
      <w:r>
        <w:t xml:space="preserve"> </w:t>
      </w:r>
      <w:r>
        <w:rPr>
          <w:rFonts w:hint="eastAsia"/>
        </w:rPr>
        <w:t>кремния</w:t>
      </w:r>
      <w:r>
        <w:t xml:space="preserve"> </w:t>
      </w:r>
      <w:r>
        <w:rPr>
          <w:rFonts w:hint="eastAsia"/>
        </w:rPr>
        <w:t>одним</w:t>
      </w:r>
      <w:r>
        <w:t xml:space="preserve"> </w:t>
      </w:r>
      <w:r>
        <w:rPr>
          <w:rFonts w:hint="eastAsia"/>
        </w:rPr>
        <w:t>сдвоенным</w:t>
      </w:r>
    </w:p>
    <w:p w14:paraId="49119975" w14:textId="77777777" w:rsidR="008F593C" w:rsidRDefault="008F593C" w:rsidP="008F593C"/>
    <w:p w14:paraId="4338FE16" w14:textId="77777777" w:rsidR="008F593C" w:rsidRDefault="008F593C" w:rsidP="008F593C">
      <w:r>
        <w:rPr>
          <w:rFonts w:hint="eastAsia"/>
        </w:rPr>
        <w:t>ФЕМТОСЕКУНДНЫМ</w:t>
      </w:r>
      <w:r>
        <w:t xml:space="preserve"> </w:t>
      </w:r>
      <w:r>
        <w:rPr>
          <w:rFonts w:hint="eastAsia"/>
        </w:rPr>
        <w:t>ЛАЗЕРНЫМ</w:t>
      </w:r>
      <w:r>
        <w:t xml:space="preserve"> </w:t>
      </w:r>
      <w:r>
        <w:rPr>
          <w:rFonts w:hint="eastAsia"/>
        </w:rPr>
        <w:t>ИМПУЛЬСОМ</w:t>
      </w:r>
      <w:r>
        <w:t xml:space="preserve"> </w:t>
      </w:r>
      <w:r>
        <w:rPr>
          <w:rFonts w:hint="eastAsia"/>
        </w:rPr>
        <w:t>С</w:t>
      </w:r>
      <w:r>
        <w:t xml:space="preserve"> </w:t>
      </w:r>
      <w:r>
        <w:rPr>
          <w:rFonts w:hint="eastAsia"/>
        </w:rPr>
        <w:t>ПЛОТНОСТЬЮ</w:t>
      </w:r>
      <w:r>
        <w:t xml:space="preserve"> </w:t>
      </w:r>
      <w:r>
        <w:rPr>
          <w:rFonts w:hint="eastAsia"/>
        </w:rPr>
        <w:t>ЭНЕРГИИ</w:t>
      </w:r>
      <w:r>
        <w:t xml:space="preserve"> </w:t>
      </w:r>
      <w:r>
        <w:rPr>
          <w:rFonts w:hint="eastAsia"/>
        </w:rPr>
        <w:t>ЗНАЧИТЕЛЬНО</w:t>
      </w:r>
      <w:r>
        <w:t xml:space="preserve"> </w:t>
      </w:r>
      <w:r>
        <w:rPr>
          <w:rFonts w:hint="eastAsia"/>
        </w:rPr>
        <w:t>ВЫШЕ</w:t>
      </w:r>
      <w:r>
        <w:t xml:space="preserve"> </w:t>
      </w:r>
      <w:r>
        <w:rPr>
          <w:rFonts w:hint="eastAsia"/>
        </w:rPr>
        <w:t>ПОРОГА</w:t>
      </w:r>
    </w:p>
    <w:p w14:paraId="7C7870FF" w14:textId="77777777" w:rsidR="008F593C" w:rsidRDefault="008F593C" w:rsidP="008F593C"/>
    <w:p w14:paraId="3393F321" w14:textId="77777777" w:rsidR="008F593C" w:rsidRDefault="008F593C" w:rsidP="008F593C">
      <w:r>
        <w:rPr>
          <w:rFonts w:hint="eastAsia"/>
        </w:rPr>
        <w:t>АБЛЯЦИИ</w:t>
      </w:r>
    </w:p>
    <w:p w14:paraId="4DE302A4" w14:textId="77777777" w:rsidR="008F593C" w:rsidRDefault="008F593C" w:rsidP="008F593C"/>
    <w:p w14:paraId="18E93CA0" w14:textId="77777777" w:rsidR="008F593C" w:rsidRDefault="008F593C" w:rsidP="008F593C">
      <w:r>
        <w:rPr>
          <w:rFonts w:hint="eastAsia"/>
        </w:rPr>
        <w:t>ВЫВОДЫ</w:t>
      </w:r>
    </w:p>
    <w:p w14:paraId="46C780F2" w14:textId="77777777" w:rsidR="008F593C" w:rsidRDefault="008F593C" w:rsidP="008F593C"/>
    <w:p w14:paraId="6EAA8DF1" w14:textId="77777777" w:rsidR="008F593C" w:rsidRDefault="008F593C" w:rsidP="008F593C">
      <w:r>
        <w:rPr>
          <w:rFonts w:hint="eastAsia"/>
        </w:rPr>
        <w:t>ГЛАВА</w:t>
      </w:r>
      <w:r>
        <w:t xml:space="preserve"> 5. </w:t>
      </w:r>
      <w:r>
        <w:rPr>
          <w:rFonts w:hint="eastAsia"/>
        </w:rPr>
        <w:t>ИССЛЕДОВАНИЕ</w:t>
      </w:r>
      <w:r>
        <w:t xml:space="preserve"> </w:t>
      </w:r>
      <w:r>
        <w:rPr>
          <w:rFonts w:hint="eastAsia"/>
        </w:rPr>
        <w:t>ЭЛЕКТРОННЫХ</w:t>
      </w:r>
      <w:r>
        <w:t xml:space="preserve"> </w:t>
      </w:r>
      <w:r>
        <w:rPr>
          <w:rFonts w:hint="eastAsia"/>
        </w:rPr>
        <w:t>ПРОЦЕССОВ</w:t>
      </w:r>
      <w:r>
        <w:t xml:space="preserve"> </w:t>
      </w:r>
      <w:r>
        <w:rPr>
          <w:rFonts w:hint="eastAsia"/>
        </w:rPr>
        <w:t>ФЕМТОСЕКУНДНОЙ</w:t>
      </w:r>
      <w:r>
        <w:t xml:space="preserve"> </w:t>
      </w:r>
      <w:r>
        <w:rPr>
          <w:rFonts w:hint="eastAsia"/>
        </w:rPr>
        <w:t>ЛАЗЕРНОЙ</w:t>
      </w:r>
      <w:r>
        <w:t xml:space="preserve"> </w:t>
      </w:r>
      <w:r>
        <w:rPr>
          <w:rFonts w:hint="eastAsia"/>
        </w:rPr>
        <w:t>МОДИФИКАЦИИ</w:t>
      </w:r>
      <w:r>
        <w:t xml:space="preserve"> </w:t>
      </w:r>
      <w:r>
        <w:rPr>
          <w:rFonts w:hint="eastAsia"/>
        </w:rPr>
        <w:t>ПОВЕРХНОСТИ</w:t>
      </w:r>
      <w:r>
        <w:t xml:space="preserve"> </w:t>
      </w:r>
      <w:r>
        <w:rPr>
          <w:rFonts w:hint="eastAsia"/>
        </w:rPr>
        <w:t>КРЕМНИЯ</w:t>
      </w:r>
      <w:r>
        <w:t xml:space="preserve"> </w:t>
      </w:r>
      <w:r>
        <w:rPr>
          <w:rFonts w:hint="eastAsia"/>
        </w:rPr>
        <w:t>НА</w:t>
      </w:r>
      <w:r>
        <w:t xml:space="preserve"> </w:t>
      </w:r>
      <w:r>
        <w:rPr>
          <w:rFonts w:hint="eastAsia"/>
        </w:rPr>
        <w:t>ОСНОВЕ</w:t>
      </w:r>
      <w:r>
        <w:t xml:space="preserve"> </w:t>
      </w:r>
      <w:r>
        <w:rPr>
          <w:rFonts w:hint="eastAsia"/>
        </w:rPr>
        <w:t>ПРЕДЛОЖЕННОЙ</w:t>
      </w:r>
      <w:r>
        <w:t xml:space="preserve"> </w:t>
      </w:r>
      <w:r>
        <w:rPr>
          <w:rFonts w:hint="eastAsia"/>
        </w:rPr>
        <w:t>ФИЗИЧЕСКОЙ</w:t>
      </w:r>
      <w:r>
        <w:t xml:space="preserve"> </w:t>
      </w:r>
      <w:r>
        <w:rPr>
          <w:rFonts w:hint="eastAsia"/>
        </w:rPr>
        <w:t>МЕТОДИКИ</w:t>
      </w:r>
    </w:p>
    <w:p w14:paraId="20144213" w14:textId="77777777" w:rsidR="008F593C" w:rsidRDefault="008F593C" w:rsidP="008F593C"/>
    <w:p w14:paraId="44379F8E" w14:textId="77777777" w:rsidR="008F593C" w:rsidRDefault="008F593C" w:rsidP="008F593C">
      <w:r>
        <w:t xml:space="preserve">5.1 </w:t>
      </w:r>
      <w:r>
        <w:rPr>
          <w:rFonts w:hint="eastAsia"/>
        </w:rPr>
        <w:t>Модель</w:t>
      </w:r>
      <w:r>
        <w:t xml:space="preserve"> </w:t>
      </w:r>
      <w:r>
        <w:rPr>
          <w:rFonts w:hint="eastAsia"/>
        </w:rPr>
        <w:t>формирования</w:t>
      </w:r>
      <w:r>
        <w:t xml:space="preserve"> </w:t>
      </w:r>
      <w:r>
        <w:rPr>
          <w:rFonts w:hint="eastAsia"/>
        </w:rPr>
        <w:t>фемтосекундными</w:t>
      </w:r>
      <w:r>
        <w:t xml:space="preserve"> </w:t>
      </w:r>
      <w:r>
        <w:rPr>
          <w:rFonts w:hint="eastAsia"/>
        </w:rPr>
        <w:t>лазерными</w:t>
      </w:r>
      <w:r>
        <w:t xml:space="preserve"> </w:t>
      </w:r>
      <w:r>
        <w:rPr>
          <w:rFonts w:hint="eastAsia"/>
        </w:rPr>
        <w:t>импульсами</w:t>
      </w:r>
      <w:r>
        <w:t xml:space="preserve"> </w:t>
      </w:r>
      <w:r>
        <w:rPr>
          <w:rFonts w:hint="eastAsia"/>
        </w:rPr>
        <w:t>двумерного</w:t>
      </w:r>
    </w:p>
    <w:p w14:paraId="24F0DD75" w14:textId="77777777" w:rsidR="008F593C" w:rsidRDefault="008F593C" w:rsidP="008F593C"/>
    <w:p w14:paraId="476CA74C" w14:textId="77777777" w:rsidR="008F593C" w:rsidRDefault="008F593C" w:rsidP="008F593C">
      <w:r>
        <w:rPr>
          <w:rFonts w:hint="eastAsia"/>
        </w:rPr>
        <w:t>ПЕРИОДИЧЕСКОГО</w:t>
      </w:r>
      <w:r>
        <w:t xml:space="preserve"> </w:t>
      </w:r>
      <w:r>
        <w:rPr>
          <w:rFonts w:hint="eastAsia"/>
        </w:rPr>
        <w:t>МИКРОРЕЛЬЕФА</w:t>
      </w:r>
      <w:r>
        <w:t xml:space="preserve"> </w:t>
      </w:r>
      <w:r>
        <w:rPr>
          <w:rFonts w:hint="eastAsia"/>
        </w:rPr>
        <w:t>НА</w:t>
      </w:r>
      <w:r>
        <w:t xml:space="preserve"> </w:t>
      </w:r>
      <w:r>
        <w:rPr>
          <w:rFonts w:hint="eastAsia"/>
        </w:rPr>
        <w:t>ПОВЕРХНОСТИ</w:t>
      </w:r>
      <w:r>
        <w:t xml:space="preserve"> </w:t>
      </w:r>
      <w:r>
        <w:rPr>
          <w:rFonts w:hint="eastAsia"/>
        </w:rPr>
        <w:t>КРЕМНИЯ</w:t>
      </w:r>
    </w:p>
    <w:p w14:paraId="2E5AE7A0" w14:textId="77777777" w:rsidR="008F593C" w:rsidRDefault="008F593C" w:rsidP="008F593C"/>
    <w:p w14:paraId="7074B6DE" w14:textId="77777777" w:rsidR="008F593C" w:rsidRDefault="008F593C" w:rsidP="008F593C">
      <w:r>
        <w:t xml:space="preserve">5.2 </w:t>
      </w:r>
      <w:r>
        <w:rPr>
          <w:rFonts w:hint="eastAsia"/>
        </w:rPr>
        <w:t>Лазерная</w:t>
      </w:r>
      <w:r>
        <w:t xml:space="preserve"> </w:t>
      </w:r>
      <w:r>
        <w:rPr>
          <w:rFonts w:hint="eastAsia"/>
        </w:rPr>
        <w:t>модификация</w:t>
      </w:r>
      <w:r>
        <w:t xml:space="preserve"> </w:t>
      </w:r>
      <w:r>
        <w:rPr>
          <w:rFonts w:hint="eastAsia"/>
        </w:rPr>
        <w:t>поверхности</w:t>
      </w:r>
      <w:r>
        <w:t xml:space="preserve"> </w:t>
      </w:r>
      <w:r>
        <w:rPr>
          <w:rFonts w:hint="eastAsia"/>
        </w:rPr>
        <w:t>кремния</w:t>
      </w:r>
      <w:r>
        <w:t xml:space="preserve"> </w:t>
      </w:r>
      <w:r>
        <w:rPr>
          <w:rFonts w:hint="eastAsia"/>
        </w:rPr>
        <w:t>при</w:t>
      </w:r>
      <w:r>
        <w:t xml:space="preserve"> </w:t>
      </w:r>
      <w:r>
        <w:rPr>
          <w:rFonts w:hint="eastAsia"/>
        </w:rPr>
        <w:t>воздействии</w:t>
      </w:r>
      <w:r>
        <w:t xml:space="preserve"> </w:t>
      </w:r>
      <w:r>
        <w:rPr>
          <w:rFonts w:hint="eastAsia"/>
        </w:rPr>
        <w:t>одним</w:t>
      </w:r>
      <w:r>
        <w:t xml:space="preserve"> </w:t>
      </w:r>
      <w:r>
        <w:rPr>
          <w:rFonts w:hint="eastAsia"/>
        </w:rPr>
        <w:t>сдвоенным</w:t>
      </w:r>
    </w:p>
    <w:p w14:paraId="4898695F" w14:textId="77777777" w:rsidR="008F593C" w:rsidRDefault="008F593C" w:rsidP="008F593C"/>
    <w:p w14:paraId="1A0F2BC5" w14:textId="77777777" w:rsidR="008F593C" w:rsidRDefault="008F593C" w:rsidP="008F593C">
      <w:r>
        <w:rPr>
          <w:rFonts w:hint="eastAsia"/>
        </w:rPr>
        <w:t>ФЕМТОСЕКУНДНЫМ</w:t>
      </w:r>
      <w:r>
        <w:t xml:space="preserve"> </w:t>
      </w:r>
      <w:r>
        <w:rPr>
          <w:rFonts w:hint="eastAsia"/>
        </w:rPr>
        <w:t>ИМПУЛЬСОМ</w:t>
      </w:r>
    </w:p>
    <w:p w14:paraId="530ED844" w14:textId="77777777" w:rsidR="008F593C" w:rsidRDefault="008F593C" w:rsidP="008F593C"/>
    <w:p w14:paraId="7B8B8F47" w14:textId="77777777" w:rsidR="008F593C" w:rsidRDefault="008F593C" w:rsidP="008F593C">
      <w:r>
        <w:rPr>
          <w:rFonts w:hint="eastAsia"/>
        </w:rPr>
        <w:t>ВЫВОДЫ</w:t>
      </w:r>
    </w:p>
    <w:p w14:paraId="34048A2F" w14:textId="77777777" w:rsidR="008F593C" w:rsidRDefault="008F593C" w:rsidP="008F593C"/>
    <w:p w14:paraId="2D35FC6D" w14:textId="77777777" w:rsidR="008F593C" w:rsidRDefault="008F593C" w:rsidP="008F593C">
      <w:r>
        <w:rPr>
          <w:rFonts w:hint="eastAsia"/>
        </w:rPr>
        <w:t>ЗАКЛЮЧЕНИЕ</w:t>
      </w:r>
    </w:p>
    <w:p w14:paraId="0B21A2CA" w14:textId="77777777" w:rsidR="008F593C" w:rsidRDefault="008F593C" w:rsidP="008F593C"/>
    <w:p w14:paraId="246ED3E9" w14:textId="77777777" w:rsidR="008F593C" w:rsidRDefault="008F593C" w:rsidP="008F593C">
      <w:r>
        <w:rPr>
          <w:rFonts w:hint="eastAsia"/>
        </w:rPr>
        <w:t>СПИСОК</w:t>
      </w:r>
      <w:r>
        <w:t xml:space="preserve"> </w:t>
      </w:r>
      <w:r>
        <w:rPr>
          <w:rFonts w:hint="eastAsia"/>
        </w:rPr>
        <w:t>ЦИТИРУЕМОЙ</w:t>
      </w:r>
      <w:r>
        <w:t xml:space="preserve"> </w:t>
      </w:r>
      <w:r>
        <w:rPr>
          <w:rFonts w:hint="eastAsia"/>
        </w:rPr>
        <w:t>ЛИТЕРАТУРЫ</w:t>
      </w:r>
      <w:r>
        <w:t>:</w:t>
      </w:r>
    </w:p>
    <w:p w14:paraId="4AC451C8" w14:textId="77777777" w:rsidR="008F593C" w:rsidRDefault="008F593C" w:rsidP="008F593C"/>
    <w:p w14:paraId="68825213" w14:textId="77777777" w:rsidR="008F593C" w:rsidRDefault="008F593C" w:rsidP="008F593C">
      <w:r>
        <w:rPr>
          <w:rFonts w:hint="eastAsia"/>
        </w:rPr>
        <w:t>БЛАГОДАРНОСТИ</w:t>
      </w:r>
    </w:p>
    <w:p w14:paraId="6A939CBC" w14:textId="77777777" w:rsidR="008F593C" w:rsidRDefault="008F593C" w:rsidP="008F593C"/>
    <w:p w14:paraId="3BF0BF79" w14:textId="77777777" w:rsidR="008F593C" w:rsidRDefault="008F593C" w:rsidP="008F593C">
      <w:r>
        <w:rPr>
          <w:rFonts w:hint="eastAsia"/>
        </w:rPr>
        <w:t>СТИСОК</w:t>
      </w:r>
      <w:r>
        <w:t xml:space="preserve"> </w:t>
      </w:r>
      <w:r>
        <w:rPr>
          <w:rFonts w:hint="eastAsia"/>
        </w:rPr>
        <w:t>РИСУНКОВ</w:t>
      </w:r>
    </w:p>
    <w:p w14:paraId="1DEE635E" w14:textId="77777777" w:rsidR="008F593C" w:rsidRDefault="008F593C" w:rsidP="008F593C"/>
    <w:p w14:paraId="5D66E1E4" w14:textId="77777777" w:rsidR="008F593C" w:rsidRDefault="008F593C" w:rsidP="008F593C">
      <w:r>
        <w:rPr>
          <w:rFonts w:hint="eastAsia"/>
        </w:rPr>
        <w:t>СПИСОК</w:t>
      </w:r>
      <w:r>
        <w:t xml:space="preserve"> </w:t>
      </w:r>
      <w:r>
        <w:rPr>
          <w:rFonts w:hint="eastAsia"/>
        </w:rPr>
        <w:t>ТАБЛИЦ</w:t>
      </w:r>
    </w:p>
    <w:p w14:paraId="4EF4D260" w14:textId="77777777" w:rsidR="008F593C" w:rsidRDefault="008F593C" w:rsidP="008F593C"/>
    <w:p w14:paraId="66272F9D" w14:textId="213791F5" w:rsidR="008F593C" w:rsidRPr="008F593C" w:rsidRDefault="008F593C" w:rsidP="008F593C">
      <w:r>
        <w:rPr>
          <w:rFonts w:hint="eastAsia"/>
        </w:rPr>
        <w:t>ПРИЛОЖЕНИЕ</w:t>
      </w:r>
      <w:r>
        <w:t xml:space="preserve"> 1 (</w:t>
      </w:r>
      <w:r>
        <w:rPr>
          <w:rFonts w:hint="eastAsia"/>
        </w:rPr>
        <w:t>ОСНОВНЫЕ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ДИССЕРТАЦИОННОЙ</w:t>
      </w:r>
      <w:r>
        <w:t xml:space="preserve"> </w:t>
      </w:r>
      <w:r>
        <w:rPr>
          <w:rFonts w:hint="eastAsia"/>
        </w:rPr>
        <w:t>РАБОТЫ</w:t>
      </w:r>
      <w:r>
        <w:t>)</w:t>
      </w:r>
    </w:p>
    <w:sectPr w:rsidR="008F593C" w:rsidRPr="008F593C" w:rsidSect="00486B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3C51" w14:textId="77777777" w:rsidR="00486B2A" w:rsidRDefault="00486B2A">
      <w:pPr>
        <w:spacing w:after="0" w:line="240" w:lineRule="auto"/>
      </w:pPr>
      <w:r>
        <w:separator/>
      </w:r>
    </w:p>
  </w:endnote>
  <w:endnote w:type="continuationSeparator" w:id="0">
    <w:p w14:paraId="1B5E0761" w14:textId="77777777" w:rsidR="00486B2A" w:rsidRDefault="0048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1BD0" w14:textId="77777777" w:rsidR="00486B2A" w:rsidRDefault="00486B2A"/>
    <w:p w14:paraId="09B4CB1D" w14:textId="77777777" w:rsidR="00486B2A" w:rsidRDefault="00486B2A"/>
    <w:p w14:paraId="77E0D520" w14:textId="77777777" w:rsidR="00486B2A" w:rsidRDefault="00486B2A"/>
    <w:p w14:paraId="075D124E" w14:textId="77777777" w:rsidR="00486B2A" w:rsidRDefault="00486B2A"/>
    <w:p w14:paraId="1894008C" w14:textId="77777777" w:rsidR="00486B2A" w:rsidRDefault="00486B2A"/>
    <w:p w14:paraId="00E5B5E8" w14:textId="77777777" w:rsidR="00486B2A" w:rsidRDefault="00486B2A"/>
    <w:p w14:paraId="07803DDB" w14:textId="77777777" w:rsidR="00486B2A" w:rsidRDefault="00486B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D869B7" wp14:editId="215C85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94DA" w14:textId="77777777" w:rsidR="00486B2A" w:rsidRDefault="00486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D869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C494DA" w14:textId="77777777" w:rsidR="00486B2A" w:rsidRDefault="00486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D1B35B" w14:textId="77777777" w:rsidR="00486B2A" w:rsidRDefault="00486B2A"/>
    <w:p w14:paraId="50DA8343" w14:textId="77777777" w:rsidR="00486B2A" w:rsidRDefault="00486B2A"/>
    <w:p w14:paraId="69EA715C" w14:textId="77777777" w:rsidR="00486B2A" w:rsidRDefault="00486B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5764D87" wp14:editId="56892C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1BD8" w14:textId="77777777" w:rsidR="00486B2A" w:rsidRDefault="00486B2A"/>
                          <w:p w14:paraId="18E2F0C2" w14:textId="77777777" w:rsidR="00486B2A" w:rsidRDefault="00486B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764D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B21BD8" w14:textId="77777777" w:rsidR="00486B2A" w:rsidRDefault="00486B2A"/>
                    <w:p w14:paraId="18E2F0C2" w14:textId="77777777" w:rsidR="00486B2A" w:rsidRDefault="00486B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0BD653" w14:textId="77777777" w:rsidR="00486B2A" w:rsidRDefault="00486B2A"/>
    <w:p w14:paraId="7B2A0A50" w14:textId="77777777" w:rsidR="00486B2A" w:rsidRDefault="00486B2A">
      <w:pPr>
        <w:rPr>
          <w:sz w:val="2"/>
          <w:szCs w:val="2"/>
        </w:rPr>
      </w:pPr>
    </w:p>
    <w:p w14:paraId="16DA88F0" w14:textId="77777777" w:rsidR="00486B2A" w:rsidRDefault="00486B2A"/>
    <w:p w14:paraId="58C42BFD" w14:textId="77777777" w:rsidR="00486B2A" w:rsidRDefault="00486B2A">
      <w:pPr>
        <w:spacing w:after="0" w:line="240" w:lineRule="auto"/>
      </w:pPr>
    </w:p>
  </w:footnote>
  <w:footnote w:type="continuationSeparator" w:id="0">
    <w:p w14:paraId="552CBEFF" w14:textId="77777777" w:rsidR="00486B2A" w:rsidRDefault="0048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2A"/>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26234</TotalTime>
  <Pages>6</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3373</cp:revision>
  <cp:lastPrinted>2009-02-06T05:36:00Z</cp:lastPrinted>
  <dcterms:created xsi:type="dcterms:W3CDTF">2024-01-07T13:43:00Z</dcterms:created>
  <dcterms:modified xsi:type="dcterms:W3CDTF">2024-02-18T22:38:00Z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