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1546" w14:textId="77777777" w:rsidR="007D48B9" w:rsidRDefault="007D48B9" w:rsidP="007D48B9">
      <w:pPr>
        <w:pStyle w:val="afffffffffffffffffffffffffff5"/>
        <w:rPr>
          <w:rFonts w:ascii="Verdana" w:hAnsi="Verdana"/>
          <w:color w:val="000000"/>
          <w:sz w:val="21"/>
          <w:szCs w:val="21"/>
        </w:rPr>
      </w:pPr>
      <w:r>
        <w:rPr>
          <w:rFonts w:ascii="Helvetica Neue" w:hAnsi="Helvetica Neue"/>
          <w:b/>
          <w:bCs w:val="0"/>
          <w:color w:val="222222"/>
          <w:sz w:val="21"/>
          <w:szCs w:val="21"/>
        </w:rPr>
        <w:t>Сухарева, Наталия Александровна.</w:t>
      </w:r>
    </w:p>
    <w:p w14:paraId="631D0860" w14:textId="77777777" w:rsidR="007D48B9" w:rsidRDefault="007D48B9" w:rsidP="007D48B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Колебательный энергообмен многоатомных молекул и его влияние на кинетику возбуждения многокомпонентных молекулярных систем ИК лазерным </w:t>
      </w:r>
      <w:proofErr w:type="gramStart"/>
      <w:r>
        <w:rPr>
          <w:rFonts w:ascii="Helvetica Neue" w:hAnsi="Helvetica Neue" w:cs="Arial"/>
          <w:caps/>
          <w:color w:val="222222"/>
          <w:sz w:val="21"/>
          <w:szCs w:val="21"/>
        </w:rPr>
        <w:t>излучением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1984. - 177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BD744EE" w14:textId="77777777" w:rsidR="007D48B9" w:rsidRDefault="007D48B9" w:rsidP="007D48B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Сухарева, Наталия Александровна</w:t>
      </w:r>
    </w:p>
    <w:p w14:paraId="3C7C5A8B"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ВВЕДШИЕ.</w:t>
      </w:r>
    </w:p>
    <w:p w14:paraId="09AA588C"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ОСОБЕННОСТИ ДИНАМИКИ КОЛЕБАТЕЛШОГО ЭНЕРГООБМЕНА</w:t>
      </w:r>
    </w:p>
    <w:p w14:paraId="6713A25D"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СИЛЪНОВОЗБУЖДЕННЫХ МНОГОАТОМНЫХ МОЛЕКУЛ.II</w:t>
      </w:r>
    </w:p>
    <w:p w14:paraId="7748A9C4"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Обсуздение гамильтониана взаимодействия многоатомных молекул.</w:t>
      </w:r>
    </w:p>
    <w:p w14:paraId="39A5B831"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Структура спектра переходов многоатомных молекул при высоком уровне колебательного возбувдения.</w:t>
      </w:r>
    </w:p>
    <w:p w14:paraId="25981089"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Перераспределение молекул по колебательным энергиям в элементарном процессе.</w:t>
      </w:r>
    </w:p>
    <w:p w14:paraId="55BF1E5A"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Кинетические уравнения для функции расцределения молекул по колебательным энергиям (элементарный процесс)</w:t>
      </w:r>
    </w:p>
    <w:p w14:paraId="1FFC4095"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Изменение средней колебательной энергии взаимодействующих молекул за одно соударение (У-Л/"-процесс).</w:t>
      </w:r>
    </w:p>
    <w:p w14:paraId="2B465E76"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первой главы.</w:t>
      </w:r>
    </w:p>
    <w:p w14:paraId="45A28F89"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КИНЕТИЧЕСКИЕ ЗАКОНОМЕРНОСТИ КОЛЕБАТЕЛШОГО ЭНЕРГООБМЕНА СИЛЬНОВОЗБУЖДЕННЫХ МНОГОАТОМНЫХ МОЛЕКУЛ.</w:t>
      </w:r>
    </w:p>
    <w:p w14:paraId="08695D3B"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Влияние поступательной температуры на колебательный энергообмен сильновозбувденных многоатомных молекул.</w:t>
      </w:r>
    </w:p>
    <w:p w14:paraId="4D2A4779"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Кинетика установления квазиравновесных колебательных расцределений в однокомпонентной системе сильновозбувденных многоатомных молекул.</w:t>
      </w:r>
    </w:p>
    <w:p w14:paraId="6A04B8C8"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Кинетика установления равновесия по колебательным степеням свободы в двухкомпонентной система сильновозбужденных многоатомных молекул.</w:t>
      </w:r>
    </w:p>
    <w:p w14:paraId="5231C9F7"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Кинетика перераспределения энергии между колебательными и кинетическими степенями свободы при^У'энер-гообмёне в однокомпонентной системе сильновозбужденных многоатомных молекул.</w:t>
      </w:r>
    </w:p>
    <w:p w14:paraId="5B1DE57E"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второй главы.</w:t>
      </w:r>
    </w:p>
    <w:p w14:paraId="24F9E7AB"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КИНЕТИКА ВОЗБУЖДЕНИЯ МНОГОКОМПОНЕНТНЫХ СИСТЕМ</w:t>
      </w:r>
    </w:p>
    <w:p w14:paraId="22395D3F"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МНОГОАТОМНЫХ МОЛЕКУЛ ИК-ЛАЗЕРНЫМ ИЗЛУЧЕНИЕМ.</w:t>
      </w:r>
    </w:p>
    <w:p w14:paraId="0DBAF05D"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Распределение молекул по колебательным энергиям цри возбуждении ИК-излучением в бесстолкновительном режиме.</w:t>
      </w:r>
    </w:p>
    <w:p w14:paraId="57A3D548"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Кинетическая модель формирования потока частиц в область квазисплошного спектра. Роль столкновений и колебательного энергообмена.</w:t>
      </w:r>
    </w:p>
    <w:p w14:paraId="433A1F85"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Колебательное самовозбуждение системы многоатомных молекул под действием мощного нерезонансного ИК-излучения.</w:t>
      </w:r>
    </w:p>
    <w:p w14:paraId="27D80E87"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Роль колебательного энергообмена цри формировании селективности возбуждения многокомпонентных систем многоатомных молекул ИК лазерным излучением.</w:t>
      </w:r>
    </w:p>
    <w:p w14:paraId="26B22963" w14:textId="77777777" w:rsidR="007D48B9" w:rsidRDefault="007D48B9" w:rsidP="007D4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третьей главы.</w:t>
      </w:r>
    </w:p>
    <w:p w14:paraId="071EBB05" w14:textId="73375769" w:rsidR="00E67B85" w:rsidRPr="007D48B9" w:rsidRDefault="00E67B85" w:rsidP="007D48B9"/>
    <w:sectPr w:rsidR="00E67B85" w:rsidRPr="007D48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C745" w14:textId="77777777" w:rsidR="0017600A" w:rsidRDefault="0017600A">
      <w:pPr>
        <w:spacing w:after="0" w:line="240" w:lineRule="auto"/>
      </w:pPr>
      <w:r>
        <w:separator/>
      </w:r>
    </w:p>
  </w:endnote>
  <w:endnote w:type="continuationSeparator" w:id="0">
    <w:p w14:paraId="10354D3C" w14:textId="77777777" w:rsidR="0017600A" w:rsidRDefault="0017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8D27" w14:textId="77777777" w:rsidR="0017600A" w:rsidRDefault="0017600A"/>
    <w:p w14:paraId="2EC801B6" w14:textId="77777777" w:rsidR="0017600A" w:rsidRDefault="0017600A"/>
    <w:p w14:paraId="49F67636" w14:textId="77777777" w:rsidR="0017600A" w:rsidRDefault="0017600A"/>
    <w:p w14:paraId="0F21E052" w14:textId="77777777" w:rsidR="0017600A" w:rsidRDefault="0017600A"/>
    <w:p w14:paraId="21A75014" w14:textId="77777777" w:rsidR="0017600A" w:rsidRDefault="0017600A"/>
    <w:p w14:paraId="2AB7E223" w14:textId="77777777" w:rsidR="0017600A" w:rsidRDefault="0017600A"/>
    <w:p w14:paraId="6B6B2E81" w14:textId="77777777" w:rsidR="0017600A" w:rsidRDefault="001760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E2E6A6" wp14:editId="6BB732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ACCDB" w14:textId="77777777" w:rsidR="0017600A" w:rsidRDefault="001760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E2E6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5ACCDB" w14:textId="77777777" w:rsidR="0017600A" w:rsidRDefault="001760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E40A3F" w14:textId="77777777" w:rsidR="0017600A" w:rsidRDefault="0017600A"/>
    <w:p w14:paraId="0C69BE46" w14:textId="77777777" w:rsidR="0017600A" w:rsidRDefault="0017600A"/>
    <w:p w14:paraId="4FB53D6C" w14:textId="77777777" w:rsidR="0017600A" w:rsidRDefault="001760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15EA9E" wp14:editId="59D68E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25423" w14:textId="77777777" w:rsidR="0017600A" w:rsidRDefault="0017600A"/>
                          <w:p w14:paraId="05E2AB18" w14:textId="77777777" w:rsidR="0017600A" w:rsidRDefault="001760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15EA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825423" w14:textId="77777777" w:rsidR="0017600A" w:rsidRDefault="0017600A"/>
                    <w:p w14:paraId="05E2AB18" w14:textId="77777777" w:rsidR="0017600A" w:rsidRDefault="001760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0248B3" w14:textId="77777777" w:rsidR="0017600A" w:rsidRDefault="0017600A"/>
    <w:p w14:paraId="2DABED85" w14:textId="77777777" w:rsidR="0017600A" w:rsidRDefault="0017600A">
      <w:pPr>
        <w:rPr>
          <w:sz w:val="2"/>
          <w:szCs w:val="2"/>
        </w:rPr>
      </w:pPr>
    </w:p>
    <w:p w14:paraId="37C3CFC6" w14:textId="77777777" w:rsidR="0017600A" w:rsidRDefault="0017600A"/>
    <w:p w14:paraId="6E06AB34" w14:textId="77777777" w:rsidR="0017600A" w:rsidRDefault="0017600A">
      <w:pPr>
        <w:spacing w:after="0" w:line="240" w:lineRule="auto"/>
      </w:pPr>
    </w:p>
  </w:footnote>
  <w:footnote w:type="continuationSeparator" w:id="0">
    <w:p w14:paraId="5BEBFEC4" w14:textId="77777777" w:rsidR="0017600A" w:rsidRDefault="00176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0A"/>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118851</TotalTime>
  <Pages>2</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2630</cp:revision>
  <cp:lastPrinted>2009-02-06T05:36:00Z</cp:lastPrinted>
  <dcterms:created xsi:type="dcterms:W3CDTF">2024-01-07T13:43:00Z</dcterms:created>
  <dcterms:modified xsi:type="dcterms:W3CDTF">2025-06-20T15:25:00Z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