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133" w:rsidRDefault="00B12D51" w:rsidP="00B12D51">
      <w:pPr>
        <w:rPr>
          <w:rFonts w:ascii="Times New Roman" w:eastAsia="Times New Roman" w:hAnsi="Times New Roman" w:cs="Times New Roman"/>
          <w:kern w:val="0"/>
          <w:sz w:val="28"/>
          <w:szCs w:val="28"/>
          <w:lang w:eastAsia="ru-RU"/>
        </w:rPr>
      </w:pPr>
      <w:bookmarkStart w:id="0" w:name="_GoBack"/>
      <w:r w:rsidRPr="00B12D51">
        <w:rPr>
          <w:rFonts w:ascii="Times New Roman" w:eastAsia="Times New Roman" w:hAnsi="Times New Roman" w:cs="Times New Roman" w:hint="eastAsia"/>
          <w:kern w:val="0"/>
          <w:sz w:val="28"/>
          <w:szCs w:val="28"/>
          <w:lang w:eastAsia="ru-RU"/>
        </w:rPr>
        <w:t>Якутова</w:t>
      </w:r>
      <w:r w:rsidRPr="00B12D51">
        <w:rPr>
          <w:rFonts w:ascii="Times New Roman" w:eastAsia="Times New Roman" w:hAnsi="Times New Roman" w:cs="Times New Roman"/>
          <w:kern w:val="0"/>
          <w:sz w:val="28"/>
          <w:szCs w:val="28"/>
          <w:lang w:eastAsia="ru-RU"/>
        </w:rPr>
        <w:t xml:space="preserve"> </w:t>
      </w:r>
      <w:r w:rsidRPr="00B12D51">
        <w:rPr>
          <w:rFonts w:ascii="Times New Roman" w:eastAsia="Times New Roman" w:hAnsi="Times New Roman" w:cs="Times New Roman" w:hint="eastAsia"/>
          <w:kern w:val="0"/>
          <w:sz w:val="28"/>
          <w:szCs w:val="28"/>
          <w:lang w:eastAsia="ru-RU"/>
        </w:rPr>
        <w:t>Олена</w:t>
      </w:r>
      <w:r w:rsidRPr="00B12D51">
        <w:rPr>
          <w:rFonts w:ascii="Times New Roman" w:eastAsia="Times New Roman" w:hAnsi="Times New Roman" w:cs="Times New Roman"/>
          <w:kern w:val="0"/>
          <w:sz w:val="28"/>
          <w:szCs w:val="28"/>
          <w:lang w:eastAsia="ru-RU"/>
        </w:rPr>
        <w:t xml:space="preserve"> </w:t>
      </w:r>
      <w:r w:rsidRPr="00B12D51">
        <w:rPr>
          <w:rFonts w:ascii="Times New Roman" w:eastAsia="Times New Roman" w:hAnsi="Times New Roman" w:cs="Times New Roman" w:hint="eastAsia"/>
          <w:kern w:val="0"/>
          <w:sz w:val="28"/>
          <w:szCs w:val="28"/>
          <w:lang w:eastAsia="ru-RU"/>
        </w:rPr>
        <w:t>Юріївна</w:t>
      </w:r>
      <w:r w:rsidRPr="00B12D51">
        <w:rPr>
          <w:rFonts w:ascii="Times New Roman" w:eastAsia="Times New Roman" w:hAnsi="Times New Roman" w:cs="Times New Roman"/>
          <w:kern w:val="0"/>
          <w:sz w:val="28"/>
          <w:szCs w:val="28"/>
          <w:lang w:eastAsia="ru-RU"/>
        </w:rPr>
        <w:t xml:space="preserve">. </w:t>
      </w:r>
      <w:r w:rsidRPr="00B12D51">
        <w:rPr>
          <w:rFonts w:ascii="Times New Roman" w:eastAsia="Times New Roman" w:hAnsi="Times New Roman" w:cs="Times New Roman" w:hint="eastAsia"/>
          <w:kern w:val="0"/>
          <w:sz w:val="28"/>
          <w:szCs w:val="28"/>
          <w:lang w:eastAsia="ru-RU"/>
        </w:rPr>
        <w:t>Моделювання</w:t>
      </w:r>
      <w:r w:rsidRPr="00B12D51">
        <w:rPr>
          <w:rFonts w:ascii="Times New Roman" w:eastAsia="Times New Roman" w:hAnsi="Times New Roman" w:cs="Times New Roman"/>
          <w:kern w:val="0"/>
          <w:sz w:val="28"/>
          <w:szCs w:val="28"/>
          <w:lang w:eastAsia="ru-RU"/>
        </w:rPr>
        <w:t xml:space="preserve"> </w:t>
      </w:r>
      <w:r w:rsidRPr="00B12D51">
        <w:rPr>
          <w:rFonts w:ascii="Times New Roman" w:eastAsia="Times New Roman" w:hAnsi="Times New Roman" w:cs="Times New Roman" w:hint="eastAsia"/>
          <w:kern w:val="0"/>
          <w:sz w:val="28"/>
          <w:szCs w:val="28"/>
          <w:lang w:eastAsia="ru-RU"/>
        </w:rPr>
        <w:t>динаміки</w:t>
      </w:r>
      <w:r w:rsidRPr="00B12D51">
        <w:rPr>
          <w:rFonts w:ascii="Times New Roman" w:eastAsia="Times New Roman" w:hAnsi="Times New Roman" w:cs="Times New Roman"/>
          <w:kern w:val="0"/>
          <w:sz w:val="28"/>
          <w:szCs w:val="28"/>
          <w:lang w:eastAsia="ru-RU"/>
        </w:rPr>
        <w:t xml:space="preserve"> </w:t>
      </w:r>
      <w:r w:rsidRPr="00B12D51">
        <w:rPr>
          <w:rFonts w:ascii="Times New Roman" w:eastAsia="Times New Roman" w:hAnsi="Times New Roman" w:cs="Times New Roman" w:hint="eastAsia"/>
          <w:kern w:val="0"/>
          <w:sz w:val="28"/>
          <w:szCs w:val="28"/>
          <w:lang w:eastAsia="ru-RU"/>
        </w:rPr>
        <w:t>екологічно</w:t>
      </w:r>
      <w:r w:rsidRPr="00B12D51">
        <w:rPr>
          <w:rFonts w:ascii="Times New Roman" w:eastAsia="Times New Roman" w:hAnsi="Times New Roman" w:cs="Times New Roman"/>
          <w:kern w:val="0"/>
          <w:sz w:val="28"/>
          <w:szCs w:val="28"/>
          <w:lang w:eastAsia="ru-RU"/>
        </w:rPr>
        <w:t xml:space="preserve"> </w:t>
      </w:r>
      <w:r w:rsidRPr="00B12D51">
        <w:rPr>
          <w:rFonts w:ascii="Times New Roman" w:eastAsia="Times New Roman" w:hAnsi="Times New Roman" w:cs="Times New Roman" w:hint="eastAsia"/>
          <w:kern w:val="0"/>
          <w:sz w:val="28"/>
          <w:szCs w:val="28"/>
          <w:lang w:eastAsia="ru-RU"/>
        </w:rPr>
        <w:t>збалансованої</w:t>
      </w:r>
      <w:r w:rsidRPr="00B12D51">
        <w:rPr>
          <w:rFonts w:ascii="Times New Roman" w:eastAsia="Times New Roman" w:hAnsi="Times New Roman" w:cs="Times New Roman"/>
          <w:kern w:val="0"/>
          <w:sz w:val="28"/>
          <w:szCs w:val="28"/>
          <w:lang w:eastAsia="ru-RU"/>
        </w:rPr>
        <w:t xml:space="preserve"> </w:t>
      </w:r>
      <w:proofErr w:type="gramStart"/>
      <w:r w:rsidRPr="00B12D51">
        <w:rPr>
          <w:rFonts w:ascii="Times New Roman" w:eastAsia="Times New Roman" w:hAnsi="Times New Roman" w:cs="Times New Roman" w:hint="eastAsia"/>
          <w:kern w:val="0"/>
          <w:sz w:val="28"/>
          <w:szCs w:val="28"/>
          <w:lang w:eastAsia="ru-RU"/>
        </w:rPr>
        <w:t>економіки</w:t>
      </w:r>
      <w:r w:rsidRPr="00B12D51">
        <w:rPr>
          <w:rFonts w:ascii="Times New Roman" w:eastAsia="Times New Roman" w:hAnsi="Times New Roman" w:cs="Times New Roman"/>
          <w:kern w:val="0"/>
          <w:sz w:val="28"/>
          <w:szCs w:val="28"/>
          <w:lang w:eastAsia="ru-RU"/>
        </w:rPr>
        <w:t xml:space="preserve"> :</w:t>
      </w:r>
      <w:proofErr w:type="gramEnd"/>
      <w:r w:rsidRPr="00B12D51">
        <w:rPr>
          <w:rFonts w:ascii="Times New Roman" w:eastAsia="Times New Roman" w:hAnsi="Times New Roman" w:cs="Times New Roman"/>
          <w:kern w:val="0"/>
          <w:sz w:val="28"/>
          <w:szCs w:val="28"/>
          <w:lang w:eastAsia="ru-RU"/>
        </w:rPr>
        <w:t xml:space="preserve"> </w:t>
      </w:r>
      <w:r w:rsidRPr="00B12D51">
        <w:rPr>
          <w:rFonts w:ascii="Times New Roman" w:eastAsia="Times New Roman" w:hAnsi="Times New Roman" w:cs="Times New Roman" w:hint="eastAsia"/>
          <w:kern w:val="0"/>
          <w:sz w:val="28"/>
          <w:szCs w:val="28"/>
          <w:lang w:eastAsia="ru-RU"/>
        </w:rPr>
        <w:t>Дис</w:t>
      </w:r>
      <w:r w:rsidRPr="00B12D51">
        <w:rPr>
          <w:rFonts w:ascii="Times New Roman" w:eastAsia="Times New Roman" w:hAnsi="Times New Roman" w:cs="Times New Roman"/>
          <w:kern w:val="0"/>
          <w:sz w:val="28"/>
          <w:szCs w:val="28"/>
          <w:lang w:eastAsia="ru-RU"/>
        </w:rPr>
        <w:t xml:space="preserve">... </w:t>
      </w:r>
      <w:r w:rsidRPr="00B12D51">
        <w:rPr>
          <w:rFonts w:ascii="Times New Roman" w:eastAsia="Times New Roman" w:hAnsi="Times New Roman" w:cs="Times New Roman" w:hint="eastAsia"/>
          <w:kern w:val="0"/>
          <w:sz w:val="28"/>
          <w:szCs w:val="28"/>
          <w:lang w:eastAsia="ru-RU"/>
        </w:rPr>
        <w:t>канд</w:t>
      </w:r>
      <w:r w:rsidRPr="00B12D51">
        <w:rPr>
          <w:rFonts w:ascii="Times New Roman" w:eastAsia="Times New Roman" w:hAnsi="Times New Roman" w:cs="Times New Roman"/>
          <w:kern w:val="0"/>
          <w:sz w:val="28"/>
          <w:szCs w:val="28"/>
          <w:lang w:eastAsia="ru-RU"/>
        </w:rPr>
        <w:t xml:space="preserve">. </w:t>
      </w:r>
      <w:r w:rsidRPr="00B12D51">
        <w:rPr>
          <w:rFonts w:ascii="Times New Roman" w:eastAsia="Times New Roman" w:hAnsi="Times New Roman" w:cs="Times New Roman" w:hint="eastAsia"/>
          <w:kern w:val="0"/>
          <w:sz w:val="28"/>
          <w:szCs w:val="28"/>
          <w:lang w:eastAsia="ru-RU"/>
        </w:rPr>
        <w:t>наук</w:t>
      </w:r>
      <w:r w:rsidRPr="00B12D51">
        <w:rPr>
          <w:rFonts w:ascii="Times New Roman" w:eastAsia="Times New Roman" w:hAnsi="Times New Roman" w:cs="Times New Roman"/>
          <w:kern w:val="0"/>
          <w:sz w:val="28"/>
          <w:szCs w:val="28"/>
          <w:lang w:eastAsia="ru-RU"/>
        </w:rPr>
        <w:t xml:space="preserve">: 08.00.11 </w:t>
      </w:r>
      <w:r>
        <w:rPr>
          <w:rFonts w:ascii="Times New Roman" w:eastAsia="Times New Roman" w:hAnsi="Times New Roman" w:cs="Times New Roman"/>
          <w:kern w:val="0"/>
          <w:sz w:val="28"/>
          <w:szCs w:val="28"/>
          <w:lang w:eastAsia="ru-RU"/>
        </w:rPr>
        <w:t>–</w:t>
      </w:r>
      <w:r w:rsidRPr="00B12D51">
        <w:rPr>
          <w:rFonts w:ascii="Times New Roman" w:eastAsia="Times New Roman" w:hAnsi="Times New Roman" w:cs="Times New Roman"/>
          <w:kern w:val="0"/>
          <w:sz w:val="28"/>
          <w:szCs w:val="28"/>
          <w:lang w:eastAsia="ru-RU"/>
        </w:rPr>
        <w:t xml:space="preserve"> 2008</w:t>
      </w:r>
    </w:p>
    <w:p w:rsidR="00B12D51" w:rsidRDefault="00B12D51" w:rsidP="00B12D51">
      <w:r>
        <w:rPr>
          <w:rFonts w:hint="eastAsia"/>
        </w:rPr>
        <w:t>Якутова</w:t>
      </w:r>
      <w:r>
        <w:t></w:t>
      </w:r>
      <w:r>
        <w:rPr>
          <w:rFonts w:hint="eastAsia"/>
        </w:rPr>
        <w:t>О</w:t>
      </w:r>
      <w:r>
        <w:t></w:t>
      </w:r>
      <w:r>
        <w:rPr>
          <w:rFonts w:hint="eastAsia"/>
        </w:rPr>
        <w:t>Ю</w:t>
      </w:r>
      <w:r>
        <w:t></w:t>
      </w:r>
      <w:r>
        <w:t></w:t>
      </w:r>
      <w:r>
        <w:rPr>
          <w:rFonts w:hint="eastAsia"/>
        </w:rPr>
        <w:t>Моделювання</w:t>
      </w:r>
      <w:r>
        <w:t></w:t>
      </w:r>
      <w:r>
        <w:rPr>
          <w:rFonts w:hint="eastAsia"/>
        </w:rPr>
        <w:t>динаміки</w:t>
      </w:r>
      <w:r>
        <w:t></w:t>
      </w:r>
      <w:r>
        <w:rPr>
          <w:rFonts w:hint="eastAsia"/>
        </w:rPr>
        <w:t>екологічно</w:t>
      </w:r>
      <w:r>
        <w:t></w:t>
      </w:r>
      <w:r>
        <w:rPr>
          <w:rFonts w:hint="eastAsia"/>
        </w:rPr>
        <w:t>збалансованої</w:t>
      </w:r>
      <w:r>
        <w:t></w:t>
      </w:r>
      <w:r>
        <w:rPr>
          <w:rFonts w:hint="eastAsia"/>
        </w:rPr>
        <w:t>економіки</w:t>
      </w:r>
      <w:r>
        <w:t></w:t>
      </w:r>
      <w:r>
        <w:rPr>
          <w:rFonts w:hint="eastAsia"/>
        </w:rPr>
        <w:t>–</w:t>
      </w:r>
      <w:r>
        <w:t></w:t>
      </w:r>
      <w:r>
        <w:rPr>
          <w:rFonts w:hint="eastAsia"/>
        </w:rPr>
        <w:t>Рукопис</w:t>
      </w:r>
      <w:r>
        <w:t></w:t>
      </w:r>
    </w:p>
    <w:p w:rsidR="00B12D51" w:rsidRDefault="00B12D51" w:rsidP="00B12D51"/>
    <w:p w:rsidR="00B12D51" w:rsidRDefault="00B12D51" w:rsidP="00B12D51">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Математичні</w:t>
      </w:r>
      <w:r>
        <w:t></w:t>
      </w:r>
      <w:r>
        <w:rPr>
          <w:rFonts w:hint="eastAsia"/>
        </w:rPr>
        <w:t>методи</w:t>
      </w:r>
      <w:r>
        <w:t></w:t>
      </w:r>
      <w:r>
        <w:t></w:t>
      </w:r>
      <w:r>
        <w:rPr>
          <w:rFonts w:hint="eastAsia"/>
        </w:rPr>
        <w:t>моделі</w:t>
      </w:r>
      <w:r>
        <w:t></w:t>
      </w:r>
      <w:r>
        <w:rPr>
          <w:rFonts w:hint="eastAsia"/>
        </w:rPr>
        <w:t>та</w:t>
      </w:r>
      <w:r>
        <w:t></w:t>
      </w:r>
      <w:r>
        <w:rPr>
          <w:rFonts w:hint="eastAsia"/>
        </w:rPr>
        <w:t>інформаційні</w:t>
      </w:r>
      <w:r>
        <w:t></w:t>
      </w:r>
      <w:r>
        <w:rPr>
          <w:rFonts w:hint="eastAsia"/>
        </w:rPr>
        <w:t>технології</w:t>
      </w:r>
      <w:r>
        <w:t></w:t>
      </w:r>
      <w:r>
        <w:rPr>
          <w:rFonts w:hint="eastAsia"/>
        </w:rPr>
        <w:t>в</w:t>
      </w:r>
      <w:r>
        <w:t></w:t>
      </w:r>
      <w:r>
        <w:rPr>
          <w:rFonts w:hint="eastAsia"/>
        </w:rPr>
        <w:t>економіці</w:t>
      </w:r>
      <w:r>
        <w:t></w:t>
      </w:r>
      <w:r>
        <w:t></w:t>
      </w:r>
      <w:r>
        <w:rPr>
          <w:rFonts w:hint="eastAsia"/>
        </w:rPr>
        <w:t>–</w:t>
      </w:r>
      <w:r>
        <w:t></w:t>
      </w:r>
      <w:r>
        <w:rPr>
          <w:rFonts w:hint="eastAsia"/>
        </w:rPr>
        <w:t>Міжнародний</w:t>
      </w:r>
      <w:r>
        <w:t></w:t>
      </w:r>
      <w:r>
        <w:rPr>
          <w:rFonts w:hint="eastAsia"/>
        </w:rPr>
        <w:t>науково</w:t>
      </w:r>
      <w:r>
        <w:t></w:t>
      </w:r>
      <w:r>
        <w:rPr>
          <w:rFonts w:hint="eastAsia"/>
        </w:rPr>
        <w:t>навчальний</w:t>
      </w:r>
      <w:r>
        <w:t></w:t>
      </w:r>
      <w:r>
        <w:rPr>
          <w:rFonts w:hint="eastAsia"/>
        </w:rPr>
        <w:t>центр</w:t>
      </w:r>
      <w:r>
        <w:t></w:t>
      </w:r>
      <w:r>
        <w:rPr>
          <w:rFonts w:hint="eastAsia"/>
        </w:rPr>
        <w:t>інформаційних</w:t>
      </w:r>
      <w:r>
        <w:t></w:t>
      </w:r>
      <w:r>
        <w:rPr>
          <w:rFonts w:hint="eastAsia"/>
        </w:rPr>
        <w:t>технологій</w:t>
      </w:r>
      <w:r>
        <w:t></w:t>
      </w:r>
      <w:r>
        <w:rPr>
          <w:rFonts w:hint="eastAsia"/>
        </w:rPr>
        <w:t>та</w:t>
      </w:r>
      <w:r>
        <w:t></w:t>
      </w:r>
      <w:r>
        <w:rPr>
          <w:rFonts w:hint="eastAsia"/>
        </w:rPr>
        <w:t>систем</w:t>
      </w:r>
      <w:r>
        <w:t></w:t>
      </w:r>
      <w:r>
        <w:rPr>
          <w:rFonts w:hint="eastAsia"/>
        </w:rPr>
        <w:t>НАН</w:t>
      </w:r>
      <w:r>
        <w:t></w:t>
      </w:r>
      <w:r>
        <w:rPr>
          <w:rFonts w:hint="eastAsia"/>
        </w:rPr>
        <w:t>України</w:t>
      </w:r>
      <w:r>
        <w:t></w:t>
      </w:r>
      <w:r>
        <w:rPr>
          <w:rFonts w:hint="eastAsia"/>
        </w:rPr>
        <w:t>і</w:t>
      </w:r>
      <w:r>
        <w:t></w:t>
      </w:r>
      <w:r>
        <w:rPr>
          <w:rFonts w:hint="eastAsia"/>
        </w:rPr>
        <w:t>Міносвіти</w:t>
      </w:r>
      <w:r>
        <w:t></w:t>
      </w:r>
      <w:r>
        <w:rPr>
          <w:rFonts w:hint="eastAsia"/>
        </w:rPr>
        <w:t>і</w:t>
      </w:r>
      <w:r>
        <w:t></w:t>
      </w:r>
      <w:r>
        <w:rPr>
          <w:rFonts w:hint="eastAsia"/>
        </w:rPr>
        <w:t>науки</w:t>
      </w:r>
      <w:r>
        <w:t></w:t>
      </w:r>
      <w:r>
        <w:rPr>
          <w:rFonts w:hint="eastAsia"/>
        </w:rPr>
        <w:t>України</w:t>
      </w:r>
      <w:r>
        <w:t></w:t>
      </w:r>
      <w:r>
        <w:t></w:t>
      </w:r>
      <w:r>
        <w:rPr>
          <w:rFonts w:hint="eastAsia"/>
        </w:rPr>
        <w:t>Київ</w:t>
      </w:r>
      <w:r>
        <w:t></w:t>
      </w:r>
      <w:r>
        <w:t></w:t>
      </w:r>
      <w:r>
        <w:t></w:t>
      </w:r>
      <w:r>
        <w:t></w:t>
      </w:r>
      <w:r>
        <w:t></w:t>
      </w:r>
      <w:r>
        <w:t></w:t>
      </w:r>
      <w:r>
        <w:t></w:t>
      </w:r>
    </w:p>
    <w:p w:rsidR="00B12D51" w:rsidRDefault="00B12D51" w:rsidP="00B12D51"/>
    <w:p w:rsidR="00B12D51" w:rsidRDefault="00B12D51" w:rsidP="00B12D51">
      <w:r>
        <w:rPr>
          <w:rFonts w:hint="eastAsia"/>
        </w:rPr>
        <w:t>Дисертація</w:t>
      </w:r>
      <w:r>
        <w:t></w:t>
      </w:r>
      <w:r>
        <w:rPr>
          <w:rFonts w:hint="eastAsia"/>
        </w:rPr>
        <w:t>присвячена</w:t>
      </w:r>
      <w:r>
        <w:t></w:t>
      </w:r>
      <w:r>
        <w:rPr>
          <w:rFonts w:hint="eastAsia"/>
        </w:rPr>
        <w:t>подальшому</w:t>
      </w:r>
      <w:r>
        <w:t></w:t>
      </w:r>
      <w:r>
        <w:rPr>
          <w:rFonts w:hint="eastAsia"/>
        </w:rPr>
        <w:t>розвитку</w:t>
      </w:r>
      <w:r>
        <w:t></w:t>
      </w:r>
      <w:r>
        <w:rPr>
          <w:rFonts w:hint="eastAsia"/>
        </w:rPr>
        <w:t>теоретичних</w:t>
      </w:r>
      <w:r>
        <w:t></w:t>
      </w:r>
      <w:r>
        <w:t></w:t>
      </w:r>
      <w:r>
        <w:rPr>
          <w:rFonts w:hint="eastAsia"/>
        </w:rPr>
        <w:t>методологічних</w:t>
      </w:r>
      <w:r>
        <w:t></w:t>
      </w:r>
      <w:r>
        <w:rPr>
          <w:rFonts w:hint="eastAsia"/>
        </w:rPr>
        <w:t>і</w:t>
      </w:r>
      <w:r>
        <w:t></w:t>
      </w:r>
      <w:r>
        <w:rPr>
          <w:rFonts w:hint="eastAsia"/>
        </w:rPr>
        <w:t>методичних</w:t>
      </w:r>
      <w:r>
        <w:t></w:t>
      </w:r>
      <w:r>
        <w:rPr>
          <w:rFonts w:hint="eastAsia"/>
        </w:rPr>
        <w:t>підходів</w:t>
      </w:r>
      <w:r>
        <w:t></w:t>
      </w:r>
      <w:r>
        <w:rPr>
          <w:rFonts w:hint="eastAsia"/>
        </w:rPr>
        <w:t>у</w:t>
      </w:r>
      <w:r>
        <w:t></w:t>
      </w:r>
      <w:r>
        <w:rPr>
          <w:rFonts w:hint="eastAsia"/>
        </w:rPr>
        <w:t>моделюванні</w:t>
      </w:r>
      <w:r>
        <w:t></w:t>
      </w:r>
      <w:r>
        <w:rPr>
          <w:rFonts w:hint="eastAsia"/>
        </w:rPr>
        <w:t>динаміки</w:t>
      </w:r>
      <w:r>
        <w:t></w:t>
      </w:r>
      <w:r>
        <w:rPr>
          <w:rFonts w:hint="eastAsia"/>
        </w:rPr>
        <w:t>економічних</w:t>
      </w:r>
      <w:r>
        <w:t></w:t>
      </w:r>
      <w:r>
        <w:rPr>
          <w:rFonts w:hint="eastAsia"/>
        </w:rPr>
        <w:t>систем</w:t>
      </w:r>
      <w:r>
        <w:t></w:t>
      </w:r>
      <w:r>
        <w:rPr>
          <w:rFonts w:hint="eastAsia"/>
        </w:rPr>
        <w:t>в</w:t>
      </w:r>
      <w:r>
        <w:t></w:t>
      </w:r>
      <w:r>
        <w:rPr>
          <w:rFonts w:hint="eastAsia"/>
        </w:rPr>
        <w:t>умовах</w:t>
      </w:r>
      <w:r>
        <w:t></w:t>
      </w:r>
      <w:r>
        <w:rPr>
          <w:rFonts w:hint="eastAsia"/>
        </w:rPr>
        <w:t>еколого</w:t>
      </w:r>
      <w:r>
        <w:t></w:t>
      </w:r>
      <w:r>
        <w:rPr>
          <w:rFonts w:hint="eastAsia"/>
        </w:rPr>
        <w:t>економічної</w:t>
      </w:r>
      <w:r>
        <w:t></w:t>
      </w:r>
      <w:r>
        <w:rPr>
          <w:rFonts w:hint="eastAsia"/>
        </w:rPr>
        <w:t>рівноваги</w:t>
      </w:r>
      <w:r>
        <w:t></w:t>
      </w:r>
    </w:p>
    <w:p w:rsidR="00B12D51" w:rsidRDefault="00B12D51" w:rsidP="00B12D51"/>
    <w:p w:rsidR="00B12D51" w:rsidRDefault="00B12D51" w:rsidP="00B12D51">
      <w:r>
        <w:rPr>
          <w:rFonts w:hint="eastAsia"/>
        </w:rPr>
        <w:t>У</w:t>
      </w:r>
      <w:r>
        <w:t></w:t>
      </w:r>
      <w:r>
        <w:rPr>
          <w:rFonts w:hint="eastAsia"/>
        </w:rPr>
        <w:t>роботі</w:t>
      </w:r>
      <w:r>
        <w:t></w:t>
      </w:r>
      <w:r>
        <w:rPr>
          <w:rFonts w:hint="eastAsia"/>
        </w:rPr>
        <w:t>проаналізовано</w:t>
      </w:r>
      <w:r>
        <w:t></w:t>
      </w:r>
      <w:r>
        <w:rPr>
          <w:rFonts w:hint="eastAsia"/>
        </w:rPr>
        <w:t>проблеми</w:t>
      </w:r>
      <w:r>
        <w:t></w:t>
      </w:r>
      <w:r>
        <w:rPr>
          <w:rFonts w:hint="eastAsia"/>
        </w:rPr>
        <w:t>переходу</w:t>
      </w:r>
      <w:r>
        <w:t></w:t>
      </w:r>
      <w:r>
        <w:rPr>
          <w:rFonts w:hint="eastAsia"/>
        </w:rPr>
        <w:t>економічних</w:t>
      </w:r>
      <w:r>
        <w:t></w:t>
      </w:r>
      <w:r>
        <w:rPr>
          <w:rFonts w:hint="eastAsia"/>
        </w:rPr>
        <w:t>систем</w:t>
      </w:r>
      <w:r>
        <w:t></w:t>
      </w:r>
      <w:r>
        <w:rPr>
          <w:rFonts w:hint="eastAsia"/>
        </w:rPr>
        <w:t>на</w:t>
      </w:r>
      <w:r>
        <w:t></w:t>
      </w:r>
      <w:r>
        <w:rPr>
          <w:rFonts w:hint="eastAsia"/>
        </w:rPr>
        <w:t>сталий</w:t>
      </w:r>
      <w:r>
        <w:t></w:t>
      </w:r>
      <w:r>
        <w:rPr>
          <w:rFonts w:hint="eastAsia"/>
        </w:rPr>
        <w:t>розвиток</w:t>
      </w:r>
      <w:r>
        <w:t></w:t>
      </w:r>
      <w:r>
        <w:rPr>
          <w:rFonts w:hint="eastAsia"/>
        </w:rPr>
        <w:t>та</w:t>
      </w:r>
      <w:r>
        <w:t></w:t>
      </w:r>
      <w:r>
        <w:rPr>
          <w:rFonts w:hint="eastAsia"/>
        </w:rPr>
        <w:t>необхідність</w:t>
      </w:r>
      <w:r>
        <w:t></w:t>
      </w:r>
      <w:r>
        <w:rPr>
          <w:rFonts w:hint="eastAsia"/>
        </w:rPr>
        <w:t>побудови</w:t>
      </w:r>
      <w:r>
        <w:t></w:t>
      </w:r>
      <w:r>
        <w:rPr>
          <w:rFonts w:hint="eastAsia"/>
        </w:rPr>
        <w:t>динамічних</w:t>
      </w:r>
      <w:r>
        <w:t></w:t>
      </w:r>
      <w:r>
        <w:rPr>
          <w:rFonts w:hint="eastAsia"/>
        </w:rPr>
        <w:t>економіко</w:t>
      </w:r>
      <w:r>
        <w:t></w:t>
      </w:r>
      <w:r>
        <w:rPr>
          <w:rFonts w:hint="eastAsia"/>
        </w:rPr>
        <w:t>математичних</w:t>
      </w:r>
      <w:r>
        <w:t></w:t>
      </w:r>
      <w:r>
        <w:rPr>
          <w:rFonts w:hint="eastAsia"/>
        </w:rPr>
        <w:t>моделей</w:t>
      </w:r>
      <w:r>
        <w:t></w:t>
      </w:r>
      <w:r>
        <w:rPr>
          <w:rFonts w:hint="eastAsia"/>
        </w:rPr>
        <w:t>з</w:t>
      </w:r>
      <w:r>
        <w:t></w:t>
      </w:r>
      <w:r>
        <w:rPr>
          <w:rFonts w:hint="eastAsia"/>
        </w:rPr>
        <w:t>урахуванням</w:t>
      </w:r>
      <w:r>
        <w:t></w:t>
      </w:r>
      <w:r>
        <w:rPr>
          <w:rFonts w:hint="eastAsia"/>
        </w:rPr>
        <w:t>умов</w:t>
      </w:r>
      <w:r>
        <w:t></w:t>
      </w:r>
      <w:r>
        <w:rPr>
          <w:rFonts w:hint="eastAsia"/>
        </w:rPr>
        <w:t>еколого</w:t>
      </w:r>
      <w:r>
        <w:t></w:t>
      </w:r>
      <w:r>
        <w:rPr>
          <w:rFonts w:hint="eastAsia"/>
        </w:rPr>
        <w:t>економічної</w:t>
      </w:r>
      <w:r>
        <w:t></w:t>
      </w:r>
      <w:r>
        <w:rPr>
          <w:rFonts w:hint="eastAsia"/>
        </w:rPr>
        <w:t>рівноваги</w:t>
      </w:r>
      <w:r>
        <w:t></w:t>
      </w:r>
    </w:p>
    <w:p w:rsidR="00B12D51" w:rsidRDefault="00B12D51" w:rsidP="00B12D51"/>
    <w:p w:rsidR="00B12D51" w:rsidRPr="00B12D51" w:rsidRDefault="00B12D51" w:rsidP="00B12D51">
      <w:r>
        <w:rPr>
          <w:rFonts w:hint="eastAsia"/>
        </w:rPr>
        <w:t>Розроблено</w:t>
      </w:r>
      <w:r>
        <w:t></w:t>
      </w:r>
      <w:r>
        <w:rPr>
          <w:rFonts w:hint="eastAsia"/>
        </w:rPr>
        <w:t>моделі</w:t>
      </w:r>
      <w:r>
        <w:t></w:t>
      </w:r>
      <w:r>
        <w:rPr>
          <w:rFonts w:hint="eastAsia"/>
        </w:rPr>
        <w:t>оптимального</w:t>
      </w:r>
      <w:r>
        <w:t></w:t>
      </w:r>
      <w:r>
        <w:rPr>
          <w:rFonts w:hint="eastAsia"/>
        </w:rPr>
        <w:t>економічного</w:t>
      </w:r>
      <w:r>
        <w:t></w:t>
      </w:r>
      <w:r>
        <w:rPr>
          <w:rFonts w:hint="eastAsia"/>
        </w:rPr>
        <w:t>росту</w:t>
      </w:r>
      <w:r>
        <w:t></w:t>
      </w:r>
      <w:r>
        <w:rPr>
          <w:rFonts w:hint="eastAsia"/>
        </w:rPr>
        <w:t>екологічно</w:t>
      </w:r>
      <w:r>
        <w:t></w:t>
      </w:r>
      <w:r>
        <w:rPr>
          <w:rFonts w:hint="eastAsia"/>
        </w:rPr>
        <w:t>збалансованої</w:t>
      </w:r>
      <w:r>
        <w:t></w:t>
      </w:r>
      <w:r>
        <w:rPr>
          <w:rFonts w:hint="eastAsia"/>
        </w:rPr>
        <w:t>економіки</w:t>
      </w:r>
      <w:r>
        <w:t></w:t>
      </w:r>
      <w:r>
        <w:t></w:t>
      </w:r>
      <w:r>
        <w:rPr>
          <w:rFonts w:hint="eastAsia"/>
        </w:rPr>
        <w:t>тобто</w:t>
      </w:r>
      <w:r>
        <w:t></w:t>
      </w:r>
      <w:r>
        <w:rPr>
          <w:rFonts w:hint="eastAsia"/>
        </w:rPr>
        <w:t>економіки</w:t>
      </w:r>
      <w:r>
        <w:t></w:t>
      </w:r>
      <w:r>
        <w:t></w:t>
      </w:r>
      <w:r>
        <w:rPr>
          <w:rFonts w:hint="eastAsia"/>
        </w:rPr>
        <w:t>яка</w:t>
      </w:r>
      <w:r>
        <w:t></w:t>
      </w:r>
      <w:r>
        <w:rPr>
          <w:rFonts w:hint="eastAsia"/>
        </w:rPr>
        <w:t>розвивається</w:t>
      </w:r>
      <w:r>
        <w:t></w:t>
      </w:r>
      <w:r>
        <w:rPr>
          <w:rFonts w:hint="eastAsia"/>
        </w:rPr>
        <w:t>в</w:t>
      </w:r>
      <w:r>
        <w:t></w:t>
      </w:r>
      <w:r>
        <w:rPr>
          <w:rFonts w:hint="eastAsia"/>
        </w:rPr>
        <w:t>умовах</w:t>
      </w:r>
      <w:r>
        <w:t></w:t>
      </w:r>
      <w:r>
        <w:rPr>
          <w:rFonts w:hint="eastAsia"/>
        </w:rPr>
        <w:t>допустимих</w:t>
      </w:r>
      <w:r>
        <w:t></w:t>
      </w:r>
      <w:r>
        <w:rPr>
          <w:rFonts w:hint="eastAsia"/>
        </w:rPr>
        <w:t>екологічних</w:t>
      </w:r>
      <w:r>
        <w:t></w:t>
      </w:r>
      <w:r>
        <w:rPr>
          <w:rFonts w:hint="eastAsia"/>
        </w:rPr>
        <w:t>обмежень</w:t>
      </w:r>
      <w:r>
        <w:t></w:t>
      </w:r>
      <w:r>
        <w:t></w:t>
      </w:r>
      <w:r>
        <w:rPr>
          <w:rFonts w:hint="eastAsia"/>
        </w:rPr>
        <w:t>На</w:t>
      </w:r>
      <w:r>
        <w:t></w:t>
      </w:r>
      <w:r>
        <w:rPr>
          <w:rFonts w:hint="eastAsia"/>
        </w:rPr>
        <w:t>основі</w:t>
      </w:r>
      <w:r>
        <w:t></w:t>
      </w:r>
      <w:r>
        <w:rPr>
          <w:rFonts w:hint="eastAsia"/>
        </w:rPr>
        <w:t>даних</w:t>
      </w:r>
      <w:r>
        <w:t></w:t>
      </w:r>
      <w:r>
        <w:rPr>
          <w:rFonts w:hint="eastAsia"/>
        </w:rPr>
        <w:t>моделей</w:t>
      </w:r>
      <w:r>
        <w:t></w:t>
      </w:r>
      <w:r>
        <w:rPr>
          <w:rFonts w:hint="eastAsia"/>
        </w:rPr>
        <w:t>побудовано</w:t>
      </w:r>
      <w:r>
        <w:t></w:t>
      </w:r>
      <w:r>
        <w:rPr>
          <w:rFonts w:hint="eastAsia"/>
        </w:rPr>
        <w:t>моделі</w:t>
      </w:r>
      <w:r>
        <w:t></w:t>
      </w:r>
      <w:r>
        <w:rPr>
          <w:rFonts w:hint="eastAsia"/>
        </w:rPr>
        <w:t>росту</w:t>
      </w:r>
      <w:r>
        <w:t></w:t>
      </w:r>
      <w:r>
        <w:rPr>
          <w:rFonts w:hint="eastAsia"/>
        </w:rPr>
        <w:t>з</w:t>
      </w:r>
      <w:r>
        <w:t></w:t>
      </w:r>
      <w:r>
        <w:rPr>
          <w:rFonts w:hint="eastAsia"/>
        </w:rPr>
        <w:t>урахуванням</w:t>
      </w:r>
      <w:r>
        <w:t></w:t>
      </w:r>
      <w:r>
        <w:rPr>
          <w:rFonts w:hint="eastAsia"/>
        </w:rPr>
        <w:t>екологічної</w:t>
      </w:r>
      <w:r>
        <w:t></w:t>
      </w:r>
      <w:r>
        <w:rPr>
          <w:rFonts w:hint="eastAsia"/>
        </w:rPr>
        <w:t>рівноваги</w:t>
      </w:r>
      <w:r>
        <w:t></w:t>
      </w:r>
      <w:r>
        <w:rPr>
          <w:rFonts w:hint="eastAsia"/>
        </w:rPr>
        <w:t>та</w:t>
      </w:r>
      <w:r>
        <w:t></w:t>
      </w:r>
      <w:r>
        <w:rPr>
          <w:rFonts w:hint="eastAsia"/>
        </w:rPr>
        <w:t>ставки</w:t>
      </w:r>
      <w:r>
        <w:t></w:t>
      </w:r>
      <w:r>
        <w:rPr>
          <w:rFonts w:hint="eastAsia"/>
        </w:rPr>
        <w:t>непрямого</w:t>
      </w:r>
      <w:r>
        <w:t></w:t>
      </w:r>
      <w:r>
        <w:rPr>
          <w:rFonts w:hint="eastAsia"/>
        </w:rPr>
        <w:t>оподаткування</w:t>
      </w:r>
      <w:r>
        <w:t></w:t>
      </w:r>
      <w:r>
        <w:t></w:t>
      </w:r>
      <w:r>
        <w:rPr>
          <w:rFonts w:hint="eastAsia"/>
        </w:rPr>
        <w:t>а</w:t>
      </w:r>
      <w:r>
        <w:t></w:t>
      </w:r>
      <w:r>
        <w:rPr>
          <w:rFonts w:hint="eastAsia"/>
        </w:rPr>
        <w:t>також</w:t>
      </w:r>
      <w:r>
        <w:t></w:t>
      </w:r>
      <w:r>
        <w:rPr>
          <w:rFonts w:hint="eastAsia"/>
        </w:rPr>
        <w:t>відповідну</w:t>
      </w:r>
      <w:r>
        <w:t></w:t>
      </w:r>
      <w:r>
        <w:rPr>
          <w:rFonts w:hint="eastAsia"/>
        </w:rPr>
        <w:t>модель</w:t>
      </w:r>
      <w:r>
        <w:t></w:t>
      </w:r>
      <w:r>
        <w:rPr>
          <w:rFonts w:hint="eastAsia"/>
        </w:rPr>
        <w:t>росту</w:t>
      </w:r>
      <w:r>
        <w:t></w:t>
      </w:r>
      <w:r>
        <w:rPr>
          <w:rFonts w:hint="eastAsia"/>
        </w:rPr>
        <w:t>з</w:t>
      </w:r>
      <w:r>
        <w:t></w:t>
      </w:r>
      <w:r>
        <w:rPr>
          <w:rFonts w:hint="eastAsia"/>
        </w:rPr>
        <w:t>лінійною</w:t>
      </w:r>
      <w:r>
        <w:t></w:t>
      </w:r>
      <w:r>
        <w:rPr>
          <w:rFonts w:hint="eastAsia"/>
        </w:rPr>
        <w:t>виробничою</w:t>
      </w:r>
      <w:r>
        <w:t></w:t>
      </w:r>
      <w:r>
        <w:rPr>
          <w:rFonts w:hint="eastAsia"/>
        </w:rPr>
        <w:t>функцією</w:t>
      </w:r>
      <w:r>
        <w:t></w:t>
      </w:r>
      <w:r>
        <w:t></w:t>
      </w:r>
      <w:r>
        <w:rPr>
          <w:rFonts w:hint="eastAsia"/>
        </w:rPr>
        <w:t>Обґрунтовано</w:t>
      </w:r>
      <w:r>
        <w:t></w:t>
      </w:r>
      <w:r>
        <w:rPr>
          <w:rFonts w:hint="eastAsia"/>
        </w:rPr>
        <w:t>методику</w:t>
      </w:r>
      <w:r>
        <w:t></w:t>
      </w:r>
      <w:r>
        <w:rPr>
          <w:rFonts w:hint="eastAsia"/>
        </w:rPr>
        <w:t>побудови</w:t>
      </w:r>
      <w:r>
        <w:t></w:t>
      </w:r>
      <w:r>
        <w:rPr>
          <w:rFonts w:hint="eastAsia"/>
        </w:rPr>
        <w:t>та</w:t>
      </w:r>
      <w:r>
        <w:t></w:t>
      </w:r>
      <w:r>
        <w:rPr>
          <w:rFonts w:hint="eastAsia"/>
        </w:rPr>
        <w:t>аналізу</w:t>
      </w:r>
      <w:r>
        <w:t></w:t>
      </w:r>
      <w:r>
        <w:rPr>
          <w:rFonts w:hint="eastAsia"/>
        </w:rPr>
        <w:t>динамічних</w:t>
      </w:r>
      <w:r>
        <w:t></w:t>
      </w:r>
      <w:r>
        <w:rPr>
          <w:rFonts w:hint="eastAsia"/>
        </w:rPr>
        <w:t>виробничих</w:t>
      </w:r>
      <w:r>
        <w:t></w:t>
      </w:r>
      <w:r>
        <w:rPr>
          <w:rFonts w:hint="eastAsia"/>
        </w:rPr>
        <w:t>функцій</w:t>
      </w:r>
      <w:r>
        <w:t></w:t>
      </w:r>
      <w:r>
        <w:rPr>
          <w:rFonts w:hint="eastAsia"/>
        </w:rPr>
        <w:t>на</w:t>
      </w:r>
      <w:r>
        <w:t></w:t>
      </w:r>
      <w:r>
        <w:rPr>
          <w:rFonts w:hint="eastAsia"/>
        </w:rPr>
        <w:t>випадок</w:t>
      </w:r>
      <w:r>
        <w:t></w:t>
      </w:r>
      <w:r>
        <w:rPr>
          <w:rFonts w:hint="eastAsia"/>
        </w:rPr>
        <w:t>еколого</w:t>
      </w:r>
      <w:r>
        <w:t></w:t>
      </w:r>
      <w:r>
        <w:rPr>
          <w:rFonts w:hint="eastAsia"/>
        </w:rPr>
        <w:t>економічної</w:t>
      </w:r>
      <w:r>
        <w:t></w:t>
      </w:r>
      <w:r>
        <w:rPr>
          <w:rFonts w:hint="eastAsia"/>
        </w:rPr>
        <w:t>взаємодії</w:t>
      </w:r>
      <w:r>
        <w:t></w:t>
      </w:r>
      <w:r>
        <w:rPr>
          <w:rFonts w:hint="eastAsia"/>
        </w:rPr>
        <w:t>та</w:t>
      </w:r>
      <w:r>
        <w:t></w:t>
      </w:r>
      <w:r>
        <w:rPr>
          <w:rFonts w:hint="eastAsia"/>
        </w:rPr>
        <w:t>запропоновано</w:t>
      </w:r>
      <w:r>
        <w:t></w:t>
      </w:r>
      <w:r>
        <w:rPr>
          <w:rFonts w:hint="eastAsia"/>
        </w:rPr>
        <w:t>функціональні</w:t>
      </w:r>
      <w:r>
        <w:t></w:t>
      </w:r>
      <w:r>
        <w:rPr>
          <w:rFonts w:hint="eastAsia"/>
        </w:rPr>
        <w:t>і</w:t>
      </w:r>
      <w:r>
        <w:t></w:t>
      </w:r>
      <w:r>
        <w:rPr>
          <w:rFonts w:hint="eastAsia"/>
        </w:rPr>
        <w:t>структурні</w:t>
      </w:r>
      <w:r>
        <w:t></w:t>
      </w:r>
      <w:r>
        <w:rPr>
          <w:rFonts w:hint="eastAsia"/>
        </w:rPr>
        <w:t>моделі</w:t>
      </w:r>
      <w:r>
        <w:t></w:t>
      </w:r>
      <w:r>
        <w:rPr>
          <w:rFonts w:hint="eastAsia"/>
        </w:rPr>
        <w:t>динамічних</w:t>
      </w:r>
      <w:r>
        <w:t></w:t>
      </w:r>
      <w:r>
        <w:rPr>
          <w:rFonts w:hint="eastAsia"/>
        </w:rPr>
        <w:t>еколого</w:t>
      </w:r>
      <w:r>
        <w:t></w:t>
      </w:r>
      <w:r>
        <w:rPr>
          <w:rFonts w:hint="eastAsia"/>
        </w:rPr>
        <w:t>економічних</w:t>
      </w:r>
      <w:r>
        <w:t></w:t>
      </w:r>
      <w:r>
        <w:rPr>
          <w:rFonts w:hint="eastAsia"/>
        </w:rPr>
        <w:t>функцій</w:t>
      </w:r>
      <w:r>
        <w:t></w:t>
      </w:r>
      <w:r>
        <w:t></w:t>
      </w:r>
      <w:r>
        <w:rPr>
          <w:rFonts w:hint="eastAsia"/>
        </w:rPr>
        <w:t>Розроблено</w:t>
      </w:r>
      <w:r>
        <w:t></w:t>
      </w:r>
      <w:r>
        <w:rPr>
          <w:rFonts w:hint="eastAsia"/>
        </w:rPr>
        <w:t>модель</w:t>
      </w:r>
      <w:r>
        <w:t></w:t>
      </w:r>
      <w:r>
        <w:rPr>
          <w:rFonts w:hint="eastAsia"/>
        </w:rPr>
        <w:t>оптимального</w:t>
      </w:r>
      <w:r>
        <w:t></w:t>
      </w:r>
      <w:r>
        <w:rPr>
          <w:rFonts w:hint="eastAsia"/>
        </w:rPr>
        <w:t>розподілу</w:t>
      </w:r>
      <w:r>
        <w:t></w:t>
      </w:r>
      <w:r>
        <w:rPr>
          <w:rFonts w:hint="eastAsia"/>
        </w:rPr>
        <w:t>інвестицій</w:t>
      </w:r>
      <w:r>
        <w:t></w:t>
      </w:r>
      <w:r>
        <w:rPr>
          <w:rFonts w:hint="eastAsia"/>
        </w:rPr>
        <w:t>в</w:t>
      </w:r>
      <w:r>
        <w:t></w:t>
      </w:r>
      <w:r>
        <w:rPr>
          <w:rFonts w:hint="eastAsia"/>
        </w:rPr>
        <w:t>динамічній</w:t>
      </w:r>
      <w:r>
        <w:t></w:t>
      </w:r>
      <w:r>
        <w:rPr>
          <w:rFonts w:hint="eastAsia"/>
        </w:rPr>
        <w:t>еколого</w:t>
      </w:r>
      <w:r>
        <w:t></w:t>
      </w:r>
      <w:r>
        <w:rPr>
          <w:rFonts w:hint="eastAsia"/>
        </w:rPr>
        <w:t>економічній</w:t>
      </w:r>
      <w:r>
        <w:t></w:t>
      </w:r>
      <w:r>
        <w:rPr>
          <w:rFonts w:hint="eastAsia"/>
        </w:rPr>
        <w:t>системі</w:t>
      </w:r>
      <w:r>
        <w:t></w:t>
      </w:r>
      <w:r>
        <w:t></w:t>
      </w:r>
      <w:r>
        <w:rPr>
          <w:rFonts w:hint="eastAsia"/>
        </w:rPr>
        <w:t>Створено</w:t>
      </w:r>
      <w:r>
        <w:t></w:t>
      </w:r>
      <w:r>
        <w:rPr>
          <w:rFonts w:hint="eastAsia"/>
        </w:rPr>
        <w:t>алгоритмічне</w:t>
      </w:r>
      <w:r>
        <w:t></w:t>
      </w:r>
      <w:r>
        <w:rPr>
          <w:rFonts w:hint="eastAsia"/>
        </w:rPr>
        <w:t>та</w:t>
      </w:r>
      <w:r>
        <w:t></w:t>
      </w:r>
      <w:r>
        <w:rPr>
          <w:rFonts w:hint="eastAsia"/>
        </w:rPr>
        <w:t>програмне</w:t>
      </w:r>
      <w:r>
        <w:t></w:t>
      </w:r>
      <w:r>
        <w:rPr>
          <w:rFonts w:hint="eastAsia"/>
        </w:rPr>
        <w:t>забезпечення</w:t>
      </w:r>
      <w:r>
        <w:t></w:t>
      </w:r>
      <w:r>
        <w:rPr>
          <w:rFonts w:hint="eastAsia"/>
        </w:rPr>
        <w:t>для</w:t>
      </w:r>
      <w:r>
        <w:t></w:t>
      </w:r>
      <w:r>
        <w:rPr>
          <w:rFonts w:hint="eastAsia"/>
        </w:rPr>
        <w:t>розв’язання</w:t>
      </w:r>
      <w:r>
        <w:t></w:t>
      </w:r>
      <w:r>
        <w:rPr>
          <w:rFonts w:hint="eastAsia"/>
        </w:rPr>
        <w:t>запропонованих</w:t>
      </w:r>
      <w:r>
        <w:t></w:t>
      </w:r>
      <w:r>
        <w:rPr>
          <w:rFonts w:hint="eastAsia"/>
        </w:rPr>
        <w:t>моделей</w:t>
      </w:r>
      <w:r>
        <w:t></w:t>
      </w:r>
      <w:r>
        <w:rPr>
          <w:rFonts w:hint="eastAsia"/>
        </w:rPr>
        <w:t>та</w:t>
      </w:r>
      <w:r>
        <w:t></w:t>
      </w:r>
      <w:r>
        <w:rPr>
          <w:rFonts w:hint="eastAsia"/>
        </w:rPr>
        <w:t>їх</w:t>
      </w:r>
      <w:r>
        <w:t></w:t>
      </w:r>
      <w:r>
        <w:rPr>
          <w:rFonts w:hint="eastAsia"/>
        </w:rPr>
        <w:t>використання</w:t>
      </w:r>
      <w:r>
        <w:t></w:t>
      </w:r>
      <w:r>
        <w:rPr>
          <w:rFonts w:hint="eastAsia"/>
        </w:rPr>
        <w:t>в</w:t>
      </w:r>
      <w:r>
        <w:t></w:t>
      </w:r>
      <w:r>
        <w:rPr>
          <w:rFonts w:hint="eastAsia"/>
        </w:rPr>
        <w:t>експериментальних</w:t>
      </w:r>
      <w:r>
        <w:t></w:t>
      </w:r>
      <w:r>
        <w:rPr>
          <w:rFonts w:hint="eastAsia"/>
        </w:rPr>
        <w:t>дослідженнях</w:t>
      </w:r>
      <w:r>
        <w:t></w:t>
      </w:r>
      <w:r>
        <w:rPr>
          <w:rFonts w:hint="eastAsia"/>
        </w:rPr>
        <w:t>і</w:t>
      </w:r>
      <w:r>
        <w:t></w:t>
      </w:r>
      <w:r>
        <w:rPr>
          <w:rFonts w:hint="eastAsia"/>
        </w:rPr>
        <w:t>задачах</w:t>
      </w:r>
      <w:r>
        <w:t></w:t>
      </w:r>
      <w:r>
        <w:rPr>
          <w:rFonts w:hint="eastAsia"/>
        </w:rPr>
        <w:t>моніторингу</w:t>
      </w:r>
      <w:r>
        <w:t></w:t>
      </w:r>
      <w:bookmarkEnd w:id="0"/>
    </w:p>
    <w:sectPr w:rsidR="00B12D51" w:rsidRPr="00B12D5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F00" w:rsidRDefault="00725F00">
      <w:pPr>
        <w:spacing w:after="0" w:line="240" w:lineRule="auto"/>
      </w:pPr>
      <w:r>
        <w:separator/>
      </w:r>
    </w:p>
  </w:endnote>
  <w:endnote w:type="continuationSeparator" w:id="0">
    <w:p w:rsidR="00725F00" w:rsidRDefault="00725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F00" w:rsidRDefault="00725F00"/>
    <w:p w:rsidR="00725F00" w:rsidRDefault="00725F00"/>
    <w:p w:rsidR="00725F00" w:rsidRDefault="00725F00"/>
    <w:p w:rsidR="00725F00" w:rsidRDefault="00725F00"/>
    <w:p w:rsidR="00725F00" w:rsidRDefault="00725F00"/>
    <w:p w:rsidR="00725F00" w:rsidRDefault="00725F00"/>
    <w:p w:rsidR="00725F00" w:rsidRDefault="00725F0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F00" w:rsidRDefault="00725F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25F00" w:rsidRDefault="00725F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25F00" w:rsidRDefault="00725F00"/>
    <w:p w:rsidR="00725F00" w:rsidRDefault="00725F00"/>
    <w:p w:rsidR="00725F00" w:rsidRDefault="00725F0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F00" w:rsidRDefault="00725F00"/>
                          <w:p w:rsidR="00725F00" w:rsidRDefault="00725F0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25F00" w:rsidRDefault="00725F00"/>
                    <w:p w:rsidR="00725F00" w:rsidRDefault="00725F0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25F00" w:rsidRDefault="00725F00"/>
    <w:p w:rsidR="00725F00" w:rsidRDefault="00725F00">
      <w:pPr>
        <w:rPr>
          <w:sz w:val="2"/>
          <w:szCs w:val="2"/>
        </w:rPr>
      </w:pPr>
    </w:p>
    <w:p w:rsidR="00725F00" w:rsidRDefault="00725F00"/>
    <w:p w:rsidR="00725F00" w:rsidRDefault="00725F00">
      <w:pPr>
        <w:spacing w:after="0" w:line="240" w:lineRule="auto"/>
      </w:pPr>
    </w:p>
  </w:footnote>
  <w:footnote w:type="continuationSeparator" w:id="0">
    <w:p w:rsidR="00725F00" w:rsidRDefault="00725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00"/>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79F8D-C323-495D-896B-3DDFCB60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16421</TotalTime>
  <Pages>1</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601</cp:revision>
  <cp:lastPrinted>2009-02-06T05:36:00Z</cp:lastPrinted>
  <dcterms:created xsi:type="dcterms:W3CDTF">2023-09-07T12:38:00Z</dcterms:created>
  <dcterms:modified xsi:type="dcterms:W3CDTF">2023-11-18T11:34:00Z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