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C95A2"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Попов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Евгений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Сергеевич</w:t>
      </w:r>
      <w:r w:rsidRPr="005F5753">
        <w:rPr>
          <w:rFonts w:ascii="Helvetica" w:hAnsi="Helvetica" w:cs="Helvetica"/>
          <w:b/>
          <w:bCs/>
          <w:color w:val="222222"/>
          <w:sz w:val="21"/>
          <w:szCs w:val="21"/>
        </w:rPr>
        <w:t>.</w:t>
      </w:r>
    </w:p>
    <w:p w14:paraId="4B4540F1"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Дискомицеты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 </w:t>
      </w:r>
      <w:r w:rsidRPr="005F5753">
        <w:rPr>
          <w:rFonts w:ascii="Helvetica" w:hAnsi="Helvetica" w:cs="Helvetica" w:hint="eastAsia"/>
          <w:b/>
          <w:bCs/>
          <w:color w:val="222222"/>
          <w:sz w:val="21"/>
          <w:szCs w:val="21"/>
        </w:rPr>
        <w:t>Ленинградская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Новгородская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Псковская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области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г</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Санкт</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Петербург</w:t>
      </w:r>
      <w:r w:rsidRPr="005F5753">
        <w:rPr>
          <w:rFonts w:ascii="Helvetica" w:hAnsi="Helvetica" w:cs="Helvetica"/>
          <w:b/>
          <w:bCs/>
          <w:color w:val="222222"/>
          <w:sz w:val="21"/>
          <w:szCs w:val="21"/>
        </w:rPr>
        <w:t xml:space="preserve"> : </w:t>
      </w:r>
      <w:r w:rsidRPr="005F5753">
        <w:rPr>
          <w:rFonts w:ascii="Helvetica" w:hAnsi="Helvetica" w:cs="Helvetica" w:hint="eastAsia"/>
          <w:b/>
          <w:bCs/>
          <w:color w:val="222222"/>
          <w:sz w:val="21"/>
          <w:szCs w:val="21"/>
        </w:rPr>
        <w:t>диссертация</w:t>
      </w:r>
      <w:r w:rsidRPr="005F5753">
        <w:rPr>
          <w:rFonts w:ascii="Helvetica" w:hAnsi="Helvetica" w:cs="Helvetica"/>
          <w:b/>
          <w:bCs/>
          <w:color w:val="222222"/>
          <w:sz w:val="21"/>
          <w:szCs w:val="21"/>
        </w:rPr>
        <w:t xml:space="preserve"> ... </w:t>
      </w:r>
      <w:r w:rsidRPr="005F5753">
        <w:rPr>
          <w:rFonts w:ascii="Helvetica" w:hAnsi="Helvetica" w:cs="Helvetica" w:hint="eastAsia"/>
          <w:b/>
          <w:bCs/>
          <w:color w:val="222222"/>
          <w:sz w:val="21"/>
          <w:szCs w:val="21"/>
        </w:rPr>
        <w:t>кандидата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биологических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наук</w:t>
      </w:r>
      <w:r w:rsidRPr="005F5753">
        <w:rPr>
          <w:rFonts w:ascii="Helvetica" w:hAnsi="Helvetica" w:cs="Helvetica"/>
          <w:b/>
          <w:bCs/>
          <w:color w:val="222222"/>
          <w:sz w:val="21"/>
          <w:szCs w:val="21"/>
        </w:rPr>
        <w:t xml:space="preserve"> : 03.00.24. - </w:t>
      </w:r>
      <w:r w:rsidRPr="005F5753">
        <w:rPr>
          <w:rFonts w:ascii="Helvetica" w:hAnsi="Helvetica" w:cs="Helvetica" w:hint="eastAsia"/>
          <w:b/>
          <w:bCs/>
          <w:color w:val="222222"/>
          <w:sz w:val="21"/>
          <w:szCs w:val="21"/>
        </w:rPr>
        <w:t>Санкт</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Петербург</w:t>
      </w:r>
      <w:r w:rsidRPr="005F5753">
        <w:rPr>
          <w:rFonts w:ascii="Helvetica" w:hAnsi="Helvetica" w:cs="Helvetica"/>
          <w:b/>
          <w:bCs/>
          <w:color w:val="222222"/>
          <w:sz w:val="21"/>
          <w:szCs w:val="21"/>
        </w:rPr>
        <w:t xml:space="preserve">, 2005. - 239 </w:t>
      </w:r>
      <w:r w:rsidRPr="005F5753">
        <w:rPr>
          <w:rFonts w:ascii="Helvetica" w:hAnsi="Helvetica" w:cs="Helvetica" w:hint="eastAsia"/>
          <w:b/>
          <w:bCs/>
          <w:color w:val="222222"/>
          <w:sz w:val="21"/>
          <w:szCs w:val="21"/>
        </w:rPr>
        <w:t>с</w:t>
      </w:r>
      <w:r w:rsidRPr="005F5753">
        <w:rPr>
          <w:rFonts w:ascii="Helvetica" w:hAnsi="Helvetica" w:cs="Helvetica"/>
          <w:b/>
          <w:bCs/>
          <w:color w:val="222222"/>
          <w:sz w:val="21"/>
          <w:szCs w:val="21"/>
        </w:rPr>
        <w:t xml:space="preserve">. : </w:t>
      </w:r>
      <w:r w:rsidRPr="005F5753">
        <w:rPr>
          <w:rFonts w:ascii="Helvetica" w:hAnsi="Helvetica" w:cs="Helvetica" w:hint="eastAsia"/>
          <w:b/>
          <w:bCs/>
          <w:color w:val="222222"/>
          <w:sz w:val="21"/>
          <w:szCs w:val="21"/>
        </w:rPr>
        <w:t>ил</w:t>
      </w:r>
      <w:r w:rsidRPr="005F5753">
        <w:rPr>
          <w:rFonts w:ascii="Helvetica" w:hAnsi="Helvetica" w:cs="Helvetica"/>
          <w:b/>
          <w:bCs/>
          <w:color w:val="222222"/>
          <w:sz w:val="21"/>
          <w:szCs w:val="21"/>
        </w:rPr>
        <w:t>.</w:t>
      </w:r>
    </w:p>
    <w:p w14:paraId="3AD93644"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больше</w:t>
      </w:r>
    </w:p>
    <w:p w14:paraId="3A03AAF1"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Цитаты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из</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текста</w:t>
      </w:r>
      <w:r w:rsidRPr="005F5753">
        <w:rPr>
          <w:rFonts w:ascii="Helvetica" w:hAnsi="Helvetica" w:cs="Helvetica"/>
          <w:b/>
          <w:bCs/>
          <w:color w:val="222222"/>
          <w:sz w:val="21"/>
          <w:szCs w:val="21"/>
        </w:rPr>
        <w:t>:</w:t>
      </w:r>
    </w:p>
    <w:p w14:paraId="39C1AA08"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стр</w:t>
      </w:r>
      <w:r w:rsidRPr="005F5753">
        <w:rPr>
          <w:rFonts w:ascii="Helvetica" w:hAnsi="Helvetica" w:cs="Helvetica"/>
          <w:b/>
          <w:bCs/>
          <w:color w:val="222222"/>
          <w:sz w:val="21"/>
          <w:szCs w:val="21"/>
        </w:rPr>
        <w:t>. 1</w:t>
      </w:r>
    </w:p>
    <w:p w14:paraId="55A4BD83"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w:t>
      </w:r>
      <w:proofErr w:type="spellStart"/>
      <w:r w:rsidRPr="005F5753">
        <w:rPr>
          <w:rFonts w:ascii="Helvetica" w:hAnsi="Helvetica" w:cs="Helvetica"/>
          <w:b/>
          <w:bCs/>
          <w:color w:val="222222"/>
          <w:sz w:val="21"/>
          <w:szCs w:val="21"/>
        </w:rPr>
        <w:t>jT</w:t>
      </w:r>
      <w:proofErr w:type="spellEnd"/>
      <w:r w:rsidRPr="005F5753">
        <w:rPr>
          <w:rFonts w:ascii="Helvetica" w:hAnsi="Helvetica" w:cs="Helvetica"/>
          <w:b/>
          <w:bCs/>
          <w:color w:val="222222"/>
          <w:sz w:val="21"/>
          <w:szCs w:val="21"/>
        </w:rPr>
        <w:t>-^/^^</w:t>
      </w:r>
      <w:proofErr w:type="spellStart"/>
      <w:r w:rsidRPr="005F5753">
        <w:rPr>
          <w:rFonts w:ascii="Helvetica" w:hAnsi="Helvetica" w:cs="Helvetica"/>
          <w:b/>
          <w:bCs/>
          <w:color w:val="222222"/>
          <w:sz w:val="21"/>
          <w:szCs w:val="21"/>
        </w:rPr>
        <w:t>jT</w:t>
      </w:r>
      <w:proofErr w:type="spellEnd"/>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РОССИЙСКАЯ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АКАДЕМИЯ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БОТАНИЧЕСКИЙ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ИНСТИТУТ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ИМ</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В</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Л</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КОМАРОВА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правах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рукописи</w:t>
      </w:r>
      <w:r w:rsidRPr="005F5753">
        <w:rPr>
          <w:rFonts w:ascii="Helvetica" w:hAnsi="Helvetica" w:cs="Helvetica"/>
          <w:b/>
          <w:bCs/>
          <w:color w:val="222222"/>
          <w:sz w:val="21"/>
          <w:szCs w:val="21"/>
        </w:rPr>
        <w:t xml:space="preserve"> ^ </w:t>
      </w:r>
      <w:r w:rsidRPr="005F5753">
        <w:rPr>
          <w:rFonts w:ascii="Helvetica" w:hAnsi="Helvetica" w:cs="Helvetica" w:hint="eastAsia"/>
          <w:b/>
          <w:bCs/>
          <w:color w:val="222222"/>
          <w:sz w:val="21"/>
          <w:szCs w:val="21"/>
        </w:rPr>
        <w:t>Попов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Евгений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Сергеевич</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Ленинградская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Новгородская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Псковская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области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г</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Санкт</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Петербург</w:t>
      </w:r>
      <w:r w:rsidRPr="005F5753">
        <w:rPr>
          <w:rFonts w:ascii="Helvetica" w:hAnsi="Helvetica" w:cs="Helvetica"/>
          <w:b/>
          <w:bCs/>
          <w:color w:val="222222"/>
          <w:sz w:val="21"/>
          <w:szCs w:val="21"/>
        </w:rPr>
        <w:t xml:space="preserve">) 03.00.24 - </w:t>
      </w:r>
      <w:r w:rsidRPr="005F5753">
        <w:rPr>
          <w:rFonts w:ascii="Helvetica" w:hAnsi="Helvetica" w:cs="Helvetica" w:hint="eastAsia"/>
          <w:b/>
          <w:bCs/>
          <w:color w:val="222222"/>
          <w:sz w:val="21"/>
          <w:szCs w:val="21"/>
        </w:rPr>
        <w:t>«</w:t>
      </w:r>
      <w:r w:rsidRPr="005F5753">
        <w:rPr>
          <w:rFonts w:ascii="Helvetica" w:hAnsi="Helvetica" w:cs="Helvetica" w:hint="eastAsia"/>
          <w:b/>
          <w:bCs/>
          <w:color w:val="222222"/>
          <w:sz w:val="21"/>
          <w:szCs w:val="21"/>
        </w:rPr>
        <w:t>Микология</w:t>
      </w:r>
      <w:r w:rsidRPr="005F5753">
        <w:rPr>
          <w:rFonts w:ascii="Helvetica" w:hAnsi="Helvetica" w:cs="Helvetica" w:hint="eastAsia"/>
          <w:b/>
          <w:bCs/>
          <w:color w:val="222222"/>
          <w:sz w:val="21"/>
          <w:szCs w:val="21"/>
        </w:rPr>
        <w:t>»</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Диссертация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соискание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ученой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степени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кандидата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биологических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Научный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руководитель</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кандидат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биологических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Е</w:t>
      </w:r>
      <w:r w:rsidRPr="005F5753">
        <w:rPr>
          <w:rFonts w:ascii="Helvetica" w:hAnsi="Helvetica" w:cs="Helvetica"/>
          <w:b/>
          <w:bCs/>
          <w:color w:val="222222"/>
          <w:sz w:val="21"/>
          <w:szCs w:val="21"/>
        </w:rPr>
        <w:t>....</w:t>
      </w:r>
    </w:p>
    <w:p w14:paraId="2C0724CE"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стр</w:t>
      </w:r>
      <w:r w:rsidRPr="005F5753">
        <w:rPr>
          <w:rFonts w:ascii="Helvetica" w:hAnsi="Helvetica" w:cs="Helvetica"/>
          <w:b/>
          <w:bCs/>
          <w:color w:val="222222"/>
          <w:sz w:val="21"/>
          <w:szCs w:val="21"/>
        </w:rPr>
        <w:t>. 3</w:t>
      </w:r>
    </w:p>
    <w:p w14:paraId="291BC0FD"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исследованного</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региона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том</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числе</w:t>
      </w:r>
      <w:r w:rsidRPr="005F5753">
        <w:rPr>
          <w:rFonts w:ascii="Helvetica" w:hAnsi="Helvetica" w:cs="Helvetica"/>
          <w:b/>
          <w:bCs/>
          <w:color w:val="222222"/>
          <w:sz w:val="21"/>
          <w:szCs w:val="21"/>
        </w:rPr>
        <w:t xml:space="preserve"> 54 </w:t>
      </w:r>
      <w:r w:rsidRPr="005F5753">
        <w:rPr>
          <w:rFonts w:ascii="Helvetica" w:hAnsi="Helvetica" w:cs="Helvetica" w:hint="eastAsia"/>
          <w:b/>
          <w:bCs/>
          <w:color w:val="222222"/>
          <w:sz w:val="21"/>
          <w:szCs w:val="21"/>
        </w:rPr>
        <w:t>вида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как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новые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для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Обобщены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существенно</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дополнены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сведения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дискомицетах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Псковской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Новгородской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областей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проведен</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анализ</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таксономической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эколого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трофической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структуры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Составлен</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ключ</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для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определения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родов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28C76EB2"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стр</w:t>
      </w:r>
      <w:r w:rsidRPr="005F5753">
        <w:rPr>
          <w:rFonts w:ascii="Helvetica" w:hAnsi="Helvetica" w:cs="Helvetica"/>
          <w:b/>
          <w:bCs/>
          <w:color w:val="222222"/>
          <w:sz w:val="21"/>
          <w:szCs w:val="21"/>
        </w:rPr>
        <w:t>. 4</w:t>
      </w:r>
    </w:p>
    <w:p w14:paraId="05EE72C4"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благодарен</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г</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1. </w:t>
      </w:r>
      <w:r w:rsidRPr="005F5753">
        <w:rPr>
          <w:rFonts w:ascii="Helvetica" w:hAnsi="Helvetica" w:cs="Helvetica" w:hint="eastAsia"/>
          <w:b/>
          <w:bCs/>
          <w:color w:val="222222"/>
          <w:sz w:val="21"/>
          <w:szCs w:val="21"/>
        </w:rPr>
        <w:t>ПРИРОДНЫЕ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УСЛОВИЯ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1.1. </w:t>
      </w:r>
      <w:r w:rsidRPr="005F5753">
        <w:rPr>
          <w:rFonts w:ascii="Helvetica" w:hAnsi="Helvetica" w:cs="Helvetica" w:hint="eastAsia"/>
          <w:b/>
          <w:bCs/>
          <w:color w:val="222222"/>
          <w:sz w:val="21"/>
          <w:szCs w:val="21"/>
        </w:rPr>
        <w:t>Физико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географический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очерк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далее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для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краткости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объединяет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территории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трех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областей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Федерации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Ленинградской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Новгородской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Псковской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также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Санкт</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Петербурга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административно</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подчиненных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ему</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районов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Этот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регион</w:t>
      </w:r>
      <w:r w:rsidRPr="005F5753">
        <w:rPr>
          <w:rFonts w:ascii="Helvetica" w:hAnsi="Helvetica" w:cs="Helvetica"/>
          <w:b/>
          <w:bCs/>
          <w:color w:val="222222"/>
          <w:sz w:val="21"/>
          <w:szCs w:val="21"/>
        </w:rPr>
        <w:t>...</w:t>
      </w:r>
    </w:p>
    <w:p w14:paraId="27B58359" w14:textId="77777777" w:rsidR="005F5753" w:rsidRPr="005F5753" w:rsidRDefault="005F5753" w:rsidP="005F5753">
      <w:pPr>
        <w:rPr>
          <w:rFonts w:ascii="Helvetica" w:hAnsi="Helvetica" w:cs="Helvetica"/>
          <w:b/>
          <w:bCs/>
          <w:color w:val="222222"/>
          <w:sz w:val="21"/>
          <w:szCs w:val="21"/>
        </w:rPr>
      </w:pPr>
    </w:p>
    <w:p w14:paraId="797CC55F"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lastRenderedPageBreak/>
        <w:t>Оглавление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диссертации</w:t>
      </w:r>
    </w:p>
    <w:p w14:paraId="42ACB7C3"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кандидат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биологических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наук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Попов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Евгений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Сергеевич</w:t>
      </w:r>
    </w:p>
    <w:p w14:paraId="77127D31"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ВВЕДЕНИЕ</w:t>
      </w:r>
      <w:r w:rsidRPr="005F5753">
        <w:rPr>
          <w:rFonts w:ascii="Helvetica" w:hAnsi="Helvetica" w:cs="Helvetica"/>
          <w:b/>
          <w:bCs/>
          <w:color w:val="222222"/>
          <w:sz w:val="21"/>
          <w:szCs w:val="21"/>
        </w:rPr>
        <w:t>.</w:t>
      </w:r>
    </w:p>
    <w:p w14:paraId="1B59BA56" w14:textId="77777777" w:rsidR="005F5753" w:rsidRPr="005F5753" w:rsidRDefault="005F5753" w:rsidP="005F5753">
      <w:pPr>
        <w:rPr>
          <w:rFonts w:ascii="Helvetica" w:hAnsi="Helvetica" w:cs="Helvetica"/>
          <w:b/>
          <w:bCs/>
          <w:color w:val="222222"/>
          <w:sz w:val="21"/>
          <w:szCs w:val="21"/>
        </w:rPr>
      </w:pPr>
    </w:p>
    <w:p w14:paraId="5C4E40B2"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1. </w:t>
      </w:r>
      <w:r w:rsidRPr="005F5753">
        <w:rPr>
          <w:rFonts w:ascii="Helvetica" w:hAnsi="Helvetica" w:cs="Helvetica" w:hint="eastAsia"/>
          <w:b/>
          <w:bCs/>
          <w:color w:val="222222"/>
          <w:sz w:val="21"/>
          <w:szCs w:val="21"/>
        </w:rPr>
        <w:t>ПРИРОДНЫЕ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УСЛОВИЯ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p>
    <w:p w14:paraId="4114C322" w14:textId="77777777" w:rsidR="005F5753" w:rsidRPr="005F5753" w:rsidRDefault="005F5753" w:rsidP="005F5753">
      <w:pPr>
        <w:rPr>
          <w:rFonts w:ascii="Helvetica" w:hAnsi="Helvetica" w:cs="Helvetica"/>
          <w:b/>
          <w:bCs/>
          <w:color w:val="222222"/>
          <w:sz w:val="21"/>
          <w:szCs w:val="21"/>
        </w:rPr>
      </w:pPr>
    </w:p>
    <w:p w14:paraId="548EBA5B"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02900815" w14:textId="77777777" w:rsidR="005F5753" w:rsidRPr="005F5753" w:rsidRDefault="005F5753" w:rsidP="005F5753">
      <w:pPr>
        <w:rPr>
          <w:rFonts w:ascii="Helvetica" w:hAnsi="Helvetica" w:cs="Helvetica"/>
          <w:b/>
          <w:bCs/>
          <w:color w:val="222222"/>
          <w:sz w:val="21"/>
          <w:szCs w:val="21"/>
        </w:rPr>
      </w:pPr>
    </w:p>
    <w:p w14:paraId="6A92CAFE"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1.1. </w:t>
      </w:r>
      <w:r w:rsidRPr="005F5753">
        <w:rPr>
          <w:rFonts w:ascii="Helvetica" w:hAnsi="Helvetica" w:cs="Helvetica" w:hint="eastAsia"/>
          <w:b/>
          <w:bCs/>
          <w:color w:val="222222"/>
          <w:sz w:val="21"/>
          <w:szCs w:val="21"/>
        </w:rPr>
        <w:t>Физико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географический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очерк</w:t>
      </w:r>
      <w:r w:rsidRPr="005F5753">
        <w:rPr>
          <w:rFonts w:ascii="Helvetica" w:hAnsi="Helvetica" w:cs="Helvetica"/>
          <w:b/>
          <w:bCs/>
          <w:color w:val="222222"/>
          <w:sz w:val="21"/>
          <w:szCs w:val="21"/>
        </w:rPr>
        <w:t>.</w:t>
      </w:r>
    </w:p>
    <w:p w14:paraId="1C82696A" w14:textId="77777777" w:rsidR="005F5753" w:rsidRPr="005F5753" w:rsidRDefault="005F5753" w:rsidP="005F5753">
      <w:pPr>
        <w:rPr>
          <w:rFonts w:ascii="Helvetica" w:hAnsi="Helvetica" w:cs="Helvetica"/>
          <w:b/>
          <w:bCs/>
          <w:color w:val="222222"/>
          <w:sz w:val="21"/>
          <w:szCs w:val="21"/>
        </w:rPr>
      </w:pPr>
    </w:p>
    <w:p w14:paraId="5212CAA5"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1.2. </w:t>
      </w:r>
      <w:r w:rsidRPr="005F5753">
        <w:rPr>
          <w:rFonts w:ascii="Helvetica" w:hAnsi="Helvetica" w:cs="Helvetica" w:hint="eastAsia"/>
          <w:b/>
          <w:bCs/>
          <w:color w:val="222222"/>
          <w:sz w:val="21"/>
          <w:szCs w:val="21"/>
        </w:rPr>
        <w:t>Растительный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покров</w:t>
      </w:r>
      <w:r w:rsidRPr="005F5753">
        <w:rPr>
          <w:rFonts w:ascii="Helvetica" w:hAnsi="Helvetica" w:cs="Helvetica"/>
          <w:b/>
          <w:bCs/>
          <w:color w:val="222222"/>
          <w:sz w:val="21"/>
          <w:szCs w:val="21"/>
        </w:rPr>
        <w:t>.</w:t>
      </w:r>
    </w:p>
    <w:p w14:paraId="35F4EC31" w14:textId="77777777" w:rsidR="005F5753" w:rsidRPr="005F5753" w:rsidRDefault="005F5753" w:rsidP="005F5753">
      <w:pPr>
        <w:rPr>
          <w:rFonts w:ascii="Helvetica" w:hAnsi="Helvetica" w:cs="Helvetica"/>
          <w:b/>
          <w:bCs/>
          <w:color w:val="222222"/>
          <w:sz w:val="21"/>
          <w:szCs w:val="21"/>
        </w:rPr>
      </w:pPr>
    </w:p>
    <w:p w14:paraId="1015DBE3"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2. </w:t>
      </w:r>
      <w:r w:rsidRPr="005F5753">
        <w:rPr>
          <w:rFonts w:ascii="Helvetica" w:hAnsi="Helvetica" w:cs="Helvetica" w:hint="eastAsia"/>
          <w:b/>
          <w:bCs/>
          <w:color w:val="222222"/>
          <w:sz w:val="21"/>
          <w:szCs w:val="21"/>
        </w:rPr>
        <w:t>МАТЕРИАЛЫ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МЕТОДЫ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ИССЛЕДОВАНИЯ</w:t>
      </w:r>
      <w:r w:rsidRPr="005F5753">
        <w:rPr>
          <w:rFonts w:ascii="Helvetica" w:hAnsi="Helvetica" w:cs="Helvetica"/>
          <w:b/>
          <w:bCs/>
          <w:color w:val="222222"/>
          <w:sz w:val="21"/>
          <w:szCs w:val="21"/>
        </w:rPr>
        <w:t>.</w:t>
      </w:r>
    </w:p>
    <w:p w14:paraId="31A13CE7" w14:textId="77777777" w:rsidR="005F5753" w:rsidRPr="005F5753" w:rsidRDefault="005F5753" w:rsidP="005F5753">
      <w:pPr>
        <w:rPr>
          <w:rFonts w:ascii="Helvetica" w:hAnsi="Helvetica" w:cs="Helvetica"/>
          <w:b/>
          <w:bCs/>
          <w:color w:val="222222"/>
          <w:sz w:val="21"/>
          <w:szCs w:val="21"/>
        </w:rPr>
      </w:pPr>
    </w:p>
    <w:p w14:paraId="11AA2E8E"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3. </w:t>
      </w:r>
      <w:r w:rsidRPr="005F5753">
        <w:rPr>
          <w:rFonts w:ascii="Helvetica" w:hAnsi="Helvetica" w:cs="Helvetica" w:hint="eastAsia"/>
          <w:b/>
          <w:bCs/>
          <w:color w:val="222222"/>
          <w:sz w:val="21"/>
          <w:szCs w:val="21"/>
        </w:rPr>
        <w:t>ЭВОЛЮЦИЯ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ВЗГЛЯДОВ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НА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СИСТЕМАТИКУ</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w:t>
      </w:r>
    </w:p>
    <w:p w14:paraId="48C8BFBF" w14:textId="77777777" w:rsidR="005F5753" w:rsidRPr="005F5753" w:rsidRDefault="005F5753" w:rsidP="005F5753">
      <w:pPr>
        <w:rPr>
          <w:rFonts w:ascii="Helvetica" w:hAnsi="Helvetica" w:cs="Helvetica"/>
          <w:b/>
          <w:bCs/>
          <w:color w:val="222222"/>
          <w:sz w:val="21"/>
          <w:szCs w:val="21"/>
        </w:rPr>
      </w:pPr>
    </w:p>
    <w:p w14:paraId="5870EB23"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ПОЛОЖЕНИЕ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СИСТЕМЕ</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СУМЧАТЫХ</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ГРИБОВ</w:t>
      </w:r>
      <w:r w:rsidRPr="005F5753">
        <w:rPr>
          <w:rFonts w:ascii="Helvetica" w:hAnsi="Helvetica" w:cs="Helvetica"/>
          <w:b/>
          <w:bCs/>
          <w:color w:val="222222"/>
          <w:sz w:val="21"/>
          <w:szCs w:val="21"/>
        </w:rPr>
        <w:t>.</w:t>
      </w:r>
    </w:p>
    <w:p w14:paraId="7EF97501" w14:textId="77777777" w:rsidR="005F5753" w:rsidRPr="005F5753" w:rsidRDefault="005F5753" w:rsidP="005F5753">
      <w:pPr>
        <w:rPr>
          <w:rFonts w:ascii="Helvetica" w:hAnsi="Helvetica" w:cs="Helvetica"/>
          <w:b/>
          <w:bCs/>
          <w:color w:val="222222"/>
          <w:sz w:val="21"/>
          <w:szCs w:val="21"/>
        </w:rPr>
      </w:pPr>
    </w:p>
    <w:p w14:paraId="430A98A8"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4. </w:t>
      </w:r>
      <w:r w:rsidRPr="005F5753">
        <w:rPr>
          <w:rFonts w:ascii="Helvetica" w:hAnsi="Helvetica" w:cs="Helvetica" w:hint="eastAsia"/>
          <w:b/>
          <w:bCs/>
          <w:color w:val="222222"/>
          <w:sz w:val="21"/>
          <w:szCs w:val="21"/>
        </w:rPr>
        <w:t>ИСТОРИЯ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ИЗУЧЕНИЯ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p>
    <w:p w14:paraId="088F3116" w14:textId="77777777" w:rsidR="005F5753" w:rsidRPr="005F5753" w:rsidRDefault="005F5753" w:rsidP="005F5753">
      <w:pPr>
        <w:rPr>
          <w:rFonts w:ascii="Helvetica" w:hAnsi="Helvetica" w:cs="Helvetica"/>
          <w:b/>
          <w:bCs/>
          <w:color w:val="222222"/>
          <w:sz w:val="21"/>
          <w:szCs w:val="21"/>
        </w:rPr>
      </w:pPr>
    </w:p>
    <w:p w14:paraId="785ADA7A"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507C7115" w14:textId="77777777" w:rsidR="005F5753" w:rsidRPr="005F5753" w:rsidRDefault="005F5753" w:rsidP="005F5753">
      <w:pPr>
        <w:rPr>
          <w:rFonts w:ascii="Helvetica" w:hAnsi="Helvetica" w:cs="Helvetica"/>
          <w:b/>
          <w:bCs/>
          <w:color w:val="222222"/>
          <w:sz w:val="21"/>
          <w:szCs w:val="21"/>
        </w:rPr>
      </w:pPr>
    </w:p>
    <w:p w14:paraId="510B08B9"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5. </w:t>
      </w:r>
      <w:r w:rsidRPr="005F5753">
        <w:rPr>
          <w:rFonts w:ascii="Helvetica" w:hAnsi="Helvetica" w:cs="Helvetica" w:hint="eastAsia"/>
          <w:b/>
          <w:bCs/>
          <w:color w:val="222222"/>
          <w:sz w:val="21"/>
          <w:szCs w:val="21"/>
        </w:rPr>
        <w:t>КОНСПЕКТ</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p>
    <w:p w14:paraId="2F5A6FBC" w14:textId="77777777" w:rsidR="005F5753" w:rsidRPr="005F5753" w:rsidRDefault="005F5753" w:rsidP="005F5753">
      <w:pPr>
        <w:rPr>
          <w:rFonts w:ascii="Helvetica" w:hAnsi="Helvetica" w:cs="Helvetica"/>
          <w:b/>
          <w:bCs/>
          <w:color w:val="222222"/>
          <w:sz w:val="21"/>
          <w:szCs w:val="21"/>
        </w:rPr>
      </w:pPr>
    </w:p>
    <w:p w14:paraId="3B7D408F"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lastRenderedPageBreak/>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4F228FCE" w14:textId="77777777" w:rsidR="005F5753" w:rsidRPr="005F5753" w:rsidRDefault="005F5753" w:rsidP="005F5753">
      <w:pPr>
        <w:rPr>
          <w:rFonts w:ascii="Helvetica" w:hAnsi="Helvetica" w:cs="Helvetica"/>
          <w:b/>
          <w:bCs/>
          <w:color w:val="222222"/>
          <w:sz w:val="21"/>
          <w:szCs w:val="21"/>
        </w:rPr>
      </w:pPr>
    </w:p>
    <w:p w14:paraId="7BF3B437"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5.1. </w:t>
      </w:r>
      <w:r w:rsidRPr="005F5753">
        <w:rPr>
          <w:rFonts w:ascii="Helvetica" w:hAnsi="Helvetica" w:cs="Helvetica" w:hint="eastAsia"/>
          <w:b/>
          <w:bCs/>
          <w:color w:val="222222"/>
          <w:sz w:val="21"/>
          <w:szCs w:val="21"/>
        </w:rPr>
        <w:t>Вводная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часть</w:t>
      </w:r>
      <w:r w:rsidRPr="005F5753">
        <w:rPr>
          <w:rFonts w:ascii="Helvetica" w:hAnsi="Helvetica" w:cs="Helvetica"/>
          <w:b/>
          <w:bCs/>
          <w:color w:val="222222"/>
          <w:sz w:val="21"/>
          <w:szCs w:val="21"/>
        </w:rPr>
        <w:t>.</w:t>
      </w:r>
    </w:p>
    <w:p w14:paraId="4F558EC7" w14:textId="77777777" w:rsidR="005F5753" w:rsidRPr="005F5753" w:rsidRDefault="005F5753" w:rsidP="005F5753">
      <w:pPr>
        <w:rPr>
          <w:rFonts w:ascii="Helvetica" w:hAnsi="Helvetica" w:cs="Helvetica"/>
          <w:b/>
          <w:bCs/>
          <w:color w:val="222222"/>
          <w:sz w:val="21"/>
          <w:szCs w:val="21"/>
        </w:rPr>
      </w:pPr>
    </w:p>
    <w:p w14:paraId="2053383E"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5.2. </w:t>
      </w:r>
      <w:r w:rsidRPr="005F5753">
        <w:rPr>
          <w:rFonts w:ascii="Helvetica" w:hAnsi="Helvetica" w:cs="Helvetica" w:hint="eastAsia"/>
          <w:b/>
          <w:bCs/>
          <w:color w:val="222222"/>
          <w:sz w:val="21"/>
          <w:szCs w:val="21"/>
        </w:rPr>
        <w:t>Аннотированный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список</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видов</w:t>
      </w:r>
      <w:r w:rsidRPr="005F5753">
        <w:rPr>
          <w:rFonts w:ascii="Helvetica" w:hAnsi="Helvetica" w:cs="Helvetica"/>
          <w:b/>
          <w:bCs/>
          <w:color w:val="222222"/>
          <w:sz w:val="21"/>
          <w:szCs w:val="21"/>
        </w:rPr>
        <w:t>.</w:t>
      </w:r>
    </w:p>
    <w:p w14:paraId="33A17518" w14:textId="77777777" w:rsidR="005F5753" w:rsidRPr="005F5753" w:rsidRDefault="005F5753" w:rsidP="005F5753">
      <w:pPr>
        <w:rPr>
          <w:rFonts w:ascii="Helvetica" w:hAnsi="Helvetica" w:cs="Helvetica"/>
          <w:b/>
          <w:bCs/>
          <w:color w:val="222222"/>
          <w:sz w:val="21"/>
          <w:szCs w:val="21"/>
        </w:rPr>
      </w:pPr>
    </w:p>
    <w:p w14:paraId="5415FA00"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5.3. </w:t>
      </w:r>
      <w:r w:rsidRPr="005F5753">
        <w:rPr>
          <w:rFonts w:ascii="Helvetica" w:hAnsi="Helvetica" w:cs="Helvetica" w:hint="eastAsia"/>
          <w:b/>
          <w:bCs/>
          <w:color w:val="222222"/>
          <w:sz w:val="21"/>
          <w:szCs w:val="21"/>
        </w:rPr>
        <w:t>Ключ</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для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определения</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родов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6A24BB7F" w14:textId="77777777" w:rsidR="005F5753" w:rsidRPr="005F5753" w:rsidRDefault="005F5753" w:rsidP="005F5753">
      <w:pPr>
        <w:rPr>
          <w:rFonts w:ascii="Helvetica" w:hAnsi="Helvetica" w:cs="Helvetica"/>
          <w:b/>
          <w:bCs/>
          <w:color w:val="222222"/>
          <w:sz w:val="21"/>
          <w:szCs w:val="21"/>
        </w:rPr>
      </w:pPr>
    </w:p>
    <w:p w14:paraId="1E39EDC0"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hint="eastAsia"/>
          <w:b/>
          <w:bCs/>
          <w:color w:val="222222"/>
          <w:sz w:val="21"/>
          <w:szCs w:val="21"/>
        </w:rPr>
        <w:t>ГЛАВА</w:t>
      </w:r>
      <w:r w:rsidRPr="005F5753">
        <w:rPr>
          <w:rFonts w:ascii="Helvetica" w:hAnsi="Helvetica" w:cs="Helvetica"/>
          <w:b/>
          <w:bCs/>
          <w:color w:val="222222"/>
          <w:sz w:val="21"/>
          <w:szCs w:val="21"/>
        </w:rPr>
        <w:t xml:space="preserve"> 6. </w:t>
      </w:r>
      <w:r w:rsidRPr="005F5753">
        <w:rPr>
          <w:rFonts w:ascii="Helvetica" w:hAnsi="Helvetica" w:cs="Helvetica" w:hint="eastAsia"/>
          <w:b/>
          <w:bCs/>
          <w:color w:val="222222"/>
          <w:sz w:val="21"/>
          <w:szCs w:val="21"/>
        </w:rPr>
        <w:t>АНАЛИЗ</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БИОТЫ</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ДИСКОМИЦЕТОВ</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СЕВЕРО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ЗАПАДА</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ЕВРОПЕЙСКОЙ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ЧАСТИ</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РОССИИ</w:t>
      </w:r>
      <w:r w:rsidRPr="005F5753">
        <w:rPr>
          <w:rFonts w:ascii="Helvetica" w:hAnsi="Helvetica" w:cs="Helvetica"/>
          <w:b/>
          <w:bCs/>
          <w:color w:val="222222"/>
          <w:sz w:val="21"/>
          <w:szCs w:val="21"/>
        </w:rPr>
        <w:t>.</w:t>
      </w:r>
    </w:p>
    <w:p w14:paraId="2F62A6D5" w14:textId="77777777" w:rsidR="005F5753" w:rsidRPr="005F5753" w:rsidRDefault="005F5753" w:rsidP="005F5753">
      <w:pPr>
        <w:rPr>
          <w:rFonts w:ascii="Helvetica" w:hAnsi="Helvetica" w:cs="Helvetica"/>
          <w:b/>
          <w:bCs/>
          <w:color w:val="222222"/>
          <w:sz w:val="21"/>
          <w:szCs w:val="21"/>
        </w:rPr>
      </w:pPr>
    </w:p>
    <w:p w14:paraId="76A7092D"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6.1. </w:t>
      </w:r>
      <w:r w:rsidRPr="005F5753">
        <w:rPr>
          <w:rFonts w:ascii="Helvetica" w:hAnsi="Helvetica" w:cs="Helvetica" w:hint="eastAsia"/>
          <w:b/>
          <w:bCs/>
          <w:color w:val="222222"/>
          <w:sz w:val="21"/>
          <w:szCs w:val="21"/>
        </w:rPr>
        <w:t>Таксономический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анализ</w:t>
      </w:r>
      <w:r w:rsidRPr="005F5753">
        <w:rPr>
          <w:rFonts w:ascii="Helvetica" w:hAnsi="Helvetica" w:cs="Helvetica"/>
          <w:b/>
          <w:bCs/>
          <w:color w:val="222222"/>
          <w:sz w:val="21"/>
          <w:szCs w:val="21"/>
        </w:rPr>
        <w:t>.</w:t>
      </w:r>
    </w:p>
    <w:p w14:paraId="0117EE59" w14:textId="77777777" w:rsidR="005F5753" w:rsidRPr="005F5753" w:rsidRDefault="005F5753" w:rsidP="005F5753">
      <w:pPr>
        <w:rPr>
          <w:rFonts w:ascii="Helvetica" w:hAnsi="Helvetica" w:cs="Helvetica"/>
          <w:b/>
          <w:bCs/>
          <w:color w:val="222222"/>
          <w:sz w:val="21"/>
          <w:szCs w:val="21"/>
        </w:rPr>
      </w:pPr>
    </w:p>
    <w:p w14:paraId="0E1F8E7F" w14:textId="77777777" w:rsidR="005F5753" w:rsidRPr="005F5753" w:rsidRDefault="005F5753" w:rsidP="005F5753">
      <w:pPr>
        <w:rPr>
          <w:rFonts w:ascii="Helvetica" w:hAnsi="Helvetica" w:cs="Helvetica"/>
          <w:b/>
          <w:bCs/>
          <w:color w:val="222222"/>
          <w:sz w:val="21"/>
          <w:szCs w:val="21"/>
        </w:rPr>
      </w:pPr>
      <w:r w:rsidRPr="005F5753">
        <w:rPr>
          <w:rFonts w:ascii="Helvetica" w:hAnsi="Helvetica" w:cs="Helvetica"/>
          <w:b/>
          <w:bCs/>
          <w:color w:val="222222"/>
          <w:sz w:val="21"/>
          <w:szCs w:val="21"/>
        </w:rPr>
        <w:t xml:space="preserve">6.2. </w:t>
      </w:r>
      <w:r w:rsidRPr="005F5753">
        <w:rPr>
          <w:rFonts w:ascii="Helvetica" w:hAnsi="Helvetica" w:cs="Helvetica" w:hint="eastAsia"/>
          <w:b/>
          <w:bCs/>
          <w:color w:val="222222"/>
          <w:sz w:val="21"/>
          <w:szCs w:val="21"/>
        </w:rPr>
        <w:t>Эколого</w:t>
      </w:r>
      <w:r w:rsidRPr="005F5753">
        <w:rPr>
          <w:rFonts w:ascii="Helvetica" w:hAnsi="Helvetica" w:cs="Helvetica"/>
          <w:b/>
          <w:bCs/>
          <w:color w:val="222222"/>
          <w:sz w:val="21"/>
          <w:szCs w:val="21"/>
        </w:rPr>
        <w:t>-</w:t>
      </w:r>
      <w:r w:rsidRPr="005F5753">
        <w:rPr>
          <w:rFonts w:ascii="Helvetica" w:hAnsi="Helvetica" w:cs="Helvetica" w:hint="eastAsia"/>
          <w:b/>
          <w:bCs/>
          <w:color w:val="222222"/>
          <w:sz w:val="21"/>
          <w:szCs w:val="21"/>
        </w:rPr>
        <w:t>трофический</w:t>
      </w:r>
      <w:r w:rsidRPr="005F5753">
        <w:rPr>
          <w:rFonts w:ascii="Helvetica" w:hAnsi="Helvetica" w:cs="Helvetica"/>
          <w:b/>
          <w:bCs/>
          <w:color w:val="222222"/>
          <w:sz w:val="21"/>
          <w:szCs w:val="21"/>
        </w:rPr>
        <w:t xml:space="preserve"> </w:t>
      </w:r>
      <w:r w:rsidRPr="005F5753">
        <w:rPr>
          <w:rFonts w:ascii="Helvetica" w:hAnsi="Helvetica" w:cs="Helvetica" w:hint="eastAsia"/>
          <w:b/>
          <w:bCs/>
          <w:color w:val="222222"/>
          <w:sz w:val="21"/>
          <w:szCs w:val="21"/>
        </w:rPr>
        <w:t>анализ</w:t>
      </w:r>
      <w:r w:rsidRPr="005F5753">
        <w:rPr>
          <w:rFonts w:ascii="Helvetica" w:hAnsi="Helvetica" w:cs="Helvetica"/>
          <w:b/>
          <w:bCs/>
          <w:color w:val="222222"/>
          <w:sz w:val="21"/>
          <w:szCs w:val="21"/>
        </w:rPr>
        <w:t>.</w:t>
      </w:r>
    </w:p>
    <w:p w14:paraId="6BAA6086" w14:textId="77777777" w:rsidR="005F5753" w:rsidRPr="005F5753" w:rsidRDefault="005F5753" w:rsidP="005F5753">
      <w:pPr>
        <w:rPr>
          <w:rFonts w:ascii="Helvetica" w:hAnsi="Helvetica" w:cs="Helvetica"/>
          <w:b/>
          <w:bCs/>
          <w:color w:val="222222"/>
          <w:sz w:val="21"/>
          <w:szCs w:val="21"/>
        </w:rPr>
      </w:pPr>
    </w:p>
    <w:p w14:paraId="109CC004" w14:textId="0245D77A" w:rsidR="00484EB4" w:rsidRPr="005F5753" w:rsidRDefault="005F5753" w:rsidP="005F5753">
      <w:r w:rsidRPr="005F5753">
        <w:rPr>
          <w:rFonts w:ascii="Helvetica" w:hAnsi="Helvetica" w:cs="Helvetica" w:hint="eastAsia"/>
          <w:b/>
          <w:bCs/>
          <w:color w:val="222222"/>
          <w:sz w:val="21"/>
          <w:szCs w:val="21"/>
        </w:rPr>
        <w:t>ВЫВОДЫ</w:t>
      </w:r>
      <w:r w:rsidRPr="005F5753">
        <w:rPr>
          <w:rFonts w:ascii="Helvetica" w:hAnsi="Helvetica" w:cs="Helvetica"/>
          <w:b/>
          <w:bCs/>
          <w:color w:val="222222"/>
          <w:sz w:val="21"/>
          <w:szCs w:val="21"/>
        </w:rPr>
        <w:t>.</w:t>
      </w:r>
    </w:p>
    <w:sectPr w:rsidR="00484EB4" w:rsidRPr="005F57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48F6" w14:textId="77777777" w:rsidR="00A83231" w:rsidRDefault="00A83231">
      <w:pPr>
        <w:spacing w:after="0" w:line="240" w:lineRule="auto"/>
      </w:pPr>
      <w:r>
        <w:separator/>
      </w:r>
    </w:p>
  </w:endnote>
  <w:endnote w:type="continuationSeparator" w:id="0">
    <w:p w14:paraId="5B56FBC8" w14:textId="77777777" w:rsidR="00A83231" w:rsidRDefault="00A8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5195" w14:textId="77777777" w:rsidR="00A83231" w:rsidRDefault="00A83231"/>
    <w:p w14:paraId="60E87521" w14:textId="77777777" w:rsidR="00A83231" w:rsidRDefault="00A83231"/>
    <w:p w14:paraId="50E24F14" w14:textId="77777777" w:rsidR="00A83231" w:rsidRDefault="00A83231"/>
    <w:p w14:paraId="150085D0" w14:textId="77777777" w:rsidR="00A83231" w:rsidRDefault="00A83231"/>
    <w:p w14:paraId="501A4458" w14:textId="77777777" w:rsidR="00A83231" w:rsidRDefault="00A83231"/>
    <w:p w14:paraId="1ABCBE43" w14:textId="77777777" w:rsidR="00A83231" w:rsidRDefault="00A83231"/>
    <w:p w14:paraId="55DBBF18" w14:textId="77777777" w:rsidR="00A83231" w:rsidRDefault="00A832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8C1F7F" wp14:editId="16A107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5DD8" w14:textId="77777777" w:rsidR="00A83231" w:rsidRDefault="00A83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8C1F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D35DD8" w14:textId="77777777" w:rsidR="00A83231" w:rsidRDefault="00A832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3EE2BE" w14:textId="77777777" w:rsidR="00A83231" w:rsidRDefault="00A83231"/>
    <w:p w14:paraId="098D89DD" w14:textId="77777777" w:rsidR="00A83231" w:rsidRDefault="00A83231"/>
    <w:p w14:paraId="15EE99E9" w14:textId="77777777" w:rsidR="00A83231" w:rsidRDefault="00A832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BEE8B" wp14:editId="56BB13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0DA6" w14:textId="77777777" w:rsidR="00A83231" w:rsidRDefault="00A83231"/>
                          <w:p w14:paraId="4C076DE6" w14:textId="77777777" w:rsidR="00A83231" w:rsidRDefault="00A83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BEE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B0DA6" w14:textId="77777777" w:rsidR="00A83231" w:rsidRDefault="00A83231"/>
                    <w:p w14:paraId="4C076DE6" w14:textId="77777777" w:rsidR="00A83231" w:rsidRDefault="00A832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934314" w14:textId="77777777" w:rsidR="00A83231" w:rsidRDefault="00A83231"/>
    <w:p w14:paraId="15814264" w14:textId="77777777" w:rsidR="00A83231" w:rsidRDefault="00A83231">
      <w:pPr>
        <w:rPr>
          <w:sz w:val="2"/>
          <w:szCs w:val="2"/>
        </w:rPr>
      </w:pPr>
    </w:p>
    <w:p w14:paraId="1ADCAE01" w14:textId="77777777" w:rsidR="00A83231" w:rsidRDefault="00A83231"/>
    <w:p w14:paraId="1F0C0E45" w14:textId="77777777" w:rsidR="00A83231" w:rsidRDefault="00A83231">
      <w:pPr>
        <w:spacing w:after="0" w:line="240" w:lineRule="auto"/>
      </w:pPr>
    </w:p>
  </w:footnote>
  <w:footnote w:type="continuationSeparator" w:id="0">
    <w:p w14:paraId="76DE80FF" w14:textId="77777777" w:rsidR="00A83231" w:rsidRDefault="00A83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231"/>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1984</TotalTime>
  <Pages>3</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cp:revision>
  <cp:lastPrinted>2009-02-06T05:36:00Z</cp:lastPrinted>
  <dcterms:created xsi:type="dcterms:W3CDTF">2025-11-25T20:19:00Z</dcterms:created>
  <dcterms:modified xsi:type="dcterms:W3CDTF">2025-11-27T09:55:00Z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