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357FB" w14:textId="77777777" w:rsidR="003439E2" w:rsidRPr="003439E2" w:rsidRDefault="003439E2" w:rsidP="003439E2">
      <w:pPr>
        <w:rPr>
          <w:rFonts w:ascii="Helvetica" w:hAnsi="Helvetica" w:cs="Helvetica"/>
          <w:b/>
          <w:bCs/>
          <w:color w:val="222222"/>
          <w:sz w:val="21"/>
          <w:szCs w:val="21"/>
        </w:rPr>
      </w:pPr>
      <w:r w:rsidRPr="003439E2">
        <w:rPr>
          <w:rFonts w:ascii="Helvetica" w:hAnsi="Helvetica" w:cs="Helvetica" w:hint="eastAsia"/>
          <w:b/>
          <w:bCs/>
          <w:color w:val="222222"/>
          <w:sz w:val="21"/>
          <w:szCs w:val="21"/>
        </w:rPr>
        <w:t>Сорочан</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Олексій</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Павлович</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асистент</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кафедри</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рентгенології</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та</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радіології</w:t>
      </w:r>
    </w:p>
    <w:p w14:paraId="6A8309A1" w14:textId="77777777" w:rsidR="003439E2" w:rsidRPr="003439E2" w:rsidRDefault="003439E2" w:rsidP="003439E2">
      <w:pPr>
        <w:rPr>
          <w:rFonts w:ascii="Helvetica" w:hAnsi="Helvetica" w:cs="Helvetica"/>
          <w:b/>
          <w:bCs/>
          <w:color w:val="222222"/>
          <w:sz w:val="21"/>
          <w:szCs w:val="21"/>
        </w:rPr>
      </w:pPr>
      <w:r w:rsidRPr="003439E2">
        <w:rPr>
          <w:rFonts w:ascii="Helvetica" w:hAnsi="Helvetica" w:cs="Helvetica" w:hint="eastAsia"/>
          <w:b/>
          <w:bCs/>
          <w:color w:val="222222"/>
          <w:sz w:val="21"/>
          <w:szCs w:val="21"/>
        </w:rPr>
        <w:t>Харківського</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національного</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медичного</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університету</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Назва</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дисертації</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w:t>
      </w:r>
      <w:r w:rsidRPr="003439E2">
        <w:rPr>
          <w:rFonts w:ascii="Helvetica" w:hAnsi="Helvetica" w:cs="Helvetica" w:hint="eastAsia"/>
          <w:b/>
          <w:bCs/>
          <w:color w:val="222222"/>
          <w:sz w:val="21"/>
          <w:szCs w:val="21"/>
        </w:rPr>
        <w:t>Променева</w:t>
      </w:r>
    </w:p>
    <w:p w14:paraId="40155056" w14:textId="77777777" w:rsidR="003439E2" w:rsidRPr="003439E2" w:rsidRDefault="003439E2" w:rsidP="003439E2">
      <w:pPr>
        <w:rPr>
          <w:rFonts w:ascii="Helvetica" w:hAnsi="Helvetica" w:cs="Helvetica"/>
          <w:b/>
          <w:bCs/>
          <w:color w:val="222222"/>
          <w:sz w:val="21"/>
          <w:szCs w:val="21"/>
        </w:rPr>
      </w:pPr>
      <w:r w:rsidRPr="003439E2">
        <w:rPr>
          <w:rFonts w:ascii="Helvetica" w:hAnsi="Helvetica" w:cs="Helvetica" w:hint="eastAsia"/>
          <w:b/>
          <w:bCs/>
          <w:color w:val="222222"/>
          <w:sz w:val="21"/>
          <w:szCs w:val="21"/>
        </w:rPr>
        <w:t>діагностика</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патологічних</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змін</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легень</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у</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новонароджених</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із</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низькою</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та</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екстремально</w:t>
      </w:r>
    </w:p>
    <w:p w14:paraId="0CB7CDD5" w14:textId="77777777" w:rsidR="003439E2" w:rsidRPr="003439E2" w:rsidRDefault="003439E2" w:rsidP="003439E2">
      <w:pPr>
        <w:rPr>
          <w:rFonts w:ascii="Helvetica" w:hAnsi="Helvetica" w:cs="Helvetica"/>
          <w:b/>
          <w:bCs/>
          <w:color w:val="222222"/>
          <w:sz w:val="21"/>
          <w:szCs w:val="21"/>
        </w:rPr>
      </w:pPr>
      <w:r w:rsidRPr="003439E2">
        <w:rPr>
          <w:rFonts w:ascii="Helvetica" w:hAnsi="Helvetica" w:cs="Helvetica" w:hint="eastAsia"/>
          <w:b/>
          <w:bCs/>
          <w:color w:val="222222"/>
          <w:sz w:val="21"/>
          <w:szCs w:val="21"/>
        </w:rPr>
        <w:t>низькою</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масою</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тіла</w:t>
      </w:r>
      <w:r w:rsidRPr="003439E2">
        <w:rPr>
          <w:rFonts w:ascii="Helvetica" w:hAnsi="Helvetica" w:cs="Helvetica" w:hint="eastAsia"/>
          <w:b/>
          <w:bCs/>
          <w:color w:val="222222"/>
          <w:sz w:val="21"/>
          <w:szCs w:val="21"/>
        </w:rPr>
        <w:t>»</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Шифр</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та</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назва</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спеціальності</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w:t>
      </w:r>
      <w:r w:rsidRPr="003439E2">
        <w:rPr>
          <w:rFonts w:ascii="Helvetica" w:hAnsi="Helvetica" w:cs="Helvetica"/>
          <w:b/>
          <w:bCs/>
          <w:color w:val="222222"/>
          <w:sz w:val="21"/>
          <w:szCs w:val="21"/>
        </w:rPr>
        <w:t xml:space="preserve"> 14.01.23 </w:t>
      </w:r>
      <w:r w:rsidRPr="003439E2">
        <w:rPr>
          <w:rFonts w:ascii="Helvetica" w:hAnsi="Helvetica" w:cs="Helvetica" w:hint="eastAsia"/>
          <w:b/>
          <w:bCs/>
          <w:color w:val="222222"/>
          <w:sz w:val="21"/>
          <w:szCs w:val="21"/>
        </w:rPr>
        <w:t>«</w:t>
      </w:r>
      <w:r w:rsidRPr="003439E2">
        <w:rPr>
          <w:rFonts w:ascii="Helvetica" w:hAnsi="Helvetica" w:cs="Helvetica" w:hint="eastAsia"/>
          <w:b/>
          <w:bCs/>
          <w:color w:val="222222"/>
          <w:sz w:val="21"/>
          <w:szCs w:val="21"/>
        </w:rPr>
        <w:t>Променева</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діагностика</w:t>
      </w:r>
    </w:p>
    <w:p w14:paraId="02602F03" w14:textId="77777777" w:rsidR="003439E2" w:rsidRPr="003439E2" w:rsidRDefault="003439E2" w:rsidP="003439E2">
      <w:pPr>
        <w:rPr>
          <w:rFonts w:ascii="Helvetica" w:hAnsi="Helvetica" w:cs="Helvetica"/>
          <w:b/>
          <w:bCs/>
          <w:color w:val="222222"/>
          <w:sz w:val="21"/>
          <w:szCs w:val="21"/>
        </w:rPr>
      </w:pPr>
      <w:r w:rsidRPr="003439E2">
        <w:rPr>
          <w:rFonts w:ascii="Helvetica" w:hAnsi="Helvetica" w:cs="Helvetica" w:hint="eastAsia"/>
          <w:b/>
          <w:bCs/>
          <w:color w:val="222222"/>
          <w:sz w:val="21"/>
          <w:szCs w:val="21"/>
        </w:rPr>
        <w:t>та</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променева</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терапія</w:t>
      </w:r>
      <w:r w:rsidRPr="003439E2">
        <w:rPr>
          <w:rFonts w:ascii="Helvetica" w:hAnsi="Helvetica" w:cs="Helvetica" w:hint="eastAsia"/>
          <w:b/>
          <w:bCs/>
          <w:color w:val="222222"/>
          <w:sz w:val="21"/>
          <w:szCs w:val="21"/>
        </w:rPr>
        <w:t>»</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Докторська</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рада</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Д</w:t>
      </w:r>
      <w:r w:rsidRPr="003439E2">
        <w:rPr>
          <w:rFonts w:ascii="Helvetica" w:hAnsi="Helvetica" w:cs="Helvetica"/>
          <w:b/>
          <w:bCs/>
          <w:color w:val="222222"/>
          <w:sz w:val="21"/>
          <w:szCs w:val="21"/>
        </w:rPr>
        <w:t xml:space="preserve"> 64.600.02 </w:t>
      </w:r>
      <w:r w:rsidRPr="003439E2">
        <w:rPr>
          <w:rFonts w:ascii="Helvetica" w:hAnsi="Helvetica" w:cs="Helvetica" w:hint="eastAsia"/>
          <w:b/>
          <w:bCs/>
          <w:color w:val="222222"/>
          <w:sz w:val="21"/>
          <w:szCs w:val="21"/>
        </w:rPr>
        <w:t>Харківського</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національного</w:t>
      </w:r>
    </w:p>
    <w:p w14:paraId="3EF83645" w14:textId="77777777" w:rsidR="003439E2" w:rsidRPr="003439E2" w:rsidRDefault="003439E2" w:rsidP="003439E2">
      <w:pPr>
        <w:rPr>
          <w:rFonts w:ascii="Helvetica" w:hAnsi="Helvetica" w:cs="Helvetica"/>
          <w:b/>
          <w:bCs/>
          <w:color w:val="222222"/>
          <w:sz w:val="21"/>
          <w:szCs w:val="21"/>
        </w:rPr>
      </w:pPr>
      <w:r w:rsidRPr="003439E2">
        <w:rPr>
          <w:rFonts w:ascii="Helvetica" w:hAnsi="Helvetica" w:cs="Helvetica" w:hint="eastAsia"/>
          <w:b/>
          <w:bCs/>
          <w:color w:val="222222"/>
          <w:sz w:val="21"/>
          <w:szCs w:val="21"/>
        </w:rPr>
        <w:t>медичного</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університету</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пр</w:t>
      </w:r>
      <w:r w:rsidRPr="003439E2">
        <w:rPr>
          <w:rFonts w:ascii="Helvetica" w:hAnsi="Helvetica" w:cs="Helvetica"/>
          <w:b/>
          <w:bCs/>
          <w:color w:val="222222"/>
          <w:sz w:val="21"/>
          <w:szCs w:val="21"/>
        </w:rPr>
        <w:t>-</w:t>
      </w:r>
      <w:r w:rsidRPr="003439E2">
        <w:rPr>
          <w:rFonts w:ascii="Helvetica" w:hAnsi="Helvetica" w:cs="Helvetica" w:hint="eastAsia"/>
          <w:b/>
          <w:bCs/>
          <w:color w:val="222222"/>
          <w:sz w:val="21"/>
          <w:szCs w:val="21"/>
        </w:rPr>
        <w:t>т</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Науки</w:t>
      </w:r>
      <w:r w:rsidRPr="003439E2">
        <w:rPr>
          <w:rFonts w:ascii="Helvetica" w:hAnsi="Helvetica" w:cs="Helvetica"/>
          <w:b/>
          <w:bCs/>
          <w:color w:val="222222"/>
          <w:sz w:val="21"/>
          <w:szCs w:val="21"/>
        </w:rPr>
        <w:t xml:space="preserve">, 4, </w:t>
      </w:r>
      <w:r w:rsidRPr="003439E2">
        <w:rPr>
          <w:rFonts w:ascii="Helvetica" w:hAnsi="Helvetica" w:cs="Helvetica" w:hint="eastAsia"/>
          <w:b/>
          <w:bCs/>
          <w:color w:val="222222"/>
          <w:sz w:val="21"/>
          <w:szCs w:val="21"/>
        </w:rPr>
        <w:t>Харків</w:t>
      </w:r>
      <w:r w:rsidRPr="003439E2">
        <w:rPr>
          <w:rFonts w:ascii="Helvetica" w:hAnsi="Helvetica" w:cs="Helvetica"/>
          <w:b/>
          <w:bCs/>
          <w:color w:val="222222"/>
          <w:sz w:val="21"/>
          <w:szCs w:val="21"/>
        </w:rPr>
        <w:t xml:space="preserve">-022, 61022, </w:t>
      </w:r>
      <w:r w:rsidRPr="003439E2">
        <w:rPr>
          <w:rFonts w:ascii="Helvetica" w:hAnsi="Helvetica" w:cs="Helvetica" w:hint="eastAsia"/>
          <w:b/>
          <w:bCs/>
          <w:color w:val="222222"/>
          <w:sz w:val="21"/>
          <w:szCs w:val="21"/>
        </w:rPr>
        <w:t>тел</w:t>
      </w:r>
      <w:r w:rsidRPr="003439E2">
        <w:rPr>
          <w:rFonts w:ascii="Helvetica" w:hAnsi="Helvetica" w:cs="Helvetica"/>
          <w:b/>
          <w:bCs/>
          <w:color w:val="222222"/>
          <w:sz w:val="21"/>
          <w:szCs w:val="21"/>
        </w:rPr>
        <w:t>. (057) 707-73-27).</w:t>
      </w:r>
    </w:p>
    <w:p w14:paraId="5346C70A" w14:textId="77777777" w:rsidR="003439E2" w:rsidRPr="003439E2" w:rsidRDefault="003439E2" w:rsidP="003439E2">
      <w:pPr>
        <w:rPr>
          <w:rFonts w:ascii="Helvetica" w:hAnsi="Helvetica" w:cs="Helvetica"/>
          <w:b/>
          <w:bCs/>
          <w:color w:val="222222"/>
          <w:sz w:val="21"/>
          <w:szCs w:val="21"/>
        </w:rPr>
      </w:pPr>
      <w:r w:rsidRPr="003439E2">
        <w:rPr>
          <w:rFonts w:ascii="Helvetica" w:hAnsi="Helvetica" w:cs="Helvetica" w:hint="eastAsia"/>
          <w:b/>
          <w:bCs/>
          <w:color w:val="222222"/>
          <w:sz w:val="21"/>
          <w:szCs w:val="21"/>
        </w:rPr>
        <w:t>Науковий</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керівник</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Вороньжев</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Ігор</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Олександрович</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доктор</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медичних</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наук</w:t>
      </w:r>
      <w:r w:rsidRPr="003439E2">
        <w:rPr>
          <w:rFonts w:ascii="Helvetica" w:hAnsi="Helvetica" w:cs="Helvetica"/>
          <w:b/>
          <w:bCs/>
          <w:color w:val="222222"/>
          <w:sz w:val="21"/>
          <w:szCs w:val="21"/>
        </w:rPr>
        <w:t>,</w:t>
      </w:r>
    </w:p>
    <w:p w14:paraId="5D4EB089" w14:textId="77777777" w:rsidR="003439E2" w:rsidRPr="003439E2" w:rsidRDefault="003439E2" w:rsidP="003439E2">
      <w:pPr>
        <w:rPr>
          <w:rFonts w:ascii="Helvetica" w:hAnsi="Helvetica" w:cs="Helvetica"/>
          <w:b/>
          <w:bCs/>
          <w:color w:val="222222"/>
          <w:sz w:val="21"/>
          <w:szCs w:val="21"/>
        </w:rPr>
      </w:pPr>
      <w:r w:rsidRPr="003439E2">
        <w:rPr>
          <w:rFonts w:ascii="Helvetica" w:hAnsi="Helvetica" w:cs="Helvetica" w:hint="eastAsia"/>
          <w:b/>
          <w:bCs/>
          <w:color w:val="222222"/>
          <w:sz w:val="21"/>
          <w:szCs w:val="21"/>
        </w:rPr>
        <w:t>професор</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завідувач</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кафедри</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рентгенології</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та</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радіології</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Харківського</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національного</w:t>
      </w:r>
    </w:p>
    <w:p w14:paraId="2ED752CF" w14:textId="77777777" w:rsidR="003439E2" w:rsidRPr="003439E2" w:rsidRDefault="003439E2" w:rsidP="003439E2">
      <w:pPr>
        <w:rPr>
          <w:rFonts w:ascii="Helvetica" w:hAnsi="Helvetica" w:cs="Helvetica"/>
          <w:b/>
          <w:bCs/>
          <w:color w:val="222222"/>
          <w:sz w:val="21"/>
          <w:szCs w:val="21"/>
        </w:rPr>
      </w:pPr>
      <w:r w:rsidRPr="003439E2">
        <w:rPr>
          <w:rFonts w:ascii="Helvetica" w:hAnsi="Helvetica" w:cs="Helvetica" w:hint="eastAsia"/>
          <w:b/>
          <w:bCs/>
          <w:color w:val="222222"/>
          <w:sz w:val="21"/>
          <w:szCs w:val="21"/>
        </w:rPr>
        <w:t>медичного</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університету</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Офіційні</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опоненти</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Кулікова</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Фаїна</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Йосипівна</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доктор</w:t>
      </w:r>
    </w:p>
    <w:p w14:paraId="15909D47" w14:textId="77777777" w:rsidR="003439E2" w:rsidRPr="003439E2" w:rsidRDefault="003439E2" w:rsidP="003439E2">
      <w:pPr>
        <w:rPr>
          <w:rFonts w:ascii="Helvetica" w:hAnsi="Helvetica" w:cs="Helvetica"/>
          <w:b/>
          <w:bCs/>
          <w:color w:val="222222"/>
          <w:sz w:val="21"/>
          <w:szCs w:val="21"/>
        </w:rPr>
      </w:pPr>
      <w:r w:rsidRPr="003439E2">
        <w:rPr>
          <w:rFonts w:ascii="Helvetica" w:hAnsi="Helvetica" w:cs="Helvetica" w:hint="eastAsia"/>
          <w:b/>
          <w:bCs/>
          <w:color w:val="222222"/>
          <w:sz w:val="21"/>
          <w:szCs w:val="21"/>
        </w:rPr>
        <w:t>медичних</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наук</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професор</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професор</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кафедри</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клінічних</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дисциплін</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Дніпровського</w:t>
      </w:r>
    </w:p>
    <w:p w14:paraId="67EE6A9B" w14:textId="77777777" w:rsidR="003439E2" w:rsidRPr="003439E2" w:rsidRDefault="003439E2" w:rsidP="003439E2">
      <w:pPr>
        <w:rPr>
          <w:rFonts w:ascii="Helvetica" w:hAnsi="Helvetica" w:cs="Helvetica"/>
          <w:b/>
          <w:bCs/>
          <w:color w:val="222222"/>
          <w:sz w:val="21"/>
          <w:szCs w:val="21"/>
        </w:rPr>
      </w:pPr>
      <w:r w:rsidRPr="003439E2">
        <w:rPr>
          <w:rFonts w:ascii="Helvetica" w:hAnsi="Helvetica" w:cs="Helvetica" w:hint="eastAsia"/>
          <w:b/>
          <w:bCs/>
          <w:color w:val="222222"/>
          <w:sz w:val="21"/>
          <w:szCs w:val="21"/>
        </w:rPr>
        <w:t>інституту</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медицини</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та</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громадського</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здоров’я</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Тарасюк</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Борис</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Андрійович</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доктор</w:t>
      </w:r>
    </w:p>
    <w:p w14:paraId="407CB6E4" w14:textId="77777777" w:rsidR="003439E2" w:rsidRPr="003439E2" w:rsidRDefault="003439E2" w:rsidP="003439E2">
      <w:pPr>
        <w:rPr>
          <w:rFonts w:ascii="Helvetica" w:hAnsi="Helvetica" w:cs="Helvetica"/>
          <w:b/>
          <w:bCs/>
          <w:color w:val="222222"/>
          <w:sz w:val="21"/>
          <w:szCs w:val="21"/>
        </w:rPr>
      </w:pPr>
      <w:r w:rsidRPr="003439E2">
        <w:rPr>
          <w:rFonts w:ascii="Helvetica" w:hAnsi="Helvetica" w:cs="Helvetica" w:hint="eastAsia"/>
          <w:b/>
          <w:bCs/>
          <w:color w:val="222222"/>
          <w:sz w:val="21"/>
          <w:szCs w:val="21"/>
        </w:rPr>
        <w:t>медичних</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наук</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старший</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науковий</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співробітник</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завідувач</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відділенням</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променевої</w:t>
      </w:r>
    </w:p>
    <w:p w14:paraId="0B8128F7" w14:textId="77777777" w:rsidR="003439E2" w:rsidRPr="003439E2" w:rsidRDefault="003439E2" w:rsidP="003439E2">
      <w:pPr>
        <w:rPr>
          <w:rFonts w:ascii="Helvetica" w:hAnsi="Helvetica" w:cs="Helvetica"/>
          <w:b/>
          <w:bCs/>
          <w:color w:val="222222"/>
          <w:sz w:val="21"/>
          <w:szCs w:val="21"/>
        </w:rPr>
      </w:pPr>
      <w:r w:rsidRPr="003439E2">
        <w:rPr>
          <w:rFonts w:ascii="Helvetica" w:hAnsi="Helvetica" w:cs="Helvetica" w:hint="eastAsia"/>
          <w:b/>
          <w:bCs/>
          <w:color w:val="222222"/>
          <w:sz w:val="21"/>
          <w:szCs w:val="21"/>
        </w:rPr>
        <w:t>діагностики</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дітей</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та</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дорослих</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ДУ</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w:t>
      </w:r>
      <w:r w:rsidRPr="003439E2">
        <w:rPr>
          <w:rFonts w:ascii="Helvetica" w:hAnsi="Helvetica" w:cs="Helvetica" w:hint="eastAsia"/>
          <w:b/>
          <w:bCs/>
          <w:color w:val="222222"/>
          <w:sz w:val="21"/>
          <w:szCs w:val="21"/>
        </w:rPr>
        <w:t>Всеукраїнський</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центр</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материнства</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та</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дитинства</w:t>
      </w:r>
    </w:p>
    <w:p w14:paraId="0C1B29AA" w14:textId="750D40ED" w:rsidR="008A0C40" w:rsidRPr="003439E2" w:rsidRDefault="003439E2" w:rsidP="003439E2">
      <w:r w:rsidRPr="003439E2">
        <w:rPr>
          <w:rFonts w:ascii="Helvetica" w:hAnsi="Helvetica" w:cs="Helvetica" w:hint="eastAsia"/>
          <w:b/>
          <w:bCs/>
          <w:color w:val="222222"/>
          <w:sz w:val="21"/>
          <w:szCs w:val="21"/>
        </w:rPr>
        <w:t>НАМН</w:t>
      </w:r>
      <w:r w:rsidRPr="003439E2">
        <w:rPr>
          <w:rFonts w:ascii="Helvetica" w:hAnsi="Helvetica" w:cs="Helvetica"/>
          <w:b/>
          <w:bCs/>
          <w:color w:val="222222"/>
          <w:sz w:val="21"/>
          <w:szCs w:val="21"/>
        </w:rPr>
        <w:t xml:space="preserve"> </w:t>
      </w:r>
      <w:r w:rsidRPr="003439E2">
        <w:rPr>
          <w:rFonts w:ascii="Helvetica" w:hAnsi="Helvetica" w:cs="Helvetica" w:hint="eastAsia"/>
          <w:b/>
          <w:bCs/>
          <w:color w:val="222222"/>
          <w:sz w:val="21"/>
          <w:szCs w:val="21"/>
        </w:rPr>
        <w:t>України</w:t>
      </w:r>
      <w:r w:rsidRPr="003439E2">
        <w:rPr>
          <w:rFonts w:ascii="Helvetica" w:hAnsi="Helvetica" w:cs="Helvetica" w:hint="eastAsia"/>
          <w:b/>
          <w:bCs/>
          <w:color w:val="222222"/>
          <w:sz w:val="21"/>
          <w:szCs w:val="21"/>
        </w:rPr>
        <w:t>»</w:t>
      </w:r>
      <w:r w:rsidRPr="003439E2">
        <w:rPr>
          <w:rFonts w:ascii="Helvetica" w:hAnsi="Helvetica" w:cs="Helvetica"/>
          <w:b/>
          <w:bCs/>
          <w:color w:val="222222"/>
          <w:sz w:val="21"/>
          <w:szCs w:val="21"/>
        </w:rPr>
        <w:t>.</w:t>
      </w:r>
    </w:p>
    <w:sectPr w:rsidR="008A0C40" w:rsidRPr="003439E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F234D" w14:textId="77777777" w:rsidR="001F2C07" w:rsidRDefault="001F2C07">
      <w:pPr>
        <w:spacing w:after="0" w:line="240" w:lineRule="auto"/>
      </w:pPr>
      <w:r>
        <w:separator/>
      </w:r>
    </w:p>
  </w:endnote>
  <w:endnote w:type="continuationSeparator" w:id="0">
    <w:p w14:paraId="5B2160F0" w14:textId="77777777" w:rsidR="001F2C07" w:rsidRDefault="001F2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3A234" w14:textId="77777777" w:rsidR="001F2C07" w:rsidRDefault="001F2C07"/>
    <w:p w14:paraId="69F2773C" w14:textId="77777777" w:rsidR="001F2C07" w:rsidRDefault="001F2C07"/>
    <w:p w14:paraId="15D52A8A" w14:textId="77777777" w:rsidR="001F2C07" w:rsidRDefault="001F2C07"/>
    <w:p w14:paraId="2DCDBFA2" w14:textId="77777777" w:rsidR="001F2C07" w:rsidRDefault="001F2C07"/>
    <w:p w14:paraId="493D78FA" w14:textId="77777777" w:rsidR="001F2C07" w:rsidRDefault="001F2C07"/>
    <w:p w14:paraId="5656E177" w14:textId="77777777" w:rsidR="001F2C07" w:rsidRDefault="001F2C07"/>
    <w:p w14:paraId="5E14797B" w14:textId="77777777" w:rsidR="001F2C07" w:rsidRDefault="001F2C0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48998F" wp14:editId="0537CE0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8B948" w14:textId="77777777" w:rsidR="001F2C07" w:rsidRDefault="001F2C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48998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B8B948" w14:textId="77777777" w:rsidR="001F2C07" w:rsidRDefault="001F2C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854910" w14:textId="77777777" w:rsidR="001F2C07" w:rsidRDefault="001F2C07"/>
    <w:p w14:paraId="5E50BB6F" w14:textId="77777777" w:rsidR="001F2C07" w:rsidRDefault="001F2C07"/>
    <w:p w14:paraId="5A337C3F" w14:textId="77777777" w:rsidR="001F2C07" w:rsidRDefault="001F2C0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E7BC88" wp14:editId="7D388D0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35F25" w14:textId="77777777" w:rsidR="001F2C07" w:rsidRDefault="001F2C07"/>
                          <w:p w14:paraId="1955E91B" w14:textId="77777777" w:rsidR="001F2C07" w:rsidRDefault="001F2C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E7BC8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B35F25" w14:textId="77777777" w:rsidR="001F2C07" w:rsidRDefault="001F2C07"/>
                    <w:p w14:paraId="1955E91B" w14:textId="77777777" w:rsidR="001F2C07" w:rsidRDefault="001F2C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325E73" w14:textId="77777777" w:rsidR="001F2C07" w:rsidRDefault="001F2C07"/>
    <w:p w14:paraId="1B5E01ED" w14:textId="77777777" w:rsidR="001F2C07" w:rsidRDefault="001F2C07">
      <w:pPr>
        <w:rPr>
          <w:sz w:val="2"/>
          <w:szCs w:val="2"/>
        </w:rPr>
      </w:pPr>
    </w:p>
    <w:p w14:paraId="007C91A8" w14:textId="77777777" w:rsidR="001F2C07" w:rsidRDefault="001F2C07"/>
    <w:p w14:paraId="45EC821E" w14:textId="77777777" w:rsidR="001F2C07" w:rsidRDefault="001F2C07">
      <w:pPr>
        <w:spacing w:after="0" w:line="240" w:lineRule="auto"/>
      </w:pPr>
    </w:p>
  </w:footnote>
  <w:footnote w:type="continuationSeparator" w:id="0">
    <w:p w14:paraId="313F19FF" w14:textId="77777777" w:rsidR="001F2C07" w:rsidRDefault="001F2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w:t>
      </w:r>
      <w:r w:rsidR="00D92AEB" w:rsidRPr="00DB5DA1">
        <w:rPr>
          <w:rStyle w:val="a8"/>
          <w:rFonts w:ascii="Verdana" w:eastAsia="Courier New" w:hAnsi="Verdana" w:cs="Verdana"/>
        </w:rPr>
        <w:t>a</w:t>
      </w:r>
      <w:r w:rsidR="00D92AEB" w:rsidRPr="00DB5DA1">
        <w:rPr>
          <w:rStyle w:val="a8"/>
          <w:rFonts w:ascii="Verdana" w:eastAsia="Courier New" w:hAnsi="Verdana" w:cs="Verdana"/>
        </w:rPr>
        <w:t>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C07"/>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7244</TotalTime>
  <Pages>1</Pages>
  <Words>154</Words>
  <Characters>878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140</cp:revision>
  <cp:lastPrinted>2009-02-06T05:36:00Z</cp:lastPrinted>
  <dcterms:created xsi:type="dcterms:W3CDTF">2025-11-25T20:19:00Z</dcterms:created>
  <dcterms:modified xsi:type="dcterms:W3CDTF">2025-12-07T19:25:00Z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