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8EADB"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hint="eastAsia"/>
          <w:b/>
          <w:bCs/>
          <w:color w:val="222222"/>
          <w:sz w:val="21"/>
          <w:szCs w:val="21"/>
        </w:rPr>
        <w:t>Фушан</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Алексей</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Анатольевич</w:t>
      </w:r>
      <w:r w:rsidRPr="00E111D0">
        <w:rPr>
          <w:rFonts w:ascii="Helvetica" w:hAnsi="Helvetica" w:cs="Helvetica"/>
          <w:b/>
          <w:bCs/>
          <w:color w:val="222222"/>
          <w:sz w:val="21"/>
          <w:szCs w:val="21"/>
        </w:rPr>
        <w:t>.</w:t>
      </w:r>
    </w:p>
    <w:p w14:paraId="58E68C34"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hint="eastAsia"/>
          <w:b/>
          <w:bCs/>
          <w:color w:val="222222"/>
          <w:sz w:val="21"/>
          <w:szCs w:val="21"/>
        </w:rPr>
        <w:t>Сравнительный</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анализ</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геномов</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бактерий</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видов</w:t>
      </w:r>
      <w:r w:rsidRPr="00E111D0">
        <w:rPr>
          <w:rFonts w:ascii="Helvetica" w:hAnsi="Helvetica" w:cs="Helvetica"/>
          <w:b/>
          <w:bCs/>
          <w:color w:val="222222"/>
          <w:sz w:val="21"/>
          <w:szCs w:val="21"/>
        </w:rPr>
        <w:t xml:space="preserve"> Burkholderia pseudomallei </w:t>
      </w:r>
      <w:r w:rsidRPr="00E111D0">
        <w:rPr>
          <w:rFonts w:ascii="Helvetica" w:hAnsi="Helvetica" w:cs="Helvetica" w:hint="eastAsia"/>
          <w:b/>
          <w:bCs/>
          <w:color w:val="222222"/>
          <w:sz w:val="21"/>
          <w:szCs w:val="21"/>
        </w:rPr>
        <w:t>и</w:t>
      </w:r>
      <w:r w:rsidRPr="00E111D0">
        <w:rPr>
          <w:rFonts w:ascii="Helvetica" w:hAnsi="Helvetica" w:cs="Helvetica"/>
          <w:b/>
          <w:bCs/>
          <w:color w:val="222222"/>
          <w:sz w:val="21"/>
          <w:szCs w:val="21"/>
        </w:rPr>
        <w:t xml:space="preserve"> B. mallei </w:t>
      </w:r>
      <w:r w:rsidRPr="00E111D0">
        <w:rPr>
          <w:rFonts w:ascii="Helvetica" w:hAnsi="Helvetica" w:cs="Helvetica" w:hint="eastAsia"/>
          <w:b/>
          <w:bCs/>
          <w:color w:val="222222"/>
          <w:sz w:val="21"/>
          <w:szCs w:val="21"/>
        </w:rPr>
        <w:t>методом</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вычитающей</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гибридизации</w:t>
      </w:r>
      <w:r w:rsidRPr="00E111D0">
        <w:rPr>
          <w:rFonts w:ascii="Helvetica" w:hAnsi="Helvetica" w:cs="Helvetica"/>
          <w:b/>
          <w:bCs/>
          <w:color w:val="222222"/>
          <w:sz w:val="21"/>
          <w:szCs w:val="21"/>
        </w:rPr>
        <w:t xml:space="preserve"> : </w:t>
      </w:r>
      <w:r w:rsidRPr="00E111D0">
        <w:rPr>
          <w:rFonts w:ascii="Helvetica" w:hAnsi="Helvetica" w:cs="Helvetica" w:hint="eastAsia"/>
          <w:b/>
          <w:bCs/>
          <w:color w:val="222222"/>
          <w:sz w:val="21"/>
          <w:szCs w:val="21"/>
        </w:rPr>
        <w:t>диссертация</w:t>
      </w:r>
      <w:r w:rsidRPr="00E111D0">
        <w:rPr>
          <w:rFonts w:ascii="Helvetica" w:hAnsi="Helvetica" w:cs="Helvetica"/>
          <w:b/>
          <w:bCs/>
          <w:color w:val="222222"/>
          <w:sz w:val="21"/>
          <w:szCs w:val="21"/>
        </w:rPr>
        <w:t xml:space="preserve"> ... </w:t>
      </w:r>
      <w:r w:rsidRPr="00E111D0">
        <w:rPr>
          <w:rFonts w:ascii="Helvetica" w:hAnsi="Helvetica" w:cs="Helvetica" w:hint="eastAsia"/>
          <w:b/>
          <w:bCs/>
          <w:color w:val="222222"/>
          <w:sz w:val="21"/>
          <w:szCs w:val="21"/>
        </w:rPr>
        <w:t>кандидата</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биологических</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наук</w:t>
      </w:r>
      <w:r w:rsidRPr="00E111D0">
        <w:rPr>
          <w:rFonts w:ascii="Helvetica" w:hAnsi="Helvetica" w:cs="Helvetica"/>
          <w:b/>
          <w:bCs/>
          <w:color w:val="222222"/>
          <w:sz w:val="21"/>
          <w:szCs w:val="21"/>
        </w:rPr>
        <w:t xml:space="preserve"> : 03.00.03. - </w:t>
      </w:r>
      <w:r w:rsidRPr="00E111D0">
        <w:rPr>
          <w:rFonts w:ascii="Helvetica" w:hAnsi="Helvetica" w:cs="Helvetica" w:hint="eastAsia"/>
          <w:b/>
          <w:bCs/>
          <w:color w:val="222222"/>
          <w:sz w:val="21"/>
          <w:szCs w:val="21"/>
        </w:rPr>
        <w:t>Москва</w:t>
      </w:r>
      <w:r w:rsidRPr="00E111D0">
        <w:rPr>
          <w:rFonts w:ascii="Helvetica" w:hAnsi="Helvetica" w:cs="Helvetica"/>
          <w:b/>
          <w:bCs/>
          <w:color w:val="222222"/>
          <w:sz w:val="21"/>
          <w:szCs w:val="21"/>
        </w:rPr>
        <w:t xml:space="preserve">, 2005. - 171 </w:t>
      </w:r>
      <w:r w:rsidRPr="00E111D0">
        <w:rPr>
          <w:rFonts w:ascii="Helvetica" w:hAnsi="Helvetica" w:cs="Helvetica" w:hint="eastAsia"/>
          <w:b/>
          <w:bCs/>
          <w:color w:val="222222"/>
          <w:sz w:val="21"/>
          <w:szCs w:val="21"/>
        </w:rPr>
        <w:t>с</w:t>
      </w:r>
      <w:r w:rsidRPr="00E111D0">
        <w:rPr>
          <w:rFonts w:ascii="Helvetica" w:hAnsi="Helvetica" w:cs="Helvetica"/>
          <w:b/>
          <w:bCs/>
          <w:color w:val="222222"/>
          <w:sz w:val="21"/>
          <w:szCs w:val="21"/>
        </w:rPr>
        <w:t>.</w:t>
      </w:r>
    </w:p>
    <w:p w14:paraId="1F9D8D05"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hint="eastAsia"/>
          <w:b/>
          <w:bCs/>
          <w:color w:val="222222"/>
          <w:sz w:val="21"/>
          <w:szCs w:val="21"/>
        </w:rPr>
        <w:t>больше</w:t>
      </w:r>
    </w:p>
    <w:p w14:paraId="7A37C265"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hint="eastAsia"/>
          <w:b/>
          <w:bCs/>
          <w:color w:val="222222"/>
          <w:sz w:val="21"/>
          <w:szCs w:val="21"/>
        </w:rPr>
        <w:t>Цитаты</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из</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текста</w:t>
      </w:r>
      <w:r w:rsidRPr="00E111D0">
        <w:rPr>
          <w:rFonts w:ascii="Helvetica" w:hAnsi="Helvetica" w:cs="Helvetica"/>
          <w:b/>
          <w:bCs/>
          <w:color w:val="222222"/>
          <w:sz w:val="21"/>
          <w:szCs w:val="21"/>
        </w:rPr>
        <w:t>:</w:t>
      </w:r>
    </w:p>
    <w:p w14:paraId="482984C4"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hint="eastAsia"/>
          <w:b/>
          <w:bCs/>
          <w:color w:val="222222"/>
          <w:sz w:val="21"/>
          <w:szCs w:val="21"/>
        </w:rPr>
        <w:t>стр</w:t>
      </w:r>
      <w:r w:rsidRPr="00E111D0">
        <w:rPr>
          <w:rFonts w:ascii="Helvetica" w:hAnsi="Helvetica" w:cs="Helvetica"/>
          <w:b/>
          <w:bCs/>
          <w:color w:val="222222"/>
          <w:sz w:val="21"/>
          <w:szCs w:val="21"/>
        </w:rPr>
        <w:t>. 1</w:t>
      </w:r>
    </w:p>
    <w:p w14:paraId="7BD73894"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6'l--0^-2&gt;/i5' ?v </w:t>
      </w:r>
      <w:r w:rsidRPr="00E111D0">
        <w:rPr>
          <w:rFonts w:ascii="Helvetica" w:hAnsi="Helvetica" w:cs="Helvetica" w:hint="eastAsia"/>
          <w:b/>
          <w:bCs/>
          <w:color w:val="222222"/>
          <w:sz w:val="21"/>
          <w:szCs w:val="21"/>
        </w:rPr>
        <w:t>РОССИЙСКАЯ</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АКАДЕМИЯ</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НАУК</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Институт</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биоорганической</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химии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им</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академиков</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М</w:t>
      </w:r>
      <w:r w:rsidRPr="00E111D0">
        <w:rPr>
          <w:rFonts w:ascii="Helvetica" w:hAnsi="Helvetica" w:cs="Helvetica"/>
          <w:b/>
          <w:bCs/>
          <w:color w:val="222222"/>
          <w:sz w:val="21"/>
          <w:szCs w:val="21"/>
        </w:rPr>
        <w:t>.</w:t>
      </w:r>
      <w:r w:rsidRPr="00E111D0">
        <w:rPr>
          <w:rFonts w:ascii="Helvetica" w:hAnsi="Helvetica" w:cs="Helvetica" w:hint="eastAsia"/>
          <w:b/>
          <w:bCs/>
          <w:color w:val="222222"/>
          <w:sz w:val="21"/>
          <w:szCs w:val="21"/>
        </w:rPr>
        <w:t>М</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Шемякина</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Ю</w:t>
      </w:r>
      <w:r w:rsidRPr="00E111D0">
        <w:rPr>
          <w:rFonts w:ascii="Helvetica" w:hAnsi="Helvetica" w:cs="Helvetica"/>
          <w:b/>
          <w:bCs/>
          <w:color w:val="222222"/>
          <w:sz w:val="21"/>
          <w:szCs w:val="21"/>
        </w:rPr>
        <w:t>.</w:t>
      </w:r>
      <w:r w:rsidRPr="00E111D0">
        <w:rPr>
          <w:rFonts w:ascii="Helvetica" w:hAnsi="Helvetica" w:cs="Helvetica" w:hint="eastAsia"/>
          <w:b/>
          <w:bCs/>
          <w:color w:val="222222"/>
          <w:sz w:val="21"/>
          <w:szCs w:val="21"/>
        </w:rPr>
        <w:t>А</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Овчинникова</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На</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правах</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рукописи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ФУШАН</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АЛЕКСЕИ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АНАТОЛЬЕВИЧ</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Сравнительный</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анализ</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геномов</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бактерий</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видов</w:t>
      </w:r>
      <w:r w:rsidRPr="00E111D0">
        <w:rPr>
          <w:rFonts w:ascii="Helvetica" w:hAnsi="Helvetica" w:cs="Helvetica"/>
          <w:b/>
          <w:bCs/>
          <w:color w:val="222222"/>
          <w:sz w:val="21"/>
          <w:szCs w:val="21"/>
        </w:rPr>
        <w:t xml:space="preserve"> Burkholderia pseudomallei </w:t>
      </w:r>
      <w:r w:rsidRPr="00E111D0">
        <w:rPr>
          <w:rFonts w:ascii="Helvetica" w:hAnsi="Helvetica" w:cs="Helvetica" w:hint="eastAsia"/>
          <w:b/>
          <w:bCs/>
          <w:color w:val="222222"/>
          <w:sz w:val="21"/>
          <w:szCs w:val="21"/>
        </w:rPr>
        <w:t>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xml:space="preserve">, mallei </w:t>
      </w:r>
      <w:r w:rsidRPr="00E111D0">
        <w:rPr>
          <w:rFonts w:ascii="Helvetica" w:hAnsi="Helvetica" w:cs="Helvetica" w:hint="eastAsia"/>
          <w:b/>
          <w:bCs/>
          <w:color w:val="222222"/>
          <w:sz w:val="21"/>
          <w:szCs w:val="21"/>
        </w:rPr>
        <w:t>методом</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вычитающей</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гибридизации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Специальность</w:t>
      </w:r>
      <w:r w:rsidRPr="00E111D0">
        <w:rPr>
          <w:rFonts w:ascii="Helvetica" w:hAnsi="Helvetica" w:cs="Helvetica"/>
          <w:b/>
          <w:bCs/>
          <w:color w:val="222222"/>
          <w:sz w:val="21"/>
          <w:szCs w:val="21"/>
        </w:rPr>
        <w:t xml:space="preserve"> 03.00.03</w:t>
      </w:r>
    </w:p>
    <w:p w14:paraId="0AA27CC1"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hint="eastAsia"/>
          <w:b/>
          <w:bCs/>
          <w:color w:val="222222"/>
          <w:sz w:val="21"/>
          <w:szCs w:val="21"/>
        </w:rPr>
        <w:t>стр</w:t>
      </w:r>
      <w:r w:rsidRPr="00E111D0">
        <w:rPr>
          <w:rFonts w:ascii="Helvetica" w:hAnsi="Helvetica" w:cs="Helvetica"/>
          <w:b/>
          <w:bCs/>
          <w:color w:val="222222"/>
          <w:sz w:val="21"/>
          <w:szCs w:val="21"/>
        </w:rPr>
        <w:t>. 98</w:t>
      </w:r>
    </w:p>
    <w:p w14:paraId="1698BCAD"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pseudomallei 119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xml:space="preserve">. mallei </w:t>
      </w:r>
      <w:r w:rsidRPr="00E111D0">
        <w:rPr>
          <w:rFonts w:ascii="Helvetica" w:hAnsi="Helvetica" w:cs="Helvetica" w:hint="eastAsia"/>
          <w:b/>
          <w:bCs/>
          <w:color w:val="222222"/>
          <w:sz w:val="21"/>
          <w:szCs w:val="21"/>
        </w:rPr>
        <w:t>АТСС</w:t>
      </w:r>
      <w:r w:rsidRPr="00E111D0">
        <w:rPr>
          <w:rFonts w:ascii="Helvetica" w:hAnsi="Helvetica" w:cs="Helvetica"/>
          <w:b/>
          <w:bCs/>
          <w:color w:val="222222"/>
          <w:sz w:val="21"/>
          <w:szCs w:val="21"/>
        </w:rPr>
        <w:t xml:space="preserve"> 23344 </w:t>
      </w:r>
      <w:r w:rsidRPr="00E111D0">
        <w:rPr>
          <w:rFonts w:ascii="Helvetica" w:hAnsi="Helvetica" w:cs="Helvetica" w:hint="eastAsia"/>
          <w:b/>
          <w:bCs/>
          <w:color w:val="222222"/>
          <w:sz w:val="21"/>
          <w:szCs w:val="21"/>
        </w:rPr>
        <w:t>—</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mallei 7</w:t>
      </w:r>
      <w:r w:rsidRPr="00E111D0">
        <w:rPr>
          <w:rFonts w:ascii="Helvetica" w:hAnsi="Helvetica" w:cs="Helvetica" w:hint="eastAsia"/>
          <w:b/>
          <w:bCs/>
          <w:color w:val="222222"/>
          <w:sz w:val="21"/>
          <w:szCs w:val="21"/>
        </w:rPr>
        <w:t>Л</w:t>
      </w:r>
      <w:r w:rsidRPr="00E111D0">
        <w:rPr>
          <w:rFonts w:ascii="Helvetica" w:hAnsi="Helvetica" w:cs="Helvetica"/>
          <w:b/>
          <w:bCs/>
          <w:color w:val="222222"/>
          <w:sz w:val="21"/>
          <w:szCs w:val="21"/>
        </w:rPr>
        <w:t xml:space="preserve">2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xml:space="preserve"> mallei Iv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xml:space="preserve">. mallei 5584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xml:space="preserve">. mallei </w:t>
      </w:r>
      <w:r w:rsidRPr="00E111D0">
        <w:rPr>
          <w:rFonts w:ascii="Helvetica" w:hAnsi="Helvetica" w:cs="Helvetica" w:hint="eastAsia"/>
          <w:b/>
          <w:bCs/>
          <w:color w:val="222222"/>
          <w:sz w:val="21"/>
          <w:szCs w:val="21"/>
        </w:rPr>
        <w:t>С</w:t>
      </w:r>
      <w:r w:rsidRPr="00E111D0">
        <w:rPr>
          <w:rFonts w:ascii="Helvetica" w:hAnsi="Helvetica" w:cs="Helvetica"/>
          <w:b/>
          <w:bCs/>
          <w:color w:val="222222"/>
          <w:sz w:val="21"/>
          <w:szCs w:val="21"/>
        </w:rPr>
        <w:t>-4 -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xml:space="preserve">. mallei 10230 </w:t>
      </w:r>
      <w:r w:rsidRPr="00E111D0">
        <w:rPr>
          <w:rFonts w:ascii="Helvetica" w:hAnsi="Helvetica" w:cs="Helvetica" w:hint="eastAsia"/>
          <w:b/>
          <w:bCs/>
          <w:color w:val="222222"/>
          <w:sz w:val="21"/>
          <w:szCs w:val="21"/>
        </w:rPr>
        <w:t>—</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xml:space="preserve">. mallei 11 </w:t>
      </w:r>
      <w:r w:rsidRPr="00E111D0">
        <w:rPr>
          <w:rFonts w:ascii="Helvetica" w:hAnsi="Helvetica" w:cs="Helvetica" w:hint="eastAsia"/>
          <w:b/>
          <w:bCs/>
          <w:color w:val="222222"/>
          <w:sz w:val="21"/>
          <w:szCs w:val="21"/>
        </w:rPr>
        <w:t>—</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xml:space="preserve">. mallei PI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xml:space="preserve">. mallei </w:t>
      </w:r>
      <w:r w:rsidRPr="00E111D0">
        <w:rPr>
          <w:rFonts w:ascii="Helvetica" w:hAnsi="Helvetica" w:cs="Helvetica" w:hint="eastAsia"/>
          <w:b/>
          <w:bCs/>
          <w:color w:val="222222"/>
          <w:sz w:val="21"/>
          <w:szCs w:val="21"/>
        </w:rPr>
        <w:t>С</w:t>
      </w:r>
      <w:r w:rsidRPr="00E111D0">
        <w:rPr>
          <w:rFonts w:ascii="Helvetica" w:hAnsi="Helvetica" w:cs="Helvetica"/>
          <w:b/>
          <w:bCs/>
          <w:color w:val="222222"/>
          <w:sz w:val="21"/>
          <w:szCs w:val="21"/>
        </w:rPr>
        <w:t>-5</w:t>
      </w:r>
    </w:p>
    <w:p w14:paraId="7C8AF40A"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hint="eastAsia"/>
          <w:b/>
          <w:bCs/>
          <w:color w:val="222222"/>
          <w:sz w:val="21"/>
          <w:szCs w:val="21"/>
        </w:rPr>
        <w:t>стр</w:t>
      </w:r>
      <w:r w:rsidRPr="00E111D0">
        <w:rPr>
          <w:rFonts w:ascii="Helvetica" w:hAnsi="Helvetica" w:cs="Helvetica"/>
          <w:b/>
          <w:bCs/>
          <w:color w:val="222222"/>
          <w:sz w:val="21"/>
          <w:szCs w:val="21"/>
        </w:rPr>
        <w:t>. 105</w:t>
      </w:r>
    </w:p>
    <w:p w14:paraId="79C11080"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hint="eastAsia"/>
          <w:b/>
          <w:bCs/>
          <w:color w:val="222222"/>
          <w:sz w:val="21"/>
          <w:szCs w:val="21"/>
        </w:rPr>
        <w:t>типирования</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дифференциальной</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диагностики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бактерий</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видов</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xml:space="preserve">. pseudomallei </w:t>
      </w:r>
      <w:r w:rsidRPr="00E111D0">
        <w:rPr>
          <w:rFonts w:ascii="Helvetica" w:hAnsi="Helvetica" w:cs="Helvetica" w:hint="eastAsia"/>
          <w:b/>
          <w:bCs/>
          <w:color w:val="222222"/>
          <w:sz w:val="21"/>
          <w:szCs w:val="21"/>
        </w:rPr>
        <w:t>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xml:space="preserve">. mallei, </w:t>
      </w:r>
      <w:r w:rsidRPr="00E111D0">
        <w:rPr>
          <w:rFonts w:ascii="Helvetica" w:hAnsi="Helvetica" w:cs="Helvetica" w:hint="eastAsia"/>
          <w:b/>
          <w:bCs/>
          <w:color w:val="222222"/>
          <w:sz w:val="21"/>
          <w:szCs w:val="21"/>
        </w:rPr>
        <w:t>основанный</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на</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методе</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вычитающей</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гибридизации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Эффективность</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метода</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была</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продемонстрирована</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на</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примере</w:t>
      </w:r>
      <w:r w:rsidRPr="00E111D0">
        <w:rPr>
          <w:rFonts w:ascii="Helvetica" w:hAnsi="Helvetica" w:cs="Helvetica"/>
          <w:b/>
          <w:bCs/>
          <w:color w:val="222222"/>
          <w:sz w:val="21"/>
          <w:szCs w:val="21"/>
        </w:rPr>
        <w:t xml:space="preserve"> 56 </w:t>
      </w:r>
      <w:r w:rsidRPr="00E111D0">
        <w:rPr>
          <w:rFonts w:ascii="Helvetica" w:hAnsi="Helvetica" w:cs="Helvetica" w:hint="eastAsia"/>
          <w:b/>
          <w:bCs/>
          <w:color w:val="222222"/>
          <w:sz w:val="21"/>
          <w:szCs w:val="21"/>
        </w:rPr>
        <w:t>маркеров</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ДНК</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полученных</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вычитающей</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гибридизацией</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между</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геномами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штаммов</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xml:space="preserve">. pseudomallei </w:t>
      </w:r>
      <w:r w:rsidRPr="00E111D0">
        <w:rPr>
          <w:rFonts w:ascii="Helvetica" w:hAnsi="Helvetica" w:cs="Helvetica" w:hint="eastAsia"/>
          <w:b/>
          <w:bCs/>
          <w:color w:val="222222"/>
          <w:sz w:val="21"/>
          <w:szCs w:val="21"/>
        </w:rPr>
        <w:t>С</w:t>
      </w:r>
      <w:r w:rsidRPr="00E111D0">
        <w:rPr>
          <w:rFonts w:ascii="Helvetica" w:hAnsi="Helvetica" w:cs="Helvetica"/>
          <w:b/>
          <w:bCs/>
          <w:color w:val="222222"/>
          <w:sz w:val="21"/>
          <w:szCs w:val="21"/>
        </w:rPr>
        <w:t xml:space="preserve">-141 </w:t>
      </w:r>
      <w:r w:rsidRPr="00E111D0">
        <w:rPr>
          <w:rFonts w:ascii="Helvetica" w:hAnsi="Helvetica" w:cs="Helvetica" w:hint="eastAsia"/>
          <w:b/>
          <w:bCs/>
          <w:color w:val="222222"/>
          <w:sz w:val="21"/>
          <w:szCs w:val="21"/>
        </w:rPr>
        <w:t>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xml:space="preserve">. mallei </w:t>
      </w:r>
      <w:r w:rsidRPr="00E111D0">
        <w:rPr>
          <w:rFonts w:ascii="Helvetica" w:hAnsi="Helvetica" w:cs="Helvetica" w:hint="eastAsia"/>
          <w:b/>
          <w:bCs/>
          <w:color w:val="222222"/>
          <w:sz w:val="21"/>
          <w:szCs w:val="21"/>
        </w:rPr>
        <w:t>С</w:t>
      </w:r>
      <w:r w:rsidRPr="00E111D0">
        <w:rPr>
          <w:rFonts w:ascii="Helvetica" w:hAnsi="Helvetica" w:cs="Helvetica"/>
          <w:b/>
          <w:bCs/>
          <w:color w:val="222222"/>
          <w:sz w:val="21"/>
          <w:szCs w:val="21"/>
        </w:rPr>
        <w:t xml:space="preserve">-5, </w:t>
      </w:r>
      <w:r w:rsidRPr="00E111D0">
        <w:rPr>
          <w:rFonts w:ascii="Helvetica" w:hAnsi="Helvetica" w:cs="Helvetica" w:hint="eastAsia"/>
          <w:b/>
          <w:bCs/>
          <w:color w:val="222222"/>
          <w:sz w:val="21"/>
          <w:szCs w:val="21"/>
        </w:rPr>
        <w:t>которые</w:t>
      </w:r>
    </w:p>
    <w:p w14:paraId="7EA2FBDA" w14:textId="77777777" w:rsidR="00E111D0" w:rsidRPr="00E111D0" w:rsidRDefault="00E111D0" w:rsidP="00E111D0">
      <w:pPr>
        <w:rPr>
          <w:rFonts w:ascii="Helvetica" w:hAnsi="Helvetica" w:cs="Helvetica"/>
          <w:b/>
          <w:bCs/>
          <w:color w:val="222222"/>
          <w:sz w:val="21"/>
          <w:szCs w:val="21"/>
        </w:rPr>
      </w:pPr>
    </w:p>
    <w:p w14:paraId="4DA4D60D"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hint="eastAsia"/>
          <w:b/>
          <w:bCs/>
          <w:color w:val="222222"/>
          <w:sz w:val="21"/>
          <w:szCs w:val="21"/>
        </w:rPr>
        <w:t>Оглавление</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диссертации</w:t>
      </w:r>
    </w:p>
    <w:p w14:paraId="47B4944D"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hint="eastAsia"/>
          <w:b/>
          <w:bCs/>
          <w:color w:val="222222"/>
          <w:sz w:val="21"/>
          <w:szCs w:val="21"/>
        </w:rPr>
        <w:t>кандидат</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биологических</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наук</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Фушан</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Алексей</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Анатольевич</w:t>
      </w:r>
    </w:p>
    <w:p w14:paraId="75AA372B"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hint="eastAsia"/>
          <w:b/>
          <w:bCs/>
          <w:color w:val="222222"/>
          <w:sz w:val="21"/>
          <w:szCs w:val="21"/>
        </w:rPr>
        <w:t>СОДЕРЖАНИЕ</w:t>
      </w:r>
      <w:r w:rsidRPr="00E111D0">
        <w:rPr>
          <w:rFonts w:ascii="Helvetica" w:hAnsi="Helvetica" w:cs="Helvetica"/>
          <w:b/>
          <w:bCs/>
          <w:color w:val="222222"/>
          <w:sz w:val="21"/>
          <w:szCs w:val="21"/>
        </w:rPr>
        <w:t>.</w:t>
      </w:r>
    </w:p>
    <w:p w14:paraId="1E136DBA" w14:textId="77777777" w:rsidR="00E111D0" w:rsidRPr="00E111D0" w:rsidRDefault="00E111D0" w:rsidP="00E111D0">
      <w:pPr>
        <w:rPr>
          <w:rFonts w:ascii="Helvetica" w:hAnsi="Helvetica" w:cs="Helvetica"/>
          <w:b/>
          <w:bCs/>
          <w:color w:val="222222"/>
          <w:sz w:val="21"/>
          <w:szCs w:val="21"/>
        </w:rPr>
      </w:pPr>
    </w:p>
    <w:p w14:paraId="6A652AD8"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hint="eastAsia"/>
          <w:b/>
          <w:bCs/>
          <w:color w:val="222222"/>
          <w:sz w:val="21"/>
          <w:szCs w:val="21"/>
        </w:rPr>
        <w:t>СПИСОК</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СОКРАЩЕНИЙ</w:t>
      </w:r>
      <w:r w:rsidRPr="00E111D0">
        <w:rPr>
          <w:rFonts w:ascii="Helvetica" w:hAnsi="Helvetica" w:cs="Helvetica"/>
          <w:b/>
          <w:bCs/>
          <w:color w:val="222222"/>
          <w:sz w:val="21"/>
          <w:szCs w:val="21"/>
        </w:rPr>
        <w:t>.</w:t>
      </w:r>
    </w:p>
    <w:p w14:paraId="46299C1A" w14:textId="77777777" w:rsidR="00E111D0" w:rsidRPr="00E111D0" w:rsidRDefault="00E111D0" w:rsidP="00E111D0">
      <w:pPr>
        <w:rPr>
          <w:rFonts w:ascii="Helvetica" w:hAnsi="Helvetica" w:cs="Helvetica"/>
          <w:b/>
          <w:bCs/>
          <w:color w:val="222222"/>
          <w:sz w:val="21"/>
          <w:szCs w:val="21"/>
        </w:rPr>
      </w:pPr>
    </w:p>
    <w:p w14:paraId="4556600C"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hint="eastAsia"/>
          <w:b/>
          <w:bCs/>
          <w:color w:val="222222"/>
          <w:sz w:val="21"/>
          <w:szCs w:val="21"/>
        </w:rPr>
        <w:lastRenderedPageBreak/>
        <w:t>ВВЕДЕНИЕ</w:t>
      </w:r>
      <w:r w:rsidRPr="00E111D0">
        <w:rPr>
          <w:rFonts w:ascii="Helvetica" w:hAnsi="Helvetica" w:cs="Helvetica"/>
          <w:b/>
          <w:bCs/>
          <w:color w:val="222222"/>
          <w:sz w:val="21"/>
          <w:szCs w:val="21"/>
        </w:rPr>
        <w:t>.</w:t>
      </w:r>
    </w:p>
    <w:p w14:paraId="1DAF7498" w14:textId="77777777" w:rsidR="00E111D0" w:rsidRPr="00E111D0" w:rsidRDefault="00E111D0" w:rsidP="00E111D0">
      <w:pPr>
        <w:rPr>
          <w:rFonts w:ascii="Helvetica" w:hAnsi="Helvetica" w:cs="Helvetica"/>
          <w:b/>
          <w:bCs/>
          <w:color w:val="222222"/>
          <w:sz w:val="21"/>
          <w:szCs w:val="21"/>
        </w:rPr>
      </w:pPr>
    </w:p>
    <w:p w14:paraId="6F18A297"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hint="eastAsia"/>
          <w:b/>
          <w:bCs/>
          <w:color w:val="222222"/>
          <w:sz w:val="21"/>
          <w:szCs w:val="21"/>
        </w:rPr>
        <w:t>ГЛАВА</w:t>
      </w:r>
      <w:r w:rsidRPr="00E111D0">
        <w:rPr>
          <w:rFonts w:ascii="Helvetica" w:hAnsi="Helvetica" w:cs="Helvetica"/>
          <w:b/>
          <w:bCs/>
          <w:color w:val="222222"/>
          <w:sz w:val="21"/>
          <w:szCs w:val="21"/>
        </w:rPr>
        <w:t xml:space="preserve"> I. </w:t>
      </w:r>
      <w:r w:rsidRPr="00E111D0">
        <w:rPr>
          <w:rFonts w:ascii="Helvetica" w:hAnsi="Helvetica" w:cs="Helvetica" w:hint="eastAsia"/>
          <w:b/>
          <w:bCs/>
          <w:color w:val="222222"/>
          <w:sz w:val="21"/>
          <w:szCs w:val="21"/>
        </w:rPr>
        <w:t>МЕЛИОИДОЗ</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ОБЗОР</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ЛИТЕРАТУРЫ</w:t>
      </w:r>
      <w:r w:rsidRPr="00E111D0">
        <w:rPr>
          <w:rFonts w:ascii="Helvetica" w:hAnsi="Helvetica" w:cs="Helvetica"/>
          <w:b/>
          <w:bCs/>
          <w:color w:val="222222"/>
          <w:sz w:val="21"/>
          <w:szCs w:val="21"/>
        </w:rPr>
        <w:t>.</w:t>
      </w:r>
    </w:p>
    <w:p w14:paraId="1F225D9D" w14:textId="77777777" w:rsidR="00E111D0" w:rsidRPr="00E111D0" w:rsidRDefault="00E111D0" w:rsidP="00E111D0">
      <w:pPr>
        <w:rPr>
          <w:rFonts w:ascii="Helvetica" w:hAnsi="Helvetica" w:cs="Helvetica"/>
          <w:b/>
          <w:bCs/>
          <w:color w:val="222222"/>
          <w:sz w:val="21"/>
          <w:szCs w:val="21"/>
        </w:rPr>
      </w:pPr>
    </w:p>
    <w:p w14:paraId="046E131A"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hint="eastAsia"/>
          <w:b/>
          <w:bCs/>
          <w:color w:val="222222"/>
          <w:sz w:val="21"/>
          <w:szCs w:val="21"/>
        </w:rPr>
        <w:t>Введение</w:t>
      </w:r>
      <w:r w:rsidRPr="00E111D0">
        <w:rPr>
          <w:rFonts w:ascii="Helvetica" w:hAnsi="Helvetica" w:cs="Helvetica"/>
          <w:b/>
          <w:bCs/>
          <w:color w:val="222222"/>
          <w:sz w:val="21"/>
          <w:szCs w:val="21"/>
        </w:rPr>
        <w:t>.</w:t>
      </w:r>
    </w:p>
    <w:p w14:paraId="0DDF6F5E" w14:textId="77777777" w:rsidR="00E111D0" w:rsidRPr="00E111D0" w:rsidRDefault="00E111D0" w:rsidP="00E111D0">
      <w:pPr>
        <w:rPr>
          <w:rFonts w:ascii="Helvetica" w:hAnsi="Helvetica" w:cs="Helvetica"/>
          <w:b/>
          <w:bCs/>
          <w:color w:val="222222"/>
          <w:sz w:val="21"/>
          <w:szCs w:val="21"/>
        </w:rPr>
      </w:pPr>
    </w:p>
    <w:p w14:paraId="4FC00EFD"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1. </w:t>
      </w:r>
      <w:r w:rsidRPr="00E111D0">
        <w:rPr>
          <w:rFonts w:ascii="Helvetica" w:hAnsi="Helvetica" w:cs="Helvetica" w:hint="eastAsia"/>
          <w:b/>
          <w:bCs/>
          <w:color w:val="222222"/>
          <w:sz w:val="21"/>
          <w:szCs w:val="21"/>
        </w:rPr>
        <w:t>Эпидемиология</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мелиоидоза</w:t>
      </w:r>
      <w:r w:rsidRPr="00E111D0">
        <w:rPr>
          <w:rFonts w:ascii="Helvetica" w:hAnsi="Helvetica" w:cs="Helvetica"/>
          <w:b/>
          <w:bCs/>
          <w:color w:val="222222"/>
          <w:sz w:val="21"/>
          <w:szCs w:val="21"/>
        </w:rPr>
        <w:t>.</w:t>
      </w:r>
    </w:p>
    <w:p w14:paraId="160BCF56" w14:textId="77777777" w:rsidR="00E111D0" w:rsidRPr="00E111D0" w:rsidRDefault="00E111D0" w:rsidP="00E111D0">
      <w:pPr>
        <w:rPr>
          <w:rFonts w:ascii="Helvetica" w:hAnsi="Helvetica" w:cs="Helvetica"/>
          <w:b/>
          <w:bCs/>
          <w:color w:val="222222"/>
          <w:sz w:val="21"/>
          <w:szCs w:val="21"/>
        </w:rPr>
      </w:pPr>
    </w:p>
    <w:p w14:paraId="5E1DDE66"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2. </w:t>
      </w:r>
      <w:r w:rsidRPr="00E111D0">
        <w:rPr>
          <w:rFonts w:ascii="Helvetica" w:hAnsi="Helvetica" w:cs="Helvetica" w:hint="eastAsia"/>
          <w:b/>
          <w:bCs/>
          <w:color w:val="222222"/>
          <w:sz w:val="21"/>
          <w:szCs w:val="21"/>
        </w:rPr>
        <w:t>Бактерии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вида</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xml:space="preserve">. pseudomallei, </w:t>
      </w:r>
      <w:r w:rsidRPr="00E111D0">
        <w:rPr>
          <w:rFonts w:ascii="Helvetica" w:hAnsi="Helvetica" w:cs="Helvetica" w:hint="eastAsia"/>
          <w:b/>
          <w:bCs/>
          <w:color w:val="222222"/>
          <w:sz w:val="21"/>
          <w:szCs w:val="21"/>
        </w:rPr>
        <w:t>как</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этиологические</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агенты</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мелиоидоза</w:t>
      </w:r>
      <w:r w:rsidRPr="00E111D0">
        <w:rPr>
          <w:rFonts w:ascii="Helvetica" w:hAnsi="Helvetica" w:cs="Helvetica"/>
          <w:b/>
          <w:bCs/>
          <w:color w:val="222222"/>
          <w:sz w:val="21"/>
          <w:szCs w:val="21"/>
        </w:rPr>
        <w:t>.</w:t>
      </w:r>
    </w:p>
    <w:p w14:paraId="3AE9C5D3" w14:textId="77777777" w:rsidR="00E111D0" w:rsidRPr="00E111D0" w:rsidRDefault="00E111D0" w:rsidP="00E111D0">
      <w:pPr>
        <w:rPr>
          <w:rFonts w:ascii="Helvetica" w:hAnsi="Helvetica" w:cs="Helvetica"/>
          <w:b/>
          <w:bCs/>
          <w:color w:val="222222"/>
          <w:sz w:val="21"/>
          <w:szCs w:val="21"/>
        </w:rPr>
      </w:pPr>
    </w:p>
    <w:p w14:paraId="3556F02B"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2.1 </w:t>
      </w:r>
      <w:r w:rsidRPr="00E111D0">
        <w:rPr>
          <w:rFonts w:ascii="Helvetica" w:hAnsi="Helvetica" w:cs="Helvetica" w:hint="eastAsia"/>
          <w:b/>
          <w:bCs/>
          <w:color w:val="222222"/>
          <w:sz w:val="21"/>
          <w:szCs w:val="21"/>
        </w:rPr>
        <w:t>Классификация</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филогенез</w:t>
      </w:r>
      <w:r w:rsidRPr="00E111D0">
        <w:rPr>
          <w:rFonts w:ascii="Helvetica" w:hAnsi="Helvetica" w:cs="Helvetica"/>
          <w:b/>
          <w:bCs/>
          <w:color w:val="222222"/>
          <w:sz w:val="21"/>
          <w:szCs w:val="21"/>
        </w:rPr>
        <w:t>.</w:t>
      </w:r>
    </w:p>
    <w:p w14:paraId="63486428" w14:textId="77777777" w:rsidR="00E111D0" w:rsidRPr="00E111D0" w:rsidRDefault="00E111D0" w:rsidP="00E111D0">
      <w:pPr>
        <w:rPr>
          <w:rFonts w:ascii="Helvetica" w:hAnsi="Helvetica" w:cs="Helvetica"/>
          <w:b/>
          <w:bCs/>
          <w:color w:val="222222"/>
          <w:sz w:val="21"/>
          <w:szCs w:val="21"/>
        </w:rPr>
      </w:pPr>
    </w:p>
    <w:p w14:paraId="6B3737C2"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2.2. </w:t>
      </w:r>
      <w:r w:rsidRPr="00E111D0">
        <w:rPr>
          <w:rFonts w:ascii="Helvetica" w:hAnsi="Helvetica" w:cs="Helvetica" w:hint="eastAsia"/>
          <w:b/>
          <w:bCs/>
          <w:color w:val="222222"/>
          <w:sz w:val="21"/>
          <w:szCs w:val="21"/>
        </w:rPr>
        <w:t>Экологические</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особенности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вида</w:t>
      </w:r>
      <w:r w:rsidRPr="00E111D0">
        <w:rPr>
          <w:rFonts w:ascii="Helvetica" w:hAnsi="Helvetica" w:cs="Helvetica"/>
          <w:b/>
          <w:bCs/>
          <w:color w:val="222222"/>
          <w:sz w:val="21"/>
          <w:szCs w:val="21"/>
        </w:rPr>
        <w:t>.</w:t>
      </w:r>
    </w:p>
    <w:p w14:paraId="4062F687" w14:textId="77777777" w:rsidR="00E111D0" w:rsidRPr="00E111D0" w:rsidRDefault="00E111D0" w:rsidP="00E111D0">
      <w:pPr>
        <w:rPr>
          <w:rFonts w:ascii="Helvetica" w:hAnsi="Helvetica" w:cs="Helvetica"/>
          <w:b/>
          <w:bCs/>
          <w:color w:val="222222"/>
          <w:sz w:val="21"/>
          <w:szCs w:val="21"/>
        </w:rPr>
      </w:pPr>
    </w:p>
    <w:p w14:paraId="2F9865FF"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2.3. </w:t>
      </w:r>
      <w:r w:rsidRPr="00E111D0">
        <w:rPr>
          <w:rFonts w:ascii="Helvetica" w:hAnsi="Helvetica" w:cs="Helvetica" w:hint="eastAsia"/>
          <w:b/>
          <w:bCs/>
          <w:color w:val="222222"/>
          <w:sz w:val="21"/>
          <w:szCs w:val="21"/>
        </w:rPr>
        <w:t>Краткая</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характеристика</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молекулярных</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основ</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патогенеза</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при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мелиоидозе</w:t>
      </w:r>
      <w:r w:rsidRPr="00E111D0">
        <w:rPr>
          <w:rFonts w:ascii="Helvetica" w:hAnsi="Helvetica" w:cs="Helvetica"/>
          <w:b/>
          <w:bCs/>
          <w:color w:val="222222"/>
          <w:sz w:val="21"/>
          <w:szCs w:val="21"/>
        </w:rPr>
        <w:t>.</w:t>
      </w:r>
    </w:p>
    <w:p w14:paraId="048DB005" w14:textId="77777777" w:rsidR="00E111D0" w:rsidRPr="00E111D0" w:rsidRDefault="00E111D0" w:rsidP="00E111D0">
      <w:pPr>
        <w:rPr>
          <w:rFonts w:ascii="Helvetica" w:hAnsi="Helvetica" w:cs="Helvetica"/>
          <w:b/>
          <w:bCs/>
          <w:color w:val="222222"/>
          <w:sz w:val="21"/>
          <w:szCs w:val="21"/>
        </w:rPr>
      </w:pPr>
    </w:p>
    <w:p w14:paraId="4AA67520"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2.4. </w:t>
      </w:r>
      <w:r w:rsidRPr="00E111D0">
        <w:rPr>
          <w:rFonts w:ascii="Helvetica" w:hAnsi="Helvetica" w:cs="Helvetica" w:hint="eastAsia"/>
          <w:b/>
          <w:bCs/>
          <w:color w:val="222222"/>
          <w:sz w:val="21"/>
          <w:szCs w:val="21"/>
        </w:rPr>
        <w:t>Популяционное</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разнообразие</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pseudomallei.</w:t>
      </w:r>
    </w:p>
    <w:p w14:paraId="6EE82723" w14:textId="77777777" w:rsidR="00E111D0" w:rsidRPr="00E111D0" w:rsidRDefault="00E111D0" w:rsidP="00E111D0">
      <w:pPr>
        <w:rPr>
          <w:rFonts w:ascii="Helvetica" w:hAnsi="Helvetica" w:cs="Helvetica"/>
          <w:b/>
          <w:bCs/>
          <w:color w:val="222222"/>
          <w:sz w:val="21"/>
          <w:szCs w:val="21"/>
        </w:rPr>
      </w:pPr>
    </w:p>
    <w:p w14:paraId="5B3253BD"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2.5. </w:t>
      </w:r>
      <w:r w:rsidRPr="00E111D0">
        <w:rPr>
          <w:rFonts w:ascii="Helvetica" w:hAnsi="Helvetica" w:cs="Helvetica" w:hint="eastAsia"/>
          <w:b/>
          <w:bCs/>
          <w:color w:val="222222"/>
          <w:sz w:val="21"/>
          <w:szCs w:val="21"/>
        </w:rPr>
        <w:t>Особенности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организации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генетического</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аппарата</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xml:space="preserve">. pseudomallei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сравнении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с</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mallei. 22.</w:t>
      </w:r>
    </w:p>
    <w:p w14:paraId="34C35466" w14:textId="77777777" w:rsidR="00E111D0" w:rsidRPr="00E111D0" w:rsidRDefault="00E111D0" w:rsidP="00E111D0">
      <w:pPr>
        <w:rPr>
          <w:rFonts w:ascii="Helvetica" w:hAnsi="Helvetica" w:cs="Helvetica"/>
          <w:b/>
          <w:bCs/>
          <w:color w:val="222222"/>
          <w:sz w:val="21"/>
          <w:szCs w:val="21"/>
        </w:rPr>
      </w:pPr>
    </w:p>
    <w:p w14:paraId="4489A59F"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2.6. </w:t>
      </w:r>
      <w:r w:rsidRPr="00E111D0">
        <w:rPr>
          <w:rFonts w:ascii="Helvetica" w:hAnsi="Helvetica" w:cs="Helvetica" w:hint="eastAsia"/>
          <w:b/>
          <w:bCs/>
          <w:color w:val="222222"/>
          <w:sz w:val="21"/>
          <w:szCs w:val="21"/>
        </w:rPr>
        <w:t>Факторы</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вирулентности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pseudomallei.</w:t>
      </w:r>
    </w:p>
    <w:p w14:paraId="6FA3930F" w14:textId="77777777" w:rsidR="00E111D0" w:rsidRPr="00E111D0" w:rsidRDefault="00E111D0" w:rsidP="00E111D0">
      <w:pPr>
        <w:rPr>
          <w:rFonts w:ascii="Helvetica" w:hAnsi="Helvetica" w:cs="Helvetica"/>
          <w:b/>
          <w:bCs/>
          <w:color w:val="222222"/>
          <w:sz w:val="21"/>
          <w:szCs w:val="21"/>
        </w:rPr>
      </w:pPr>
    </w:p>
    <w:p w14:paraId="714D9F88"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2.6.1 </w:t>
      </w:r>
      <w:r w:rsidRPr="00E111D0">
        <w:rPr>
          <w:rFonts w:ascii="Helvetica" w:hAnsi="Helvetica" w:cs="Helvetica" w:hint="eastAsia"/>
          <w:b/>
          <w:bCs/>
          <w:color w:val="222222"/>
          <w:sz w:val="21"/>
          <w:szCs w:val="21"/>
        </w:rPr>
        <w:t>Механизмы</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устойчивости</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к</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активным</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формам</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кислорода</w:t>
      </w:r>
      <w:r w:rsidRPr="00E111D0">
        <w:rPr>
          <w:rFonts w:ascii="Helvetica" w:hAnsi="Helvetica" w:cs="Helvetica"/>
          <w:b/>
          <w:bCs/>
          <w:color w:val="222222"/>
          <w:sz w:val="21"/>
          <w:szCs w:val="21"/>
        </w:rPr>
        <w:t>.</w:t>
      </w:r>
    </w:p>
    <w:p w14:paraId="49EE12A0" w14:textId="77777777" w:rsidR="00E111D0" w:rsidRPr="00E111D0" w:rsidRDefault="00E111D0" w:rsidP="00E111D0">
      <w:pPr>
        <w:rPr>
          <w:rFonts w:ascii="Helvetica" w:hAnsi="Helvetica" w:cs="Helvetica"/>
          <w:b/>
          <w:bCs/>
          <w:color w:val="222222"/>
          <w:sz w:val="21"/>
          <w:szCs w:val="21"/>
        </w:rPr>
      </w:pPr>
    </w:p>
    <w:p w14:paraId="4D4D6575"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2.6.2 </w:t>
      </w:r>
      <w:r w:rsidRPr="00E111D0">
        <w:rPr>
          <w:rFonts w:ascii="Helvetica" w:hAnsi="Helvetica" w:cs="Helvetica" w:hint="eastAsia"/>
          <w:b/>
          <w:bCs/>
          <w:color w:val="222222"/>
          <w:sz w:val="21"/>
          <w:szCs w:val="21"/>
        </w:rPr>
        <w:t>Системы</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секреции</w:t>
      </w:r>
      <w:r w:rsidRPr="00E111D0">
        <w:rPr>
          <w:rFonts w:ascii="Helvetica" w:hAnsi="Helvetica" w:cs="Helvetica"/>
          <w:b/>
          <w:bCs/>
          <w:color w:val="222222"/>
          <w:sz w:val="21"/>
          <w:szCs w:val="21"/>
        </w:rPr>
        <w:t>.</w:t>
      </w:r>
    </w:p>
    <w:p w14:paraId="2D3A1179" w14:textId="77777777" w:rsidR="00E111D0" w:rsidRPr="00E111D0" w:rsidRDefault="00E111D0" w:rsidP="00E111D0">
      <w:pPr>
        <w:rPr>
          <w:rFonts w:ascii="Helvetica" w:hAnsi="Helvetica" w:cs="Helvetica"/>
          <w:b/>
          <w:bCs/>
          <w:color w:val="222222"/>
          <w:sz w:val="21"/>
          <w:szCs w:val="21"/>
        </w:rPr>
      </w:pPr>
    </w:p>
    <w:p w14:paraId="27BD0BE0"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lastRenderedPageBreak/>
        <w:t xml:space="preserve">2.6.3 </w:t>
      </w:r>
      <w:r w:rsidRPr="00E111D0">
        <w:rPr>
          <w:rFonts w:ascii="Helvetica" w:hAnsi="Helvetica" w:cs="Helvetica" w:hint="eastAsia"/>
          <w:b/>
          <w:bCs/>
          <w:color w:val="222222"/>
          <w:sz w:val="21"/>
          <w:szCs w:val="21"/>
        </w:rPr>
        <w:t>Экзополисахариды</w:t>
      </w:r>
      <w:r w:rsidRPr="00E111D0">
        <w:rPr>
          <w:rFonts w:ascii="Helvetica" w:hAnsi="Helvetica" w:cs="Helvetica"/>
          <w:b/>
          <w:bCs/>
          <w:color w:val="222222"/>
          <w:sz w:val="21"/>
          <w:szCs w:val="21"/>
        </w:rPr>
        <w:t>.</w:t>
      </w:r>
    </w:p>
    <w:p w14:paraId="1A7D5DB4" w14:textId="77777777" w:rsidR="00E111D0" w:rsidRPr="00E111D0" w:rsidRDefault="00E111D0" w:rsidP="00E111D0">
      <w:pPr>
        <w:rPr>
          <w:rFonts w:ascii="Helvetica" w:hAnsi="Helvetica" w:cs="Helvetica"/>
          <w:b/>
          <w:bCs/>
          <w:color w:val="222222"/>
          <w:sz w:val="21"/>
          <w:szCs w:val="21"/>
        </w:rPr>
      </w:pPr>
    </w:p>
    <w:p w14:paraId="56808740"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2.6.4 </w:t>
      </w:r>
      <w:r w:rsidRPr="00E111D0">
        <w:rPr>
          <w:rFonts w:ascii="Helvetica" w:hAnsi="Helvetica" w:cs="Helvetica" w:hint="eastAsia"/>
          <w:b/>
          <w:bCs/>
          <w:color w:val="222222"/>
          <w:sz w:val="21"/>
          <w:szCs w:val="21"/>
        </w:rPr>
        <w:t>Соединения</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обладающие</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цитопатическим</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эффектом</w:t>
      </w:r>
      <w:r w:rsidRPr="00E111D0">
        <w:rPr>
          <w:rFonts w:ascii="Helvetica" w:hAnsi="Helvetica" w:cs="Helvetica"/>
          <w:b/>
          <w:bCs/>
          <w:color w:val="222222"/>
          <w:sz w:val="21"/>
          <w:szCs w:val="21"/>
        </w:rPr>
        <w:t>.</w:t>
      </w:r>
    </w:p>
    <w:p w14:paraId="1BD17952" w14:textId="77777777" w:rsidR="00E111D0" w:rsidRPr="00E111D0" w:rsidRDefault="00E111D0" w:rsidP="00E111D0">
      <w:pPr>
        <w:rPr>
          <w:rFonts w:ascii="Helvetica" w:hAnsi="Helvetica" w:cs="Helvetica"/>
          <w:b/>
          <w:bCs/>
          <w:color w:val="222222"/>
          <w:sz w:val="21"/>
          <w:szCs w:val="21"/>
        </w:rPr>
      </w:pPr>
    </w:p>
    <w:p w14:paraId="4E27F4D0"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2.6.5 </w:t>
      </w:r>
      <w:r w:rsidRPr="00E111D0">
        <w:rPr>
          <w:rFonts w:ascii="Helvetica" w:hAnsi="Helvetica" w:cs="Helvetica" w:hint="eastAsia"/>
          <w:b/>
          <w:bCs/>
          <w:color w:val="222222"/>
          <w:sz w:val="21"/>
          <w:szCs w:val="21"/>
        </w:rPr>
        <w:t>Флагеллы</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пили</w:t>
      </w:r>
      <w:r w:rsidRPr="00E111D0">
        <w:rPr>
          <w:rFonts w:ascii="Helvetica" w:hAnsi="Helvetica" w:cs="Helvetica"/>
          <w:b/>
          <w:bCs/>
          <w:color w:val="222222"/>
          <w:sz w:val="21"/>
          <w:szCs w:val="21"/>
        </w:rPr>
        <w:t>.</w:t>
      </w:r>
    </w:p>
    <w:p w14:paraId="6DE7A7FA" w14:textId="77777777" w:rsidR="00E111D0" w:rsidRPr="00E111D0" w:rsidRDefault="00E111D0" w:rsidP="00E111D0">
      <w:pPr>
        <w:rPr>
          <w:rFonts w:ascii="Helvetica" w:hAnsi="Helvetica" w:cs="Helvetica"/>
          <w:b/>
          <w:bCs/>
          <w:color w:val="222222"/>
          <w:sz w:val="21"/>
          <w:szCs w:val="21"/>
        </w:rPr>
      </w:pPr>
    </w:p>
    <w:p w14:paraId="6B24088B"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2.6.6 </w:t>
      </w:r>
      <w:r w:rsidRPr="00E111D0">
        <w:rPr>
          <w:rFonts w:ascii="Helvetica" w:hAnsi="Helvetica" w:cs="Helvetica" w:hint="eastAsia"/>
          <w:b/>
          <w:bCs/>
          <w:color w:val="222222"/>
          <w:sz w:val="21"/>
          <w:szCs w:val="21"/>
        </w:rPr>
        <w:t>Адгезины</w:t>
      </w:r>
      <w:r w:rsidRPr="00E111D0">
        <w:rPr>
          <w:rFonts w:ascii="Helvetica" w:hAnsi="Helvetica" w:cs="Helvetica"/>
          <w:b/>
          <w:bCs/>
          <w:color w:val="222222"/>
          <w:sz w:val="21"/>
          <w:szCs w:val="21"/>
        </w:rPr>
        <w:t>.</w:t>
      </w:r>
    </w:p>
    <w:p w14:paraId="6068BDE5" w14:textId="77777777" w:rsidR="00E111D0" w:rsidRPr="00E111D0" w:rsidRDefault="00E111D0" w:rsidP="00E111D0">
      <w:pPr>
        <w:rPr>
          <w:rFonts w:ascii="Helvetica" w:hAnsi="Helvetica" w:cs="Helvetica"/>
          <w:b/>
          <w:bCs/>
          <w:color w:val="222222"/>
          <w:sz w:val="21"/>
          <w:szCs w:val="21"/>
        </w:rPr>
      </w:pPr>
    </w:p>
    <w:p w14:paraId="2D49EEB5"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2.6.7 </w:t>
      </w:r>
      <w:r w:rsidRPr="00E111D0">
        <w:rPr>
          <w:rFonts w:ascii="Helvetica" w:hAnsi="Helvetica" w:cs="Helvetica" w:hint="eastAsia"/>
          <w:b/>
          <w:bCs/>
          <w:color w:val="222222"/>
          <w:sz w:val="21"/>
          <w:szCs w:val="21"/>
        </w:rPr>
        <w:t>Устойчивость</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к</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антимикробным</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препаратам</w:t>
      </w:r>
      <w:r w:rsidRPr="00E111D0">
        <w:rPr>
          <w:rFonts w:ascii="Helvetica" w:hAnsi="Helvetica" w:cs="Helvetica"/>
          <w:b/>
          <w:bCs/>
          <w:color w:val="222222"/>
          <w:sz w:val="21"/>
          <w:szCs w:val="21"/>
        </w:rPr>
        <w:t>.</w:t>
      </w:r>
    </w:p>
    <w:p w14:paraId="08575A8B" w14:textId="77777777" w:rsidR="00E111D0" w:rsidRPr="00E111D0" w:rsidRDefault="00E111D0" w:rsidP="00E111D0">
      <w:pPr>
        <w:rPr>
          <w:rFonts w:ascii="Helvetica" w:hAnsi="Helvetica" w:cs="Helvetica"/>
          <w:b/>
          <w:bCs/>
          <w:color w:val="222222"/>
          <w:sz w:val="21"/>
          <w:szCs w:val="21"/>
        </w:rPr>
      </w:pPr>
    </w:p>
    <w:p w14:paraId="1A39303C"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3. </w:t>
      </w:r>
      <w:r w:rsidRPr="00E111D0">
        <w:rPr>
          <w:rFonts w:ascii="Helvetica" w:hAnsi="Helvetica" w:cs="Helvetica" w:hint="eastAsia"/>
          <w:b/>
          <w:bCs/>
          <w:color w:val="222222"/>
          <w:sz w:val="21"/>
          <w:szCs w:val="21"/>
        </w:rPr>
        <w:t>Диагностика</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мелиоидоза</w:t>
      </w:r>
      <w:r w:rsidRPr="00E111D0">
        <w:rPr>
          <w:rFonts w:ascii="Helvetica" w:hAnsi="Helvetica" w:cs="Helvetica"/>
          <w:b/>
          <w:bCs/>
          <w:color w:val="222222"/>
          <w:sz w:val="21"/>
          <w:szCs w:val="21"/>
        </w:rPr>
        <w:t>.</w:t>
      </w:r>
    </w:p>
    <w:p w14:paraId="1EFC27F2" w14:textId="77777777" w:rsidR="00E111D0" w:rsidRPr="00E111D0" w:rsidRDefault="00E111D0" w:rsidP="00E111D0">
      <w:pPr>
        <w:rPr>
          <w:rFonts w:ascii="Helvetica" w:hAnsi="Helvetica" w:cs="Helvetica"/>
          <w:b/>
          <w:bCs/>
          <w:color w:val="222222"/>
          <w:sz w:val="21"/>
          <w:szCs w:val="21"/>
        </w:rPr>
      </w:pPr>
    </w:p>
    <w:p w14:paraId="4A952097"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3.1. </w:t>
      </w:r>
      <w:r w:rsidRPr="00E111D0">
        <w:rPr>
          <w:rFonts w:ascii="Helvetica" w:hAnsi="Helvetica" w:cs="Helvetica" w:hint="eastAsia"/>
          <w:b/>
          <w:bCs/>
          <w:color w:val="222222"/>
          <w:sz w:val="21"/>
          <w:szCs w:val="21"/>
        </w:rPr>
        <w:t>Исследования</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серологического</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статуса</w:t>
      </w:r>
      <w:r w:rsidRPr="00E111D0">
        <w:rPr>
          <w:rFonts w:ascii="Helvetica" w:hAnsi="Helvetica" w:cs="Helvetica"/>
          <w:b/>
          <w:bCs/>
          <w:color w:val="222222"/>
          <w:sz w:val="21"/>
          <w:szCs w:val="21"/>
        </w:rPr>
        <w:t>.</w:t>
      </w:r>
    </w:p>
    <w:p w14:paraId="56102B1A" w14:textId="77777777" w:rsidR="00E111D0" w:rsidRPr="00E111D0" w:rsidRDefault="00E111D0" w:rsidP="00E111D0">
      <w:pPr>
        <w:rPr>
          <w:rFonts w:ascii="Helvetica" w:hAnsi="Helvetica" w:cs="Helvetica"/>
          <w:b/>
          <w:bCs/>
          <w:color w:val="222222"/>
          <w:sz w:val="21"/>
          <w:szCs w:val="21"/>
        </w:rPr>
      </w:pPr>
    </w:p>
    <w:p w14:paraId="45527403"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3.2. </w:t>
      </w:r>
      <w:r w:rsidRPr="00E111D0">
        <w:rPr>
          <w:rFonts w:ascii="Helvetica" w:hAnsi="Helvetica" w:cs="Helvetica" w:hint="eastAsia"/>
          <w:b/>
          <w:bCs/>
          <w:color w:val="222222"/>
          <w:sz w:val="21"/>
          <w:szCs w:val="21"/>
        </w:rPr>
        <w:t>Бактериологические</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методы</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исследований</w:t>
      </w:r>
      <w:r w:rsidRPr="00E111D0">
        <w:rPr>
          <w:rFonts w:ascii="Helvetica" w:hAnsi="Helvetica" w:cs="Helvetica"/>
          <w:b/>
          <w:bCs/>
          <w:color w:val="222222"/>
          <w:sz w:val="21"/>
          <w:szCs w:val="21"/>
        </w:rPr>
        <w:t>.</w:t>
      </w:r>
    </w:p>
    <w:p w14:paraId="073982B1" w14:textId="77777777" w:rsidR="00E111D0" w:rsidRPr="00E111D0" w:rsidRDefault="00E111D0" w:rsidP="00E111D0">
      <w:pPr>
        <w:rPr>
          <w:rFonts w:ascii="Helvetica" w:hAnsi="Helvetica" w:cs="Helvetica"/>
          <w:b/>
          <w:bCs/>
          <w:color w:val="222222"/>
          <w:sz w:val="21"/>
          <w:szCs w:val="21"/>
        </w:rPr>
      </w:pPr>
    </w:p>
    <w:p w14:paraId="44576D7C"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3.3. </w:t>
      </w:r>
      <w:r w:rsidRPr="00E111D0">
        <w:rPr>
          <w:rFonts w:ascii="Helvetica" w:hAnsi="Helvetica" w:cs="Helvetica" w:hint="eastAsia"/>
          <w:b/>
          <w:bCs/>
          <w:color w:val="222222"/>
          <w:sz w:val="21"/>
          <w:szCs w:val="21"/>
        </w:rPr>
        <w:t>Иммуногистохимические</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методы</w:t>
      </w:r>
      <w:r w:rsidRPr="00E111D0">
        <w:rPr>
          <w:rFonts w:ascii="Helvetica" w:hAnsi="Helvetica" w:cs="Helvetica"/>
          <w:b/>
          <w:bCs/>
          <w:color w:val="222222"/>
          <w:sz w:val="21"/>
          <w:szCs w:val="21"/>
        </w:rPr>
        <w:t>.</w:t>
      </w:r>
    </w:p>
    <w:p w14:paraId="690FF5D3" w14:textId="77777777" w:rsidR="00E111D0" w:rsidRPr="00E111D0" w:rsidRDefault="00E111D0" w:rsidP="00E111D0">
      <w:pPr>
        <w:rPr>
          <w:rFonts w:ascii="Helvetica" w:hAnsi="Helvetica" w:cs="Helvetica"/>
          <w:b/>
          <w:bCs/>
          <w:color w:val="222222"/>
          <w:sz w:val="21"/>
          <w:szCs w:val="21"/>
        </w:rPr>
      </w:pPr>
    </w:p>
    <w:p w14:paraId="2456A04E"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3.4. </w:t>
      </w:r>
      <w:r w:rsidRPr="00E111D0">
        <w:rPr>
          <w:rFonts w:ascii="Helvetica" w:hAnsi="Helvetica" w:cs="Helvetica" w:hint="eastAsia"/>
          <w:b/>
          <w:bCs/>
          <w:color w:val="222222"/>
          <w:sz w:val="21"/>
          <w:szCs w:val="21"/>
        </w:rPr>
        <w:t>Биохимические</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тесты</w:t>
      </w:r>
      <w:r w:rsidRPr="00E111D0">
        <w:rPr>
          <w:rFonts w:ascii="Helvetica" w:hAnsi="Helvetica" w:cs="Helvetica"/>
          <w:b/>
          <w:bCs/>
          <w:color w:val="222222"/>
          <w:sz w:val="21"/>
          <w:szCs w:val="21"/>
        </w:rPr>
        <w:t>.</w:t>
      </w:r>
    </w:p>
    <w:p w14:paraId="2A50A575" w14:textId="77777777" w:rsidR="00E111D0" w:rsidRPr="00E111D0" w:rsidRDefault="00E111D0" w:rsidP="00E111D0">
      <w:pPr>
        <w:rPr>
          <w:rFonts w:ascii="Helvetica" w:hAnsi="Helvetica" w:cs="Helvetica"/>
          <w:b/>
          <w:bCs/>
          <w:color w:val="222222"/>
          <w:sz w:val="21"/>
          <w:szCs w:val="21"/>
        </w:rPr>
      </w:pPr>
    </w:p>
    <w:p w14:paraId="72E83A2A"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3.5. </w:t>
      </w:r>
      <w:r w:rsidRPr="00E111D0">
        <w:rPr>
          <w:rFonts w:ascii="Helvetica" w:hAnsi="Helvetica" w:cs="Helvetica" w:hint="eastAsia"/>
          <w:b/>
          <w:bCs/>
          <w:color w:val="222222"/>
          <w:sz w:val="21"/>
          <w:szCs w:val="21"/>
        </w:rPr>
        <w:t>Полимеразная</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цепная</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реакция</w:t>
      </w:r>
      <w:r w:rsidRPr="00E111D0">
        <w:rPr>
          <w:rFonts w:ascii="Helvetica" w:hAnsi="Helvetica" w:cs="Helvetica"/>
          <w:b/>
          <w:bCs/>
          <w:color w:val="222222"/>
          <w:sz w:val="21"/>
          <w:szCs w:val="21"/>
        </w:rPr>
        <w:t>.</w:t>
      </w:r>
    </w:p>
    <w:p w14:paraId="520C5418" w14:textId="77777777" w:rsidR="00E111D0" w:rsidRPr="00E111D0" w:rsidRDefault="00E111D0" w:rsidP="00E111D0">
      <w:pPr>
        <w:rPr>
          <w:rFonts w:ascii="Helvetica" w:hAnsi="Helvetica" w:cs="Helvetica"/>
          <w:b/>
          <w:bCs/>
          <w:color w:val="222222"/>
          <w:sz w:val="21"/>
          <w:szCs w:val="21"/>
        </w:rPr>
      </w:pPr>
    </w:p>
    <w:p w14:paraId="3E02F9DB" w14:textId="77777777" w:rsidR="00E111D0" w:rsidRPr="00E111D0" w:rsidRDefault="00E111D0" w:rsidP="00E111D0">
      <w:pPr>
        <w:rPr>
          <w:rFonts w:ascii="Helvetica" w:hAnsi="Helvetica" w:cs="Helvetica"/>
          <w:b/>
          <w:bCs/>
          <w:color w:val="222222"/>
          <w:sz w:val="21"/>
          <w:szCs w:val="21"/>
        </w:rPr>
      </w:pPr>
      <w:r w:rsidRPr="00E111D0">
        <w:rPr>
          <w:rFonts w:ascii="Helvetica" w:hAnsi="Helvetica" w:cs="Helvetica"/>
          <w:b/>
          <w:bCs/>
          <w:color w:val="222222"/>
          <w:sz w:val="21"/>
          <w:szCs w:val="21"/>
        </w:rPr>
        <w:t xml:space="preserve">3.6. </w:t>
      </w:r>
      <w:r w:rsidRPr="00E111D0">
        <w:rPr>
          <w:rFonts w:ascii="Helvetica" w:hAnsi="Helvetica" w:cs="Helvetica" w:hint="eastAsia"/>
          <w:b/>
          <w:bCs/>
          <w:color w:val="222222"/>
          <w:sz w:val="21"/>
          <w:szCs w:val="21"/>
        </w:rPr>
        <w:t>Комбинированные</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методы</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исследований</w:t>
      </w:r>
      <w:r w:rsidRPr="00E111D0">
        <w:rPr>
          <w:rFonts w:ascii="Helvetica" w:hAnsi="Helvetica" w:cs="Helvetica"/>
          <w:b/>
          <w:bCs/>
          <w:color w:val="222222"/>
          <w:sz w:val="21"/>
          <w:szCs w:val="21"/>
        </w:rPr>
        <w:t>.</w:t>
      </w:r>
    </w:p>
    <w:p w14:paraId="133817EF" w14:textId="77777777" w:rsidR="00E111D0" w:rsidRPr="00E111D0" w:rsidRDefault="00E111D0" w:rsidP="00E111D0">
      <w:pPr>
        <w:rPr>
          <w:rFonts w:ascii="Helvetica" w:hAnsi="Helvetica" w:cs="Helvetica"/>
          <w:b/>
          <w:bCs/>
          <w:color w:val="222222"/>
          <w:sz w:val="21"/>
          <w:szCs w:val="21"/>
        </w:rPr>
      </w:pPr>
    </w:p>
    <w:p w14:paraId="109CC004" w14:textId="69FAE957" w:rsidR="00484EB4" w:rsidRPr="00E111D0" w:rsidRDefault="00E111D0" w:rsidP="00E111D0">
      <w:r w:rsidRPr="00E111D0">
        <w:rPr>
          <w:rFonts w:ascii="Helvetica" w:hAnsi="Helvetica" w:cs="Helvetica"/>
          <w:b/>
          <w:bCs/>
          <w:color w:val="222222"/>
          <w:sz w:val="21"/>
          <w:szCs w:val="21"/>
        </w:rPr>
        <w:t xml:space="preserve">3.7. </w:t>
      </w:r>
      <w:r w:rsidRPr="00E111D0">
        <w:rPr>
          <w:rFonts w:ascii="Helvetica" w:hAnsi="Helvetica" w:cs="Helvetica" w:hint="eastAsia"/>
          <w:b/>
          <w:bCs/>
          <w:color w:val="222222"/>
          <w:sz w:val="21"/>
          <w:szCs w:val="21"/>
        </w:rPr>
        <w:t>Методы</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молекулярного</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типирования</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бактерий</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вида</w:t>
      </w:r>
      <w:r w:rsidRPr="00E111D0">
        <w:rPr>
          <w:rFonts w:ascii="Helvetica" w:hAnsi="Helvetica" w:cs="Helvetica"/>
          <w:b/>
          <w:bCs/>
          <w:color w:val="222222"/>
          <w:sz w:val="21"/>
          <w:szCs w:val="21"/>
        </w:rPr>
        <w:t xml:space="preserve"> </w:t>
      </w:r>
      <w:r w:rsidRPr="00E111D0">
        <w:rPr>
          <w:rFonts w:ascii="Helvetica" w:hAnsi="Helvetica" w:cs="Helvetica" w:hint="eastAsia"/>
          <w:b/>
          <w:bCs/>
          <w:color w:val="222222"/>
          <w:sz w:val="21"/>
          <w:szCs w:val="21"/>
        </w:rPr>
        <w:t>В</w:t>
      </w:r>
      <w:r w:rsidRPr="00E111D0">
        <w:rPr>
          <w:rFonts w:ascii="Helvetica" w:hAnsi="Helvetica" w:cs="Helvetica"/>
          <w:b/>
          <w:bCs/>
          <w:color w:val="222222"/>
          <w:sz w:val="21"/>
          <w:szCs w:val="21"/>
        </w:rPr>
        <w:t>. pseudomallei.</w:t>
      </w:r>
    </w:p>
    <w:sectPr w:rsidR="00484EB4" w:rsidRPr="00E111D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386B" w14:textId="77777777" w:rsidR="00AB4F4E" w:rsidRDefault="00AB4F4E">
      <w:pPr>
        <w:spacing w:after="0" w:line="240" w:lineRule="auto"/>
      </w:pPr>
      <w:r>
        <w:separator/>
      </w:r>
    </w:p>
  </w:endnote>
  <w:endnote w:type="continuationSeparator" w:id="0">
    <w:p w14:paraId="30F4A751" w14:textId="77777777" w:rsidR="00AB4F4E" w:rsidRDefault="00AB4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7239" w14:textId="77777777" w:rsidR="00AB4F4E" w:rsidRDefault="00AB4F4E"/>
    <w:p w14:paraId="334AE5B3" w14:textId="77777777" w:rsidR="00AB4F4E" w:rsidRDefault="00AB4F4E"/>
    <w:p w14:paraId="5B5ADA91" w14:textId="77777777" w:rsidR="00AB4F4E" w:rsidRDefault="00AB4F4E"/>
    <w:p w14:paraId="477FE503" w14:textId="77777777" w:rsidR="00AB4F4E" w:rsidRDefault="00AB4F4E"/>
    <w:p w14:paraId="108172FE" w14:textId="77777777" w:rsidR="00AB4F4E" w:rsidRDefault="00AB4F4E"/>
    <w:p w14:paraId="51253803" w14:textId="77777777" w:rsidR="00AB4F4E" w:rsidRDefault="00AB4F4E"/>
    <w:p w14:paraId="1BE2BEB5" w14:textId="77777777" w:rsidR="00AB4F4E" w:rsidRDefault="00AB4F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A22881" wp14:editId="36F89B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5B4F8" w14:textId="77777777" w:rsidR="00AB4F4E" w:rsidRDefault="00AB4F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A228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E5B4F8" w14:textId="77777777" w:rsidR="00AB4F4E" w:rsidRDefault="00AB4F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BAE3A5" w14:textId="77777777" w:rsidR="00AB4F4E" w:rsidRDefault="00AB4F4E"/>
    <w:p w14:paraId="70BC0C20" w14:textId="77777777" w:rsidR="00AB4F4E" w:rsidRDefault="00AB4F4E"/>
    <w:p w14:paraId="792A29FF" w14:textId="77777777" w:rsidR="00AB4F4E" w:rsidRDefault="00AB4F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7B179E" wp14:editId="5F45FB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150DC" w14:textId="77777777" w:rsidR="00AB4F4E" w:rsidRDefault="00AB4F4E"/>
                          <w:p w14:paraId="4947D95E" w14:textId="77777777" w:rsidR="00AB4F4E" w:rsidRDefault="00AB4F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7B17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C150DC" w14:textId="77777777" w:rsidR="00AB4F4E" w:rsidRDefault="00AB4F4E"/>
                    <w:p w14:paraId="4947D95E" w14:textId="77777777" w:rsidR="00AB4F4E" w:rsidRDefault="00AB4F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9A1DEF" w14:textId="77777777" w:rsidR="00AB4F4E" w:rsidRDefault="00AB4F4E"/>
    <w:p w14:paraId="707B553A" w14:textId="77777777" w:rsidR="00AB4F4E" w:rsidRDefault="00AB4F4E">
      <w:pPr>
        <w:rPr>
          <w:sz w:val="2"/>
          <w:szCs w:val="2"/>
        </w:rPr>
      </w:pPr>
    </w:p>
    <w:p w14:paraId="4681987E" w14:textId="77777777" w:rsidR="00AB4F4E" w:rsidRDefault="00AB4F4E"/>
    <w:p w14:paraId="74C3EE84" w14:textId="77777777" w:rsidR="00AB4F4E" w:rsidRDefault="00AB4F4E">
      <w:pPr>
        <w:spacing w:after="0" w:line="240" w:lineRule="auto"/>
      </w:pPr>
    </w:p>
  </w:footnote>
  <w:footnote w:type="continuationSeparator" w:id="0">
    <w:p w14:paraId="5137E6AF" w14:textId="77777777" w:rsidR="00AB4F4E" w:rsidRDefault="00AB4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4E"/>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211374</TotalTime>
  <Pages>3</Pages>
  <Words>334</Words>
  <Characters>1907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2190</cp:revision>
  <cp:lastPrinted>2009-02-06T05:36:00Z</cp:lastPrinted>
  <dcterms:created xsi:type="dcterms:W3CDTF">2024-01-07T13:43:00Z</dcterms:created>
  <dcterms:modified xsi:type="dcterms:W3CDTF">2025-11-20T20:39:00Z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