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275" w:rsidRDefault="0050644D" w:rsidP="0050644D">
      <w:pPr>
        <w:rPr>
          <w:rFonts w:ascii="Times New Roman" w:eastAsia="Times New Roman" w:hAnsi="Times New Roman" w:cs="Times New Roman"/>
          <w:kern w:val="0"/>
          <w:sz w:val="28"/>
          <w:szCs w:val="28"/>
          <w:lang w:eastAsia="ru-RU"/>
        </w:rPr>
      </w:pPr>
      <w:bookmarkStart w:id="0" w:name="_GoBack"/>
      <w:r w:rsidRPr="0050644D">
        <w:rPr>
          <w:rFonts w:ascii="Times New Roman" w:eastAsia="Times New Roman" w:hAnsi="Times New Roman" w:cs="Times New Roman" w:hint="eastAsia"/>
          <w:kern w:val="0"/>
          <w:sz w:val="28"/>
          <w:szCs w:val="28"/>
          <w:lang w:eastAsia="ru-RU"/>
        </w:rPr>
        <w:t>Колупаєва</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Іріна</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Володимирівна</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Трансформація</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структури</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людської</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діяльності</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у</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сучасному</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господарському</w:t>
      </w:r>
      <w:r w:rsidRPr="0050644D">
        <w:rPr>
          <w:rFonts w:ascii="Times New Roman" w:eastAsia="Times New Roman" w:hAnsi="Times New Roman" w:cs="Times New Roman"/>
          <w:kern w:val="0"/>
          <w:sz w:val="28"/>
          <w:szCs w:val="28"/>
          <w:lang w:eastAsia="ru-RU"/>
        </w:rPr>
        <w:t xml:space="preserve"> </w:t>
      </w:r>
      <w:proofErr w:type="gramStart"/>
      <w:r w:rsidRPr="0050644D">
        <w:rPr>
          <w:rFonts w:ascii="Times New Roman" w:eastAsia="Times New Roman" w:hAnsi="Times New Roman" w:cs="Times New Roman" w:hint="eastAsia"/>
          <w:kern w:val="0"/>
          <w:sz w:val="28"/>
          <w:szCs w:val="28"/>
          <w:lang w:eastAsia="ru-RU"/>
        </w:rPr>
        <w:t>розвитку</w:t>
      </w:r>
      <w:r w:rsidRPr="0050644D">
        <w:rPr>
          <w:rFonts w:ascii="Times New Roman" w:eastAsia="Times New Roman" w:hAnsi="Times New Roman" w:cs="Times New Roman"/>
          <w:kern w:val="0"/>
          <w:sz w:val="28"/>
          <w:szCs w:val="28"/>
          <w:lang w:eastAsia="ru-RU"/>
        </w:rPr>
        <w:t xml:space="preserve"> :</w:t>
      </w:r>
      <w:proofErr w:type="gramEnd"/>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Дис</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канд</w:t>
      </w:r>
      <w:r w:rsidRPr="0050644D">
        <w:rPr>
          <w:rFonts w:ascii="Times New Roman" w:eastAsia="Times New Roman" w:hAnsi="Times New Roman" w:cs="Times New Roman"/>
          <w:kern w:val="0"/>
          <w:sz w:val="28"/>
          <w:szCs w:val="28"/>
          <w:lang w:eastAsia="ru-RU"/>
        </w:rPr>
        <w:t xml:space="preserve">. </w:t>
      </w:r>
      <w:r w:rsidRPr="0050644D">
        <w:rPr>
          <w:rFonts w:ascii="Times New Roman" w:eastAsia="Times New Roman" w:hAnsi="Times New Roman" w:cs="Times New Roman" w:hint="eastAsia"/>
          <w:kern w:val="0"/>
          <w:sz w:val="28"/>
          <w:szCs w:val="28"/>
          <w:lang w:eastAsia="ru-RU"/>
        </w:rPr>
        <w:t>наук</w:t>
      </w:r>
      <w:r w:rsidRPr="0050644D">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50644D">
        <w:rPr>
          <w:rFonts w:ascii="Times New Roman" w:eastAsia="Times New Roman" w:hAnsi="Times New Roman" w:cs="Times New Roman"/>
          <w:kern w:val="0"/>
          <w:sz w:val="28"/>
          <w:szCs w:val="28"/>
          <w:lang w:eastAsia="ru-RU"/>
        </w:rPr>
        <w:t xml:space="preserve"> 2008</w:t>
      </w:r>
    </w:p>
    <w:p w:rsidR="0050644D" w:rsidRDefault="0050644D" w:rsidP="0050644D">
      <w:r>
        <w:rPr>
          <w:rFonts w:hint="eastAsia"/>
        </w:rPr>
        <w:t>Колупаєва</w:t>
      </w:r>
      <w:r>
        <w:t></w:t>
      </w:r>
      <w:r>
        <w:rPr>
          <w:rFonts w:hint="eastAsia"/>
        </w:rPr>
        <w:t>І</w:t>
      </w:r>
      <w:r>
        <w:t></w:t>
      </w:r>
      <w:r>
        <w:rPr>
          <w:rFonts w:hint="eastAsia"/>
        </w:rPr>
        <w:t>В</w:t>
      </w:r>
      <w:r>
        <w:t></w:t>
      </w:r>
      <w:r>
        <w:t></w:t>
      </w:r>
      <w:r>
        <w:rPr>
          <w:rFonts w:hint="eastAsia"/>
        </w:rPr>
        <w:t>Трансформація</w:t>
      </w:r>
      <w:r>
        <w:t></w:t>
      </w:r>
      <w:r>
        <w:rPr>
          <w:rFonts w:hint="eastAsia"/>
        </w:rPr>
        <w:t>структури</w:t>
      </w:r>
      <w:r>
        <w:t></w:t>
      </w:r>
      <w:r>
        <w:rPr>
          <w:rFonts w:hint="eastAsia"/>
        </w:rPr>
        <w:t>людської</w:t>
      </w:r>
      <w:r>
        <w:t></w:t>
      </w:r>
      <w:r>
        <w:rPr>
          <w:rFonts w:hint="eastAsia"/>
        </w:rPr>
        <w:t>діяльності</w:t>
      </w:r>
      <w:r>
        <w:t></w:t>
      </w:r>
      <w:r>
        <w:rPr>
          <w:rFonts w:hint="eastAsia"/>
        </w:rPr>
        <w:t>у</w:t>
      </w:r>
      <w:r>
        <w:t></w:t>
      </w:r>
      <w:r>
        <w:rPr>
          <w:rFonts w:hint="eastAsia"/>
        </w:rPr>
        <w:t>сучасному</w:t>
      </w:r>
      <w:r>
        <w:t></w:t>
      </w:r>
      <w:r>
        <w:rPr>
          <w:rFonts w:hint="eastAsia"/>
        </w:rPr>
        <w:t>господарському</w:t>
      </w:r>
      <w:r>
        <w:t></w:t>
      </w:r>
      <w:r>
        <w:rPr>
          <w:rFonts w:hint="eastAsia"/>
        </w:rPr>
        <w:t>розвитку</w:t>
      </w:r>
      <w:r>
        <w:t></w:t>
      </w:r>
      <w:r>
        <w:t></w:t>
      </w:r>
      <w:r>
        <w:rPr>
          <w:rFonts w:hint="eastAsia"/>
        </w:rPr>
        <w:t>–</w:t>
      </w:r>
      <w:r>
        <w:t></w:t>
      </w:r>
      <w:r>
        <w:rPr>
          <w:rFonts w:hint="eastAsia"/>
        </w:rPr>
        <w:t>Рукопис</w:t>
      </w:r>
      <w:r>
        <w:t></w:t>
      </w:r>
    </w:p>
    <w:p w:rsidR="0050644D" w:rsidRDefault="0050644D" w:rsidP="0050644D"/>
    <w:p w:rsidR="0050644D" w:rsidRDefault="0050644D" w:rsidP="0050644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p>
    <w:p w:rsidR="0050644D" w:rsidRDefault="0050644D" w:rsidP="0050644D"/>
    <w:p w:rsidR="0050644D" w:rsidRDefault="0050644D" w:rsidP="0050644D">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50644D" w:rsidRDefault="0050644D" w:rsidP="0050644D"/>
    <w:p w:rsidR="0050644D" w:rsidRDefault="0050644D" w:rsidP="0050644D">
      <w:r>
        <w:rPr>
          <w:rFonts w:hint="eastAsia"/>
        </w:rPr>
        <w:t>Розкриваються</w:t>
      </w:r>
      <w:r>
        <w:t></w:t>
      </w:r>
      <w:r>
        <w:rPr>
          <w:rFonts w:hint="eastAsia"/>
        </w:rPr>
        <w:t>поняття</w:t>
      </w:r>
      <w:r>
        <w:t></w:t>
      </w:r>
      <w:r>
        <w:rPr>
          <w:rFonts w:hint="eastAsia"/>
        </w:rPr>
        <w:t>і</w:t>
      </w:r>
      <w:r>
        <w:t></w:t>
      </w:r>
      <w:r>
        <w:rPr>
          <w:rFonts w:hint="eastAsia"/>
        </w:rPr>
        <w:t>структура</w:t>
      </w:r>
      <w:r>
        <w:t></w:t>
      </w:r>
      <w:r>
        <w:rPr>
          <w:rFonts w:hint="eastAsia"/>
        </w:rPr>
        <w:t>людської</w:t>
      </w:r>
      <w:r>
        <w:t></w:t>
      </w:r>
      <w:r>
        <w:rPr>
          <w:rFonts w:hint="eastAsia"/>
        </w:rPr>
        <w:t>діяльності</w:t>
      </w:r>
      <w:r>
        <w:t></w:t>
      </w:r>
      <w:r>
        <w:t></w:t>
      </w:r>
      <w:r>
        <w:rPr>
          <w:rFonts w:hint="eastAsia"/>
        </w:rPr>
        <w:t>показано</w:t>
      </w:r>
      <w:r>
        <w:t></w:t>
      </w:r>
      <w:r>
        <w:t></w:t>
      </w:r>
      <w:r>
        <w:rPr>
          <w:rFonts w:hint="eastAsia"/>
        </w:rPr>
        <w:t>що</w:t>
      </w:r>
      <w:r>
        <w:t></w:t>
      </w:r>
      <w:r>
        <w:rPr>
          <w:rFonts w:hint="eastAsia"/>
        </w:rPr>
        <w:t>економічна</w:t>
      </w:r>
      <w:r>
        <w:t></w:t>
      </w:r>
      <w:r>
        <w:rPr>
          <w:rFonts w:hint="eastAsia"/>
        </w:rPr>
        <w:t>теорія</w:t>
      </w:r>
      <w:r>
        <w:t></w:t>
      </w:r>
      <w:r>
        <w:rPr>
          <w:rFonts w:hint="eastAsia"/>
        </w:rPr>
        <w:t>у</w:t>
      </w:r>
      <w:r>
        <w:t></w:t>
      </w:r>
      <w:r>
        <w:rPr>
          <w:rFonts w:hint="eastAsia"/>
        </w:rPr>
        <w:t>найбільш</w:t>
      </w:r>
      <w:r>
        <w:t></w:t>
      </w:r>
      <w:r>
        <w:rPr>
          <w:rFonts w:hint="eastAsia"/>
        </w:rPr>
        <w:t>загальному</w:t>
      </w:r>
      <w:r>
        <w:t></w:t>
      </w:r>
      <w:r>
        <w:rPr>
          <w:rFonts w:hint="eastAsia"/>
        </w:rPr>
        <w:t>вигляді</w:t>
      </w:r>
      <w:r>
        <w:t></w:t>
      </w:r>
      <w:r>
        <w:rPr>
          <w:rFonts w:hint="eastAsia"/>
        </w:rPr>
        <w:t>предстає</w:t>
      </w:r>
      <w:r>
        <w:t></w:t>
      </w:r>
      <w:r>
        <w:rPr>
          <w:rFonts w:hint="eastAsia"/>
        </w:rPr>
        <w:t>як</w:t>
      </w:r>
      <w:r>
        <w:t></w:t>
      </w:r>
      <w:r>
        <w:rPr>
          <w:rFonts w:hint="eastAsia"/>
        </w:rPr>
        <w:t>теорія</w:t>
      </w:r>
      <w:r>
        <w:t></w:t>
      </w:r>
      <w:r>
        <w:rPr>
          <w:rFonts w:hint="eastAsia"/>
        </w:rPr>
        <w:t>людської</w:t>
      </w:r>
      <w:r>
        <w:t></w:t>
      </w:r>
      <w:r>
        <w:rPr>
          <w:rFonts w:hint="eastAsia"/>
        </w:rPr>
        <w:t>діяльності</w:t>
      </w:r>
      <w:r>
        <w:t></w:t>
      </w:r>
      <w:r>
        <w:t></w:t>
      </w:r>
      <w:r>
        <w:rPr>
          <w:rFonts w:hint="eastAsia"/>
        </w:rPr>
        <w:t>доводиться</w:t>
      </w:r>
      <w:r>
        <w:t></w:t>
      </w:r>
      <w:r>
        <w:t></w:t>
      </w:r>
      <w:r>
        <w:rPr>
          <w:rFonts w:hint="eastAsia"/>
        </w:rPr>
        <w:t>що</w:t>
      </w:r>
      <w:r>
        <w:t></w:t>
      </w:r>
      <w:r>
        <w:rPr>
          <w:rFonts w:hint="eastAsia"/>
        </w:rPr>
        <w:t>на</w:t>
      </w:r>
      <w:r>
        <w:t></w:t>
      </w:r>
      <w:r>
        <w:rPr>
          <w:rFonts w:hint="eastAsia"/>
        </w:rPr>
        <w:t>сучасному</w:t>
      </w:r>
      <w:r>
        <w:t></w:t>
      </w:r>
      <w:r>
        <w:rPr>
          <w:rFonts w:hint="eastAsia"/>
        </w:rPr>
        <w:t>етапі</w:t>
      </w:r>
      <w:r>
        <w:t></w:t>
      </w:r>
      <w:r>
        <w:t></w:t>
      </w:r>
      <w:r>
        <w:rPr>
          <w:rFonts w:hint="eastAsia"/>
        </w:rPr>
        <w:t>коли</w:t>
      </w:r>
      <w:r>
        <w:t></w:t>
      </w:r>
      <w:r>
        <w:rPr>
          <w:rFonts w:hint="eastAsia"/>
        </w:rPr>
        <w:t>формується</w:t>
      </w:r>
      <w:r>
        <w:t></w:t>
      </w:r>
      <w:r>
        <w:rPr>
          <w:rFonts w:hint="eastAsia"/>
        </w:rPr>
        <w:t>постнекласична</w:t>
      </w:r>
      <w:r>
        <w:t></w:t>
      </w:r>
      <w:r>
        <w:rPr>
          <w:rFonts w:hint="eastAsia"/>
        </w:rPr>
        <w:t>наука</w:t>
      </w:r>
      <w:r>
        <w:t></w:t>
      </w:r>
      <w:r>
        <w:t></w:t>
      </w:r>
      <w:r>
        <w:rPr>
          <w:rFonts w:hint="eastAsia"/>
        </w:rPr>
        <w:t>необхідним</w:t>
      </w:r>
      <w:r>
        <w:t></w:t>
      </w:r>
      <w:r>
        <w:rPr>
          <w:rFonts w:hint="eastAsia"/>
        </w:rPr>
        <w:t>стає</w:t>
      </w:r>
      <w:r>
        <w:t></w:t>
      </w:r>
      <w:r>
        <w:rPr>
          <w:rFonts w:hint="eastAsia"/>
        </w:rPr>
        <w:t>комплексний</w:t>
      </w:r>
      <w:r>
        <w:t></w:t>
      </w:r>
      <w:r>
        <w:rPr>
          <w:rFonts w:hint="eastAsia"/>
        </w:rPr>
        <w:t>підхід</w:t>
      </w:r>
      <w:r>
        <w:t></w:t>
      </w:r>
      <w:r>
        <w:rPr>
          <w:rFonts w:hint="eastAsia"/>
        </w:rPr>
        <w:t>до</w:t>
      </w:r>
      <w:r>
        <w:t></w:t>
      </w:r>
      <w:r>
        <w:rPr>
          <w:rFonts w:hint="eastAsia"/>
        </w:rPr>
        <w:t>аналізу</w:t>
      </w:r>
      <w:r>
        <w:t></w:t>
      </w:r>
      <w:r>
        <w:rPr>
          <w:rFonts w:hint="eastAsia"/>
        </w:rPr>
        <w:t>цілісного</w:t>
      </w:r>
      <w:r>
        <w:t></w:t>
      </w:r>
      <w:r>
        <w:rPr>
          <w:rFonts w:hint="eastAsia"/>
        </w:rPr>
        <w:t>змісту</w:t>
      </w:r>
      <w:r>
        <w:t></w:t>
      </w:r>
      <w:r>
        <w:rPr>
          <w:rFonts w:hint="eastAsia"/>
        </w:rPr>
        <w:t>людської</w:t>
      </w:r>
      <w:r>
        <w:t></w:t>
      </w:r>
      <w:r>
        <w:rPr>
          <w:rFonts w:hint="eastAsia"/>
        </w:rPr>
        <w:t>діяльності</w:t>
      </w:r>
      <w:r>
        <w:t></w:t>
      </w:r>
      <w:r>
        <w:t></w:t>
      </w:r>
      <w:r>
        <w:rPr>
          <w:rFonts w:hint="eastAsia"/>
        </w:rPr>
        <w:t>що</w:t>
      </w:r>
      <w:r>
        <w:t></w:t>
      </w:r>
      <w:r>
        <w:rPr>
          <w:rFonts w:hint="eastAsia"/>
        </w:rPr>
        <w:t>потребує</w:t>
      </w:r>
      <w:r>
        <w:t></w:t>
      </w:r>
      <w:r>
        <w:rPr>
          <w:rFonts w:hint="eastAsia"/>
        </w:rPr>
        <w:t>і</w:t>
      </w:r>
      <w:r>
        <w:t></w:t>
      </w:r>
      <w:r>
        <w:rPr>
          <w:rFonts w:hint="eastAsia"/>
        </w:rPr>
        <w:t>застосування</w:t>
      </w:r>
      <w:r>
        <w:t></w:t>
      </w:r>
      <w:r>
        <w:rPr>
          <w:rFonts w:hint="eastAsia"/>
        </w:rPr>
        <w:t>у</w:t>
      </w:r>
      <w:r>
        <w:t></w:t>
      </w:r>
      <w:r>
        <w:rPr>
          <w:rFonts w:hint="eastAsia"/>
        </w:rPr>
        <w:t>дослідженнях</w:t>
      </w:r>
      <w:r>
        <w:t></w:t>
      </w:r>
      <w:r>
        <w:rPr>
          <w:rFonts w:hint="eastAsia"/>
        </w:rPr>
        <w:t>людської</w:t>
      </w:r>
      <w:r>
        <w:t></w:t>
      </w:r>
      <w:r>
        <w:rPr>
          <w:rFonts w:hint="eastAsia"/>
        </w:rPr>
        <w:t>діяльності</w:t>
      </w:r>
      <w:r>
        <w:t></w:t>
      </w:r>
      <w:r>
        <w:rPr>
          <w:rFonts w:hint="eastAsia"/>
        </w:rPr>
        <w:t>методології</w:t>
      </w:r>
      <w:r>
        <w:t></w:t>
      </w:r>
      <w:r>
        <w:rPr>
          <w:rFonts w:hint="eastAsia"/>
        </w:rPr>
        <w:t>триалектики</w:t>
      </w:r>
      <w:r>
        <w:t></w:t>
      </w:r>
    </w:p>
    <w:p w:rsidR="0050644D" w:rsidRDefault="0050644D" w:rsidP="0050644D"/>
    <w:p w:rsidR="0050644D" w:rsidRDefault="0050644D" w:rsidP="0050644D">
      <w:r>
        <w:rPr>
          <w:rFonts w:hint="eastAsia"/>
        </w:rPr>
        <w:t>Під</w:t>
      </w:r>
      <w:r>
        <w:t></w:t>
      </w:r>
      <w:r>
        <w:rPr>
          <w:rFonts w:hint="eastAsia"/>
        </w:rPr>
        <w:t>людською</w:t>
      </w:r>
      <w:r>
        <w:t></w:t>
      </w:r>
      <w:r>
        <w:rPr>
          <w:rFonts w:hint="eastAsia"/>
        </w:rPr>
        <w:t>діяльністю</w:t>
      </w:r>
      <w:r>
        <w:t></w:t>
      </w:r>
      <w:r>
        <w:rPr>
          <w:rFonts w:hint="eastAsia"/>
        </w:rPr>
        <w:t>розуміється</w:t>
      </w:r>
      <w:r>
        <w:t></w:t>
      </w:r>
      <w:r>
        <w:rPr>
          <w:rFonts w:hint="eastAsia"/>
        </w:rPr>
        <w:t>свідоме</w:t>
      </w:r>
      <w:r>
        <w:t></w:t>
      </w:r>
      <w:r>
        <w:t></w:t>
      </w:r>
      <w:r>
        <w:rPr>
          <w:rFonts w:hint="eastAsia"/>
        </w:rPr>
        <w:t>насамперед</w:t>
      </w:r>
      <w:r>
        <w:t></w:t>
      </w:r>
      <w:r>
        <w:t></w:t>
      </w:r>
      <w:r>
        <w:rPr>
          <w:rFonts w:hint="eastAsia"/>
        </w:rPr>
        <w:t>духовно</w:t>
      </w:r>
      <w:r>
        <w:t></w:t>
      </w:r>
      <w:r>
        <w:rPr>
          <w:rFonts w:hint="eastAsia"/>
        </w:rPr>
        <w:t>творче</w:t>
      </w:r>
      <w:r>
        <w:t></w:t>
      </w:r>
      <w:r>
        <w:rPr>
          <w:rFonts w:hint="eastAsia"/>
        </w:rPr>
        <w:t>виробництво</w:t>
      </w:r>
      <w:r>
        <w:t></w:t>
      </w:r>
      <w:r>
        <w:rPr>
          <w:rFonts w:hint="eastAsia"/>
        </w:rPr>
        <w:t>необхідних</w:t>
      </w:r>
      <w:r>
        <w:t></w:t>
      </w:r>
      <w:r>
        <w:rPr>
          <w:rFonts w:hint="eastAsia"/>
        </w:rPr>
        <w:t>матеріальних</w:t>
      </w:r>
      <w:r>
        <w:t></w:t>
      </w:r>
      <w:r>
        <w:rPr>
          <w:rFonts w:hint="eastAsia"/>
        </w:rPr>
        <w:t>і</w:t>
      </w:r>
      <w:r>
        <w:t></w:t>
      </w:r>
      <w:r>
        <w:rPr>
          <w:rFonts w:hint="eastAsia"/>
        </w:rPr>
        <w:t>духовних</w:t>
      </w:r>
      <w:r>
        <w:t></w:t>
      </w:r>
      <w:r>
        <w:rPr>
          <w:rFonts w:hint="eastAsia"/>
        </w:rPr>
        <w:t>благ</w:t>
      </w:r>
      <w:r>
        <w:t></w:t>
      </w:r>
      <w:r>
        <w:rPr>
          <w:rFonts w:hint="eastAsia"/>
        </w:rPr>
        <w:t>для</w:t>
      </w:r>
      <w:r>
        <w:t></w:t>
      </w:r>
      <w:r>
        <w:rPr>
          <w:rFonts w:hint="eastAsia"/>
        </w:rPr>
        <w:t>життя</w:t>
      </w:r>
      <w:r>
        <w:t></w:t>
      </w:r>
      <w:r>
        <w:rPr>
          <w:rFonts w:hint="eastAsia"/>
        </w:rPr>
        <w:t>людини</w:t>
      </w:r>
      <w:r>
        <w:t></w:t>
      </w:r>
      <w:r>
        <w:rPr>
          <w:rFonts w:hint="eastAsia"/>
        </w:rPr>
        <w:t>як</w:t>
      </w:r>
      <w:r>
        <w:t></w:t>
      </w:r>
      <w:r>
        <w:rPr>
          <w:rFonts w:hint="eastAsia"/>
        </w:rPr>
        <w:t>процесу</w:t>
      </w:r>
      <w:r>
        <w:t></w:t>
      </w:r>
      <w:r>
        <w:rPr>
          <w:rFonts w:hint="eastAsia"/>
        </w:rPr>
        <w:t>її</w:t>
      </w:r>
      <w:r>
        <w:t></w:t>
      </w:r>
      <w:r>
        <w:rPr>
          <w:rFonts w:hint="eastAsia"/>
        </w:rPr>
        <w:t>саморозвитку</w:t>
      </w:r>
      <w:r>
        <w:t></w:t>
      </w:r>
    </w:p>
    <w:p w:rsidR="0050644D" w:rsidRDefault="0050644D" w:rsidP="0050644D"/>
    <w:p w:rsidR="0050644D" w:rsidRPr="0050644D" w:rsidRDefault="0050644D" w:rsidP="0050644D">
      <w:r>
        <w:rPr>
          <w:rFonts w:hint="eastAsia"/>
        </w:rPr>
        <w:t>У</w:t>
      </w:r>
      <w:r>
        <w:t></w:t>
      </w:r>
      <w:r>
        <w:rPr>
          <w:rFonts w:hint="eastAsia"/>
        </w:rPr>
        <w:t>руслі</w:t>
      </w:r>
      <w:r>
        <w:t></w:t>
      </w:r>
      <w:r>
        <w:rPr>
          <w:rFonts w:hint="eastAsia"/>
        </w:rPr>
        <w:t>процесів</w:t>
      </w:r>
      <w:r>
        <w:t></w:t>
      </w:r>
      <w:r>
        <w:rPr>
          <w:rFonts w:hint="eastAsia"/>
        </w:rPr>
        <w:t>глобалізації</w:t>
      </w:r>
      <w:r>
        <w:t></w:t>
      </w:r>
      <w:r>
        <w:t></w:t>
      </w:r>
      <w:r>
        <w:rPr>
          <w:rFonts w:hint="eastAsia"/>
        </w:rPr>
        <w:t>що</w:t>
      </w:r>
      <w:r>
        <w:t></w:t>
      </w:r>
      <w:r>
        <w:rPr>
          <w:rFonts w:hint="eastAsia"/>
        </w:rPr>
        <w:t>розвертаються</w:t>
      </w:r>
      <w:r>
        <w:t></w:t>
      </w:r>
      <w:r>
        <w:t></w:t>
      </w:r>
      <w:r>
        <w:rPr>
          <w:rFonts w:hint="eastAsia"/>
        </w:rPr>
        <w:t>ціною</w:t>
      </w:r>
      <w:r>
        <w:t></w:t>
      </w:r>
      <w:r>
        <w:rPr>
          <w:rFonts w:hint="eastAsia"/>
        </w:rPr>
        <w:t>розвитку</w:t>
      </w:r>
      <w:r>
        <w:t></w:t>
      </w:r>
      <w:r>
        <w:rPr>
          <w:rFonts w:hint="eastAsia"/>
        </w:rPr>
        <w:t>людського</w:t>
      </w:r>
      <w:r>
        <w:t></w:t>
      </w:r>
      <w:r>
        <w:rPr>
          <w:rFonts w:hint="eastAsia"/>
        </w:rPr>
        <w:t>суспільства</w:t>
      </w:r>
      <w:r>
        <w:t></w:t>
      </w:r>
      <w:r>
        <w:rPr>
          <w:rFonts w:hint="eastAsia"/>
        </w:rPr>
        <w:t>стає</w:t>
      </w:r>
      <w:r>
        <w:t></w:t>
      </w:r>
      <w:r>
        <w:rPr>
          <w:rFonts w:hint="eastAsia"/>
        </w:rPr>
        <w:t>саме</w:t>
      </w:r>
      <w:r>
        <w:t></w:t>
      </w:r>
      <w:r>
        <w:rPr>
          <w:rFonts w:hint="eastAsia"/>
        </w:rPr>
        <w:t>життя</w:t>
      </w:r>
      <w:r>
        <w:t></w:t>
      </w:r>
      <w:r>
        <w:t></w:t>
      </w:r>
      <w:r>
        <w:rPr>
          <w:rFonts w:hint="eastAsia"/>
        </w:rPr>
        <w:t>життєдіяльність</w:t>
      </w:r>
      <w:r>
        <w:t></w:t>
      </w:r>
      <w:r>
        <w:rPr>
          <w:rFonts w:hint="eastAsia"/>
        </w:rPr>
        <w:t>людини</w:t>
      </w:r>
      <w:r>
        <w:t></w:t>
      </w:r>
      <w:r>
        <w:rPr>
          <w:rFonts w:hint="eastAsia"/>
        </w:rPr>
        <w:t>як</w:t>
      </w:r>
      <w:r>
        <w:t></w:t>
      </w:r>
      <w:r>
        <w:rPr>
          <w:rFonts w:hint="eastAsia"/>
        </w:rPr>
        <w:t>особливий</w:t>
      </w:r>
      <w:r>
        <w:t></w:t>
      </w:r>
      <w:r>
        <w:rPr>
          <w:rFonts w:hint="eastAsia"/>
        </w:rPr>
        <w:t>біологічний</w:t>
      </w:r>
      <w:r>
        <w:t></w:t>
      </w:r>
      <w:r>
        <w:rPr>
          <w:rFonts w:hint="eastAsia"/>
        </w:rPr>
        <w:t>вид</w:t>
      </w:r>
      <w:r>
        <w:t></w:t>
      </w:r>
      <w:r>
        <w:t></w:t>
      </w:r>
      <w:r>
        <w:rPr>
          <w:rFonts w:hint="eastAsia"/>
        </w:rPr>
        <w:t>що</w:t>
      </w:r>
      <w:r>
        <w:t></w:t>
      </w:r>
      <w:r>
        <w:rPr>
          <w:rFonts w:hint="eastAsia"/>
        </w:rPr>
        <w:t>може</w:t>
      </w:r>
      <w:r>
        <w:t></w:t>
      </w:r>
      <w:r>
        <w:rPr>
          <w:rFonts w:hint="eastAsia"/>
        </w:rPr>
        <w:t>відтворюватися</w:t>
      </w:r>
      <w:r>
        <w:t></w:t>
      </w:r>
      <w:r>
        <w:rPr>
          <w:rFonts w:hint="eastAsia"/>
        </w:rPr>
        <w:t>в</w:t>
      </w:r>
      <w:r>
        <w:t></w:t>
      </w:r>
      <w:r>
        <w:rPr>
          <w:rFonts w:hint="eastAsia"/>
        </w:rPr>
        <w:t>Природі</w:t>
      </w:r>
      <w:r>
        <w:t></w:t>
      </w:r>
      <w:r>
        <w:t></w:t>
      </w:r>
      <w:r>
        <w:rPr>
          <w:rFonts w:hint="eastAsia"/>
        </w:rPr>
        <w:t>Глобалізація</w:t>
      </w:r>
      <w:r>
        <w:t></w:t>
      </w:r>
      <w:r>
        <w:rPr>
          <w:rFonts w:hint="eastAsia"/>
        </w:rPr>
        <w:t>як</w:t>
      </w:r>
      <w:r>
        <w:t></w:t>
      </w:r>
      <w:r>
        <w:rPr>
          <w:rFonts w:hint="eastAsia"/>
        </w:rPr>
        <w:t>процес</w:t>
      </w:r>
      <w:r>
        <w:t></w:t>
      </w:r>
      <w:r>
        <w:rPr>
          <w:rFonts w:hint="eastAsia"/>
        </w:rPr>
        <w:t>взаємозв</w:t>
      </w:r>
      <w:r>
        <w:t></w:t>
      </w:r>
      <w:r>
        <w:rPr>
          <w:rFonts w:hint="eastAsia"/>
        </w:rPr>
        <w:t>язку</w:t>
      </w:r>
      <w:r>
        <w:t></w:t>
      </w:r>
      <w:r>
        <w:rPr>
          <w:rFonts w:hint="eastAsia"/>
        </w:rPr>
        <w:t>і</w:t>
      </w:r>
      <w:r>
        <w:t></w:t>
      </w:r>
      <w:r>
        <w:rPr>
          <w:rFonts w:hint="eastAsia"/>
        </w:rPr>
        <w:t>взаємозумовленості</w:t>
      </w:r>
      <w:r>
        <w:t></w:t>
      </w:r>
      <w:r>
        <w:rPr>
          <w:rFonts w:hint="eastAsia"/>
        </w:rPr>
        <w:t>розвитку</w:t>
      </w:r>
      <w:r>
        <w:t></w:t>
      </w:r>
      <w:r>
        <w:rPr>
          <w:rFonts w:hint="eastAsia"/>
        </w:rPr>
        <w:t>світового</w:t>
      </w:r>
      <w:r>
        <w:t></w:t>
      </w:r>
      <w:r>
        <w:rPr>
          <w:rFonts w:hint="eastAsia"/>
        </w:rPr>
        <w:t>господарства</w:t>
      </w:r>
      <w:r>
        <w:t></w:t>
      </w:r>
      <w:r>
        <w:rPr>
          <w:rFonts w:hint="eastAsia"/>
        </w:rPr>
        <w:t>породжує</w:t>
      </w:r>
      <w:r>
        <w:t></w:t>
      </w:r>
      <w:r>
        <w:rPr>
          <w:rFonts w:hint="eastAsia"/>
        </w:rPr>
        <w:t>нове</w:t>
      </w:r>
      <w:r>
        <w:t></w:t>
      </w:r>
      <w:r>
        <w:rPr>
          <w:rFonts w:hint="eastAsia"/>
        </w:rPr>
        <w:t>розуміння</w:t>
      </w:r>
      <w:r>
        <w:t></w:t>
      </w:r>
      <w:r>
        <w:rPr>
          <w:rFonts w:hint="eastAsia"/>
        </w:rPr>
        <w:t>не</w:t>
      </w:r>
      <w:r>
        <w:t></w:t>
      </w:r>
      <w:r>
        <w:rPr>
          <w:rFonts w:hint="eastAsia"/>
        </w:rPr>
        <w:t>просто</w:t>
      </w:r>
      <w:r>
        <w:t></w:t>
      </w:r>
      <w:r>
        <w:rPr>
          <w:rFonts w:hint="eastAsia"/>
        </w:rPr>
        <w:t>економічної</w:t>
      </w:r>
      <w:r>
        <w:t></w:t>
      </w:r>
      <w:r>
        <w:rPr>
          <w:rFonts w:hint="eastAsia"/>
        </w:rPr>
        <w:t>поведінки</w:t>
      </w:r>
      <w:r>
        <w:t></w:t>
      </w:r>
      <w:r>
        <w:rPr>
          <w:rFonts w:hint="eastAsia"/>
        </w:rPr>
        <w:t>людини</w:t>
      </w:r>
      <w:r>
        <w:t></w:t>
      </w:r>
      <w:r>
        <w:t></w:t>
      </w:r>
      <w:r>
        <w:rPr>
          <w:rFonts w:hint="eastAsia"/>
        </w:rPr>
        <w:t>але</w:t>
      </w:r>
      <w:r>
        <w:t></w:t>
      </w:r>
      <w:r>
        <w:rPr>
          <w:rFonts w:hint="eastAsia"/>
        </w:rPr>
        <w:t>всієї</w:t>
      </w:r>
      <w:r>
        <w:t></w:t>
      </w:r>
      <w:r>
        <w:rPr>
          <w:rFonts w:hint="eastAsia"/>
        </w:rPr>
        <w:t>її</w:t>
      </w:r>
      <w:r>
        <w:t></w:t>
      </w:r>
      <w:r>
        <w:rPr>
          <w:rFonts w:hint="eastAsia"/>
        </w:rPr>
        <w:t>діяльності</w:t>
      </w:r>
      <w:r>
        <w:t></w:t>
      </w:r>
      <w:r>
        <w:rPr>
          <w:rFonts w:hint="eastAsia"/>
        </w:rPr>
        <w:t>як</w:t>
      </w:r>
      <w:r>
        <w:t></w:t>
      </w:r>
      <w:r>
        <w:rPr>
          <w:rFonts w:hint="eastAsia"/>
        </w:rPr>
        <w:t>результату</w:t>
      </w:r>
      <w:r>
        <w:t></w:t>
      </w:r>
      <w:r>
        <w:rPr>
          <w:rFonts w:hint="eastAsia"/>
        </w:rPr>
        <w:t>того</w:t>
      </w:r>
      <w:r>
        <w:t></w:t>
      </w:r>
      <w:r>
        <w:t></w:t>
      </w:r>
      <w:r>
        <w:rPr>
          <w:rFonts w:hint="eastAsia"/>
        </w:rPr>
        <w:t>що</w:t>
      </w:r>
      <w:r>
        <w:t></w:t>
      </w:r>
      <w:r>
        <w:rPr>
          <w:rFonts w:hint="eastAsia"/>
        </w:rPr>
        <w:t>не</w:t>
      </w:r>
      <w:r>
        <w:t></w:t>
      </w:r>
      <w:r>
        <w:rPr>
          <w:rFonts w:hint="eastAsia"/>
        </w:rPr>
        <w:t>може</w:t>
      </w:r>
      <w:r>
        <w:t></w:t>
      </w:r>
      <w:r>
        <w:rPr>
          <w:rFonts w:hint="eastAsia"/>
        </w:rPr>
        <w:t>бути</w:t>
      </w:r>
      <w:r>
        <w:t></w:t>
      </w:r>
      <w:r>
        <w:rPr>
          <w:rFonts w:hint="eastAsia"/>
        </w:rPr>
        <w:t>співвіднесено</w:t>
      </w:r>
      <w:r>
        <w:t></w:t>
      </w:r>
      <w:r>
        <w:rPr>
          <w:rFonts w:hint="eastAsia"/>
        </w:rPr>
        <w:t>тільки</w:t>
      </w:r>
      <w:r>
        <w:t></w:t>
      </w:r>
      <w:r>
        <w:rPr>
          <w:rFonts w:hint="eastAsia"/>
        </w:rPr>
        <w:t>з</w:t>
      </w:r>
      <w:r>
        <w:t></w:t>
      </w:r>
      <w:r>
        <w:rPr>
          <w:rFonts w:hint="eastAsia"/>
        </w:rPr>
        <w:t>матеріальним</w:t>
      </w:r>
      <w:r>
        <w:t></w:t>
      </w:r>
      <w:r>
        <w:t></w:t>
      </w:r>
      <w:r>
        <w:rPr>
          <w:rFonts w:hint="eastAsia"/>
        </w:rPr>
        <w:t>але</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перетворюючому</w:t>
      </w:r>
      <w:r>
        <w:t></w:t>
      </w:r>
      <w:r>
        <w:rPr>
          <w:rFonts w:hint="eastAsia"/>
        </w:rPr>
        <w:t>і</w:t>
      </w:r>
      <w:r>
        <w:t></w:t>
      </w:r>
      <w:r>
        <w:rPr>
          <w:rFonts w:hint="eastAsia"/>
        </w:rPr>
        <w:t>матеріальне</w:t>
      </w:r>
      <w:r>
        <w:t></w:t>
      </w:r>
      <w:bookmarkEnd w:id="0"/>
    </w:p>
    <w:sectPr w:rsidR="0050644D" w:rsidRPr="0050644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33D" w:rsidRDefault="0067533D">
      <w:pPr>
        <w:spacing w:after="0" w:line="240" w:lineRule="auto"/>
      </w:pPr>
      <w:r>
        <w:separator/>
      </w:r>
    </w:p>
  </w:endnote>
  <w:endnote w:type="continuationSeparator" w:id="0">
    <w:p w:rsidR="0067533D" w:rsidRDefault="0067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33D" w:rsidRDefault="0067533D"/>
    <w:p w:rsidR="0067533D" w:rsidRDefault="0067533D"/>
    <w:p w:rsidR="0067533D" w:rsidRDefault="0067533D"/>
    <w:p w:rsidR="0067533D" w:rsidRDefault="0067533D"/>
    <w:p w:rsidR="0067533D" w:rsidRDefault="0067533D"/>
    <w:p w:rsidR="0067533D" w:rsidRDefault="0067533D"/>
    <w:p w:rsidR="0067533D" w:rsidRDefault="0067533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3D" w:rsidRDefault="006753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7533D" w:rsidRDefault="0067533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7533D" w:rsidRDefault="0067533D"/>
    <w:p w:rsidR="0067533D" w:rsidRDefault="0067533D"/>
    <w:p w:rsidR="0067533D" w:rsidRDefault="0067533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533D" w:rsidRDefault="0067533D"/>
                          <w:p w:rsidR="0067533D" w:rsidRDefault="006753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7533D" w:rsidRDefault="0067533D"/>
                    <w:p w:rsidR="0067533D" w:rsidRDefault="0067533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7533D" w:rsidRDefault="0067533D"/>
    <w:p w:rsidR="0067533D" w:rsidRDefault="0067533D">
      <w:pPr>
        <w:rPr>
          <w:sz w:val="2"/>
          <w:szCs w:val="2"/>
        </w:rPr>
      </w:pPr>
    </w:p>
    <w:p w:rsidR="0067533D" w:rsidRDefault="0067533D"/>
    <w:p w:rsidR="0067533D" w:rsidRDefault="0067533D">
      <w:pPr>
        <w:spacing w:after="0" w:line="240" w:lineRule="auto"/>
      </w:pPr>
    </w:p>
  </w:footnote>
  <w:footnote w:type="continuationSeparator" w:id="0">
    <w:p w:rsidR="0067533D" w:rsidRDefault="00675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3D"/>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D20AD-B5BE-4B2A-8B2C-B4D98A9A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16506</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642</cp:revision>
  <cp:lastPrinted>2009-02-06T05:36:00Z</cp:lastPrinted>
  <dcterms:created xsi:type="dcterms:W3CDTF">2023-09-07T12:38:00Z</dcterms:created>
  <dcterms:modified xsi:type="dcterms:W3CDTF">2023-11-18T14:31:00Z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