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E4EA"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Осипов</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Александр</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Михайлович</w:t>
      </w:r>
      <w:r w:rsidRPr="001601C9">
        <w:rPr>
          <w:rFonts w:ascii="Verdana" w:hAnsi="Verdana"/>
          <w:color w:val="000000"/>
          <w:sz w:val="21"/>
          <w:szCs w:val="21"/>
          <w:shd w:val="clear" w:color="auto" w:fill="FFFFFF"/>
        </w:rPr>
        <w:t>.</w:t>
      </w:r>
    </w:p>
    <w:p w14:paraId="29B2A9B8"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Теоретико</w:t>
      </w:r>
      <w:r w:rsidRPr="001601C9">
        <w:rPr>
          <w:rFonts w:ascii="Verdana" w:hAnsi="Verdana"/>
          <w:color w:val="000000"/>
          <w:sz w:val="21"/>
          <w:szCs w:val="21"/>
          <w:shd w:val="clear" w:color="auto" w:fill="FFFFFF"/>
        </w:rPr>
        <w:t>-</w:t>
      </w:r>
      <w:r w:rsidRPr="001601C9">
        <w:rPr>
          <w:rFonts w:ascii="Verdana" w:hAnsi="Verdana" w:hint="eastAsia"/>
          <w:color w:val="000000"/>
          <w:sz w:val="21"/>
          <w:szCs w:val="21"/>
          <w:shd w:val="clear" w:color="auto" w:fill="FFFFFF"/>
        </w:rPr>
        <w:t>методологические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проблемы</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развития</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социологии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образования</w:t>
      </w:r>
      <w:r w:rsidRPr="001601C9">
        <w:rPr>
          <w:rFonts w:ascii="Verdana" w:hAnsi="Verdana"/>
          <w:color w:val="000000"/>
          <w:sz w:val="21"/>
          <w:szCs w:val="21"/>
          <w:shd w:val="clear" w:color="auto" w:fill="FFFFFF"/>
        </w:rPr>
        <w:t xml:space="preserve"> : </w:t>
      </w:r>
      <w:r w:rsidRPr="001601C9">
        <w:rPr>
          <w:rFonts w:ascii="Verdana" w:hAnsi="Verdana" w:hint="eastAsia"/>
          <w:color w:val="000000"/>
          <w:sz w:val="21"/>
          <w:szCs w:val="21"/>
          <w:shd w:val="clear" w:color="auto" w:fill="FFFFFF"/>
        </w:rPr>
        <w:t>диссертация</w:t>
      </w:r>
      <w:r w:rsidRPr="001601C9">
        <w:rPr>
          <w:rFonts w:ascii="Verdana" w:hAnsi="Verdana"/>
          <w:color w:val="000000"/>
          <w:sz w:val="21"/>
          <w:szCs w:val="21"/>
          <w:shd w:val="clear" w:color="auto" w:fill="FFFFFF"/>
        </w:rPr>
        <w:t xml:space="preserve"> ... </w:t>
      </w:r>
      <w:r w:rsidRPr="001601C9">
        <w:rPr>
          <w:rFonts w:ascii="Verdana" w:hAnsi="Verdana" w:hint="eastAsia"/>
          <w:color w:val="000000"/>
          <w:sz w:val="21"/>
          <w:szCs w:val="21"/>
          <w:shd w:val="clear" w:color="auto" w:fill="FFFFFF"/>
        </w:rPr>
        <w:t>доктора</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социологических</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наук</w:t>
      </w:r>
      <w:r w:rsidRPr="001601C9">
        <w:rPr>
          <w:rFonts w:ascii="Verdana" w:hAnsi="Verdana"/>
          <w:color w:val="000000"/>
          <w:sz w:val="21"/>
          <w:szCs w:val="21"/>
          <w:shd w:val="clear" w:color="auto" w:fill="FFFFFF"/>
        </w:rPr>
        <w:t xml:space="preserve"> : 22.00.04. - </w:t>
      </w:r>
      <w:r w:rsidRPr="001601C9">
        <w:rPr>
          <w:rFonts w:ascii="Verdana" w:hAnsi="Verdana" w:hint="eastAsia"/>
          <w:color w:val="000000"/>
          <w:sz w:val="21"/>
          <w:szCs w:val="21"/>
          <w:shd w:val="clear" w:color="auto" w:fill="FFFFFF"/>
        </w:rPr>
        <w:t>Санкт</w:t>
      </w:r>
      <w:r w:rsidRPr="001601C9">
        <w:rPr>
          <w:rFonts w:ascii="Verdana" w:hAnsi="Verdana"/>
          <w:color w:val="000000"/>
          <w:sz w:val="21"/>
          <w:szCs w:val="21"/>
          <w:shd w:val="clear" w:color="auto" w:fill="FFFFFF"/>
        </w:rPr>
        <w:t>-</w:t>
      </w:r>
      <w:r w:rsidRPr="001601C9">
        <w:rPr>
          <w:rFonts w:ascii="Verdana" w:hAnsi="Verdana" w:hint="eastAsia"/>
          <w:color w:val="000000"/>
          <w:sz w:val="21"/>
          <w:szCs w:val="21"/>
          <w:shd w:val="clear" w:color="auto" w:fill="FFFFFF"/>
        </w:rPr>
        <w:t>Петербург</w:t>
      </w:r>
      <w:r w:rsidRPr="001601C9">
        <w:rPr>
          <w:rFonts w:ascii="Verdana" w:hAnsi="Verdana"/>
          <w:color w:val="000000"/>
          <w:sz w:val="21"/>
          <w:szCs w:val="21"/>
          <w:shd w:val="clear" w:color="auto" w:fill="FFFFFF"/>
        </w:rPr>
        <w:t xml:space="preserve">, 1999. - 313 </w:t>
      </w:r>
      <w:r w:rsidRPr="001601C9">
        <w:rPr>
          <w:rFonts w:ascii="Verdana" w:hAnsi="Verdana" w:hint="eastAsia"/>
          <w:color w:val="000000"/>
          <w:sz w:val="21"/>
          <w:szCs w:val="21"/>
          <w:shd w:val="clear" w:color="auto" w:fill="FFFFFF"/>
        </w:rPr>
        <w:t>с</w:t>
      </w:r>
      <w:r w:rsidRPr="001601C9">
        <w:rPr>
          <w:rFonts w:ascii="Verdana" w:hAnsi="Verdana"/>
          <w:color w:val="000000"/>
          <w:sz w:val="21"/>
          <w:szCs w:val="21"/>
          <w:shd w:val="clear" w:color="auto" w:fill="FFFFFF"/>
        </w:rPr>
        <w:t>.</w:t>
      </w:r>
    </w:p>
    <w:p w14:paraId="4625C0F9"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больше</w:t>
      </w:r>
    </w:p>
    <w:p w14:paraId="3168F516"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Цитаты</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из</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текста</w:t>
      </w:r>
      <w:r w:rsidRPr="001601C9">
        <w:rPr>
          <w:rFonts w:ascii="Verdana" w:hAnsi="Verdana"/>
          <w:color w:val="000000"/>
          <w:sz w:val="21"/>
          <w:szCs w:val="21"/>
          <w:shd w:val="clear" w:color="auto" w:fill="FFFFFF"/>
        </w:rPr>
        <w:t>:</w:t>
      </w:r>
    </w:p>
    <w:p w14:paraId="228F24A9"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стр</w:t>
      </w:r>
      <w:r w:rsidRPr="001601C9">
        <w:rPr>
          <w:rFonts w:ascii="Verdana" w:hAnsi="Verdana"/>
          <w:color w:val="000000"/>
          <w:sz w:val="21"/>
          <w:szCs w:val="21"/>
          <w:shd w:val="clear" w:color="auto" w:fill="FFFFFF"/>
        </w:rPr>
        <w:t>. 1</w:t>
      </w:r>
    </w:p>
    <w:p w14:paraId="687E2ECD"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Российский</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государственный</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педагогический</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университет</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имени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А</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Герцена</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ОСИПОВ</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Александр</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Михайлович</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ТЕОРЕТИКО</w:t>
      </w:r>
      <w:r w:rsidRPr="001601C9">
        <w:rPr>
          <w:rFonts w:ascii="Verdana" w:hAnsi="Verdana"/>
          <w:color w:val="000000"/>
          <w:sz w:val="21"/>
          <w:szCs w:val="21"/>
          <w:shd w:val="clear" w:color="auto" w:fill="FFFFFF"/>
        </w:rPr>
        <w:t>-</w:t>
      </w:r>
      <w:r w:rsidRPr="001601C9">
        <w:rPr>
          <w:rFonts w:ascii="Verdana" w:hAnsi="Verdana" w:hint="eastAsia"/>
          <w:color w:val="000000"/>
          <w:sz w:val="21"/>
          <w:szCs w:val="21"/>
          <w:shd w:val="clear" w:color="auto" w:fill="FFFFFF"/>
        </w:rPr>
        <w:t>МЕТОДОЛОГИЧЕСКИЕ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ПРОБЛЕМЫ</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РАЗВИТИЯ</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СОЦИОЛОГИИ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ОБРАЗОВАНИЯ</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Специальность</w:t>
      </w:r>
      <w:r w:rsidRPr="001601C9">
        <w:rPr>
          <w:rFonts w:ascii="Verdana" w:hAnsi="Verdana"/>
          <w:color w:val="000000"/>
          <w:sz w:val="21"/>
          <w:szCs w:val="21"/>
          <w:shd w:val="clear" w:color="auto" w:fill="FFFFFF"/>
        </w:rPr>
        <w:t xml:space="preserve"> 22.00.04^ </w:t>
      </w:r>
      <w:r w:rsidRPr="001601C9">
        <w:rPr>
          <w:rFonts w:ascii="Verdana" w:hAnsi="Verdana" w:hint="eastAsia"/>
          <w:color w:val="000000"/>
          <w:sz w:val="21"/>
          <w:szCs w:val="21"/>
          <w:shd w:val="clear" w:color="auto" w:fill="FFFFFF"/>
        </w:rPr>
        <w:t>Социальная</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структура</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социальные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институты</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процессы</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Диссертация</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на</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соискание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ученой</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степени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доктора</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социологических</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наук</w:t>
      </w:r>
      <w:r w:rsidRPr="001601C9">
        <w:rPr>
          <w:rFonts w:ascii="Verdana" w:hAnsi="Verdana"/>
          <w:color w:val="000000"/>
          <w:sz w:val="21"/>
          <w:szCs w:val="21"/>
          <w:shd w:val="clear" w:color="auto" w:fill="FFFFFF"/>
        </w:rPr>
        <w:t xml:space="preserve"> 2 </w:t>
      </w:r>
      <w:r w:rsidRPr="001601C9">
        <w:rPr>
          <w:rFonts w:ascii="Verdana" w:hAnsi="Verdana" w:hint="eastAsia"/>
          <w:color w:val="000000"/>
          <w:sz w:val="21"/>
          <w:szCs w:val="21"/>
          <w:shd w:val="clear" w:color="auto" w:fill="FFFFFF"/>
        </w:rPr>
        <w:t>СОДЕРЖАНИЕ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Стр</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Введение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Глава</w:t>
      </w:r>
      <w:r w:rsidRPr="001601C9">
        <w:rPr>
          <w:rFonts w:ascii="Verdana" w:hAnsi="Verdana"/>
          <w:color w:val="000000"/>
          <w:sz w:val="21"/>
          <w:szCs w:val="21"/>
          <w:shd w:val="clear" w:color="auto" w:fill="FFFFFF"/>
        </w:rPr>
        <w:t xml:space="preserve"> 1 </w:t>
      </w:r>
      <w:r w:rsidRPr="001601C9">
        <w:rPr>
          <w:rFonts w:ascii="Verdana" w:hAnsi="Verdana" w:hint="eastAsia"/>
          <w:color w:val="000000"/>
          <w:sz w:val="21"/>
          <w:szCs w:val="21"/>
          <w:shd w:val="clear" w:color="auto" w:fill="FFFFFF"/>
        </w:rPr>
        <w:t>Институциализация</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теоретические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традиции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социологии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образования</w:t>
      </w:r>
      <w:r w:rsidRPr="001601C9">
        <w:rPr>
          <w:rFonts w:ascii="Verdana" w:hAnsi="Verdana"/>
          <w:color w:val="000000"/>
          <w:sz w:val="21"/>
          <w:szCs w:val="21"/>
          <w:shd w:val="clear" w:color="auto" w:fill="FFFFFF"/>
        </w:rPr>
        <w:t xml:space="preserve"> 1.1...</w:t>
      </w:r>
    </w:p>
    <w:p w14:paraId="4BD64C48" w14:textId="77777777" w:rsidR="001601C9" w:rsidRPr="001601C9" w:rsidRDefault="001601C9" w:rsidP="001601C9">
      <w:pPr>
        <w:rPr>
          <w:rFonts w:ascii="Verdana" w:hAnsi="Verdana"/>
          <w:color w:val="000000"/>
          <w:sz w:val="21"/>
          <w:szCs w:val="21"/>
          <w:shd w:val="clear" w:color="auto" w:fill="FFFFFF"/>
        </w:rPr>
      </w:pPr>
    </w:p>
    <w:p w14:paraId="77394FE1"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Оглавление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диссертации</w:t>
      </w:r>
    </w:p>
    <w:p w14:paraId="6CBA4FE4"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доктор</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социологических</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наук</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Осипов</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Александр</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Михайлович</w:t>
      </w:r>
    </w:p>
    <w:p w14:paraId="4297C00F"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Введение</w:t>
      </w:r>
    </w:p>
    <w:p w14:paraId="52AFDE62" w14:textId="77777777" w:rsidR="001601C9" w:rsidRPr="001601C9" w:rsidRDefault="001601C9" w:rsidP="001601C9">
      <w:pPr>
        <w:rPr>
          <w:rFonts w:ascii="Verdana" w:hAnsi="Verdana"/>
          <w:color w:val="000000"/>
          <w:sz w:val="21"/>
          <w:szCs w:val="21"/>
          <w:shd w:val="clear" w:color="auto" w:fill="FFFFFF"/>
        </w:rPr>
      </w:pPr>
    </w:p>
    <w:p w14:paraId="3FF334C3"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hint="eastAsia"/>
          <w:color w:val="000000"/>
          <w:sz w:val="21"/>
          <w:szCs w:val="21"/>
          <w:shd w:val="clear" w:color="auto" w:fill="FFFFFF"/>
        </w:rPr>
        <w:t>Глава</w:t>
      </w:r>
      <w:r w:rsidRPr="001601C9">
        <w:rPr>
          <w:rFonts w:ascii="Verdana" w:hAnsi="Verdana"/>
          <w:color w:val="000000"/>
          <w:sz w:val="21"/>
          <w:szCs w:val="21"/>
          <w:shd w:val="clear" w:color="auto" w:fill="FFFFFF"/>
        </w:rPr>
        <w:t xml:space="preserve"> 1 </w:t>
      </w:r>
      <w:r w:rsidRPr="001601C9">
        <w:rPr>
          <w:rFonts w:ascii="Verdana" w:hAnsi="Verdana" w:hint="eastAsia"/>
          <w:color w:val="000000"/>
          <w:sz w:val="21"/>
          <w:szCs w:val="21"/>
          <w:shd w:val="clear" w:color="auto" w:fill="FFFFFF"/>
        </w:rPr>
        <w:t>Институциализация</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теоретические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традиции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социологии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образования</w:t>
      </w:r>
    </w:p>
    <w:p w14:paraId="703BEA8A" w14:textId="77777777" w:rsidR="001601C9" w:rsidRPr="001601C9" w:rsidRDefault="001601C9" w:rsidP="001601C9">
      <w:pPr>
        <w:rPr>
          <w:rFonts w:ascii="Verdana" w:hAnsi="Verdana"/>
          <w:color w:val="000000"/>
          <w:sz w:val="21"/>
          <w:szCs w:val="21"/>
          <w:shd w:val="clear" w:color="auto" w:fill="FFFFFF"/>
        </w:rPr>
      </w:pPr>
    </w:p>
    <w:p w14:paraId="45A197D5" w14:textId="77777777" w:rsidR="001601C9" w:rsidRPr="001601C9" w:rsidRDefault="001601C9" w:rsidP="001601C9">
      <w:pPr>
        <w:rPr>
          <w:rFonts w:ascii="Verdana" w:hAnsi="Verdana"/>
          <w:color w:val="000000"/>
          <w:sz w:val="21"/>
          <w:szCs w:val="21"/>
          <w:shd w:val="clear" w:color="auto" w:fill="FFFFFF"/>
        </w:rPr>
      </w:pPr>
      <w:r w:rsidRPr="001601C9">
        <w:rPr>
          <w:rFonts w:ascii="Verdana" w:hAnsi="Verdana"/>
          <w:color w:val="000000"/>
          <w:sz w:val="21"/>
          <w:szCs w:val="21"/>
          <w:shd w:val="clear" w:color="auto" w:fill="FFFFFF"/>
        </w:rPr>
        <w:t xml:space="preserve">1.1 </w:t>
      </w:r>
      <w:r w:rsidRPr="001601C9">
        <w:rPr>
          <w:rFonts w:ascii="Verdana" w:hAnsi="Verdana" w:hint="eastAsia"/>
          <w:color w:val="000000"/>
          <w:sz w:val="21"/>
          <w:szCs w:val="21"/>
          <w:shd w:val="clear" w:color="auto" w:fill="FFFFFF"/>
        </w:rPr>
        <w:t>Проблемы</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институциализации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социологии</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образования</w:t>
      </w:r>
    </w:p>
    <w:p w14:paraId="634AAF34" w14:textId="77777777" w:rsidR="001601C9" w:rsidRPr="001601C9" w:rsidRDefault="001601C9" w:rsidP="001601C9">
      <w:pPr>
        <w:rPr>
          <w:rFonts w:ascii="Verdana" w:hAnsi="Verdana"/>
          <w:color w:val="000000"/>
          <w:sz w:val="21"/>
          <w:szCs w:val="21"/>
          <w:shd w:val="clear" w:color="auto" w:fill="FFFFFF"/>
        </w:rPr>
      </w:pPr>
    </w:p>
    <w:p w14:paraId="2013FB89" w14:textId="43303C27" w:rsidR="00F0131B" w:rsidRPr="001601C9" w:rsidRDefault="001601C9" w:rsidP="001601C9">
      <w:r w:rsidRPr="001601C9">
        <w:rPr>
          <w:rFonts w:ascii="Verdana" w:hAnsi="Verdana"/>
          <w:color w:val="000000"/>
          <w:sz w:val="21"/>
          <w:szCs w:val="21"/>
          <w:shd w:val="clear" w:color="auto" w:fill="FFFFFF"/>
        </w:rPr>
        <w:t xml:space="preserve">1.2 </w:t>
      </w:r>
      <w:r w:rsidRPr="001601C9">
        <w:rPr>
          <w:rFonts w:ascii="Verdana" w:hAnsi="Verdana" w:hint="eastAsia"/>
          <w:color w:val="000000"/>
          <w:sz w:val="21"/>
          <w:szCs w:val="21"/>
          <w:shd w:val="clear" w:color="auto" w:fill="FFFFFF"/>
        </w:rPr>
        <w:t>Основные</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направления</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исследований</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социальных</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проблем</w:t>
      </w:r>
      <w:r w:rsidRPr="001601C9">
        <w:rPr>
          <w:rFonts w:ascii="Verdana" w:hAnsi="Verdana"/>
          <w:color w:val="000000"/>
          <w:sz w:val="21"/>
          <w:szCs w:val="21"/>
          <w:shd w:val="clear" w:color="auto" w:fill="FFFFFF"/>
        </w:rPr>
        <w:t xml:space="preserve"> </w:t>
      </w:r>
      <w:r w:rsidRPr="001601C9">
        <w:rPr>
          <w:rFonts w:ascii="Verdana" w:hAnsi="Verdana" w:hint="eastAsia"/>
          <w:color w:val="000000"/>
          <w:sz w:val="21"/>
          <w:szCs w:val="21"/>
          <w:shd w:val="clear" w:color="auto" w:fill="FFFFFF"/>
        </w:rPr>
        <w:t>образования</w:t>
      </w:r>
    </w:p>
    <w:sectPr w:rsidR="00F0131B" w:rsidRPr="001601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12C6" w14:textId="77777777" w:rsidR="008036C0" w:rsidRDefault="008036C0">
      <w:pPr>
        <w:spacing w:after="0" w:line="240" w:lineRule="auto"/>
      </w:pPr>
      <w:r>
        <w:separator/>
      </w:r>
    </w:p>
  </w:endnote>
  <w:endnote w:type="continuationSeparator" w:id="0">
    <w:p w14:paraId="543D3F43" w14:textId="77777777" w:rsidR="008036C0" w:rsidRDefault="0080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A5AC" w14:textId="77777777" w:rsidR="008036C0" w:rsidRDefault="008036C0"/>
    <w:p w14:paraId="08E973CE" w14:textId="77777777" w:rsidR="008036C0" w:rsidRDefault="008036C0"/>
    <w:p w14:paraId="7F0C61C6" w14:textId="77777777" w:rsidR="008036C0" w:rsidRDefault="008036C0"/>
    <w:p w14:paraId="190FF520" w14:textId="77777777" w:rsidR="008036C0" w:rsidRDefault="008036C0"/>
    <w:p w14:paraId="143B7A69" w14:textId="77777777" w:rsidR="008036C0" w:rsidRDefault="008036C0"/>
    <w:p w14:paraId="48D3C0F2" w14:textId="77777777" w:rsidR="008036C0" w:rsidRDefault="008036C0"/>
    <w:p w14:paraId="7E9DE398" w14:textId="77777777" w:rsidR="008036C0" w:rsidRDefault="008036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21673D" wp14:editId="018258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ED99C" w14:textId="77777777" w:rsidR="008036C0" w:rsidRDefault="008036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2167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9ED99C" w14:textId="77777777" w:rsidR="008036C0" w:rsidRDefault="008036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13CB4" w14:textId="77777777" w:rsidR="008036C0" w:rsidRDefault="008036C0"/>
    <w:p w14:paraId="1DF269E2" w14:textId="77777777" w:rsidR="008036C0" w:rsidRDefault="008036C0"/>
    <w:p w14:paraId="77D4C82F" w14:textId="77777777" w:rsidR="008036C0" w:rsidRDefault="008036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84D363" wp14:editId="02AE2A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0215A" w14:textId="77777777" w:rsidR="008036C0" w:rsidRDefault="008036C0"/>
                          <w:p w14:paraId="4D4C2993" w14:textId="77777777" w:rsidR="008036C0" w:rsidRDefault="008036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4D3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40215A" w14:textId="77777777" w:rsidR="008036C0" w:rsidRDefault="008036C0"/>
                    <w:p w14:paraId="4D4C2993" w14:textId="77777777" w:rsidR="008036C0" w:rsidRDefault="008036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109F0C" w14:textId="77777777" w:rsidR="008036C0" w:rsidRDefault="008036C0"/>
    <w:p w14:paraId="4DB25F75" w14:textId="77777777" w:rsidR="008036C0" w:rsidRDefault="008036C0">
      <w:pPr>
        <w:rPr>
          <w:sz w:val="2"/>
          <w:szCs w:val="2"/>
        </w:rPr>
      </w:pPr>
    </w:p>
    <w:p w14:paraId="4F04EC03" w14:textId="77777777" w:rsidR="008036C0" w:rsidRDefault="008036C0"/>
    <w:p w14:paraId="0ADF0722" w14:textId="77777777" w:rsidR="008036C0" w:rsidRDefault="008036C0">
      <w:pPr>
        <w:spacing w:after="0" w:line="240" w:lineRule="auto"/>
      </w:pPr>
    </w:p>
  </w:footnote>
  <w:footnote w:type="continuationSeparator" w:id="0">
    <w:p w14:paraId="364968F0" w14:textId="77777777" w:rsidR="008036C0" w:rsidRDefault="00803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6C0"/>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63807</TotalTime>
  <Pages>1</Pages>
  <Words>140</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3403</cp:revision>
  <cp:lastPrinted>2009-02-06T05:36:00Z</cp:lastPrinted>
  <dcterms:created xsi:type="dcterms:W3CDTF">2025-11-25T20:19:00Z</dcterms:created>
  <dcterms:modified xsi:type="dcterms:W3CDTF">2026-02-06T16:46:00Z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