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DBDEB" w14:textId="05084B1B" w:rsidR="00586697" w:rsidRDefault="002F2A8F" w:rsidP="002F2A8F">
      <w:r w:rsidRPr="002F2A8F">
        <w:rPr>
          <w:rFonts w:hint="eastAsia"/>
        </w:rPr>
        <w:t>Тыхеев</w:t>
      </w:r>
      <w:r w:rsidRPr="002F2A8F">
        <w:t xml:space="preserve"> </w:t>
      </w:r>
      <w:r w:rsidRPr="002F2A8F">
        <w:rPr>
          <w:rFonts w:hint="eastAsia"/>
        </w:rPr>
        <w:t>Жаргал</w:t>
      </w:r>
      <w:r w:rsidRPr="002F2A8F">
        <w:t xml:space="preserve"> </w:t>
      </w:r>
      <w:r w:rsidRPr="002F2A8F">
        <w:rPr>
          <w:rFonts w:hint="eastAsia"/>
        </w:rPr>
        <w:t>Александрович</w:t>
      </w:r>
      <w:r>
        <w:t xml:space="preserve"> </w:t>
      </w:r>
      <w:r w:rsidRPr="002F2A8F">
        <w:rPr>
          <w:rFonts w:hint="eastAsia"/>
        </w:rPr>
        <w:t>Фармакогностическое</w:t>
      </w:r>
      <w:r w:rsidRPr="002F2A8F">
        <w:t xml:space="preserve"> </w:t>
      </w:r>
      <w:r w:rsidRPr="002F2A8F">
        <w:rPr>
          <w:rFonts w:hint="eastAsia"/>
        </w:rPr>
        <w:t>исследование</w:t>
      </w:r>
      <w:r w:rsidRPr="002F2A8F">
        <w:t xml:space="preserve"> </w:t>
      </w:r>
      <w:r w:rsidRPr="002F2A8F">
        <w:rPr>
          <w:rFonts w:hint="eastAsia"/>
        </w:rPr>
        <w:t>растений</w:t>
      </w:r>
      <w:r w:rsidRPr="002F2A8F">
        <w:t xml:space="preserve"> </w:t>
      </w:r>
      <w:r w:rsidRPr="002F2A8F">
        <w:rPr>
          <w:rFonts w:hint="eastAsia"/>
        </w:rPr>
        <w:t>рода</w:t>
      </w:r>
      <w:r w:rsidRPr="002F2A8F">
        <w:t xml:space="preserve"> Bupleurum L. </w:t>
      </w:r>
      <w:r w:rsidRPr="002F2A8F">
        <w:rPr>
          <w:rFonts w:hint="eastAsia"/>
        </w:rPr>
        <w:t>регионов</w:t>
      </w:r>
      <w:r w:rsidRPr="002F2A8F">
        <w:t xml:space="preserve"> </w:t>
      </w:r>
      <w:r w:rsidRPr="002F2A8F">
        <w:rPr>
          <w:rFonts w:hint="eastAsia"/>
        </w:rPr>
        <w:t>Внутренней</w:t>
      </w:r>
      <w:r w:rsidRPr="002F2A8F">
        <w:t xml:space="preserve"> </w:t>
      </w:r>
      <w:r w:rsidRPr="002F2A8F">
        <w:rPr>
          <w:rFonts w:hint="eastAsia"/>
        </w:rPr>
        <w:t>Азии</w:t>
      </w:r>
    </w:p>
    <w:p w14:paraId="115F1EA4" w14:textId="77777777" w:rsidR="002F2A8F" w:rsidRDefault="002F2A8F" w:rsidP="002F2A8F">
      <w:r>
        <w:rPr>
          <w:rFonts w:hint="eastAsia"/>
        </w:rPr>
        <w:t>ОГЛАВЛЕНИЕ</w:t>
      </w:r>
      <w:r>
        <w:t xml:space="preserve"> </w:t>
      </w:r>
      <w:r>
        <w:rPr>
          <w:rFonts w:hint="eastAsia"/>
        </w:rPr>
        <w:t>ДИССЕРТАЦИИ</w:t>
      </w:r>
    </w:p>
    <w:p w14:paraId="092746E8" w14:textId="77777777" w:rsidR="002F2A8F" w:rsidRDefault="002F2A8F" w:rsidP="002F2A8F">
      <w:r>
        <w:rPr>
          <w:rFonts w:hint="eastAsia"/>
        </w:rPr>
        <w:t>кандидат</w:t>
      </w:r>
      <w:r>
        <w:t xml:space="preserve"> </w:t>
      </w:r>
      <w:r>
        <w:rPr>
          <w:rFonts w:hint="eastAsia"/>
        </w:rPr>
        <w:t>наук</w:t>
      </w:r>
      <w:r>
        <w:t xml:space="preserve"> </w:t>
      </w:r>
      <w:r>
        <w:rPr>
          <w:rFonts w:hint="eastAsia"/>
        </w:rPr>
        <w:t>Тыхеев</w:t>
      </w:r>
      <w:r>
        <w:t xml:space="preserve"> </w:t>
      </w:r>
      <w:r>
        <w:rPr>
          <w:rFonts w:hint="eastAsia"/>
        </w:rPr>
        <w:t>Жаргал</w:t>
      </w:r>
      <w:r>
        <w:t xml:space="preserve"> </w:t>
      </w:r>
      <w:r>
        <w:rPr>
          <w:rFonts w:hint="eastAsia"/>
        </w:rPr>
        <w:t>Александрович</w:t>
      </w:r>
    </w:p>
    <w:p w14:paraId="42D7F724" w14:textId="77777777" w:rsidR="002F2A8F" w:rsidRDefault="002F2A8F" w:rsidP="002F2A8F">
      <w:r>
        <w:rPr>
          <w:rFonts w:hint="eastAsia"/>
        </w:rPr>
        <w:t>ВВЕДЕНИЕ</w:t>
      </w:r>
    </w:p>
    <w:p w14:paraId="7230F724" w14:textId="77777777" w:rsidR="002F2A8F" w:rsidRDefault="002F2A8F" w:rsidP="002F2A8F"/>
    <w:p w14:paraId="5B8622D4" w14:textId="77777777" w:rsidR="002F2A8F" w:rsidRDefault="002F2A8F" w:rsidP="002F2A8F">
      <w:r>
        <w:rPr>
          <w:rFonts w:hint="eastAsia"/>
        </w:rPr>
        <w:t>ГЛАВА</w:t>
      </w:r>
      <w:r>
        <w:t xml:space="preserve"> 1. </w:t>
      </w:r>
      <w:r>
        <w:rPr>
          <w:rFonts w:hint="eastAsia"/>
        </w:rPr>
        <w:t>РОД</w:t>
      </w:r>
      <w:r>
        <w:t xml:space="preserve"> Bupleurum L. </w:t>
      </w:r>
      <w:r>
        <w:rPr>
          <w:rFonts w:hint="eastAsia"/>
        </w:rPr>
        <w:t>РЕГИОНОВ</w:t>
      </w:r>
      <w:r>
        <w:t xml:space="preserve"> </w:t>
      </w:r>
      <w:r>
        <w:rPr>
          <w:rFonts w:hint="eastAsia"/>
        </w:rPr>
        <w:t>ВНУТРЕННЕЙ</w:t>
      </w:r>
      <w:r>
        <w:t xml:space="preserve"> </w:t>
      </w:r>
      <w:r>
        <w:rPr>
          <w:rFonts w:hint="eastAsia"/>
        </w:rPr>
        <w:t>АЗИИ</w:t>
      </w:r>
      <w:r>
        <w:t xml:space="preserve">: </w:t>
      </w:r>
      <w:r>
        <w:rPr>
          <w:rFonts w:hint="eastAsia"/>
        </w:rPr>
        <w:t>ОПИСАНИЕ</w:t>
      </w:r>
      <w:r>
        <w:t xml:space="preserve">, </w:t>
      </w:r>
      <w:r>
        <w:rPr>
          <w:rFonts w:hint="eastAsia"/>
        </w:rPr>
        <w:t>ХИМИЧЕСКИЙ</w:t>
      </w:r>
      <w:r>
        <w:t xml:space="preserve"> </w:t>
      </w:r>
      <w:r>
        <w:rPr>
          <w:rFonts w:hint="eastAsia"/>
        </w:rPr>
        <w:t>СОСТАВ</w:t>
      </w:r>
      <w:r>
        <w:t xml:space="preserve"> </w:t>
      </w:r>
      <w:r>
        <w:rPr>
          <w:rFonts w:hint="eastAsia"/>
        </w:rPr>
        <w:t>И</w:t>
      </w:r>
      <w:r>
        <w:t xml:space="preserve"> </w:t>
      </w:r>
      <w:r>
        <w:rPr>
          <w:rFonts w:hint="eastAsia"/>
        </w:rPr>
        <w:t>БИОЛОГИЧЕСКАЯ</w:t>
      </w:r>
      <w:r>
        <w:t xml:space="preserve"> </w:t>
      </w:r>
      <w:r>
        <w:rPr>
          <w:rFonts w:hint="eastAsia"/>
        </w:rPr>
        <w:t>АКТИВНОСТЬ</w:t>
      </w:r>
      <w:r>
        <w:t xml:space="preserve"> (</w:t>
      </w:r>
      <w:r>
        <w:rPr>
          <w:rFonts w:hint="eastAsia"/>
        </w:rPr>
        <w:t>ОБЗОР</w:t>
      </w:r>
      <w:r>
        <w:t xml:space="preserve"> </w:t>
      </w:r>
      <w:r>
        <w:rPr>
          <w:rFonts w:hint="eastAsia"/>
        </w:rPr>
        <w:t>ЛИТЕРАТУРЫ</w:t>
      </w:r>
      <w:r>
        <w:t>)</w:t>
      </w:r>
    </w:p>
    <w:p w14:paraId="43F2F782" w14:textId="77777777" w:rsidR="002F2A8F" w:rsidRDefault="002F2A8F" w:rsidP="002F2A8F"/>
    <w:p w14:paraId="5B0DFD8F" w14:textId="77777777" w:rsidR="002F2A8F" w:rsidRDefault="002F2A8F" w:rsidP="002F2A8F">
      <w:r>
        <w:t xml:space="preserve">1.1. </w:t>
      </w:r>
      <w:r>
        <w:rPr>
          <w:rFonts w:hint="eastAsia"/>
        </w:rPr>
        <w:t>Ботаническая</w:t>
      </w:r>
      <w:r>
        <w:t xml:space="preserve"> </w:t>
      </w:r>
      <w:r>
        <w:rPr>
          <w:rFonts w:hint="eastAsia"/>
        </w:rPr>
        <w:t>характеристика</w:t>
      </w:r>
    </w:p>
    <w:p w14:paraId="42C52DCB" w14:textId="77777777" w:rsidR="002F2A8F" w:rsidRDefault="002F2A8F" w:rsidP="002F2A8F"/>
    <w:p w14:paraId="217A8C3B" w14:textId="77777777" w:rsidR="002F2A8F" w:rsidRDefault="002F2A8F" w:rsidP="002F2A8F">
      <w:r>
        <w:t xml:space="preserve">1.2. </w:t>
      </w:r>
      <w:r>
        <w:rPr>
          <w:rFonts w:hint="eastAsia"/>
        </w:rPr>
        <w:t>Химический</w:t>
      </w:r>
      <w:r>
        <w:t xml:space="preserve"> </w:t>
      </w:r>
      <w:r>
        <w:rPr>
          <w:rFonts w:hint="eastAsia"/>
        </w:rPr>
        <w:t>состав</w:t>
      </w:r>
    </w:p>
    <w:p w14:paraId="756271D9" w14:textId="77777777" w:rsidR="002F2A8F" w:rsidRDefault="002F2A8F" w:rsidP="002F2A8F"/>
    <w:p w14:paraId="5CB6776F" w14:textId="77777777" w:rsidR="002F2A8F" w:rsidRDefault="002F2A8F" w:rsidP="002F2A8F">
      <w:r>
        <w:t xml:space="preserve">1.3. </w:t>
      </w:r>
      <w:r>
        <w:rPr>
          <w:rFonts w:hint="eastAsia"/>
        </w:rPr>
        <w:t>Фармакологические</w:t>
      </w:r>
      <w:r>
        <w:t xml:space="preserve"> </w:t>
      </w:r>
      <w:r>
        <w:rPr>
          <w:rFonts w:hint="eastAsia"/>
        </w:rPr>
        <w:t>свойства</w:t>
      </w:r>
      <w:r>
        <w:t xml:space="preserve"> </w:t>
      </w:r>
      <w:r>
        <w:rPr>
          <w:rFonts w:hint="eastAsia"/>
        </w:rPr>
        <w:t>и</w:t>
      </w:r>
      <w:r>
        <w:t xml:space="preserve"> </w:t>
      </w:r>
      <w:r>
        <w:rPr>
          <w:rFonts w:hint="eastAsia"/>
        </w:rPr>
        <w:t>применение</w:t>
      </w:r>
    </w:p>
    <w:p w14:paraId="5F10C2DA" w14:textId="77777777" w:rsidR="002F2A8F" w:rsidRDefault="002F2A8F" w:rsidP="002F2A8F"/>
    <w:p w14:paraId="211003C2" w14:textId="77777777" w:rsidR="002F2A8F" w:rsidRDefault="002F2A8F" w:rsidP="002F2A8F">
      <w:r>
        <w:rPr>
          <w:rFonts w:hint="eastAsia"/>
        </w:rPr>
        <w:t>ВЫВОДЫ</w:t>
      </w:r>
      <w:r>
        <w:t xml:space="preserve"> </w:t>
      </w:r>
      <w:r>
        <w:rPr>
          <w:rFonts w:hint="eastAsia"/>
        </w:rPr>
        <w:t>К</w:t>
      </w:r>
      <w:r>
        <w:t xml:space="preserve"> </w:t>
      </w:r>
      <w:r>
        <w:rPr>
          <w:rFonts w:hint="eastAsia"/>
        </w:rPr>
        <w:t>ГЛАВЕ</w:t>
      </w:r>
    </w:p>
    <w:p w14:paraId="7E6CE5CA" w14:textId="77777777" w:rsidR="002F2A8F" w:rsidRDefault="002F2A8F" w:rsidP="002F2A8F"/>
    <w:p w14:paraId="32B87F0E" w14:textId="77777777" w:rsidR="002F2A8F" w:rsidRDefault="002F2A8F" w:rsidP="002F2A8F">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6AEEFB8C" w14:textId="77777777" w:rsidR="002F2A8F" w:rsidRDefault="002F2A8F" w:rsidP="002F2A8F"/>
    <w:p w14:paraId="6D35244A" w14:textId="77777777" w:rsidR="002F2A8F" w:rsidRDefault="002F2A8F" w:rsidP="002F2A8F">
      <w:r>
        <w:t xml:space="preserve">2.1. </w:t>
      </w:r>
      <w:r>
        <w:rPr>
          <w:rFonts w:hint="eastAsia"/>
        </w:rPr>
        <w:t>Объекты</w:t>
      </w:r>
      <w:r>
        <w:t xml:space="preserve"> </w:t>
      </w:r>
      <w:r>
        <w:rPr>
          <w:rFonts w:hint="eastAsia"/>
        </w:rPr>
        <w:t>исследований</w:t>
      </w:r>
    </w:p>
    <w:p w14:paraId="2ABE2398" w14:textId="77777777" w:rsidR="002F2A8F" w:rsidRDefault="002F2A8F" w:rsidP="002F2A8F"/>
    <w:p w14:paraId="5B6849AC" w14:textId="77777777" w:rsidR="002F2A8F" w:rsidRDefault="002F2A8F" w:rsidP="002F2A8F">
      <w:r>
        <w:t xml:space="preserve">2.2. </w:t>
      </w:r>
      <w:r>
        <w:rPr>
          <w:rFonts w:hint="eastAsia"/>
        </w:rPr>
        <w:t>Методы</w:t>
      </w:r>
      <w:r>
        <w:t xml:space="preserve"> </w:t>
      </w:r>
      <w:r>
        <w:rPr>
          <w:rFonts w:hint="eastAsia"/>
        </w:rPr>
        <w:t>исследования</w:t>
      </w:r>
    </w:p>
    <w:p w14:paraId="4ADF21F4" w14:textId="77777777" w:rsidR="002F2A8F" w:rsidRDefault="002F2A8F" w:rsidP="002F2A8F"/>
    <w:p w14:paraId="6D2658A4" w14:textId="77777777" w:rsidR="002F2A8F" w:rsidRDefault="002F2A8F" w:rsidP="002F2A8F">
      <w:r>
        <w:rPr>
          <w:rFonts w:hint="eastAsia"/>
        </w:rPr>
        <w:t>ГЛАВА</w:t>
      </w:r>
      <w:r>
        <w:t xml:space="preserve"> 3. </w:t>
      </w:r>
      <w:r>
        <w:rPr>
          <w:rFonts w:hint="eastAsia"/>
        </w:rPr>
        <w:t>ФИТОХИМИЧЕСКАЯ</w:t>
      </w:r>
      <w:r>
        <w:t xml:space="preserve"> </w:t>
      </w:r>
      <w:r>
        <w:rPr>
          <w:rFonts w:hint="eastAsia"/>
        </w:rPr>
        <w:t>ХАРАКТЕРИСТИКА</w:t>
      </w:r>
      <w:r>
        <w:t xml:space="preserve"> </w:t>
      </w:r>
      <w:r>
        <w:rPr>
          <w:rFonts w:hint="eastAsia"/>
        </w:rPr>
        <w:t>РАСТЕНИЙ</w:t>
      </w:r>
      <w:r>
        <w:t xml:space="preserve"> </w:t>
      </w:r>
      <w:r>
        <w:rPr>
          <w:rFonts w:hint="eastAsia"/>
        </w:rPr>
        <w:t>РОДА</w:t>
      </w:r>
      <w:r>
        <w:t xml:space="preserve"> Bupleurum L</w:t>
      </w:r>
    </w:p>
    <w:p w14:paraId="732384F6" w14:textId="77777777" w:rsidR="002F2A8F" w:rsidRDefault="002F2A8F" w:rsidP="002F2A8F"/>
    <w:p w14:paraId="34B0B519" w14:textId="77777777" w:rsidR="002F2A8F" w:rsidRDefault="002F2A8F" w:rsidP="002F2A8F">
      <w:r>
        <w:t xml:space="preserve">3.1. </w:t>
      </w:r>
      <w:r>
        <w:rPr>
          <w:rFonts w:hint="eastAsia"/>
        </w:rPr>
        <w:t>Качественное</w:t>
      </w:r>
      <w:r>
        <w:t xml:space="preserve"> </w:t>
      </w:r>
      <w:r>
        <w:rPr>
          <w:rFonts w:hint="eastAsia"/>
        </w:rPr>
        <w:t>обнаружение</w:t>
      </w:r>
      <w:r>
        <w:t xml:space="preserve"> </w:t>
      </w:r>
      <w:r>
        <w:rPr>
          <w:rFonts w:hint="eastAsia"/>
        </w:rPr>
        <w:t>основных</w:t>
      </w:r>
      <w:r>
        <w:t xml:space="preserve"> </w:t>
      </w:r>
      <w:r>
        <w:rPr>
          <w:rFonts w:hint="eastAsia"/>
        </w:rPr>
        <w:t>групп</w:t>
      </w:r>
      <w:r>
        <w:t xml:space="preserve"> </w:t>
      </w:r>
      <w:r>
        <w:rPr>
          <w:rFonts w:hint="eastAsia"/>
        </w:rPr>
        <w:t>БАВ</w:t>
      </w:r>
    </w:p>
    <w:p w14:paraId="7A2050ED" w14:textId="77777777" w:rsidR="002F2A8F" w:rsidRDefault="002F2A8F" w:rsidP="002F2A8F"/>
    <w:p w14:paraId="44CD93ED" w14:textId="77777777" w:rsidR="002F2A8F" w:rsidRDefault="002F2A8F" w:rsidP="002F2A8F">
      <w:r>
        <w:t xml:space="preserve">3.2. </w:t>
      </w:r>
      <w:r>
        <w:rPr>
          <w:rFonts w:hint="eastAsia"/>
        </w:rPr>
        <w:t>Эфирные</w:t>
      </w:r>
      <w:r>
        <w:t xml:space="preserve"> </w:t>
      </w:r>
      <w:r>
        <w:rPr>
          <w:rFonts w:hint="eastAsia"/>
        </w:rPr>
        <w:t>масла</w:t>
      </w:r>
    </w:p>
    <w:p w14:paraId="1DB0C072" w14:textId="77777777" w:rsidR="002F2A8F" w:rsidRDefault="002F2A8F" w:rsidP="002F2A8F"/>
    <w:p w14:paraId="20D3849F" w14:textId="77777777" w:rsidR="002F2A8F" w:rsidRDefault="002F2A8F" w:rsidP="002F2A8F">
      <w:r>
        <w:lastRenderedPageBreak/>
        <w:t xml:space="preserve">3.3. </w:t>
      </w:r>
      <w:r>
        <w:rPr>
          <w:rFonts w:hint="eastAsia"/>
        </w:rPr>
        <w:t>Жирные</w:t>
      </w:r>
      <w:r>
        <w:t xml:space="preserve"> </w:t>
      </w:r>
      <w:r>
        <w:rPr>
          <w:rFonts w:hint="eastAsia"/>
        </w:rPr>
        <w:t>кислоты</w:t>
      </w:r>
    </w:p>
    <w:p w14:paraId="6D938BDE" w14:textId="77777777" w:rsidR="002F2A8F" w:rsidRDefault="002F2A8F" w:rsidP="002F2A8F"/>
    <w:p w14:paraId="5069C81F" w14:textId="77777777" w:rsidR="002F2A8F" w:rsidRDefault="002F2A8F" w:rsidP="002F2A8F">
      <w:r>
        <w:t xml:space="preserve">3.4. </w:t>
      </w:r>
      <w:r>
        <w:rPr>
          <w:rFonts w:hint="eastAsia"/>
        </w:rPr>
        <w:t>Углеводы</w:t>
      </w:r>
    </w:p>
    <w:p w14:paraId="052F2C80" w14:textId="77777777" w:rsidR="002F2A8F" w:rsidRDefault="002F2A8F" w:rsidP="002F2A8F"/>
    <w:p w14:paraId="7DCAD8CD" w14:textId="77777777" w:rsidR="002F2A8F" w:rsidRDefault="002F2A8F" w:rsidP="002F2A8F">
      <w:r>
        <w:t xml:space="preserve">3.5. </w:t>
      </w:r>
      <w:r>
        <w:rPr>
          <w:rFonts w:hint="eastAsia"/>
        </w:rPr>
        <w:t>Макро</w:t>
      </w:r>
      <w:r>
        <w:t>-</w:t>
      </w:r>
      <w:r>
        <w:rPr>
          <w:rFonts w:hint="eastAsia"/>
        </w:rPr>
        <w:t>и</w:t>
      </w:r>
      <w:r>
        <w:t xml:space="preserve"> </w:t>
      </w:r>
      <w:r>
        <w:rPr>
          <w:rFonts w:hint="eastAsia"/>
        </w:rPr>
        <w:t>микроэлементы</w:t>
      </w:r>
    </w:p>
    <w:p w14:paraId="69EC3A6A" w14:textId="77777777" w:rsidR="002F2A8F" w:rsidRDefault="002F2A8F" w:rsidP="002F2A8F"/>
    <w:p w14:paraId="2689DDC9" w14:textId="77777777" w:rsidR="002F2A8F" w:rsidRDefault="002F2A8F" w:rsidP="002F2A8F">
      <w:r>
        <w:t xml:space="preserve">3.6. </w:t>
      </w:r>
      <w:r>
        <w:rPr>
          <w:rFonts w:hint="eastAsia"/>
        </w:rPr>
        <w:t>Сайкосапонины</w:t>
      </w:r>
    </w:p>
    <w:p w14:paraId="120E235E" w14:textId="77777777" w:rsidR="002F2A8F" w:rsidRDefault="002F2A8F" w:rsidP="002F2A8F"/>
    <w:p w14:paraId="436F7B3B" w14:textId="77777777" w:rsidR="002F2A8F" w:rsidRDefault="002F2A8F" w:rsidP="002F2A8F">
      <w:r>
        <w:t xml:space="preserve">3.6. </w:t>
      </w:r>
      <w:r>
        <w:rPr>
          <w:rFonts w:hint="eastAsia"/>
        </w:rPr>
        <w:t>Фенольные</w:t>
      </w:r>
      <w:r>
        <w:t xml:space="preserve"> </w:t>
      </w:r>
      <w:r>
        <w:rPr>
          <w:rFonts w:hint="eastAsia"/>
        </w:rPr>
        <w:t>соединения</w:t>
      </w:r>
    </w:p>
    <w:p w14:paraId="26D7551C" w14:textId="77777777" w:rsidR="002F2A8F" w:rsidRDefault="002F2A8F" w:rsidP="002F2A8F"/>
    <w:p w14:paraId="2DE8E25F" w14:textId="77777777" w:rsidR="002F2A8F" w:rsidRDefault="002F2A8F" w:rsidP="002F2A8F">
      <w:r>
        <w:rPr>
          <w:rFonts w:hint="eastAsia"/>
        </w:rPr>
        <w:t>ВЫВОДЫ</w:t>
      </w:r>
      <w:r>
        <w:t xml:space="preserve"> </w:t>
      </w:r>
      <w:r>
        <w:rPr>
          <w:rFonts w:hint="eastAsia"/>
        </w:rPr>
        <w:t>К</w:t>
      </w:r>
      <w:r>
        <w:t xml:space="preserve"> </w:t>
      </w:r>
      <w:r>
        <w:rPr>
          <w:rFonts w:hint="eastAsia"/>
        </w:rPr>
        <w:t>ГЛАВЕ</w:t>
      </w:r>
    </w:p>
    <w:p w14:paraId="5A413020" w14:textId="77777777" w:rsidR="002F2A8F" w:rsidRDefault="002F2A8F" w:rsidP="002F2A8F"/>
    <w:p w14:paraId="11E01EC2" w14:textId="77777777" w:rsidR="002F2A8F" w:rsidRDefault="002F2A8F" w:rsidP="002F2A8F">
      <w:r>
        <w:rPr>
          <w:rFonts w:hint="eastAsia"/>
        </w:rPr>
        <w:t>ГЛАВА</w:t>
      </w:r>
      <w:r>
        <w:t xml:space="preserve"> 4. </w:t>
      </w:r>
      <w:r>
        <w:rPr>
          <w:rFonts w:hint="eastAsia"/>
        </w:rPr>
        <w:t>ФАРМАКОГНОСТИЧЕСКОЕ</w:t>
      </w:r>
      <w:r>
        <w:t xml:space="preserve"> </w:t>
      </w:r>
      <w:r>
        <w:rPr>
          <w:rFonts w:hint="eastAsia"/>
        </w:rPr>
        <w:t>ИЗУЧЕНИЕ</w:t>
      </w:r>
      <w:r>
        <w:t xml:space="preserve"> </w:t>
      </w:r>
      <w:r>
        <w:rPr>
          <w:rFonts w:hint="eastAsia"/>
        </w:rPr>
        <w:t>И</w:t>
      </w:r>
      <w:r>
        <w:t xml:space="preserve"> </w:t>
      </w:r>
      <w:r>
        <w:rPr>
          <w:rFonts w:hint="eastAsia"/>
        </w:rPr>
        <w:t>РАЗРАБОТКА</w:t>
      </w:r>
      <w:r>
        <w:t xml:space="preserve"> </w:t>
      </w:r>
      <w:r>
        <w:rPr>
          <w:rFonts w:hint="eastAsia"/>
        </w:rPr>
        <w:t>МЕТОДОВ</w:t>
      </w:r>
      <w:r>
        <w:t xml:space="preserve"> </w:t>
      </w:r>
      <w:r>
        <w:rPr>
          <w:rFonts w:hint="eastAsia"/>
        </w:rPr>
        <w:t>КОНТРОЛЯ</w:t>
      </w:r>
    </w:p>
    <w:p w14:paraId="5E08B7DD" w14:textId="77777777" w:rsidR="002F2A8F" w:rsidRDefault="002F2A8F" w:rsidP="002F2A8F"/>
    <w:p w14:paraId="0F828CC1" w14:textId="77777777" w:rsidR="002F2A8F" w:rsidRDefault="002F2A8F" w:rsidP="002F2A8F">
      <w:r>
        <w:t xml:space="preserve">4.1. </w:t>
      </w:r>
      <w:r>
        <w:rPr>
          <w:rFonts w:hint="eastAsia"/>
        </w:rPr>
        <w:t>Фармакогностическое</w:t>
      </w:r>
      <w:r>
        <w:t xml:space="preserve"> </w:t>
      </w:r>
      <w:r>
        <w:rPr>
          <w:rFonts w:hint="eastAsia"/>
        </w:rPr>
        <w:t>исследование</w:t>
      </w:r>
      <w:r>
        <w:t xml:space="preserve"> B. bicauli herba</w:t>
      </w:r>
    </w:p>
    <w:p w14:paraId="1E5E7812" w14:textId="77777777" w:rsidR="002F2A8F" w:rsidRDefault="002F2A8F" w:rsidP="002F2A8F"/>
    <w:p w14:paraId="2931079B" w14:textId="77777777" w:rsidR="002F2A8F" w:rsidRDefault="002F2A8F" w:rsidP="002F2A8F">
      <w:r>
        <w:t xml:space="preserve">4.1.1. </w:t>
      </w:r>
      <w:r>
        <w:rPr>
          <w:rFonts w:hint="eastAsia"/>
        </w:rPr>
        <w:t>Внешние</w:t>
      </w:r>
      <w:r>
        <w:t xml:space="preserve"> </w:t>
      </w:r>
      <w:r>
        <w:rPr>
          <w:rFonts w:hint="eastAsia"/>
        </w:rPr>
        <w:t>и</w:t>
      </w:r>
      <w:r>
        <w:t xml:space="preserve"> </w:t>
      </w:r>
      <w:r>
        <w:rPr>
          <w:rFonts w:hint="eastAsia"/>
        </w:rPr>
        <w:t>микроскопические</w:t>
      </w:r>
      <w:r>
        <w:t xml:space="preserve"> </w:t>
      </w:r>
      <w:r>
        <w:rPr>
          <w:rFonts w:hint="eastAsia"/>
        </w:rPr>
        <w:t>признаки</w:t>
      </w:r>
      <w:r>
        <w:t xml:space="preserve"> </w:t>
      </w:r>
      <w:r>
        <w:rPr>
          <w:rFonts w:hint="eastAsia"/>
        </w:rPr>
        <w:t>сырья</w:t>
      </w:r>
      <w:r>
        <w:t xml:space="preserve"> B. bicauli herba</w:t>
      </w:r>
    </w:p>
    <w:p w14:paraId="58FDA092" w14:textId="77777777" w:rsidR="002F2A8F" w:rsidRDefault="002F2A8F" w:rsidP="002F2A8F"/>
    <w:p w14:paraId="1505E406" w14:textId="77777777" w:rsidR="002F2A8F" w:rsidRDefault="002F2A8F" w:rsidP="002F2A8F">
      <w:r>
        <w:t xml:space="preserve">4.1.2. </w:t>
      </w:r>
      <w:r>
        <w:rPr>
          <w:rFonts w:hint="eastAsia"/>
        </w:rPr>
        <w:t>Определение</w:t>
      </w:r>
      <w:r>
        <w:t xml:space="preserve"> </w:t>
      </w:r>
      <w:r>
        <w:rPr>
          <w:rFonts w:hint="eastAsia"/>
        </w:rPr>
        <w:t>основных</w:t>
      </w:r>
      <w:r>
        <w:t xml:space="preserve"> </w:t>
      </w:r>
      <w:r>
        <w:rPr>
          <w:rFonts w:hint="eastAsia"/>
        </w:rPr>
        <w:t>групп</w:t>
      </w:r>
      <w:r>
        <w:t xml:space="preserve"> </w:t>
      </w:r>
      <w:r>
        <w:rPr>
          <w:rFonts w:hint="eastAsia"/>
        </w:rPr>
        <w:t>биологически</w:t>
      </w:r>
      <w:r>
        <w:t xml:space="preserve"> </w:t>
      </w:r>
      <w:r>
        <w:rPr>
          <w:rFonts w:hint="eastAsia"/>
        </w:rPr>
        <w:t>активных</w:t>
      </w:r>
      <w:r>
        <w:t xml:space="preserve"> </w:t>
      </w:r>
      <w:r>
        <w:rPr>
          <w:rFonts w:hint="eastAsia"/>
        </w:rPr>
        <w:t>веществ</w:t>
      </w:r>
    </w:p>
    <w:p w14:paraId="1E096BA2" w14:textId="77777777" w:rsidR="002F2A8F" w:rsidRDefault="002F2A8F" w:rsidP="002F2A8F"/>
    <w:p w14:paraId="6A72FB31" w14:textId="77777777" w:rsidR="002F2A8F" w:rsidRDefault="002F2A8F" w:rsidP="002F2A8F">
      <w:r>
        <w:t xml:space="preserve">4.1.3. </w:t>
      </w:r>
      <w:r>
        <w:rPr>
          <w:rFonts w:hint="eastAsia"/>
        </w:rPr>
        <w:t>Разработка</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w:t>
      </w:r>
      <w:r>
        <w:rPr>
          <w:rFonts w:hint="eastAsia"/>
        </w:rPr>
        <w:t>суммы</w:t>
      </w:r>
      <w:r>
        <w:t xml:space="preserve"> </w:t>
      </w:r>
      <w:r>
        <w:rPr>
          <w:rFonts w:hint="eastAsia"/>
        </w:rPr>
        <w:t>фенолкарбоновых</w:t>
      </w:r>
      <w:r>
        <w:t xml:space="preserve"> </w:t>
      </w:r>
      <w:r>
        <w:rPr>
          <w:rFonts w:hint="eastAsia"/>
        </w:rPr>
        <w:t>кислот</w:t>
      </w:r>
      <w:r>
        <w:t xml:space="preserve"> </w:t>
      </w:r>
      <w:r>
        <w:rPr>
          <w:rFonts w:hint="eastAsia"/>
        </w:rPr>
        <w:t>в</w:t>
      </w:r>
      <w:r>
        <w:t xml:space="preserve"> B. bicauli herba</w:t>
      </w:r>
    </w:p>
    <w:p w14:paraId="581B82BB" w14:textId="77777777" w:rsidR="002F2A8F" w:rsidRDefault="002F2A8F" w:rsidP="002F2A8F"/>
    <w:p w14:paraId="32732A68" w14:textId="77777777" w:rsidR="002F2A8F" w:rsidRDefault="002F2A8F" w:rsidP="002F2A8F">
      <w:r>
        <w:t xml:space="preserve">4.1.4. </w:t>
      </w:r>
      <w:r>
        <w:rPr>
          <w:rFonts w:hint="eastAsia"/>
        </w:rPr>
        <w:t>Разработка</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w:t>
      </w:r>
      <w:r>
        <w:rPr>
          <w:rFonts w:hint="eastAsia"/>
        </w:rPr>
        <w:t>суммы</w:t>
      </w:r>
      <w:r>
        <w:t xml:space="preserve"> </w:t>
      </w:r>
      <w:r>
        <w:rPr>
          <w:rFonts w:hint="eastAsia"/>
        </w:rPr>
        <w:t>флавоноидов</w:t>
      </w:r>
      <w:r>
        <w:t xml:space="preserve"> </w:t>
      </w:r>
      <w:r>
        <w:rPr>
          <w:rFonts w:hint="eastAsia"/>
        </w:rPr>
        <w:t>в</w:t>
      </w:r>
      <w:r>
        <w:t xml:space="preserve"> B. bicauli herba</w:t>
      </w:r>
    </w:p>
    <w:p w14:paraId="072EB5E5" w14:textId="77777777" w:rsidR="002F2A8F" w:rsidRDefault="002F2A8F" w:rsidP="002F2A8F"/>
    <w:p w14:paraId="2604CB10" w14:textId="77777777" w:rsidR="002F2A8F" w:rsidRDefault="002F2A8F" w:rsidP="002F2A8F">
      <w:r>
        <w:t xml:space="preserve">4.1.5. </w:t>
      </w:r>
      <w:r>
        <w:rPr>
          <w:rFonts w:hint="eastAsia"/>
        </w:rPr>
        <w:t>Разработка</w:t>
      </w:r>
      <w:r>
        <w:t xml:space="preserve"> </w:t>
      </w:r>
      <w:r>
        <w:rPr>
          <w:rFonts w:hint="eastAsia"/>
        </w:rPr>
        <w:t>показателей</w:t>
      </w:r>
      <w:r>
        <w:t xml:space="preserve"> </w:t>
      </w:r>
      <w:r>
        <w:rPr>
          <w:rFonts w:hint="eastAsia"/>
        </w:rPr>
        <w:t>доброкачественности</w:t>
      </w:r>
      <w:r>
        <w:t xml:space="preserve"> </w:t>
      </w:r>
      <w:r>
        <w:rPr>
          <w:rFonts w:hint="eastAsia"/>
        </w:rPr>
        <w:t>в</w:t>
      </w:r>
      <w:r>
        <w:t xml:space="preserve"> B. bicauli herba</w:t>
      </w:r>
    </w:p>
    <w:p w14:paraId="20EEF97C" w14:textId="77777777" w:rsidR="002F2A8F" w:rsidRDefault="002F2A8F" w:rsidP="002F2A8F"/>
    <w:p w14:paraId="0AE5C744" w14:textId="77777777" w:rsidR="002F2A8F" w:rsidRDefault="002F2A8F" w:rsidP="002F2A8F">
      <w:r>
        <w:t xml:space="preserve">4.1.6. </w:t>
      </w:r>
      <w:r>
        <w:rPr>
          <w:rFonts w:hint="eastAsia"/>
        </w:rPr>
        <w:t>Определение</w:t>
      </w:r>
      <w:r>
        <w:t xml:space="preserve"> </w:t>
      </w:r>
      <w:r>
        <w:rPr>
          <w:rFonts w:hint="eastAsia"/>
        </w:rPr>
        <w:t>запасов</w:t>
      </w:r>
      <w:r>
        <w:t xml:space="preserve"> </w:t>
      </w:r>
      <w:r>
        <w:rPr>
          <w:rFonts w:hint="eastAsia"/>
        </w:rPr>
        <w:t>сырья</w:t>
      </w:r>
      <w:r>
        <w:t xml:space="preserve"> B. bicauli herba</w:t>
      </w:r>
    </w:p>
    <w:p w14:paraId="2C1A3E8A" w14:textId="77777777" w:rsidR="002F2A8F" w:rsidRDefault="002F2A8F" w:rsidP="002F2A8F"/>
    <w:p w14:paraId="05DE0EE0" w14:textId="77777777" w:rsidR="002F2A8F" w:rsidRDefault="002F2A8F" w:rsidP="002F2A8F">
      <w:r>
        <w:t xml:space="preserve">4.2. </w:t>
      </w:r>
      <w:r>
        <w:rPr>
          <w:rFonts w:hint="eastAsia"/>
        </w:rPr>
        <w:t>Фармакогностическое</w:t>
      </w:r>
      <w:r>
        <w:t xml:space="preserve"> </w:t>
      </w:r>
      <w:r>
        <w:rPr>
          <w:rFonts w:hint="eastAsia"/>
        </w:rPr>
        <w:t>исследование</w:t>
      </w:r>
      <w:r>
        <w:t xml:space="preserve"> B. bicauli radices</w:t>
      </w:r>
    </w:p>
    <w:p w14:paraId="32ED5994" w14:textId="77777777" w:rsidR="002F2A8F" w:rsidRDefault="002F2A8F" w:rsidP="002F2A8F"/>
    <w:p w14:paraId="56925111" w14:textId="77777777" w:rsidR="002F2A8F" w:rsidRDefault="002F2A8F" w:rsidP="002F2A8F">
      <w:r>
        <w:t xml:space="preserve">4.2.1. </w:t>
      </w:r>
      <w:r>
        <w:rPr>
          <w:rFonts w:hint="eastAsia"/>
        </w:rPr>
        <w:t>Внешние</w:t>
      </w:r>
      <w:r>
        <w:t xml:space="preserve"> </w:t>
      </w:r>
      <w:r>
        <w:rPr>
          <w:rFonts w:hint="eastAsia"/>
        </w:rPr>
        <w:t>и</w:t>
      </w:r>
      <w:r>
        <w:t xml:space="preserve"> </w:t>
      </w:r>
      <w:r>
        <w:rPr>
          <w:rFonts w:hint="eastAsia"/>
        </w:rPr>
        <w:t>микроскопические</w:t>
      </w:r>
      <w:r>
        <w:t xml:space="preserve"> </w:t>
      </w:r>
      <w:r>
        <w:rPr>
          <w:rFonts w:hint="eastAsia"/>
        </w:rPr>
        <w:t>признаки</w:t>
      </w:r>
      <w:r>
        <w:t xml:space="preserve"> </w:t>
      </w:r>
      <w:r>
        <w:rPr>
          <w:rFonts w:hint="eastAsia"/>
        </w:rPr>
        <w:t>сырья</w:t>
      </w:r>
    </w:p>
    <w:p w14:paraId="463CCBE6" w14:textId="77777777" w:rsidR="002F2A8F" w:rsidRDefault="002F2A8F" w:rsidP="002F2A8F"/>
    <w:p w14:paraId="2566FE6A" w14:textId="77777777" w:rsidR="002F2A8F" w:rsidRDefault="002F2A8F" w:rsidP="002F2A8F">
      <w:r>
        <w:t xml:space="preserve">4.2.2. </w:t>
      </w:r>
      <w:r>
        <w:rPr>
          <w:rFonts w:hint="eastAsia"/>
        </w:rPr>
        <w:t>Определение</w:t>
      </w:r>
      <w:r>
        <w:t xml:space="preserve"> </w:t>
      </w:r>
      <w:r>
        <w:rPr>
          <w:rFonts w:hint="eastAsia"/>
        </w:rPr>
        <w:t>основных</w:t>
      </w:r>
      <w:r>
        <w:t xml:space="preserve"> </w:t>
      </w:r>
      <w:r>
        <w:rPr>
          <w:rFonts w:hint="eastAsia"/>
        </w:rPr>
        <w:t>групп</w:t>
      </w:r>
      <w:r>
        <w:t xml:space="preserve"> </w:t>
      </w:r>
      <w:r>
        <w:rPr>
          <w:rFonts w:hint="eastAsia"/>
        </w:rPr>
        <w:t>биологически</w:t>
      </w:r>
      <w:r>
        <w:t xml:space="preserve"> </w:t>
      </w:r>
      <w:r>
        <w:rPr>
          <w:rFonts w:hint="eastAsia"/>
        </w:rPr>
        <w:t>активных</w:t>
      </w:r>
      <w:r>
        <w:t xml:space="preserve"> </w:t>
      </w:r>
      <w:r>
        <w:rPr>
          <w:rFonts w:hint="eastAsia"/>
        </w:rPr>
        <w:t>веществ</w:t>
      </w:r>
    </w:p>
    <w:p w14:paraId="7B3AE366" w14:textId="77777777" w:rsidR="002F2A8F" w:rsidRDefault="002F2A8F" w:rsidP="002F2A8F"/>
    <w:p w14:paraId="1D32B76B" w14:textId="77777777" w:rsidR="002F2A8F" w:rsidRDefault="002F2A8F" w:rsidP="002F2A8F">
      <w:r>
        <w:t xml:space="preserve">4.2.3. </w:t>
      </w:r>
      <w:r>
        <w:rPr>
          <w:rFonts w:hint="eastAsia"/>
        </w:rPr>
        <w:t>Разработка</w:t>
      </w:r>
      <w:r>
        <w:t xml:space="preserve"> </w:t>
      </w:r>
      <w:r>
        <w:rPr>
          <w:rFonts w:hint="eastAsia"/>
        </w:rPr>
        <w:t>показателей</w:t>
      </w:r>
      <w:r>
        <w:t xml:space="preserve"> </w:t>
      </w:r>
      <w:r>
        <w:rPr>
          <w:rFonts w:hint="eastAsia"/>
        </w:rPr>
        <w:t>доброкачественности</w:t>
      </w:r>
    </w:p>
    <w:p w14:paraId="3DB344FC" w14:textId="77777777" w:rsidR="002F2A8F" w:rsidRDefault="002F2A8F" w:rsidP="002F2A8F"/>
    <w:p w14:paraId="216A4B78" w14:textId="77777777" w:rsidR="002F2A8F" w:rsidRDefault="002F2A8F" w:rsidP="002F2A8F">
      <w:r>
        <w:t xml:space="preserve">4.3. </w:t>
      </w:r>
      <w:r>
        <w:rPr>
          <w:rFonts w:hint="eastAsia"/>
        </w:rPr>
        <w:t>Фармакогностическое</w:t>
      </w:r>
      <w:r>
        <w:t xml:space="preserve"> </w:t>
      </w:r>
      <w:r>
        <w:rPr>
          <w:rFonts w:hint="eastAsia"/>
        </w:rPr>
        <w:t>исследование</w:t>
      </w:r>
      <w:r>
        <w:t xml:space="preserve"> B. scorzonerifolii radices</w:t>
      </w:r>
    </w:p>
    <w:p w14:paraId="05DDFEDB" w14:textId="77777777" w:rsidR="002F2A8F" w:rsidRDefault="002F2A8F" w:rsidP="002F2A8F"/>
    <w:p w14:paraId="3086DD3E" w14:textId="77777777" w:rsidR="002F2A8F" w:rsidRDefault="002F2A8F" w:rsidP="002F2A8F">
      <w:r>
        <w:t xml:space="preserve">4.3.1. </w:t>
      </w:r>
      <w:r>
        <w:rPr>
          <w:rFonts w:hint="eastAsia"/>
        </w:rPr>
        <w:t>Внешние</w:t>
      </w:r>
      <w:r>
        <w:t xml:space="preserve"> </w:t>
      </w:r>
      <w:r>
        <w:rPr>
          <w:rFonts w:hint="eastAsia"/>
        </w:rPr>
        <w:t>и</w:t>
      </w:r>
      <w:r>
        <w:t xml:space="preserve"> </w:t>
      </w:r>
      <w:r>
        <w:rPr>
          <w:rFonts w:hint="eastAsia"/>
        </w:rPr>
        <w:t>микроскопические</w:t>
      </w:r>
      <w:r>
        <w:t xml:space="preserve"> </w:t>
      </w:r>
      <w:r>
        <w:rPr>
          <w:rFonts w:hint="eastAsia"/>
        </w:rPr>
        <w:t>признаки</w:t>
      </w:r>
      <w:r>
        <w:t xml:space="preserve"> </w:t>
      </w:r>
      <w:r>
        <w:rPr>
          <w:rFonts w:hint="eastAsia"/>
        </w:rPr>
        <w:t>сырья</w:t>
      </w:r>
    </w:p>
    <w:p w14:paraId="40E26A84" w14:textId="77777777" w:rsidR="002F2A8F" w:rsidRDefault="002F2A8F" w:rsidP="002F2A8F"/>
    <w:p w14:paraId="491D1F5F" w14:textId="77777777" w:rsidR="002F2A8F" w:rsidRDefault="002F2A8F" w:rsidP="002F2A8F">
      <w:r>
        <w:t xml:space="preserve">4.3.2. </w:t>
      </w:r>
      <w:r>
        <w:rPr>
          <w:rFonts w:hint="eastAsia"/>
        </w:rPr>
        <w:t>Определение</w:t>
      </w:r>
      <w:r>
        <w:t xml:space="preserve"> </w:t>
      </w:r>
      <w:r>
        <w:rPr>
          <w:rFonts w:hint="eastAsia"/>
        </w:rPr>
        <w:t>основных</w:t>
      </w:r>
      <w:r>
        <w:t xml:space="preserve"> </w:t>
      </w:r>
      <w:r>
        <w:rPr>
          <w:rFonts w:hint="eastAsia"/>
        </w:rPr>
        <w:t>групп</w:t>
      </w:r>
      <w:r>
        <w:t xml:space="preserve"> </w:t>
      </w:r>
      <w:r>
        <w:rPr>
          <w:rFonts w:hint="eastAsia"/>
        </w:rPr>
        <w:t>биологически</w:t>
      </w:r>
      <w:r>
        <w:t xml:space="preserve"> </w:t>
      </w:r>
      <w:r>
        <w:rPr>
          <w:rFonts w:hint="eastAsia"/>
        </w:rPr>
        <w:t>активных</w:t>
      </w:r>
      <w:r>
        <w:t xml:space="preserve"> </w:t>
      </w:r>
      <w:r>
        <w:rPr>
          <w:rFonts w:hint="eastAsia"/>
        </w:rPr>
        <w:t>веществ</w:t>
      </w:r>
    </w:p>
    <w:p w14:paraId="7D495C0B" w14:textId="77777777" w:rsidR="002F2A8F" w:rsidRDefault="002F2A8F" w:rsidP="002F2A8F"/>
    <w:p w14:paraId="025D1EB7" w14:textId="77777777" w:rsidR="002F2A8F" w:rsidRDefault="002F2A8F" w:rsidP="002F2A8F">
      <w:r>
        <w:t xml:space="preserve">4.3.3. </w:t>
      </w:r>
      <w:r>
        <w:rPr>
          <w:rFonts w:hint="eastAsia"/>
        </w:rPr>
        <w:t>Разработка</w:t>
      </w:r>
      <w:r>
        <w:t xml:space="preserve"> </w:t>
      </w:r>
      <w:r>
        <w:rPr>
          <w:rFonts w:hint="eastAsia"/>
        </w:rPr>
        <w:t>показателей</w:t>
      </w:r>
      <w:r>
        <w:t xml:space="preserve"> </w:t>
      </w:r>
      <w:r>
        <w:rPr>
          <w:rFonts w:hint="eastAsia"/>
        </w:rPr>
        <w:t>доброкачественности</w:t>
      </w:r>
    </w:p>
    <w:p w14:paraId="49700AC0" w14:textId="77777777" w:rsidR="002F2A8F" w:rsidRDefault="002F2A8F" w:rsidP="002F2A8F"/>
    <w:p w14:paraId="6A595166" w14:textId="77777777" w:rsidR="002F2A8F" w:rsidRDefault="002F2A8F" w:rsidP="002F2A8F">
      <w:r>
        <w:rPr>
          <w:rFonts w:hint="eastAsia"/>
        </w:rPr>
        <w:t>ВЫВОДЫ</w:t>
      </w:r>
      <w:r>
        <w:t xml:space="preserve"> </w:t>
      </w:r>
      <w:r>
        <w:rPr>
          <w:rFonts w:hint="eastAsia"/>
        </w:rPr>
        <w:t>К</w:t>
      </w:r>
      <w:r>
        <w:t xml:space="preserve"> </w:t>
      </w:r>
      <w:r>
        <w:rPr>
          <w:rFonts w:hint="eastAsia"/>
        </w:rPr>
        <w:t>ГЛАВЕ</w:t>
      </w:r>
    </w:p>
    <w:p w14:paraId="7F94AB3D" w14:textId="77777777" w:rsidR="002F2A8F" w:rsidRDefault="002F2A8F" w:rsidP="002F2A8F"/>
    <w:p w14:paraId="057A46AA" w14:textId="77777777" w:rsidR="002F2A8F" w:rsidRDefault="002F2A8F" w:rsidP="002F2A8F">
      <w:r>
        <w:rPr>
          <w:rFonts w:hint="eastAsia"/>
        </w:rPr>
        <w:t>ОБЩИЕ</w:t>
      </w:r>
      <w:r>
        <w:t xml:space="preserve"> </w:t>
      </w:r>
      <w:r>
        <w:rPr>
          <w:rFonts w:hint="eastAsia"/>
        </w:rPr>
        <w:t>ВЫВОДЫ</w:t>
      </w:r>
    </w:p>
    <w:p w14:paraId="3EF592D8" w14:textId="77777777" w:rsidR="002F2A8F" w:rsidRDefault="002F2A8F" w:rsidP="002F2A8F"/>
    <w:p w14:paraId="6E0F2CF3" w14:textId="77777777" w:rsidR="002F2A8F" w:rsidRDefault="002F2A8F" w:rsidP="002F2A8F">
      <w:r>
        <w:rPr>
          <w:rFonts w:hint="eastAsia"/>
        </w:rPr>
        <w:t>СПИСОК</w:t>
      </w:r>
      <w:r>
        <w:t xml:space="preserve"> </w:t>
      </w:r>
      <w:r>
        <w:rPr>
          <w:rFonts w:hint="eastAsia"/>
        </w:rPr>
        <w:t>ИСПОЛЬЗОВАННОЙ</w:t>
      </w:r>
      <w:r>
        <w:t xml:space="preserve"> </w:t>
      </w:r>
      <w:r>
        <w:rPr>
          <w:rFonts w:hint="eastAsia"/>
        </w:rPr>
        <w:t>ЛИТЕРАТУРЫ</w:t>
      </w:r>
    </w:p>
    <w:p w14:paraId="573C673A" w14:textId="77777777" w:rsidR="002F2A8F" w:rsidRDefault="002F2A8F" w:rsidP="002F2A8F"/>
    <w:p w14:paraId="43510D23" w14:textId="77777777" w:rsidR="002F2A8F" w:rsidRDefault="002F2A8F" w:rsidP="002F2A8F">
      <w:r>
        <w:rPr>
          <w:rFonts w:hint="eastAsia"/>
        </w:rPr>
        <w:t>ПРИЛОЖЕНИЕ</w:t>
      </w:r>
    </w:p>
    <w:p w14:paraId="1771D53A" w14:textId="77777777" w:rsidR="002F2A8F" w:rsidRDefault="002F2A8F" w:rsidP="002F2A8F"/>
    <w:p w14:paraId="050DDFED" w14:textId="77777777" w:rsidR="002F2A8F" w:rsidRDefault="002F2A8F" w:rsidP="002F2A8F">
      <w:r>
        <w:rPr>
          <w:rFonts w:hint="eastAsia"/>
        </w:rPr>
        <w:t>ПРИЛОЖЕНИЕ</w:t>
      </w:r>
    </w:p>
    <w:p w14:paraId="00543003" w14:textId="77777777" w:rsidR="002F2A8F" w:rsidRDefault="002F2A8F" w:rsidP="002F2A8F"/>
    <w:p w14:paraId="38C29D4F" w14:textId="77777777" w:rsidR="002F2A8F" w:rsidRDefault="002F2A8F" w:rsidP="002F2A8F">
      <w:r>
        <w:rPr>
          <w:rFonts w:hint="eastAsia"/>
        </w:rPr>
        <w:t>ПРИЛОЖЕНИЕ</w:t>
      </w:r>
    </w:p>
    <w:p w14:paraId="1D19BEB6" w14:textId="77777777" w:rsidR="002F2A8F" w:rsidRDefault="002F2A8F" w:rsidP="002F2A8F"/>
    <w:p w14:paraId="7FB61A44" w14:textId="77777777" w:rsidR="002F2A8F" w:rsidRDefault="002F2A8F" w:rsidP="002F2A8F">
      <w:r>
        <w:rPr>
          <w:rFonts w:hint="eastAsia"/>
        </w:rPr>
        <w:lastRenderedPageBreak/>
        <w:t>ПРИЛОЖЕНИЕ</w:t>
      </w:r>
    </w:p>
    <w:p w14:paraId="081A8DDB" w14:textId="77777777" w:rsidR="002F2A8F" w:rsidRDefault="002F2A8F" w:rsidP="002F2A8F"/>
    <w:p w14:paraId="7DC0B471" w14:textId="77777777" w:rsidR="002F2A8F" w:rsidRDefault="002F2A8F" w:rsidP="002F2A8F">
      <w:r>
        <w:rPr>
          <w:rFonts w:hint="eastAsia"/>
        </w:rPr>
        <w:t>ПРИЛОЖЕНИЕ</w:t>
      </w:r>
    </w:p>
    <w:p w14:paraId="64D7417E" w14:textId="77777777" w:rsidR="002F2A8F" w:rsidRDefault="002F2A8F" w:rsidP="002F2A8F"/>
    <w:p w14:paraId="76771086" w14:textId="30F87516" w:rsidR="002F2A8F" w:rsidRPr="002F2A8F" w:rsidRDefault="002F2A8F" w:rsidP="002F2A8F">
      <w:r>
        <w:rPr>
          <w:rFonts w:hint="eastAsia"/>
        </w:rPr>
        <w:t>ВВЕДЕНИЕ</w:t>
      </w:r>
    </w:p>
    <w:sectPr w:rsidR="002F2A8F" w:rsidRPr="002F2A8F" w:rsidSect="00643A7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C263D" w14:textId="77777777" w:rsidR="00643A76" w:rsidRDefault="00643A76">
      <w:pPr>
        <w:spacing w:after="0" w:line="240" w:lineRule="auto"/>
      </w:pPr>
      <w:r>
        <w:separator/>
      </w:r>
    </w:p>
  </w:endnote>
  <w:endnote w:type="continuationSeparator" w:id="0">
    <w:p w14:paraId="6F8BDF12" w14:textId="77777777" w:rsidR="00643A76" w:rsidRDefault="0064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8F023" w14:textId="77777777" w:rsidR="00643A76" w:rsidRDefault="00643A76"/>
    <w:p w14:paraId="53D12B1B" w14:textId="77777777" w:rsidR="00643A76" w:rsidRDefault="00643A76"/>
    <w:p w14:paraId="1A6F9416" w14:textId="77777777" w:rsidR="00643A76" w:rsidRDefault="00643A76"/>
    <w:p w14:paraId="4590CB56" w14:textId="77777777" w:rsidR="00643A76" w:rsidRDefault="00643A76"/>
    <w:p w14:paraId="5ED576AF" w14:textId="77777777" w:rsidR="00643A76" w:rsidRDefault="00643A76"/>
    <w:p w14:paraId="3E370C9D" w14:textId="77777777" w:rsidR="00643A76" w:rsidRDefault="00643A76"/>
    <w:p w14:paraId="60EBB23C" w14:textId="77777777" w:rsidR="00643A76" w:rsidRDefault="00643A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021603" wp14:editId="3B1322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55878" w14:textId="77777777" w:rsidR="00643A76" w:rsidRDefault="00643A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216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655878" w14:textId="77777777" w:rsidR="00643A76" w:rsidRDefault="00643A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218169" w14:textId="77777777" w:rsidR="00643A76" w:rsidRDefault="00643A76"/>
    <w:p w14:paraId="196E7C47" w14:textId="77777777" w:rsidR="00643A76" w:rsidRDefault="00643A76"/>
    <w:p w14:paraId="3EA26F2F" w14:textId="77777777" w:rsidR="00643A76" w:rsidRDefault="00643A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2103D6" wp14:editId="559D24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D92F2" w14:textId="77777777" w:rsidR="00643A76" w:rsidRDefault="00643A76"/>
                          <w:p w14:paraId="78BB39CF" w14:textId="77777777" w:rsidR="00643A76" w:rsidRDefault="00643A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2103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BD92F2" w14:textId="77777777" w:rsidR="00643A76" w:rsidRDefault="00643A76"/>
                    <w:p w14:paraId="78BB39CF" w14:textId="77777777" w:rsidR="00643A76" w:rsidRDefault="00643A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902B2C" w14:textId="77777777" w:rsidR="00643A76" w:rsidRDefault="00643A76"/>
    <w:p w14:paraId="4DD533AA" w14:textId="77777777" w:rsidR="00643A76" w:rsidRDefault="00643A76">
      <w:pPr>
        <w:rPr>
          <w:sz w:val="2"/>
          <w:szCs w:val="2"/>
        </w:rPr>
      </w:pPr>
    </w:p>
    <w:p w14:paraId="072BE431" w14:textId="77777777" w:rsidR="00643A76" w:rsidRDefault="00643A76"/>
    <w:p w14:paraId="39DDE0B3" w14:textId="77777777" w:rsidR="00643A76" w:rsidRDefault="00643A76">
      <w:pPr>
        <w:spacing w:after="0" w:line="240" w:lineRule="auto"/>
      </w:pPr>
    </w:p>
  </w:footnote>
  <w:footnote w:type="continuationSeparator" w:id="0">
    <w:p w14:paraId="4E54C91D" w14:textId="77777777" w:rsidR="00643A76" w:rsidRDefault="0064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76"/>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18137</TotalTime>
  <Pages>4</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2932</cp:revision>
  <cp:lastPrinted>2009-02-06T05:36:00Z</cp:lastPrinted>
  <dcterms:created xsi:type="dcterms:W3CDTF">2024-04-09T10:20:00Z</dcterms:created>
  <dcterms:modified xsi:type="dcterms:W3CDTF">2024-05-01T18:05:00Z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