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4DCF" w14:textId="1799C624" w:rsidR="00AE50F7" w:rsidRDefault="00A16A06" w:rsidP="00A16A06">
      <w:r w:rsidRPr="00A16A06">
        <w:rPr>
          <w:rFonts w:hint="eastAsia"/>
        </w:rPr>
        <w:t>Муратова</w:t>
      </w:r>
      <w:r w:rsidRPr="00A16A06">
        <w:t xml:space="preserve"> </w:t>
      </w:r>
      <w:r w:rsidRPr="00A16A06">
        <w:rPr>
          <w:rFonts w:hint="eastAsia"/>
        </w:rPr>
        <w:t>Дарья</w:t>
      </w:r>
      <w:r w:rsidRPr="00A16A06">
        <w:t xml:space="preserve"> </w:t>
      </w:r>
      <w:r w:rsidRPr="00A16A06">
        <w:rPr>
          <w:rFonts w:hint="eastAsia"/>
        </w:rPr>
        <w:t>Владимировна</w:t>
      </w:r>
      <w:r>
        <w:t xml:space="preserve"> </w:t>
      </w:r>
      <w:r w:rsidRPr="00A16A06">
        <w:rPr>
          <w:rFonts w:hint="eastAsia"/>
        </w:rPr>
        <w:t>Формирование</w:t>
      </w:r>
      <w:r w:rsidRPr="00A16A06">
        <w:t xml:space="preserve"> </w:t>
      </w:r>
      <w:r w:rsidRPr="00A16A06">
        <w:rPr>
          <w:rFonts w:hint="eastAsia"/>
        </w:rPr>
        <w:t>и</w:t>
      </w:r>
      <w:r w:rsidRPr="00A16A06">
        <w:t xml:space="preserve"> </w:t>
      </w:r>
      <w:r w:rsidRPr="00A16A06">
        <w:rPr>
          <w:rFonts w:hint="eastAsia"/>
        </w:rPr>
        <w:t>деятельность</w:t>
      </w:r>
      <w:r w:rsidRPr="00A16A06">
        <w:t xml:space="preserve"> </w:t>
      </w:r>
      <w:r w:rsidRPr="00A16A06">
        <w:rPr>
          <w:rFonts w:hint="eastAsia"/>
        </w:rPr>
        <w:t>системы</w:t>
      </w:r>
      <w:r w:rsidRPr="00A16A06">
        <w:t xml:space="preserve"> </w:t>
      </w:r>
      <w:r w:rsidRPr="00A16A06">
        <w:rPr>
          <w:rFonts w:hint="eastAsia"/>
        </w:rPr>
        <w:t>охраны</w:t>
      </w:r>
      <w:r w:rsidRPr="00A16A06">
        <w:t xml:space="preserve"> </w:t>
      </w:r>
      <w:r w:rsidRPr="00A16A06">
        <w:rPr>
          <w:rFonts w:hint="eastAsia"/>
        </w:rPr>
        <w:t>памятников</w:t>
      </w:r>
      <w:r w:rsidRPr="00A16A06">
        <w:t xml:space="preserve"> </w:t>
      </w:r>
      <w:r w:rsidRPr="00A16A06">
        <w:rPr>
          <w:rFonts w:hint="eastAsia"/>
        </w:rPr>
        <w:t>в</w:t>
      </w:r>
      <w:r w:rsidRPr="00A16A06">
        <w:t xml:space="preserve"> </w:t>
      </w:r>
      <w:r w:rsidRPr="00A16A06">
        <w:rPr>
          <w:rFonts w:hint="eastAsia"/>
        </w:rPr>
        <w:t>Республике</w:t>
      </w:r>
      <w:r w:rsidRPr="00A16A06">
        <w:t xml:space="preserve"> </w:t>
      </w:r>
      <w:r w:rsidRPr="00A16A06">
        <w:rPr>
          <w:rFonts w:hint="eastAsia"/>
        </w:rPr>
        <w:t>Татарстан</w:t>
      </w:r>
      <w:r w:rsidRPr="00A16A06">
        <w:t xml:space="preserve"> (</w:t>
      </w:r>
      <w:r w:rsidRPr="00A16A06">
        <w:rPr>
          <w:rFonts w:hint="eastAsia"/>
        </w:rPr>
        <w:t>вторая</w:t>
      </w:r>
      <w:r w:rsidRPr="00A16A06">
        <w:t xml:space="preserve"> </w:t>
      </w:r>
      <w:r w:rsidRPr="00A16A06">
        <w:rPr>
          <w:rFonts w:hint="eastAsia"/>
        </w:rPr>
        <w:t>половина</w:t>
      </w:r>
      <w:r w:rsidRPr="00A16A06">
        <w:t xml:space="preserve"> XX </w:t>
      </w:r>
      <w:r w:rsidRPr="00A16A06">
        <w:rPr>
          <w:rFonts w:hint="eastAsia"/>
        </w:rPr>
        <w:t>–</w:t>
      </w:r>
      <w:r w:rsidRPr="00A16A06">
        <w:t xml:space="preserve"> </w:t>
      </w:r>
      <w:r w:rsidRPr="00A16A06">
        <w:rPr>
          <w:rFonts w:hint="eastAsia"/>
        </w:rPr>
        <w:t>начало</w:t>
      </w:r>
      <w:r w:rsidRPr="00A16A06">
        <w:t xml:space="preserve"> XXI </w:t>
      </w:r>
      <w:r w:rsidRPr="00A16A06">
        <w:rPr>
          <w:rFonts w:hint="eastAsia"/>
        </w:rPr>
        <w:t>в</w:t>
      </w:r>
      <w:r w:rsidRPr="00A16A06">
        <w:t>.)</w:t>
      </w:r>
    </w:p>
    <w:p w14:paraId="10CFFCAD" w14:textId="77777777" w:rsidR="00A16A06" w:rsidRDefault="00A16A06" w:rsidP="00A16A06">
      <w:r>
        <w:rPr>
          <w:rFonts w:hint="eastAsia"/>
        </w:rPr>
        <w:t>ОГЛАВЛЕНИЕ</w:t>
      </w:r>
      <w:r>
        <w:t xml:space="preserve"> </w:t>
      </w:r>
      <w:r>
        <w:rPr>
          <w:rFonts w:hint="eastAsia"/>
        </w:rPr>
        <w:t>ДИССЕРТАЦИИ</w:t>
      </w:r>
    </w:p>
    <w:p w14:paraId="161D4547" w14:textId="77777777" w:rsidR="00A16A06" w:rsidRDefault="00A16A06" w:rsidP="00A16A06">
      <w:r>
        <w:rPr>
          <w:rFonts w:hint="eastAsia"/>
        </w:rPr>
        <w:t>кандидат</w:t>
      </w:r>
      <w:r>
        <w:t xml:space="preserve"> </w:t>
      </w:r>
      <w:r>
        <w:rPr>
          <w:rFonts w:hint="eastAsia"/>
        </w:rPr>
        <w:t>наук</w:t>
      </w:r>
      <w:r>
        <w:t xml:space="preserve"> </w:t>
      </w:r>
      <w:r>
        <w:rPr>
          <w:rFonts w:hint="eastAsia"/>
        </w:rPr>
        <w:t>Муратова</w:t>
      </w:r>
      <w:r>
        <w:t xml:space="preserve"> </w:t>
      </w:r>
      <w:r>
        <w:rPr>
          <w:rFonts w:hint="eastAsia"/>
        </w:rPr>
        <w:t>Дарья</w:t>
      </w:r>
      <w:r>
        <w:t xml:space="preserve"> </w:t>
      </w:r>
      <w:r>
        <w:rPr>
          <w:rFonts w:hint="eastAsia"/>
        </w:rPr>
        <w:t>Владимировна</w:t>
      </w:r>
    </w:p>
    <w:p w14:paraId="7BF772C1" w14:textId="77777777" w:rsidR="00A16A06" w:rsidRDefault="00A16A06" w:rsidP="00A16A06">
      <w:r>
        <w:rPr>
          <w:rFonts w:hint="eastAsia"/>
        </w:rPr>
        <w:t>Введение</w:t>
      </w:r>
    </w:p>
    <w:p w14:paraId="5EFA5EA2" w14:textId="77777777" w:rsidR="00A16A06" w:rsidRDefault="00A16A06" w:rsidP="00A16A06"/>
    <w:p w14:paraId="460D44E4" w14:textId="77777777" w:rsidR="00A16A06" w:rsidRDefault="00A16A06" w:rsidP="00A16A0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проблемы</w:t>
      </w:r>
      <w:r>
        <w:t xml:space="preserve"> </w:t>
      </w:r>
      <w:r>
        <w:rPr>
          <w:rFonts w:hint="eastAsia"/>
        </w:rPr>
        <w:t>охраны</w:t>
      </w:r>
      <w:r>
        <w:t xml:space="preserve"> </w:t>
      </w:r>
      <w:r>
        <w:rPr>
          <w:rFonts w:hint="eastAsia"/>
        </w:rPr>
        <w:t>памятников</w:t>
      </w:r>
    </w:p>
    <w:p w14:paraId="0618C915" w14:textId="77777777" w:rsidR="00A16A06" w:rsidRDefault="00A16A06" w:rsidP="00A16A06"/>
    <w:p w14:paraId="7FE6CD78" w14:textId="77777777" w:rsidR="00A16A06" w:rsidRDefault="00A16A06" w:rsidP="00A16A06">
      <w:r>
        <w:t xml:space="preserve">1.1. </w:t>
      </w:r>
      <w:r>
        <w:rPr>
          <w:rFonts w:hint="eastAsia"/>
        </w:rPr>
        <w:t>Объекты</w:t>
      </w:r>
      <w:r>
        <w:t xml:space="preserve"> </w:t>
      </w:r>
      <w:r>
        <w:rPr>
          <w:rFonts w:hint="eastAsia"/>
        </w:rPr>
        <w:t>культурного</w:t>
      </w:r>
      <w:r>
        <w:t xml:space="preserve"> </w:t>
      </w:r>
      <w:r>
        <w:rPr>
          <w:rFonts w:hint="eastAsia"/>
        </w:rPr>
        <w:t>наследия</w:t>
      </w:r>
      <w:r>
        <w:t xml:space="preserve">: </w:t>
      </w:r>
      <w:r>
        <w:rPr>
          <w:rFonts w:hint="eastAsia"/>
        </w:rPr>
        <w:t>понятийный</w:t>
      </w:r>
      <w:r>
        <w:t xml:space="preserve"> </w:t>
      </w:r>
      <w:r>
        <w:rPr>
          <w:rFonts w:hint="eastAsia"/>
        </w:rPr>
        <w:t>аппарат</w:t>
      </w:r>
      <w:r>
        <w:t xml:space="preserve"> </w:t>
      </w:r>
      <w:r>
        <w:rPr>
          <w:rFonts w:hint="eastAsia"/>
        </w:rPr>
        <w:t>и</w:t>
      </w:r>
      <w:r>
        <w:t xml:space="preserve"> </w:t>
      </w:r>
      <w:r>
        <w:rPr>
          <w:rFonts w:hint="eastAsia"/>
        </w:rPr>
        <w:t>классификация</w:t>
      </w:r>
    </w:p>
    <w:p w14:paraId="54656031" w14:textId="77777777" w:rsidR="00A16A06" w:rsidRDefault="00A16A06" w:rsidP="00A16A06"/>
    <w:p w14:paraId="50280B58" w14:textId="77777777" w:rsidR="00A16A06" w:rsidRDefault="00A16A06" w:rsidP="00A16A06">
      <w:r>
        <w:t xml:space="preserve">1.2. </w:t>
      </w:r>
      <w:r>
        <w:rPr>
          <w:rFonts w:hint="eastAsia"/>
        </w:rPr>
        <w:t>Историография</w:t>
      </w:r>
      <w:r>
        <w:t xml:space="preserve"> </w:t>
      </w:r>
      <w:r>
        <w:rPr>
          <w:rFonts w:hint="eastAsia"/>
        </w:rPr>
        <w:t>проблемы</w:t>
      </w:r>
    </w:p>
    <w:p w14:paraId="2B481D1D" w14:textId="77777777" w:rsidR="00A16A06" w:rsidRDefault="00A16A06" w:rsidP="00A16A06"/>
    <w:p w14:paraId="0891BBD4" w14:textId="77777777" w:rsidR="00A16A06" w:rsidRDefault="00A16A06" w:rsidP="00A16A06">
      <w:r>
        <w:rPr>
          <w:rFonts w:hint="eastAsia"/>
        </w:rPr>
        <w:t>Глава</w:t>
      </w:r>
      <w:r>
        <w:t xml:space="preserve"> 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государственной</w:t>
      </w:r>
      <w:r>
        <w:t xml:space="preserve"> </w:t>
      </w:r>
      <w:r>
        <w:rPr>
          <w:rFonts w:hint="eastAsia"/>
        </w:rPr>
        <w:t>системы</w:t>
      </w:r>
      <w:r>
        <w:t xml:space="preserve"> </w:t>
      </w:r>
      <w:r>
        <w:rPr>
          <w:rFonts w:hint="eastAsia"/>
        </w:rPr>
        <w:t>охраны</w:t>
      </w:r>
      <w:r>
        <w:t xml:space="preserve"> </w:t>
      </w:r>
      <w:r>
        <w:rPr>
          <w:rFonts w:hint="eastAsia"/>
        </w:rPr>
        <w:t>памятников</w:t>
      </w:r>
      <w:r>
        <w:t xml:space="preserve"> </w:t>
      </w:r>
      <w:r>
        <w:rPr>
          <w:rFonts w:hint="eastAsia"/>
        </w:rPr>
        <w:t>истории</w:t>
      </w:r>
      <w:r>
        <w:t xml:space="preserve"> </w:t>
      </w:r>
      <w:r>
        <w:rPr>
          <w:rFonts w:hint="eastAsia"/>
        </w:rPr>
        <w:t>и</w:t>
      </w:r>
      <w:r>
        <w:t xml:space="preserve"> </w:t>
      </w:r>
      <w:r>
        <w:rPr>
          <w:rFonts w:hint="eastAsia"/>
        </w:rPr>
        <w:t>культуры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Татарстане</w:t>
      </w:r>
    </w:p>
    <w:p w14:paraId="59DF62C5" w14:textId="77777777" w:rsidR="00A16A06" w:rsidRDefault="00A16A06" w:rsidP="00A16A06"/>
    <w:p w14:paraId="69DD0697" w14:textId="77777777" w:rsidR="00A16A06" w:rsidRDefault="00A16A06" w:rsidP="00A16A06">
      <w:r>
        <w:t xml:space="preserve">2.1. </w:t>
      </w:r>
      <w:r>
        <w:rPr>
          <w:rFonts w:hint="eastAsia"/>
        </w:rPr>
        <w:t>Исторические</w:t>
      </w:r>
      <w:r>
        <w:t xml:space="preserve"> </w:t>
      </w:r>
      <w:r>
        <w:rPr>
          <w:rFonts w:hint="eastAsia"/>
        </w:rPr>
        <w:t>предпосылки</w:t>
      </w:r>
      <w:r>
        <w:t xml:space="preserve"> </w:t>
      </w:r>
      <w:r>
        <w:rPr>
          <w:rFonts w:hint="eastAsia"/>
        </w:rPr>
        <w:t>формирования</w:t>
      </w:r>
      <w:r>
        <w:t xml:space="preserve"> </w:t>
      </w:r>
      <w:r>
        <w:rPr>
          <w:rFonts w:hint="eastAsia"/>
        </w:rPr>
        <w:t>системы</w:t>
      </w:r>
      <w:r>
        <w:t xml:space="preserve"> </w:t>
      </w:r>
      <w:r>
        <w:rPr>
          <w:rFonts w:hint="eastAsia"/>
        </w:rPr>
        <w:t>охраны</w:t>
      </w:r>
      <w:r>
        <w:t xml:space="preserve"> </w:t>
      </w:r>
      <w:r>
        <w:rPr>
          <w:rFonts w:hint="eastAsia"/>
        </w:rPr>
        <w:t>памятников</w:t>
      </w:r>
      <w:r>
        <w:t xml:space="preserve"> </w:t>
      </w:r>
      <w:r>
        <w:rPr>
          <w:rFonts w:hint="eastAsia"/>
        </w:rPr>
        <w:t>истории</w:t>
      </w:r>
      <w:r>
        <w:t xml:space="preserve"> </w:t>
      </w:r>
      <w:r>
        <w:rPr>
          <w:rFonts w:hint="eastAsia"/>
        </w:rPr>
        <w:t>и</w:t>
      </w:r>
      <w:r>
        <w:t xml:space="preserve"> </w:t>
      </w:r>
      <w:r>
        <w:rPr>
          <w:rFonts w:hint="eastAsia"/>
        </w:rPr>
        <w:t>культуры</w:t>
      </w:r>
    </w:p>
    <w:p w14:paraId="5F52C5B1" w14:textId="77777777" w:rsidR="00A16A06" w:rsidRDefault="00A16A06" w:rsidP="00A16A06"/>
    <w:p w14:paraId="0576F44A" w14:textId="77777777" w:rsidR="00A16A06" w:rsidRDefault="00A16A06" w:rsidP="00A16A06">
      <w:r>
        <w:t xml:space="preserve">2.2. </w:t>
      </w:r>
      <w:r>
        <w:rPr>
          <w:rFonts w:hint="eastAsia"/>
        </w:rPr>
        <w:t>Правовые</w:t>
      </w:r>
      <w:r>
        <w:t xml:space="preserve"> </w:t>
      </w:r>
      <w:r>
        <w:rPr>
          <w:rFonts w:hint="eastAsia"/>
        </w:rPr>
        <w:t>основы</w:t>
      </w:r>
      <w:r>
        <w:t xml:space="preserve"> </w:t>
      </w:r>
      <w:r>
        <w:rPr>
          <w:rFonts w:hint="eastAsia"/>
        </w:rPr>
        <w:t>охраны</w:t>
      </w:r>
      <w:r>
        <w:t xml:space="preserve"> </w:t>
      </w:r>
      <w:r>
        <w:rPr>
          <w:rFonts w:hint="eastAsia"/>
        </w:rPr>
        <w:t>и</w:t>
      </w:r>
      <w:r>
        <w:t xml:space="preserve"> </w:t>
      </w:r>
      <w:r>
        <w:rPr>
          <w:rFonts w:hint="eastAsia"/>
        </w:rPr>
        <w:t>использования</w:t>
      </w:r>
      <w:r>
        <w:t xml:space="preserve"> </w:t>
      </w:r>
      <w:r>
        <w:rPr>
          <w:rFonts w:hint="eastAsia"/>
        </w:rPr>
        <w:t>объектов</w:t>
      </w:r>
      <w:r>
        <w:t xml:space="preserve"> </w:t>
      </w:r>
      <w:r>
        <w:rPr>
          <w:rFonts w:hint="eastAsia"/>
        </w:rPr>
        <w:t>культурного</w:t>
      </w:r>
      <w:r>
        <w:t xml:space="preserve"> </w:t>
      </w:r>
      <w:r>
        <w:rPr>
          <w:rFonts w:hint="eastAsia"/>
        </w:rPr>
        <w:t>наследия</w:t>
      </w:r>
    </w:p>
    <w:p w14:paraId="3F867E52" w14:textId="77777777" w:rsidR="00A16A06" w:rsidRDefault="00A16A06" w:rsidP="00A16A06"/>
    <w:p w14:paraId="25A8D58D" w14:textId="77777777" w:rsidR="00A16A06" w:rsidRDefault="00A16A06" w:rsidP="00A16A06">
      <w:r>
        <w:t xml:space="preserve">2.3. </w:t>
      </w:r>
      <w:r>
        <w:rPr>
          <w:rFonts w:hint="eastAsia"/>
        </w:rPr>
        <w:t>Основные</w:t>
      </w:r>
      <w:r>
        <w:t xml:space="preserve"> </w:t>
      </w:r>
      <w:r>
        <w:rPr>
          <w:rFonts w:hint="eastAsia"/>
        </w:rPr>
        <w:t>результаты</w:t>
      </w:r>
      <w:r>
        <w:t xml:space="preserve"> </w:t>
      </w:r>
      <w:r>
        <w:rPr>
          <w:rFonts w:hint="eastAsia"/>
        </w:rPr>
        <w:t>памятникоохранительной</w:t>
      </w:r>
      <w:r>
        <w:t xml:space="preserve"> </w:t>
      </w:r>
      <w:r>
        <w:rPr>
          <w:rFonts w:hint="eastAsia"/>
        </w:rPr>
        <w:t>деятельности</w:t>
      </w:r>
      <w:r>
        <w:t xml:space="preserve"> </w:t>
      </w:r>
      <w:r>
        <w:rPr>
          <w:rFonts w:hint="eastAsia"/>
        </w:rPr>
        <w:t>во</w:t>
      </w:r>
      <w:r>
        <w:t xml:space="preserve"> </w:t>
      </w:r>
      <w:r>
        <w:rPr>
          <w:rFonts w:hint="eastAsia"/>
        </w:rPr>
        <w:t>второй</w:t>
      </w:r>
    </w:p>
    <w:p w14:paraId="591539D1" w14:textId="77777777" w:rsidR="00A16A06" w:rsidRDefault="00A16A06" w:rsidP="00A16A06"/>
    <w:p w14:paraId="1E57FE97" w14:textId="77777777" w:rsidR="00A16A06" w:rsidRDefault="00A16A06" w:rsidP="00A16A06">
      <w:r>
        <w:rPr>
          <w:rFonts w:hint="eastAsia"/>
        </w:rPr>
        <w:t>половине</w:t>
      </w:r>
      <w:r>
        <w:t xml:space="preserve"> XX </w:t>
      </w:r>
      <w:r>
        <w:rPr>
          <w:rFonts w:hint="eastAsia"/>
        </w:rPr>
        <w:t>в</w:t>
      </w:r>
    </w:p>
    <w:p w14:paraId="30CE9D68" w14:textId="77777777" w:rsidR="00A16A06" w:rsidRDefault="00A16A06" w:rsidP="00A16A06"/>
    <w:p w14:paraId="01795B41" w14:textId="77777777" w:rsidR="00A16A06" w:rsidRDefault="00A16A06" w:rsidP="00A16A06">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государственных</w:t>
      </w:r>
      <w:r>
        <w:t xml:space="preserve"> </w:t>
      </w:r>
      <w:r>
        <w:rPr>
          <w:rFonts w:hint="eastAsia"/>
        </w:rPr>
        <w:t>органов</w:t>
      </w:r>
      <w:r>
        <w:t xml:space="preserve"> </w:t>
      </w:r>
      <w:r>
        <w:rPr>
          <w:rFonts w:hint="eastAsia"/>
        </w:rPr>
        <w:t>и</w:t>
      </w:r>
      <w:r>
        <w:t xml:space="preserve"> </w:t>
      </w:r>
      <w:r>
        <w:rPr>
          <w:rFonts w:hint="eastAsia"/>
        </w:rPr>
        <w:t>общественных</w:t>
      </w:r>
      <w:r>
        <w:t xml:space="preserve"> </w:t>
      </w:r>
      <w:r>
        <w:rPr>
          <w:rFonts w:hint="eastAsia"/>
        </w:rPr>
        <w:t>организаций</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памятников</w:t>
      </w:r>
      <w:r>
        <w:t xml:space="preserve"> </w:t>
      </w:r>
      <w:r>
        <w:rPr>
          <w:rFonts w:hint="eastAsia"/>
        </w:rPr>
        <w:t>истории</w:t>
      </w:r>
      <w:r>
        <w:t xml:space="preserve"> </w:t>
      </w:r>
      <w:r>
        <w:rPr>
          <w:rFonts w:hint="eastAsia"/>
        </w:rPr>
        <w:t>и</w:t>
      </w:r>
      <w:r>
        <w:t xml:space="preserve"> </w:t>
      </w:r>
      <w:r>
        <w:rPr>
          <w:rFonts w:hint="eastAsia"/>
        </w:rPr>
        <w:t>культуры</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w:t>
      </w:r>
    </w:p>
    <w:p w14:paraId="27AE7022" w14:textId="77777777" w:rsidR="00A16A06" w:rsidRDefault="00A16A06" w:rsidP="00A16A06"/>
    <w:p w14:paraId="6A107F93" w14:textId="77777777" w:rsidR="00A16A06" w:rsidRDefault="00A16A06" w:rsidP="00A16A06">
      <w:r>
        <w:lastRenderedPageBreak/>
        <w:t xml:space="preserve">3.1. </w:t>
      </w:r>
      <w:r>
        <w:rPr>
          <w:rFonts w:hint="eastAsia"/>
        </w:rPr>
        <w:t>Роль</w:t>
      </w:r>
      <w:r>
        <w:t xml:space="preserve"> </w:t>
      </w:r>
      <w:r>
        <w:rPr>
          <w:rFonts w:hint="eastAsia"/>
        </w:rPr>
        <w:t>государственной</w:t>
      </w:r>
      <w:r>
        <w:t xml:space="preserve"> </w:t>
      </w:r>
      <w:r>
        <w:rPr>
          <w:rFonts w:hint="eastAsia"/>
        </w:rPr>
        <w:t>политики</w:t>
      </w:r>
      <w:r>
        <w:t xml:space="preserve"> </w:t>
      </w:r>
      <w:r>
        <w:rPr>
          <w:rFonts w:hint="eastAsia"/>
        </w:rPr>
        <w:t>и</w:t>
      </w:r>
      <w:r>
        <w:t xml:space="preserve"> </w:t>
      </w:r>
      <w:r>
        <w:rPr>
          <w:rFonts w:hint="eastAsia"/>
        </w:rPr>
        <w:t>общественности</w:t>
      </w:r>
      <w:r>
        <w:t xml:space="preserve"> </w:t>
      </w:r>
      <w:r>
        <w:rPr>
          <w:rFonts w:hint="eastAsia"/>
        </w:rPr>
        <w:t>в</w:t>
      </w:r>
      <w:r>
        <w:t xml:space="preserve"> </w:t>
      </w:r>
      <w:r>
        <w:rPr>
          <w:rFonts w:hint="eastAsia"/>
        </w:rPr>
        <w:t>деле</w:t>
      </w:r>
      <w:r>
        <w:t xml:space="preserve"> </w:t>
      </w:r>
      <w:r>
        <w:rPr>
          <w:rFonts w:hint="eastAsia"/>
        </w:rPr>
        <w:t>сохранения</w:t>
      </w:r>
      <w:r>
        <w:t xml:space="preserve"> </w:t>
      </w:r>
      <w:r>
        <w:rPr>
          <w:rFonts w:hint="eastAsia"/>
        </w:rPr>
        <w:t>памятников</w:t>
      </w:r>
      <w:r>
        <w:t xml:space="preserve"> </w:t>
      </w:r>
      <w:r>
        <w:rPr>
          <w:rFonts w:hint="eastAsia"/>
        </w:rPr>
        <w:t>истории</w:t>
      </w:r>
      <w:r>
        <w:t xml:space="preserve"> </w:t>
      </w:r>
      <w:r>
        <w:rPr>
          <w:rFonts w:hint="eastAsia"/>
        </w:rPr>
        <w:t>и</w:t>
      </w:r>
      <w:r>
        <w:t xml:space="preserve"> </w:t>
      </w:r>
      <w:r>
        <w:rPr>
          <w:rFonts w:hint="eastAsia"/>
        </w:rPr>
        <w:t>культуры</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w:t>
      </w:r>
      <w:r>
        <w:t xml:space="preserve">. </w:t>
      </w:r>
      <w:r>
        <w:rPr>
          <w:rFonts w:hint="eastAsia"/>
        </w:rPr>
        <w:t>в</w:t>
      </w:r>
      <w:r>
        <w:t xml:space="preserve"> </w:t>
      </w:r>
      <w:r>
        <w:rPr>
          <w:rFonts w:hint="eastAsia"/>
        </w:rPr>
        <w:t>Республике</w:t>
      </w:r>
      <w:r>
        <w:t xml:space="preserve"> </w:t>
      </w:r>
      <w:r>
        <w:rPr>
          <w:rFonts w:hint="eastAsia"/>
        </w:rPr>
        <w:t>Татарстан</w:t>
      </w:r>
    </w:p>
    <w:p w14:paraId="15FB0ABA" w14:textId="77777777" w:rsidR="00A16A06" w:rsidRDefault="00A16A06" w:rsidP="00A16A06"/>
    <w:p w14:paraId="5AD734F8" w14:textId="77777777" w:rsidR="00A16A06" w:rsidRDefault="00A16A06" w:rsidP="00A16A06">
      <w:r>
        <w:t xml:space="preserve">3.2. </w:t>
      </w:r>
      <w:r>
        <w:rPr>
          <w:rFonts w:hint="eastAsia"/>
        </w:rPr>
        <w:t>Деятельность</w:t>
      </w:r>
      <w:r>
        <w:t xml:space="preserve"> </w:t>
      </w:r>
      <w:r>
        <w:rPr>
          <w:rFonts w:hint="eastAsia"/>
        </w:rPr>
        <w:t>по</w:t>
      </w:r>
      <w:r>
        <w:t xml:space="preserve"> </w:t>
      </w:r>
      <w:r>
        <w:rPr>
          <w:rFonts w:hint="eastAsia"/>
        </w:rPr>
        <w:t>включению</w:t>
      </w:r>
      <w:r>
        <w:t xml:space="preserve"> </w:t>
      </w:r>
      <w:r>
        <w:rPr>
          <w:rFonts w:hint="eastAsia"/>
        </w:rPr>
        <w:t>объектов</w:t>
      </w:r>
      <w:r>
        <w:t xml:space="preserve"> </w:t>
      </w:r>
      <w:r>
        <w:rPr>
          <w:rFonts w:hint="eastAsia"/>
        </w:rPr>
        <w:t>Республики</w:t>
      </w:r>
      <w:r>
        <w:t xml:space="preserve"> </w:t>
      </w:r>
      <w:r>
        <w:rPr>
          <w:rFonts w:hint="eastAsia"/>
        </w:rPr>
        <w:t>Татарстан</w:t>
      </w:r>
      <w:r>
        <w:t xml:space="preserve"> </w:t>
      </w:r>
      <w:r>
        <w:rPr>
          <w:rFonts w:hint="eastAsia"/>
        </w:rPr>
        <w:t>в</w:t>
      </w:r>
      <w:r>
        <w:t xml:space="preserve"> </w:t>
      </w:r>
      <w:r>
        <w:rPr>
          <w:rFonts w:hint="eastAsia"/>
        </w:rPr>
        <w:t>Список</w:t>
      </w:r>
    </w:p>
    <w:p w14:paraId="0D17FF2A" w14:textId="77777777" w:rsidR="00A16A06" w:rsidRDefault="00A16A06" w:rsidP="00A16A06"/>
    <w:p w14:paraId="6CA4A567" w14:textId="77777777" w:rsidR="00A16A06" w:rsidRDefault="00A16A06" w:rsidP="00A16A06">
      <w:r>
        <w:rPr>
          <w:rFonts w:hint="eastAsia"/>
        </w:rPr>
        <w:t>Всемирного</w:t>
      </w:r>
      <w:r>
        <w:t xml:space="preserve"> </w:t>
      </w:r>
      <w:r>
        <w:rPr>
          <w:rFonts w:hint="eastAsia"/>
        </w:rPr>
        <w:t>наследия</w:t>
      </w:r>
      <w:r>
        <w:t xml:space="preserve"> </w:t>
      </w:r>
      <w:r>
        <w:rPr>
          <w:rFonts w:hint="eastAsia"/>
        </w:rPr>
        <w:t>ЮНЕСКО</w:t>
      </w:r>
    </w:p>
    <w:p w14:paraId="036A54A3" w14:textId="77777777" w:rsidR="00A16A06" w:rsidRDefault="00A16A06" w:rsidP="00A16A06"/>
    <w:p w14:paraId="213D9A34" w14:textId="77777777" w:rsidR="00A16A06" w:rsidRDefault="00A16A06" w:rsidP="00A16A06">
      <w:r>
        <w:rPr>
          <w:rFonts w:hint="eastAsia"/>
        </w:rPr>
        <w:t>Заключение</w:t>
      </w:r>
    </w:p>
    <w:p w14:paraId="53517E14" w14:textId="77777777" w:rsidR="00A16A06" w:rsidRDefault="00A16A06" w:rsidP="00A16A06"/>
    <w:p w14:paraId="785EA027" w14:textId="77777777" w:rsidR="00A16A06" w:rsidRDefault="00A16A06" w:rsidP="00A16A0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132DEAB" w14:textId="77777777" w:rsidR="00A16A06" w:rsidRDefault="00A16A06" w:rsidP="00A16A06"/>
    <w:p w14:paraId="7795328A" w14:textId="77777777" w:rsidR="00A16A06" w:rsidRDefault="00A16A06" w:rsidP="00A16A06">
      <w:r>
        <w:rPr>
          <w:rFonts w:hint="eastAsia"/>
        </w:rPr>
        <w:t>Список</w:t>
      </w:r>
      <w:r>
        <w:t xml:space="preserve"> </w:t>
      </w:r>
      <w:r>
        <w:rPr>
          <w:rFonts w:hint="eastAsia"/>
        </w:rPr>
        <w:t>сокращений</w:t>
      </w:r>
    </w:p>
    <w:p w14:paraId="31C0D1F8" w14:textId="77777777" w:rsidR="00A16A06" w:rsidRDefault="00A16A06" w:rsidP="00A16A06"/>
    <w:p w14:paraId="68B0CCF2" w14:textId="4D43D80E" w:rsidR="00A16A06" w:rsidRPr="00A16A06" w:rsidRDefault="00A16A06" w:rsidP="00A16A06">
      <w:r>
        <w:rPr>
          <w:rFonts w:hint="eastAsia"/>
        </w:rPr>
        <w:t>Приложения</w:t>
      </w:r>
    </w:p>
    <w:sectPr w:rsidR="00A16A06" w:rsidRPr="00A16A06" w:rsidSect="003B03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91A7" w14:textId="77777777" w:rsidR="003B0342" w:rsidRDefault="003B0342">
      <w:pPr>
        <w:spacing w:after="0" w:line="240" w:lineRule="auto"/>
      </w:pPr>
      <w:r>
        <w:separator/>
      </w:r>
    </w:p>
  </w:endnote>
  <w:endnote w:type="continuationSeparator" w:id="0">
    <w:p w14:paraId="644B10F7" w14:textId="77777777" w:rsidR="003B0342" w:rsidRDefault="003B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FE59" w14:textId="77777777" w:rsidR="003B0342" w:rsidRDefault="003B0342"/>
    <w:p w14:paraId="16A466E3" w14:textId="77777777" w:rsidR="003B0342" w:rsidRDefault="003B0342"/>
    <w:p w14:paraId="3C0BE20A" w14:textId="77777777" w:rsidR="003B0342" w:rsidRDefault="003B0342"/>
    <w:p w14:paraId="2EEB6FBA" w14:textId="77777777" w:rsidR="003B0342" w:rsidRDefault="003B0342"/>
    <w:p w14:paraId="192A0119" w14:textId="77777777" w:rsidR="003B0342" w:rsidRDefault="003B0342"/>
    <w:p w14:paraId="7B78DD57" w14:textId="77777777" w:rsidR="003B0342" w:rsidRDefault="003B0342"/>
    <w:p w14:paraId="66D05AD3" w14:textId="77777777" w:rsidR="003B0342" w:rsidRDefault="003B03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D7E6E5" wp14:editId="01C1CE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F39D" w14:textId="77777777" w:rsidR="003B0342" w:rsidRDefault="003B0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7E6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41F39D" w14:textId="77777777" w:rsidR="003B0342" w:rsidRDefault="003B0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9332E" w14:textId="77777777" w:rsidR="003B0342" w:rsidRDefault="003B0342"/>
    <w:p w14:paraId="476D6671" w14:textId="77777777" w:rsidR="003B0342" w:rsidRDefault="003B0342"/>
    <w:p w14:paraId="4AFFEB1F" w14:textId="77777777" w:rsidR="003B0342" w:rsidRDefault="003B03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0ED530" wp14:editId="6B1541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420CC" w14:textId="77777777" w:rsidR="003B0342" w:rsidRDefault="003B0342"/>
                          <w:p w14:paraId="2C8B1A90" w14:textId="77777777" w:rsidR="003B0342" w:rsidRDefault="003B0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ED5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A420CC" w14:textId="77777777" w:rsidR="003B0342" w:rsidRDefault="003B0342"/>
                    <w:p w14:paraId="2C8B1A90" w14:textId="77777777" w:rsidR="003B0342" w:rsidRDefault="003B0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EBD795" w14:textId="77777777" w:rsidR="003B0342" w:rsidRDefault="003B0342"/>
    <w:p w14:paraId="30BA485F" w14:textId="77777777" w:rsidR="003B0342" w:rsidRDefault="003B0342">
      <w:pPr>
        <w:rPr>
          <w:sz w:val="2"/>
          <w:szCs w:val="2"/>
        </w:rPr>
      </w:pPr>
    </w:p>
    <w:p w14:paraId="757724CC" w14:textId="77777777" w:rsidR="003B0342" w:rsidRDefault="003B0342"/>
    <w:p w14:paraId="76CBA077" w14:textId="77777777" w:rsidR="003B0342" w:rsidRDefault="003B0342">
      <w:pPr>
        <w:spacing w:after="0" w:line="240" w:lineRule="auto"/>
      </w:pPr>
    </w:p>
  </w:footnote>
  <w:footnote w:type="continuationSeparator" w:id="0">
    <w:p w14:paraId="39DA6EEE" w14:textId="77777777" w:rsidR="003B0342" w:rsidRDefault="003B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342"/>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51302</TotalTime>
  <Pages>2</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699</cp:revision>
  <cp:lastPrinted>2009-02-06T05:36:00Z</cp:lastPrinted>
  <dcterms:created xsi:type="dcterms:W3CDTF">2024-01-07T13:43:00Z</dcterms:created>
  <dcterms:modified xsi:type="dcterms:W3CDTF">2024-03-28T21:07:00Z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