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C1DB5" w14:textId="08C6F34D" w:rsidR="00641A02" w:rsidRDefault="00A64A7F" w:rsidP="00A64A7F">
      <w:pPr>
        <w:rPr>
          <w:lang w:val="ru-RU"/>
        </w:rPr>
      </w:pPr>
      <w:r w:rsidRPr="00A64A7F">
        <w:rPr>
          <w:rFonts w:hint="eastAsia"/>
          <w:lang w:val="ru-RU"/>
        </w:rPr>
        <w:t>Организация</w:t>
      </w:r>
      <w:r w:rsidRPr="00A64A7F">
        <w:rPr>
          <w:lang w:val="ru-RU"/>
        </w:rPr>
        <w:t xml:space="preserve"> </w:t>
      </w:r>
      <w:r w:rsidRPr="00A64A7F">
        <w:rPr>
          <w:rFonts w:hint="eastAsia"/>
          <w:lang w:val="ru-RU"/>
        </w:rPr>
        <w:t>взаимодействия</w:t>
      </w:r>
      <w:r w:rsidRPr="00A64A7F">
        <w:rPr>
          <w:lang w:val="ru-RU"/>
        </w:rPr>
        <w:t xml:space="preserve"> </w:t>
      </w:r>
      <w:r w:rsidRPr="00A64A7F">
        <w:rPr>
          <w:rFonts w:hint="eastAsia"/>
          <w:lang w:val="ru-RU"/>
        </w:rPr>
        <w:t>городской</w:t>
      </w:r>
      <w:r w:rsidRPr="00A64A7F">
        <w:rPr>
          <w:lang w:val="ru-RU"/>
        </w:rPr>
        <w:t xml:space="preserve"> </w:t>
      </w:r>
      <w:r w:rsidRPr="00A64A7F">
        <w:rPr>
          <w:rFonts w:hint="eastAsia"/>
          <w:lang w:val="ru-RU"/>
        </w:rPr>
        <w:t>поликлиники</w:t>
      </w:r>
      <w:r w:rsidRPr="00A64A7F">
        <w:rPr>
          <w:lang w:val="ru-RU"/>
        </w:rPr>
        <w:t xml:space="preserve"> </w:t>
      </w:r>
      <w:r w:rsidRPr="00A64A7F">
        <w:rPr>
          <w:rFonts w:hint="eastAsia"/>
          <w:lang w:val="ru-RU"/>
        </w:rPr>
        <w:t>и</w:t>
      </w:r>
      <w:r w:rsidRPr="00A64A7F">
        <w:rPr>
          <w:lang w:val="ru-RU"/>
        </w:rPr>
        <w:t xml:space="preserve"> </w:t>
      </w:r>
      <w:r w:rsidRPr="00A64A7F">
        <w:rPr>
          <w:rFonts w:hint="eastAsia"/>
          <w:lang w:val="ru-RU"/>
        </w:rPr>
        <w:t>бюро</w:t>
      </w:r>
      <w:r w:rsidRPr="00A64A7F">
        <w:rPr>
          <w:lang w:val="ru-RU"/>
        </w:rPr>
        <w:t xml:space="preserve"> </w:t>
      </w:r>
      <w:r w:rsidRPr="00A64A7F">
        <w:rPr>
          <w:rFonts w:hint="eastAsia"/>
          <w:lang w:val="ru-RU"/>
        </w:rPr>
        <w:t>судебно</w:t>
      </w:r>
      <w:r w:rsidRPr="00A64A7F">
        <w:rPr>
          <w:lang w:val="ru-RU"/>
        </w:rPr>
        <w:t>-</w:t>
      </w:r>
      <w:r w:rsidRPr="00A64A7F">
        <w:rPr>
          <w:rFonts w:hint="eastAsia"/>
          <w:lang w:val="ru-RU"/>
        </w:rPr>
        <w:t>медицинской</w:t>
      </w:r>
      <w:r w:rsidRPr="00A64A7F">
        <w:rPr>
          <w:lang w:val="ru-RU"/>
        </w:rPr>
        <w:t xml:space="preserve"> </w:t>
      </w:r>
      <w:r w:rsidRPr="00A64A7F">
        <w:rPr>
          <w:rFonts w:hint="eastAsia"/>
          <w:lang w:val="ru-RU"/>
        </w:rPr>
        <w:t>экспертизы</w:t>
      </w:r>
      <w:r w:rsidRPr="00A64A7F">
        <w:rPr>
          <w:lang w:val="ru-RU"/>
        </w:rPr>
        <w:t xml:space="preserve"> </w:t>
      </w:r>
      <w:r w:rsidRPr="00A64A7F">
        <w:rPr>
          <w:rFonts w:hint="eastAsia"/>
          <w:lang w:val="ru-RU"/>
        </w:rPr>
        <w:t>при</w:t>
      </w:r>
      <w:r w:rsidRPr="00A64A7F">
        <w:rPr>
          <w:lang w:val="ru-RU"/>
        </w:rPr>
        <w:t xml:space="preserve"> </w:t>
      </w:r>
      <w:r w:rsidRPr="00A64A7F">
        <w:rPr>
          <w:rFonts w:hint="eastAsia"/>
          <w:lang w:val="ru-RU"/>
        </w:rPr>
        <w:t>случаях</w:t>
      </w:r>
      <w:r w:rsidRPr="00A64A7F">
        <w:rPr>
          <w:lang w:val="ru-RU"/>
        </w:rPr>
        <w:t xml:space="preserve"> </w:t>
      </w:r>
      <w:r w:rsidRPr="00A64A7F">
        <w:rPr>
          <w:rFonts w:hint="eastAsia"/>
          <w:lang w:val="ru-RU"/>
        </w:rPr>
        <w:t>скоропостижной</w:t>
      </w:r>
      <w:r w:rsidRPr="00A64A7F">
        <w:rPr>
          <w:lang w:val="ru-RU"/>
        </w:rPr>
        <w:t xml:space="preserve"> </w:t>
      </w:r>
      <w:r w:rsidRPr="00A64A7F">
        <w:rPr>
          <w:rFonts w:hint="eastAsia"/>
          <w:lang w:val="ru-RU"/>
        </w:rPr>
        <w:t>смерти</w:t>
      </w:r>
      <w:r>
        <w:rPr>
          <w:lang w:val="ru-RU"/>
        </w:rPr>
        <w:t xml:space="preserve"> </w:t>
      </w:r>
      <w:r w:rsidRPr="00A64A7F">
        <w:rPr>
          <w:rFonts w:hint="eastAsia"/>
          <w:lang w:val="ru-RU"/>
        </w:rPr>
        <w:t>Елин</w:t>
      </w:r>
      <w:r w:rsidRPr="00A64A7F">
        <w:rPr>
          <w:lang w:val="ru-RU"/>
        </w:rPr>
        <w:t xml:space="preserve">, </w:t>
      </w:r>
      <w:r w:rsidRPr="00A64A7F">
        <w:rPr>
          <w:rFonts w:hint="eastAsia"/>
          <w:lang w:val="ru-RU"/>
        </w:rPr>
        <w:t>Дмитрий</w:t>
      </w:r>
      <w:r w:rsidRPr="00A64A7F">
        <w:rPr>
          <w:lang w:val="ru-RU"/>
        </w:rPr>
        <w:t xml:space="preserve"> </w:t>
      </w:r>
      <w:r w:rsidRPr="00A64A7F">
        <w:rPr>
          <w:rFonts w:hint="eastAsia"/>
          <w:lang w:val="ru-RU"/>
        </w:rPr>
        <w:t>Владимирович</w:t>
      </w:r>
    </w:p>
    <w:p w14:paraId="0DDD1AF9" w14:textId="77777777" w:rsidR="00A64A7F" w:rsidRDefault="00A64A7F" w:rsidP="00A64A7F">
      <w:r>
        <w:rPr>
          <w:rFonts w:hint="eastAsia"/>
        </w:rPr>
        <w:t>ОГЛАВЛЕНИЕ</w:t>
      </w:r>
      <w:r>
        <w:t xml:space="preserve"> </w:t>
      </w:r>
      <w:r>
        <w:rPr>
          <w:rFonts w:hint="eastAsia"/>
        </w:rPr>
        <w:t>ДИССЕРТАЦИИ</w:t>
      </w:r>
    </w:p>
    <w:p w14:paraId="76608836" w14:textId="77777777" w:rsidR="00A64A7F" w:rsidRDefault="00A64A7F" w:rsidP="00A64A7F">
      <w:r>
        <w:rPr>
          <w:rFonts w:hint="eastAsia"/>
        </w:rPr>
        <w:t>кандидат</w:t>
      </w:r>
      <w:r>
        <w:t xml:space="preserve"> </w:t>
      </w:r>
      <w:r>
        <w:rPr>
          <w:rFonts w:hint="eastAsia"/>
        </w:rPr>
        <w:t>наук</w:t>
      </w:r>
      <w:r>
        <w:t xml:space="preserve"> </w:t>
      </w:r>
      <w:r>
        <w:rPr>
          <w:rFonts w:hint="eastAsia"/>
        </w:rPr>
        <w:t>Елин</w:t>
      </w:r>
      <w:r>
        <w:t xml:space="preserve">, </w:t>
      </w:r>
      <w:r>
        <w:rPr>
          <w:rFonts w:hint="eastAsia"/>
        </w:rPr>
        <w:t>Дмитрий</w:t>
      </w:r>
      <w:r>
        <w:t xml:space="preserve"> </w:t>
      </w:r>
      <w:r>
        <w:rPr>
          <w:rFonts w:hint="eastAsia"/>
        </w:rPr>
        <w:t>Владимирович</w:t>
      </w:r>
    </w:p>
    <w:p w14:paraId="705683F0" w14:textId="77777777" w:rsidR="00A64A7F" w:rsidRDefault="00A64A7F" w:rsidP="00A64A7F">
      <w:r>
        <w:rPr>
          <w:rFonts w:hint="eastAsia"/>
        </w:rPr>
        <w:t>Оглавление</w:t>
      </w:r>
      <w:r>
        <w:t>:</w:t>
      </w:r>
    </w:p>
    <w:p w14:paraId="421085FF" w14:textId="77777777" w:rsidR="00A64A7F" w:rsidRDefault="00A64A7F" w:rsidP="00A64A7F"/>
    <w:p w14:paraId="0EF17290" w14:textId="77777777" w:rsidR="00A64A7F" w:rsidRDefault="00A64A7F" w:rsidP="00A64A7F">
      <w:r>
        <w:rPr>
          <w:rFonts w:hint="eastAsia"/>
        </w:rPr>
        <w:t>Стр</w:t>
      </w:r>
      <w:r>
        <w:t>.</w:t>
      </w:r>
    </w:p>
    <w:p w14:paraId="5FC4B981" w14:textId="77777777" w:rsidR="00A64A7F" w:rsidRDefault="00A64A7F" w:rsidP="00A64A7F"/>
    <w:p w14:paraId="190D76BD" w14:textId="77777777" w:rsidR="00A64A7F" w:rsidRDefault="00A64A7F" w:rsidP="00A64A7F">
      <w:r>
        <w:rPr>
          <w:rFonts w:hint="eastAsia"/>
        </w:rPr>
        <w:t>Перечень</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3490E137" w14:textId="77777777" w:rsidR="00A64A7F" w:rsidRDefault="00A64A7F" w:rsidP="00A64A7F"/>
    <w:p w14:paraId="351CC96E" w14:textId="77777777" w:rsidR="00A64A7F" w:rsidRDefault="00A64A7F" w:rsidP="00A64A7F">
      <w:r>
        <w:rPr>
          <w:rFonts w:hint="eastAsia"/>
        </w:rPr>
        <w:t>ВВЕДЕНИЕ</w:t>
      </w:r>
    </w:p>
    <w:p w14:paraId="2C68619F" w14:textId="77777777" w:rsidR="00A64A7F" w:rsidRDefault="00A64A7F" w:rsidP="00A64A7F"/>
    <w:p w14:paraId="3B75D060" w14:textId="77777777" w:rsidR="00A64A7F" w:rsidRDefault="00A64A7F" w:rsidP="00A64A7F">
      <w:r>
        <w:rPr>
          <w:rFonts w:hint="eastAsia"/>
        </w:rPr>
        <w:t>Глава</w:t>
      </w:r>
      <w:r>
        <w:t xml:space="preserve"> 1. </w:t>
      </w:r>
      <w:r>
        <w:rPr>
          <w:rFonts w:hint="eastAsia"/>
        </w:rPr>
        <w:t>ОБЗОР</w:t>
      </w:r>
      <w:r>
        <w:t xml:space="preserve"> </w:t>
      </w:r>
      <w:r>
        <w:rPr>
          <w:rFonts w:hint="eastAsia"/>
        </w:rPr>
        <w:t>ЛИТЕРАТУРЫ</w:t>
      </w:r>
      <w:r>
        <w:t xml:space="preserve"> 14-35</w:t>
      </w:r>
    </w:p>
    <w:p w14:paraId="31C7D4E2" w14:textId="77777777" w:rsidR="00A64A7F" w:rsidRDefault="00A64A7F" w:rsidP="00A64A7F"/>
    <w:p w14:paraId="5A3EAC0E" w14:textId="77777777" w:rsidR="00A64A7F" w:rsidRDefault="00A64A7F" w:rsidP="00A64A7F">
      <w:r>
        <w:rPr>
          <w:rFonts w:hint="eastAsia"/>
        </w:rPr>
        <w:t>Скоропостижная</w:t>
      </w:r>
      <w:r>
        <w:t xml:space="preserve"> </w:t>
      </w:r>
      <w:r>
        <w:rPr>
          <w:rFonts w:hint="eastAsia"/>
        </w:rPr>
        <w:t>смерть</w:t>
      </w:r>
    </w:p>
    <w:p w14:paraId="315B79A4" w14:textId="77777777" w:rsidR="00A64A7F" w:rsidRDefault="00A64A7F" w:rsidP="00A64A7F"/>
    <w:p w14:paraId="1D565947" w14:textId="77777777" w:rsidR="00A64A7F" w:rsidRDefault="00A64A7F" w:rsidP="00A64A7F">
      <w:r>
        <w:rPr>
          <w:rFonts w:hint="eastAsia"/>
        </w:rPr>
        <w:t>Глава</w:t>
      </w:r>
      <w:r>
        <w:t xml:space="preserve"> 2. </w:t>
      </w:r>
      <w:r>
        <w:rPr>
          <w:rFonts w:hint="eastAsia"/>
        </w:rPr>
        <w:t>ОРГАНИЗАЦИЯ</w:t>
      </w:r>
      <w:r>
        <w:t xml:space="preserve">,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 xml:space="preserve"> 36-49</w:t>
      </w:r>
    </w:p>
    <w:p w14:paraId="14ABC453" w14:textId="77777777" w:rsidR="00A64A7F" w:rsidRDefault="00A64A7F" w:rsidP="00A64A7F"/>
    <w:p w14:paraId="1C975B3A" w14:textId="77777777" w:rsidR="00A64A7F" w:rsidRDefault="00A64A7F" w:rsidP="00A64A7F">
      <w:r>
        <w:t xml:space="preserve">2.1. </w:t>
      </w:r>
      <w:r>
        <w:rPr>
          <w:rFonts w:hint="eastAsia"/>
        </w:rPr>
        <w:t>Организация</w:t>
      </w:r>
      <w:r>
        <w:t xml:space="preserve"> </w:t>
      </w:r>
      <w:r>
        <w:rPr>
          <w:rFonts w:hint="eastAsia"/>
        </w:rPr>
        <w:t>исследования</w:t>
      </w:r>
    </w:p>
    <w:p w14:paraId="759386F3" w14:textId="77777777" w:rsidR="00A64A7F" w:rsidRDefault="00A64A7F" w:rsidP="00A64A7F"/>
    <w:p w14:paraId="37AD1209" w14:textId="77777777" w:rsidR="00A64A7F" w:rsidRDefault="00A64A7F" w:rsidP="00A64A7F">
      <w:r>
        <w:t xml:space="preserve">2.2.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0599C38E" w14:textId="77777777" w:rsidR="00A64A7F" w:rsidRDefault="00A64A7F" w:rsidP="00A64A7F"/>
    <w:p w14:paraId="76EFE1B8" w14:textId="77777777" w:rsidR="00A64A7F" w:rsidRDefault="00A64A7F" w:rsidP="00A64A7F">
      <w:r>
        <w:rPr>
          <w:rFonts w:hint="eastAsia"/>
        </w:rPr>
        <w:t>Глава</w:t>
      </w:r>
      <w:r>
        <w:t xml:space="preserve"> 3. </w:t>
      </w:r>
      <w:r>
        <w:rPr>
          <w:rFonts w:hint="eastAsia"/>
        </w:rPr>
        <w:t>СЛУЧАИ</w:t>
      </w:r>
      <w:r>
        <w:t xml:space="preserve"> </w:t>
      </w:r>
      <w:r>
        <w:rPr>
          <w:rFonts w:hint="eastAsia"/>
        </w:rPr>
        <w:t>НЕНАСИЛЬСТВЕННОЙ</w:t>
      </w:r>
      <w:r>
        <w:t xml:space="preserve"> </w:t>
      </w:r>
      <w:r>
        <w:rPr>
          <w:rFonts w:hint="eastAsia"/>
        </w:rPr>
        <w:t>СМЕРТИ</w:t>
      </w:r>
      <w:r>
        <w:t xml:space="preserve"> </w:t>
      </w:r>
      <w:r>
        <w:rPr>
          <w:rFonts w:hint="eastAsia"/>
        </w:rPr>
        <w:t>НА</w:t>
      </w:r>
      <w:r>
        <w:t xml:space="preserve"> </w:t>
      </w:r>
      <w:r>
        <w:rPr>
          <w:rFonts w:hint="eastAsia"/>
        </w:rPr>
        <w:t>ДОМУ</w:t>
      </w:r>
      <w:r>
        <w:t xml:space="preserve"> </w:t>
      </w:r>
      <w:r>
        <w:rPr>
          <w:rFonts w:hint="eastAsia"/>
        </w:rPr>
        <w:t>И</w:t>
      </w:r>
      <w:r>
        <w:t xml:space="preserve"> </w:t>
      </w:r>
      <w:r>
        <w:rPr>
          <w:rFonts w:hint="eastAsia"/>
        </w:rPr>
        <w:t>СКРОПОСТИЖНОЙ</w:t>
      </w:r>
      <w:r>
        <w:t xml:space="preserve"> </w:t>
      </w:r>
      <w:r>
        <w:rPr>
          <w:rFonts w:hint="eastAsia"/>
        </w:rPr>
        <w:t>СМЕРТИ</w:t>
      </w:r>
      <w:r>
        <w:t xml:space="preserve"> 50-100</w:t>
      </w:r>
    </w:p>
    <w:p w14:paraId="6BB34674" w14:textId="77777777" w:rsidR="00A64A7F" w:rsidRDefault="00A64A7F" w:rsidP="00A64A7F"/>
    <w:p w14:paraId="57A2BEA9" w14:textId="77777777" w:rsidR="00A64A7F" w:rsidRDefault="00A64A7F" w:rsidP="00A64A7F">
      <w:r>
        <w:t xml:space="preserve">3.1. </w:t>
      </w:r>
      <w:r>
        <w:rPr>
          <w:rFonts w:hint="eastAsia"/>
        </w:rPr>
        <w:t>Характеристика</w:t>
      </w:r>
      <w:r>
        <w:t xml:space="preserve"> </w:t>
      </w:r>
      <w:r>
        <w:rPr>
          <w:rFonts w:hint="eastAsia"/>
        </w:rPr>
        <w:t>случаев</w:t>
      </w:r>
      <w:r>
        <w:t xml:space="preserve"> </w:t>
      </w:r>
      <w:r>
        <w:rPr>
          <w:rFonts w:hint="eastAsia"/>
        </w:rPr>
        <w:t>ненасильственной</w:t>
      </w:r>
      <w:r>
        <w:t xml:space="preserve"> </w:t>
      </w:r>
      <w:r>
        <w:rPr>
          <w:rFonts w:hint="eastAsia"/>
        </w:rPr>
        <w:t>смерти</w:t>
      </w:r>
      <w:r>
        <w:t xml:space="preserve"> </w:t>
      </w:r>
      <w:r>
        <w:rPr>
          <w:rFonts w:hint="eastAsia"/>
        </w:rPr>
        <w:t>на</w:t>
      </w:r>
      <w:r>
        <w:t xml:space="preserve"> </w:t>
      </w:r>
      <w:r>
        <w:rPr>
          <w:rFonts w:hint="eastAsia"/>
        </w:rPr>
        <w:t>дому</w:t>
      </w:r>
      <w:r>
        <w:t xml:space="preserve">, </w:t>
      </w:r>
      <w:r>
        <w:rPr>
          <w:rFonts w:hint="eastAsia"/>
        </w:rPr>
        <w:t>направленных</w:t>
      </w:r>
      <w:r>
        <w:t xml:space="preserve"> </w:t>
      </w:r>
      <w:r>
        <w:rPr>
          <w:rFonts w:hint="eastAsia"/>
        </w:rPr>
        <w:t>на</w:t>
      </w:r>
      <w:r>
        <w:t xml:space="preserve"> </w:t>
      </w:r>
      <w:r>
        <w:rPr>
          <w:rFonts w:hint="eastAsia"/>
        </w:rPr>
        <w:t>судебно</w:t>
      </w:r>
      <w:r>
        <w:t>-</w:t>
      </w:r>
      <w:r>
        <w:rPr>
          <w:rFonts w:hint="eastAsia"/>
        </w:rPr>
        <w:t>медицинское</w:t>
      </w:r>
      <w:r>
        <w:t xml:space="preserve"> </w:t>
      </w:r>
      <w:r>
        <w:rPr>
          <w:rFonts w:hint="eastAsia"/>
        </w:rPr>
        <w:t>исследование</w:t>
      </w:r>
    </w:p>
    <w:p w14:paraId="1979303D" w14:textId="77777777" w:rsidR="00A64A7F" w:rsidRDefault="00A64A7F" w:rsidP="00A64A7F"/>
    <w:p w14:paraId="593C5BA4" w14:textId="77777777" w:rsidR="00A64A7F" w:rsidRDefault="00A64A7F" w:rsidP="00A64A7F">
      <w:r>
        <w:t xml:space="preserve">3.2. </w:t>
      </w:r>
      <w:r>
        <w:rPr>
          <w:rFonts w:hint="eastAsia"/>
        </w:rPr>
        <w:t>Характеристика</w:t>
      </w:r>
      <w:r>
        <w:t xml:space="preserve"> </w:t>
      </w:r>
      <w:r>
        <w:rPr>
          <w:rFonts w:hint="eastAsia"/>
        </w:rPr>
        <w:t>случаев</w:t>
      </w:r>
      <w:r>
        <w:t xml:space="preserve"> </w:t>
      </w:r>
      <w:r>
        <w:rPr>
          <w:rFonts w:hint="eastAsia"/>
        </w:rPr>
        <w:t>скоропостижной</w:t>
      </w:r>
      <w:r>
        <w:t xml:space="preserve"> </w:t>
      </w:r>
      <w:r>
        <w:rPr>
          <w:rFonts w:hint="eastAsia"/>
        </w:rPr>
        <w:t>смерти</w:t>
      </w:r>
      <w:r>
        <w:t xml:space="preserve">, </w:t>
      </w:r>
      <w:r>
        <w:rPr>
          <w:rFonts w:hint="eastAsia"/>
        </w:rPr>
        <w:t>направленных</w:t>
      </w:r>
      <w:r>
        <w:t xml:space="preserve"> </w:t>
      </w:r>
      <w:r>
        <w:rPr>
          <w:rFonts w:hint="eastAsia"/>
        </w:rPr>
        <w:t>на</w:t>
      </w:r>
      <w:r>
        <w:t xml:space="preserve"> </w:t>
      </w:r>
      <w:r>
        <w:rPr>
          <w:rFonts w:hint="eastAsia"/>
        </w:rPr>
        <w:t>судебно</w:t>
      </w:r>
      <w:r>
        <w:t>-</w:t>
      </w:r>
      <w:r>
        <w:rPr>
          <w:rFonts w:hint="eastAsia"/>
        </w:rPr>
        <w:t>медицинское</w:t>
      </w:r>
      <w:r>
        <w:t xml:space="preserve"> </w:t>
      </w:r>
      <w:r>
        <w:rPr>
          <w:rFonts w:hint="eastAsia"/>
        </w:rPr>
        <w:t>исследован</w:t>
      </w:r>
      <w:r>
        <w:rPr>
          <w:rFonts w:hint="eastAsia"/>
        </w:rPr>
        <w:lastRenderedPageBreak/>
        <w:t>ие</w:t>
      </w:r>
    </w:p>
    <w:p w14:paraId="7B94875A" w14:textId="77777777" w:rsidR="00A64A7F" w:rsidRDefault="00A64A7F" w:rsidP="00A64A7F"/>
    <w:p w14:paraId="0C1993AA" w14:textId="77777777" w:rsidR="00A64A7F" w:rsidRDefault="00A64A7F" w:rsidP="00A64A7F">
      <w:r>
        <w:rPr>
          <w:rFonts w:hint="eastAsia"/>
        </w:rPr>
        <w:t>Глава</w:t>
      </w:r>
      <w:r>
        <w:t xml:space="preserve"> 4. </w:t>
      </w:r>
      <w:r>
        <w:rPr>
          <w:rFonts w:hint="eastAsia"/>
        </w:rPr>
        <w:t>ОРГАНИЗАЦИЯ</w:t>
      </w:r>
      <w:r>
        <w:t xml:space="preserve"> </w:t>
      </w:r>
      <w:r>
        <w:rPr>
          <w:rFonts w:hint="eastAsia"/>
        </w:rPr>
        <w:t>ВЗАИМОДЕЙСТВИЯ</w:t>
      </w:r>
      <w:r>
        <w:t xml:space="preserve"> </w:t>
      </w:r>
      <w:r>
        <w:rPr>
          <w:rFonts w:hint="eastAsia"/>
        </w:rPr>
        <w:t>ГОДОСКОЙ</w:t>
      </w:r>
      <w:r>
        <w:t xml:space="preserve"> </w:t>
      </w:r>
      <w:r>
        <w:rPr>
          <w:rFonts w:hint="eastAsia"/>
        </w:rPr>
        <w:t>ПОЛИКЛИНИКИ</w:t>
      </w:r>
      <w:r>
        <w:t xml:space="preserve"> </w:t>
      </w:r>
      <w:r>
        <w:rPr>
          <w:rFonts w:hint="eastAsia"/>
        </w:rPr>
        <w:t>И</w:t>
      </w:r>
      <w:r>
        <w:t xml:space="preserve"> </w:t>
      </w:r>
      <w:r>
        <w:rPr>
          <w:rFonts w:hint="eastAsia"/>
        </w:rPr>
        <w:t>БЮРО</w:t>
      </w:r>
      <w:r>
        <w:t xml:space="preserve"> </w:t>
      </w:r>
      <w:r>
        <w:rPr>
          <w:rFonts w:hint="eastAsia"/>
        </w:rPr>
        <w:t>СУДЕБНО</w:t>
      </w:r>
      <w:r>
        <w:t>-</w:t>
      </w:r>
      <w:r>
        <w:rPr>
          <w:rFonts w:hint="eastAsia"/>
        </w:rPr>
        <w:t>МЕДИЦИНСКОЙ</w:t>
      </w:r>
      <w:r>
        <w:t xml:space="preserve"> </w:t>
      </w:r>
      <w:r>
        <w:rPr>
          <w:rFonts w:hint="eastAsia"/>
        </w:rPr>
        <w:t>ЭКСПЕРТИЗЫ</w:t>
      </w:r>
      <w:r>
        <w:t xml:space="preserve"> </w:t>
      </w:r>
      <w:r>
        <w:rPr>
          <w:rFonts w:hint="eastAsia"/>
        </w:rPr>
        <w:t>ПО</w:t>
      </w:r>
      <w:r>
        <w:t xml:space="preserve"> </w:t>
      </w:r>
      <w:r>
        <w:rPr>
          <w:rFonts w:hint="eastAsia"/>
        </w:rPr>
        <w:t>СЛУЧАЯМ</w:t>
      </w:r>
      <w:r>
        <w:t xml:space="preserve"> </w:t>
      </w:r>
      <w:r>
        <w:rPr>
          <w:rFonts w:hint="eastAsia"/>
        </w:rPr>
        <w:t>СКОРОПОСТИЖНОЙ</w:t>
      </w:r>
      <w:r>
        <w:t xml:space="preserve"> </w:t>
      </w:r>
      <w:r>
        <w:rPr>
          <w:rFonts w:hint="eastAsia"/>
        </w:rPr>
        <w:t>СМЕРТИ</w:t>
      </w:r>
      <w:r>
        <w:t xml:space="preserve"> 100-117</w:t>
      </w:r>
    </w:p>
    <w:p w14:paraId="4C429FEC" w14:textId="77777777" w:rsidR="00A64A7F" w:rsidRDefault="00A64A7F" w:rsidP="00A64A7F"/>
    <w:p w14:paraId="32FDFF4C" w14:textId="77777777" w:rsidR="00A64A7F" w:rsidRDefault="00A64A7F" w:rsidP="00A64A7F">
      <w:r>
        <w:t xml:space="preserve">4.1. </w:t>
      </w:r>
      <w:r>
        <w:rPr>
          <w:rFonts w:hint="eastAsia"/>
        </w:rPr>
        <w:t>Анализ</w:t>
      </w:r>
      <w:r>
        <w:t xml:space="preserve"> </w:t>
      </w:r>
      <w:r>
        <w:rPr>
          <w:rFonts w:hint="eastAsia"/>
        </w:rPr>
        <w:t>порядка</w:t>
      </w:r>
      <w:r>
        <w:t xml:space="preserve"> </w:t>
      </w:r>
      <w:r>
        <w:rPr>
          <w:rFonts w:hint="eastAsia"/>
        </w:rPr>
        <w:t>рассмотрения</w:t>
      </w:r>
      <w:r>
        <w:t xml:space="preserve"> </w:t>
      </w:r>
      <w:r>
        <w:rPr>
          <w:rFonts w:hint="eastAsia"/>
        </w:rPr>
        <w:t>случаев</w:t>
      </w:r>
      <w:r>
        <w:t xml:space="preserve"> </w:t>
      </w:r>
      <w:r>
        <w:rPr>
          <w:rFonts w:hint="eastAsia"/>
        </w:rPr>
        <w:t>смерти</w:t>
      </w:r>
      <w:r>
        <w:t xml:space="preserve"> </w:t>
      </w:r>
      <w:r>
        <w:rPr>
          <w:rFonts w:hint="eastAsia"/>
        </w:rPr>
        <w:t>вне</w:t>
      </w:r>
      <w:r>
        <w:t xml:space="preserve"> </w:t>
      </w:r>
      <w:r>
        <w:rPr>
          <w:rFonts w:hint="eastAsia"/>
        </w:rPr>
        <w:t>лечебного</w:t>
      </w:r>
      <w:r>
        <w:t xml:space="preserve"> </w:t>
      </w:r>
      <w:r>
        <w:rPr>
          <w:rFonts w:hint="eastAsia"/>
        </w:rPr>
        <w:t>учреждения</w:t>
      </w:r>
      <w:r>
        <w:t xml:space="preserve">, </w:t>
      </w:r>
      <w:r>
        <w:rPr>
          <w:rFonts w:hint="eastAsia"/>
        </w:rPr>
        <w:t>направленных</w:t>
      </w:r>
      <w:r>
        <w:t xml:space="preserve"> </w:t>
      </w:r>
      <w:r>
        <w:rPr>
          <w:rFonts w:hint="eastAsia"/>
        </w:rPr>
        <w:t>на</w:t>
      </w:r>
      <w:r>
        <w:t xml:space="preserve"> </w:t>
      </w:r>
      <w:r>
        <w:rPr>
          <w:rFonts w:hint="eastAsia"/>
        </w:rPr>
        <w:t>судебно</w:t>
      </w:r>
      <w:r>
        <w:t>-</w:t>
      </w:r>
      <w:r>
        <w:rPr>
          <w:rFonts w:hint="eastAsia"/>
        </w:rPr>
        <w:t>медицинское</w:t>
      </w:r>
      <w:r>
        <w:t xml:space="preserve"> </w:t>
      </w:r>
      <w:r>
        <w:rPr>
          <w:rFonts w:hint="eastAsia"/>
        </w:rPr>
        <w:t>исследование</w:t>
      </w:r>
    </w:p>
    <w:p w14:paraId="5537C2ED" w14:textId="77777777" w:rsidR="00A64A7F" w:rsidRDefault="00A64A7F" w:rsidP="00A64A7F"/>
    <w:p w14:paraId="573DE067" w14:textId="77777777" w:rsidR="00A64A7F" w:rsidRDefault="00A64A7F" w:rsidP="00A64A7F">
      <w:r>
        <w:t xml:space="preserve">4.2. </w:t>
      </w:r>
      <w:r>
        <w:rPr>
          <w:rFonts w:hint="eastAsia"/>
        </w:rPr>
        <w:t>Обоснование</w:t>
      </w:r>
      <w:r>
        <w:t xml:space="preserve"> </w:t>
      </w:r>
      <w:r>
        <w:rPr>
          <w:rFonts w:hint="eastAsia"/>
        </w:rPr>
        <w:t>организационно</w:t>
      </w:r>
      <w:r>
        <w:t>-</w:t>
      </w:r>
      <w:r>
        <w:rPr>
          <w:rFonts w:hint="eastAsia"/>
        </w:rPr>
        <w:t>функциональной</w:t>
      </w:r>
      <w:r>
        <w:t xml:space="preserve"> </w:t>
      </w:r>
      <w:r>
        <w:rPr>
          <w:rFonts w:hint="eastAsia"/>
        </w:rPr>
        <w:t>схемы</w:t>
      </w:r>
      <w:r>
        <w:t xml:space="preserve"> </w:t>
      </w:r>
      <w:r>
        <w:rPr>
          <w:rFonts w:hint="eastAsia"/>
        </w:rPr>
        <w:t>взаимодействия</w:t>
      </w:r>
      <w:r>
        <w:t xml:space="preserve"> </w:t>
      </w:r>
      <w:r>
        <w:rPr>
          <w:rFonts w:hint="eastAsia"/>
        </w:rPr>
        <w:t>городской</w:t>
      </w:r>
      <w:r>
        <w:t xml:space="preserve"> </w:t>
      </w:r>
      <w:r>
        <w:rPr>
          <w:rFonts w:hint="eastAsia"/>
        </w:rPr>
        <w:t>поликлиники</w:t>
      </w:r>
      <w:r>
        <w:t xml:space="preserve"> </w:t>
      </w:r>
      <w:r>
        <w:rPr>
          <w:rFonts w:hint="eastAsia"/>
        </w:rPr>
        <w:t>и</w:t>
      </w:r>
      <w:r>
        <w:t xml:space="preserve"> </w:t>
      </w:r>
      <w:r>
        <w:rPr>
          <w:rFonts w:hint="eastAsia"/>
        </w:rPr>
        <w:t>Бюро</w:t>
      </w:r>
      <w:r>
        <w:t xml:space="preserve"> </w:t>
      </w:r>
      <w:r>
        <w:rPr>
          <w:rFonts w:hint="eastAsia"/>
        </w:rPr>
        <w:t>судебно</w:t>
      </w:r>
      <w:r>
        <w:t>-</w:t>
      </w:r>
      <w:r>
        <w:rPr>
          <w:rFonts w:hint="eastAsia"/>
        </w:rPr>
        <w:t>медицинской</w:t>
      </w:r>
      <w:r>
        <w:t xml:space="preserve"> </w:t>
      </w:r>
      <w:r>
        <w:rPr>
          <w:rFonts w:hint="eastAsia"/>
        </w:rPr>
        <w:t>экспертизы</w:t>
      </w:r>
      <w:r>
        <w:t xml:space="preserve"> </w:t>
      </w:r>
      <w:r>
        <w:rPr>
          <w:rFonts w:hint="eastAsia"/>
        </w:rPr>
        <w:t>при</w:t>
      </w:r>
      <w:r>
        <w:t xml:space="preserve"> </w:t>
      </w:r>
      <w:r>
        <w:rPr>
          <w:rFonts w:hint="eastAsia"/>
        </w:rPr>
        <w:t>рассмотрении</w:t>
      </w:r>
    </w:p>
    <w:p w14:paraId="7BD6B53E" w14:textId="77777777" w:rsidR="00A64A7F" w:rsidRDefault="00A64A7F" w:rsidP="00A64A7F"/>
    <w:p w14:paraId="76F405F4" w14:textId="77777777" w:rsidR="00A64A7F" w:rsidRDefault="00A64A7F" w:rsidP="00A64A7F">
      <w:r>
        <w:rPr>
          <w:rFonts w:hint="eastAsia"/>
        </w:rPr>
        <w:t>случаев</w:t>
      </w:r>
      <w:r>
        <w:t xml:space="preserve"> </w:t>
      </w:r>
      <w:r>
        <w:rPr>
          <w:rFonts w:hint="eastAsia"/>
        </w:rPr>
        <w:t>скоропостижной</w:t>
      </w:r>
      <w:r>
        <w:t xml:space="preserve"> </w:t>
      </w:r>
      <w:r>
        <w:rPr>
          <w:rFonts w:hint="eastAsia"/>
        </w:rPr>
        <w:t>смерти</w:t>
      </w:r>
    </w:p>
    <w:p w14:paraId="0A955A5B" w14:textId="77777777" w:rsidR="00A64A7F" w:rsidRDefault="00A64A7F" w:rsidP="00A64A7F"/>
    <w:p w14:paraId="1EB7FA27" w14:textId="77777777" w:rsidR="00A64A7F" w:rsidRDefault="00A64A7F" w:rsidP="00A64A7F">
      <w:r>
        <w:rPr>
          <w:rFonts w:hint="eastAsia"/>
        </w:rPr>
        <w:t>ЗАКЛЮЧЕНИЕ</w:t>
      </w:r>
      <w:r>
        <w:t xml:space="preserve"> 118-123</w:t>
      </w:r>
    </w:p>
    <w:p w14:paraId="13045A46" w14:textId="77777777" w:rsidR="00A64A7F" w:rsidRDefault="00A64A7F" w:rsidP="00A64A7F"/>
    <w:p w14:paraId="2907FA6F" w14:textId="77777777" w:rsidR="00A64A7F" w:rsidRDefault="00A64A7F" w:rsidP="00A64A7F">
      <w:r>
        <w:rPr>
          <w:rFonts w:hint="eastAsia"/>
        </w:rPr>
        <w:t>ВЫВОДЫ</w:t>
      </w:r>
      <w:r>
        <w:t xml:space="preserve"> 124-125</w:t>
      </w:r>
    </w:p>
    <w:p w14:paraId="321F4759" w14:textId="77777777" w:rsidR="00A64A7F" w:rsidRDefault="00A64A7F" w:rsidP="00A64A7F"/>
    <w:p w14:paraId="7500DEB2" w14:textId="77777777" w:rsidR="00A64A7F" w:rsidRDefault="00A64A7F" w:rsidP="00A64A7F">
      <w:r>
        <w:rPr>
          <w:rFonts w:hint="eastAsia"/>
        </w:rPr>
        <w:t>ПРАКТИЧЕСКИЕ</w:t>
      </w:r>
      <w:r>
        <w:t xml:space="preserve"> </w:t>
      </w:r>
      <w:r>
        <w:rPr>
          <w:rFonts w:hint="eastAsia"/>
        </w:rPr>
        <w:t>РЕКОМЕНДАЦИИ</w:t>
      </w:r>
      <w:r>
        <w:t xml:space="preserve"> 126-127</w:t>
      </w:r>
    </w:p>
    <w:p w14:paraId="3D6C49CD" w14:textId="77777777" w:rsidR="00A64A7F" w:rsidRDefault="00A64A7F" w:rsidP="00A64A7F"/>
    <w:p w14:paraId="1CA4B7D3" w14:textId="7E58101D" w:rsidR="00A64A7F" w:rsidRPr="00A64A7F" w:rsidRDefault="00A64A7F" w:rsidP="00A64A7F">
      <w:r>
        <w:rPr>
          <w:rFonts w:hint="eastAsia"/>
        </w:rPr>
        <w:t>СПИСОК</w:t>
      </w:r>
      <w:r>
        <w:t xml:space="preserve"> </w:t>
      </w:r>
      <w:r>
        <w:rPr>
          <w:rFonts w:hint="eastAsia"/>
        </w:rPr>
        <w:t>ЛИТЕРАТУРЫ</w:t>
      </w:r>
      <w:r>
        <w:t xml:space="preserve"> 128-145</w:t>
      </w:r>
    </w:p>
    <w:sectPr w:rsidR="00A64A7F" w:rsidRPr="00A64A7F" w:rsidSect="00834CC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5AB8D" w14:textId="77777777" w:rsidR="00834CC8" w:rsidRPr="00C66E52" w:rsidRDefault="00834CC8">
      <w:pPr>
        <w:spacing w:after="0" w:line="240" w:lineRule="auto"/>
      </w:pPr>
      <w:r w:rsidRPr="00C66E52">
        <w:separator/>
      </w:r>
    </w:p>
  </w:endnote>
  <w:endnote w:type="continuationSeparator" w:id="0">
    <w:p w14:paraId="2B3C8309" w14:textId="77777777" w:rsidR="00834CC8" w:rsidRPr="00C66E52" w:rsidRDefault="00834CC8">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BBAA1" w14:textId="77777777" w:rsidR="00834CC8" w:rsidRPr="00C66E52" w:rsidRDefault="00834CC8"/>
    <w:p w14:paraId="6F338B34" w14:textId="77777777" w:rsidR="00834CC8" w:rsidRPr="00C66E52" w:rsidRDefault="00834CC8"/>
    <w:p w14:paraId="27703198" w14:textId="77777777" w:rsidR="00834CC8" w:rsidRPr="00C66E52" w:rsidRDefault="00834CC8"/>
    <w:p w14:paraId="162B56AF" w14:textId="77777777" w:rsidR="00834CC8" w:rsidRPr="00C66E52" w:rsidRDefault="00834CC8"/>
    <w:p w14:paraId="17A92F79" w14:textId="77777777" w:rsidR="00834CC8" w:rsidRPr="00C66E52" w:rsidRDefault="00834CC8"/>
    <w:p w14:paraId="508EFBC3" w14:textId="77777777" w:rsidR="00834CC8" w:rsidRPr="00C66E52" w:rsidRDefault="00834CC8"/>
    <w:p w14:paraId="185D5AA2" w14:textId="77777777" w:rsidR="00834CC8" w:rsidRPr="00C66E52" w:rsidRDefault="00834CC8">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0870CD89" wp14:editId="6A89B0F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7AF6F" w14:textId="77777777" w:rsidR="00834CC8" w:rsidRPr="00C66E52" w:rsidRDefault="00834CC8">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70CD8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C37AF6F" w14:textId="77777777" w:rsidR="00834CC8" w:rsidRPr="00C66E52" w:rsidRDefault="00834CC8">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506AB6D1" w14:textId="77777777" w:rsidR="00834CC8" w:rsidRPr="00C66E52" w:rsidRDefault="00834CC8"/>
    <w:p w14:paraId="28F45215" w14:textId="77777777" w:rsidR="00834CC8" w:rsidRPr="00C66E52" w:rsidRDefault="00834CC8"/>
    <w:p w14:paraId="3FFDC785" w14:textId="77777777" w:rsidR="00834CC8" w:rsidRPr="00C66E52" w:rsidRDefault="00834CC8">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3F562C40" wp14:editId="67EC622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04D99" w14:textId="77777777" w:rsidR="00834CC8" w:rsidRPr="00C66E52" w:rsidRDefault="00834CC8"/>
                          <w:p w14:paraId="25BDE8E2" w14:textId="77777777" w:rsidR="00834CC8" w:rsidRPr="00C66E52" w:rsidRDefault="00834CC8">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562C4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A504D99" w14:textId="77777777" w:rsidR="00834CC8" w:rsidRPr="00C66E52" w:rsidRDefault="00834CC8"/>
                    <w:p w14:paraId="25BDE8E2" w14:textId="77777777" w:rsidR="00834CC8" w:rsidRPr="00C66E52" w:rsidRDefault="00834CC8">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05DC15A2" w14:textId="77777777" w:rsidR="00834CC8" w:rsidRPr="00C66E52" w:rsidRDefault="00834CC8"/>
    <w:p w14:paraId="673692EF" w14:textId="77777777" w:rsidR="00834CC8" w:rsidRPr="00C66E52" w:rsidRDefault="00834CC8">
      <w:pPr>
        <w:rPr>
          <w:sz w:val="2"/>
          <w:szCs w:val="2"/>
        </w:rPr>
      </w:pPr>
    </w:p>
    <w:p w14:paraId="33AFC5AC" w14:textId="77777777" w:rsidR="00834CC8" w:rsidRPr="00C66E52" w:rsidRDefault="00834CC8"/>
    <w:p w14:paraId="793F3212" w14:textId="77777777" w:rsidR="00834CC8" w:rsidRPr="00C66E52" w:rsidRDefault="00834CC8">
      <w:pPr>
        <w:spacing w:after="0" w:line="240" w:lineRule="auto"/>
      </w:pPr>
    </w:p>
  </w:footnote>
  <w:footnote w:type="continuationSeparator" w:id="0">
    <w:p w14:paraId="6E00CAE5" w14:textId="77777777" w:rsidR="00834CC8" w:rsidRPr="00C66E52" w:rsidRDefault="00834CC8">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CC8"/>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26958</TotalTime>
  <Pages>2</Pages>
  <Words>193</Words>
  <Characters>1104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4010</cp:revision>
  <cp:lastPrinted>2009-02-06T05:36:00Z</cp:lastPrinted>
  <dcterms:created xsi:type="dcterms:W3CDTF">2024-04-09T10:20:00Z</dcterms:created>
  <dcterms:modified xsi:type="dcterms:W3CDTF">2024-05-10T11:43:00Z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